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43332" w14:textId="77777777" w:rsidR="008E5EE9" w:rsidRPr="008E5EE9" w:rsidRDefault="008E5EE9" w:rsidP="008E5EE9">
      <w:pPr>
        <w:rPr>
          <w:rFonts w:ascii="Helvetica" w:hAnsi="Helvetica" w:cs="Helvetica"/>
          <w:b/>
          <w:bCs/>
          <w:color w:val="222222"/>
          <w:sz w:val="21"/>
          <w:szCs w:val="21"/>
        </w:rPr>
      </w:pPr>
      <w:r w:rsidRPr="008E5EE9">
        <w:rPr>
          <w:rFonts w:ascii="Helvetica" w:hAnsi="Helvetica" w:cs="Helvetica" w:hint="eastAsia"/>
          <w:b/>
          <w:bCs/>
          <w:color w:val="222222"/>
          <w:sz w:val="21"/>
          <w:szCs w:val="21"/>
        </w:rPr>
        <w:t>Калинина</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Любовь</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Михайловна</w:t>
      </w:r>
      <w:r w:rsidRPr="008E5EE9">
        <w:rPr>
          <w:rFonts w:ascii="Helvetica" w:hAnsi="Helvetica" w:cs="Helvetica"/>
          <w:b/>
          <w:bCs/>
          <w:color w:val="222222"/>
          <w:sz w:val="21"/>
          <w:szCs w:val="21"/>
        </w:rPr>
        <w:t>.</w:t>
      </w:r>
    </w:p>
    <w:p w14:paraId="210CFDE0" w14:textId="77777777" w:rsidR="008E5EE9" w:rsidRPr="008E5EE9" w:rsidRDefault="008E5EE9" w:rsidP="008E5EE9">
      <w:pPr>
        <w:rPr>
          <w:rFonts w:ascii="Helvetica" w:hAnsi="Helvetica" w:cs="Helvetica"/>
          <w:b/>
          <w:bCs/>
          <w:color w:val="222222"/>
          <w:sz w:val="21"/>
          <w:szCs w:val="21"/>
        </w:rPr>
      </w:pPr>
      <w:r w:rsidRPr="008E5EE9">
        <w:rPr>
          <w:rFonts w:ascii="Helvetica" w:hAnsi="Helvetica" w:cs="Helvetica" w:hint="eastAsia"/>
          <w:b/>
          <w:bCs/>
          <w:color w:val="222222"/>
          <w:sz w:val="21"/>
          <w:szCs w:val="21"/>
        </w:rPr>
        <w:t>Влияние</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пониженной</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температуры</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на</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усвоение</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азота</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проростками</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огурца</w:t>
      </w:r>
      <w:r w:rsidRPr="008E5EE9">
        <w:rPr>
          <w:rFonts w:ascii="Helvetica" w:hAnsi="Helvetica" w:cs="Helvetica"/>
          <w:b/>
          <w:bCs/>
          <w:color w:val="222222"/>
          <w:sz w:val="21"/>
          <w:szCs w:val="21"/>
        </w:rPr>
        <w:t xml:space="preserve"> : Cucumis sativus L. : </w:t>
      </w:r>
      <w:r w:rsidRPr="008E5EE9">
        <w:rPr>
          <w:rFonts w:ascii="Helvetica" w:hAnsi="Helvetica" w:cs="Helvetica" w:hint="eastAsia"/>
          <w:b/>
          <w:bCs/>
          <w:color w:val="222222"/>
          <w:sz w:val="21"/>
          <w:szCs w:val="21"/>
        </w:rPr>
        <w:t>диссертация</w:t>
      </w:r>
      <w:r w:rsidRPr="008E5EE9">
        <w:rPr>
          <w:rFonts w:ascii="Helvetica" w:hAnsi="Helvetica" w:cs="Helvetica"/>
          <w:b/>
          <w:bCs/>
          <w:color w:val="222222"/>
          <w:sz w:val="21"/>
          <w:szCs w:val="21"/>
        </w:rPr>
        <w:t xml:space="preserve"> ... </w:t>
      </w:r>
      <w:r w:rsidRPr="008E5EE9">
        <w:rPr>
          <w:rFonts w:ascii="Helvetica" w:hAnsi="Helvetica" w:cs="Helvetica" w:hint="eastAsia"/>
          <w:b/>
          <w:bCs/>
          <w:color w:val="222222"/>
          <w:sz w:val="21"/>
          <w:szCs w:val="21"/>
        </w:rPr>
        <w:t>кандидата</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биологических</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наук</w:t>
      </w:r>
      <w:r w:rsidRPr="008E5EE9">
        <w:rPr>
          <w:rFonts w:ascii="Helvetica" w:hAnsi="Helvetica" w:cs="Helvetica"/>
          <w:b/>
          <w:bCs/>
          <w:color w:val="222222"/>
          <w:sz w:val="21"/>
          <w:szCs w:val="21"/>
        </w:rPr>
        <w:t xml:space="preserve"> : 03.00.12. - </w:t>
      </w:r>
      <w:r w:rsidRPr="008E5EE9">
        <w:rPr>
          <w:rFonts w:ascii="Helvetica" w:hAnsi="Helvetica" w:cs="Helvetica" w:hint="eastAsia"/>
          <w:b/>
          <w:bCs/>
          <w:color w:val="222222"/>
          <w:sz w:val="21"/>
          <w:szCs w:val="21"/>
        </w:rPr>
        <w:t>Москва</w:t>
      </w:r>
      <w:r w:rsidRPr="008E5EE9">
        <w:rPr>
          <w:rFonts w:ascii="Helvetica" w:hAnsi="Helvetica" w:cs="Helvetica"/>
          <w:b/>
          <w:bCs/>
          <w:color w:val="222222"/>
          <w:sz w:val="21"/>
          <w:szCs w:val="21"/>
        </w:rPr>
        <w:t xml:space="preserve">, 1984. - 165 </w:t>
      </w:r>
      <w:r w:rsidRPr="008E5EE9">
        <w:rPr>
          <w:rFonts w:ascii="Helvetica" w:hAnsi="Helvetica" w:cs="Helvetica" w:hint="eastAsia"/>
          <w:b/>
          <w:bCs/>
          <w:color w:val="222222"/>
          <w:sz w:val="21"/>
          <w:szCs w:val="21"/>
        </w:rPr>
        <w:t>с</w:t>
      </w:r>
      <w:r w:rsidRPr="008E5EE9">
        <w:rPr>
          <w:rFonts w:ascii="Helvetica" w:hAnsi="Helvetica" w:cs="Helvetica"/>
          <w:b/>
          <w:bCs/>
          <w:color w:val="222222"/>
          <w:sz w:val="21"/>
          <w:szCs w:val="21"/>
        </w:rPr>
        <w:t xml:space="preserve">. : </w:t>
      </w:r>
      <w:r w:rsidRPr="008E5EE9">
        <w:rPr>
          <w:rFonts w:ascii="Helvetica" w:hAnsi="Helvetica" w:cs="Helvetica" w:hint="eastAsia"/>
          <w:b/>
          <w:bCs/>
          <w:color w:val="222222"/>
          <w:sz w:val="21"/>
          <w:szCs w:val="21"/>
        </w:rPr>
        <w:t>ил</w:t>
      </w:r>
      <w:r w:rsidRPr="008E5EE9">
        <w:rPr>
          <w:rFonts w:ascii="Helvetica" w:hAnsi="Helvetica" w:cs="Helvetica"/>
          <w:b/>
          <w:bCs/>
          <w:color w:val="222222"/>
          <w:sz w:val="21"/>
          <w:szCs w:val="21"/>
        </w:rPr>
        <w:t>.</w:t>
      </w:r>
    </w:p>
    <w:p w14:paraId="0A7445C2" w14:textId="77777777" w:rsidR="008E5EE9" w:rsidRPr="008E5EE9" w:rsidRDefault="008E5EE9" w:rsidP="008E5EE9">
      <w:pPr>
        <w:rPr>
          <w:rFonts w:ascii="Helvetica" w:hAnsi="Helvetica" w:cs="Helvetica"/>
          <w:b/>
          <w:bCs/>
          <w:color w:val="222222"/>
          <w:sz w:val="21"/>
          <w:szCs w:val="21"/>
        </w:rPr>
      </w:pPr>
      <w:r w:rsidRPr="008E5EE9">
        <w:rPr>
          <w:rFonts w:ascii="Helvetica" w:hAnsi="Helvetica" w:cs="Helvetica" w:hint="eastAsia"/>
          <w:b/>
          <w:bCs/>
          <w:color w:val="222222"/>
          <w:sz w:val="21"/>
          <w:szCs w:val="21"/>
        </w:rPr>
        <w:t>больше</w:t>
      </w:r>
    </w:p>
    <w:p w14:paraId="29A4CC9D" w14:textId="77777777" w:rsidR="008E5EE9" w:rsidRPr="008E5EE9" w:rsidRDefault="008E5EE9" w:rsidP="008E5EE9">
      <w:pPr>
        <w:rPr>
          <w:rFonts w:ascii="Helvetica" w:hAnsi="Helvetica" w:cs="Helvetica"/>
          <w:b/>
          <w:bCs/>
          <w:color w:val="222222"/>
          <w:sz w:val="21"/>
          <w:szCs w:val="21"/>
        </w:rPr>
      </w:pPr>
      <w:r w:rsidRPr="008E5EE9">
        <w:rPr>
          <w:rFonts w:ascii="Helvetica" w:hAnsi="Helvetica" w:cs="Helvetica" w:hint="eastAsia"/>
          <w:b/>
          <w:bCs/>
          <w:color w:val="222222"/>
          <w:sz w:val="21"/>
          <w:szCs w:val="21"/>
        </w:rPr>
        <w:t>Цитаты</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из</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текста</w:t>
      </w:r>
      <w:r w:rsidRPr="008E5EE9">
        <w:rPr>
          <w:rFonts w:ascii="Helvetica" w:hAnsi="Helvetica" w:cs="Helvetica"/>
          <w:b/>
          <w:bCs/>
          <w:color w:val="222222"/>
          <w:sz w:val="21"/>
          <w:szCs w:val="21"/>
        </w:rPr>
        <w:t>:</w:t>
      </w:r>
    </w:p>
    <w:p w14:paraId="324A7229" w14:textId="77777777" w:rsidR="008E5EE9" w:rsidRPr="008E5EE9" w:rsidRDefault="008E5EE9" w:rsidP="008E5EE9">
      <w:pPr>
        <w:rPr>
          <w:rFonts w:ascii="Helvetica" w:hAnsi="Helvetica" w:cs="Helvetica"/>
          <w:b/>
          <w:bCs/>
          <w:color w:val="222222"/>
          <w:sz w:val="21"/>
          <w:szCs w:val="21"/>
        </w:rPr>
      </w:pPr>
      <w:r w:rsidRPr="008E5EE9">
        <w:rPr>
          <w:rFonts w:ascii="Helvetica" w:hAnsi="Helvetica" w:cs="Helvetica" w:hint="eastAsia"/>
          <w:b/>
          <w:bCs/>
          <w:color w:val="222222"/>
          <w:sz w:val="21"/>
          <w:szCs w:val="21"/>
        </w:rPr>
        <w:t>стр</w:t>
      </w:r>
      <w:r w:rsidRPr="008E5EE9">
        <w:rPr>
          <w:rFonts w:ascii="Helvetica" w:hAnsi="Helvetica" w:cs="Helvetica"/>
          <w:b/>
          <w:bCs/>
          <w:color w:val="222222"/>
          <w:sz w:val="21"/>
          <w:szCs w:val="21"/>
        </w:rPr>
        <w:t>. 1</w:t>
      </w:r>
    </w:p>
    <w:p w14:paraId="6D0A618A" w14:textId="77777777" w:rsidR="008E5EE9" w:rsidRPr="008E5EE9" w:rsidRDefault="008E5EE9" w:rsidP="008E5EE9">
      <w:pPr>
        <w:rPr>
          <w:rFonts w:ascii="Helvetica" w:hAnsi="Helvetica" w:cs="Helvetica"/>
          <w:b/>
          <w:bCs/>
          <w:color w:val="222222"/>
          <w:sz w:val="21"/>
          <w:szCs w:val="21"/>
        </w:rPr>
      </w:pPr>
      <w:r w:rsidRPr="008E5EE9">
        <w:rPr>
          <w:rFonts w:ascii="Helvetica" w:hAnsi="Helvetica" w:cs="Helvetica" w:hint="eastAsia"/>
          <w:b/>
          <w:bCs/>
          <w:color w:val="222222"/>
          <w:sz w:val="21"/>
          <w:szCs w:val="21"/>
        </w:rPr>
        <w:t>Биологический</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факультет</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На</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правах</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рукописи</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КАЛИНИНА</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Любовь</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Михайловна</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УДК</w:t>
      </w:r>
      <w:r w:rsidRPr="008E5EE9">
        <w:rPr>
          <w:rFonts w:ascii="Helvetica" w:hAnsi="Helvetica" w:cs="Helvetica"/>
          <w:b/>
          <w:bCs/>
          <w:color w:val="222222"/>
          <w:sz w:val="21"/>
          <w:szCs w:val="21"/>
        </w:rPr>
        <w:t xml:space="preserve"> 581.133.1.522.4 </w:t>
      </w:r>
      <w:r w:rsidRPr="008E5EE9">
        <w:rPr>
          <w:rFonts w:ascii="Helvetica" w:hAnsi="Helvetica" w:cs="Helvetica" w:hint="eastAsia"/>
          <w:b/>
          <w:bCs/>
          <w:color w:val="222222"/>
          <w:sz w:val="21"/>
          <w:szCs w:val="21"/>
        </w:rPr>
        <w:t>ВЛИЯНИЕ</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ПОНИЖЕННОЙ</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ТЕМПЕРАТУРЫ</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НА</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УСВОЕНИЕ</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АЗОТА</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ПРОРОСТКАМИ</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ОГУРЦА</w:t>
      </w:r>
      <w:r w:rsidRPr="008E5EE9">
        <w:rPr>
          <w:rFonts w:ascii="Helvetica" w:hAnsi="Helvetica" w:cs="Helvetica"/>
          <w:b/>
          <w:bCs/>
          <w:color w:val="222222"/>
          <w:sz w:val="21"/>
          <w:szCs w:val="21"/>
        </w:rPr>
        <w:t xml:space="preserve"> ( Cacuinis sativus </w:t>
      </w:r>
      <w:r w:rsidRPr="008E5EE9">
        <w:rPr>
          <w:rFonts w:ascii="Helvetica" w:hAnsi="Helvetica" w:cs="Helvetica" w:hint="eastAsia"/>
          <w:b/>
          <w:bCs/>
          <w:color w:val="222222"/>
          <w:sz w:val="21"/>
          <w:szCs w:val="21"/>
        </w:rPr>
        <w:t>Ь</w:t>
      </w:r>
      <w:r w:rsidRPr="008E5EE9">
        <w:rPr>
          <w:rFonts w:ascii="Helvetica" w:hAnsi="Helvetica" w:cs="Helvetica"/>
          <w:b/>
          <w:bCs/>
          <w:color w:val="222222"/>
          <w:sz w:val="21"/>
          <w:szCs w:val="21"/>
        </w:rPr>
        <w:t xml:space="preserve">. ) (03.00.12 - </w:t>
      </w:r>
      <w:r w:rsidRPr="008E5EE9">
        <w:rPr>
          <w:rFonts w:ascii="Helvetica" w:hAnsi="Helvetica" w:cs="Helvetica" w:hint="eastAsia"/>
          <w:b/>
          <w:bCs/>
          <w:color w:val="222222"/>
          <w:sz w:val="21"/>
          <w:szCs w:val="21"/>
        </w:rPr>
        <w:t>физиология</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растевжй</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Диссертация</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на</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соискание</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ученой</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степени</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кандидата</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биологических</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наук</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у</w:t>
      </w:r>
      <w:r w:rsidRPr="008E5EE9">
        <w:rPr>
          <w:rFonts w:ascii="Helvetica" w:hAnsi="Helvetica" w:cs="Helvetica"/>
          <w:b/>
          <w:bCs/>
          <w:color w:val="222222"/>
          <w:sz w:val="21"/>
          <w:szCs w:val="21"/>
        </w:rPr>
        <w:t xml:space="preserve"> 1</w:t>
      </w:r>
      <w:r w:rsidRPr="008E5EE9">
        <w:rPr>
          <w:rFonts w:ascii="Helvetica" w:hAnsi="Helvetica" w:cs="Helvetica" w:hint="eastAsia"/>
          <w:b/>
          <w:bCs/>
          <w:color w:val="222222"/>
          <w:sz w:val="21"/>
          <w:szCs w:val="21"/>
        </w:rPr>
        <w:t>С</w:t>
      </w:r>
      <w:r w:rsidRPr="008E5EE9">
        <w:rPr>
          <w:rFonts w:ascii="Helvetica" w:hAnsi="Helvetica" w:cs="Helvetica"/>
          <w:b/>
          <w:bCs/>
          <w:color w:val="222222"/>
          <w:sz w:val="21"/>
          <w:szCs w:val="21"/>
        </w:rPr>
        <w:t xml:space="preserve">/^ ;&gt;' </w:t>
      </w:r>
      <w:r w:rsidRPr="008E5EE9">
        <w:rPr>
          <w:rFonts w:ascii="Helvetica" w:hAnsi="Helvetica" w:cs="Helvetica" w:hint="eastAsia"/>
          <w:b/>
          <w:bCs/>
          <w:color w:val="222222"/>
          <w:sz w:val="21"/>
          <w:szCs w:val="21"/>
        </w:rPr>
        <w:t>Научные</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руководители</w:t>
      </w:r>
      <w:r w:rsidRPr="008E5EE9">
        <w:rPr>
          <w:rFonts w:ascii="Helvetica" w:hAnsi="Helvetica" w:cs="Helvetica"/>
          <w:b/>
          <w:bCs/>
          <w:color w:val="222222"/>
          <w:sz w:val="21"/>
          <w:szCs w:val="21"/>
        </w:rPr>
        <w:t>:</w:t>
      </w:r>
    </w:p>
    <w:p w14:paraId="424CD262" w14:textId="77777777" w:rsidR="008E5EE9" w:rsidRPr="008E5EE9" w:rsidRDefault="008E5EE9" w:rsidP="008E5EE9">
      <w:pPr>
        <w:rPr>
          <w:rFonts w:ascii="Helvetica" w:hAnsi="Helvetica" w:cs="Helvetica"/>
          <w:b/>
          <w:bCs/>
          <w:color w:val="222222"/>
          <w:sz w:val="21"/>
          <w:szCs w:val="21"/>
        </w:rPr>
      </w:pPr>
      <w:r w:rsidRPr="008E5EE9">
        <w:rPr>
          <w:rFonts w:ascii="Helvetica" w:hAnsi="Helvetica" w:cs="Helvetica" w:hint="eastAsia"/>
          <w:b/>
          <w:bCs/>
          <w:color w:val="222222"/>
          <w:sz w:val="21"/>
          <w:szCs w:val="21"/>
        </w:rPr>
        <w:t>стр</w:t>
      </w:r>
      <w:r w:rsidRPr="008E5EE9">
        <w:rPr>
          <w:rFonts w:ascii="Helvetica" w:hAnsi="Helvetica" w:cs="Helvetica"/>
          <w:b/>
          <w:bCs/>
          <w:color w:val="222222"/>
          <w:sz w:val="21"/>
          <w:szCs w:val="21"/>
        </w:rPr>
        <w:t>. 62</w:t>
      </w:r>
    </w:p>
    <w:p w14:paraId="182FDF22" w14:textId="77777777" w:rsidR="008E5EE9" w:rsidRPr="008E5EE9" w:rsidRDefault="008E5EE9" w:rsidP="008E5EE9">
      <w:pPr>
        <w:rPr>
          <w:rFonts w:ascii="Helvetica" w:hAnsi="Helvetica" w:cs="Helvetica"/>
          <w:b/>
          <w:bCs/>
          <w:color w:val="222222"/>
          <w:sz w:val="21"/>
          <w:szCs w:val="21"/>
        </w:rPr>
      </w:pPr>
      <w:r w:rsidRPr="008E5EE9">
        <w:rPr>
          <w:rFonts w:ascii="Helvetica" w:hAnsi="Helvetica" w:cs="Helvetica" w:hint="eastAsia"/>
          <w:b/>
          <w:bCs/>
          <w:color w:val="222222"/>
          <w:sz w:val="21"/>
          <w:szCs w:val="21"/>
        </w:rPr>
        <w:t>приложения</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что</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может</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быть</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связано</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либо</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с</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замедлением</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оттока</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ассимилятов</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их</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этих</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органов</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в</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уело</w:t>
      </w:r>
      <w:r w:rsidRPr="008E5EE9">
        <w:rPr>
          <w:rFonts w:ascii="Helvetica" w:hAnsi="Helvetica" w:cs="Helvetica"/>
          <w:b/>
          <w:bCs/>
          <w:color w:val="222222"/>
          <w:sz w:val="21"/>
          <w:szCs w:val="21"/>
        </w:rPr>
        <w:t xml:space="preserve">- -. 63 - </w:t>
      </w:r>
      <w:r w:rsidRPr="008E5EE9">
        <w:rPr>
          <w:rFonts w:ascii="Helvetica" w:hAnsi="Helvetica" w:cs="Helvetica" w:hint="eastAsia"/>
          <w:b/>
          <w:bCs/>
          <w:color w:val="222222"/>
          <w:sz w:val="21"/>
          <w:szCs w:val="21"/>
        </w:rPr>
        <w:t>б</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Рис</w:t>
      </w:r>
      <w:r w:rsidRPr="008E5EE9">
        <w:rPr>
          <w:rFonts w:ascii="Helvetica" w:hAnsi="Helvetica" w:cs="Helvetica"/>
          <w:b/>
          <w:bCs/>
          <w:color w:val="222222"/>
          <w:sz w:val="21"/>
          <w:szCs w:val="21"/>
        </w:rPr>
        <w:t xml:space="preserve">.3 </w:t>
      </w:r>
      <w:r w:rsidRPr="008E5EE9">
        <w:rPr>
          <w:rFonts w:ascii="Helvetica" w:hAnsi="Helvetica" w:cs="Helvetica" w:hint="eastAsia"/>
          <w:b/>
          <w:bCs/>
          <w:color w:val="222222"/>
          <w:sz w:val="21"/>
          <w:szCs w:val="21"/>
        </w:rPr>
        <w:t>Проростки</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огурца</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Марфинский</w:t>
      </w:r>
      <w:r w:rsidRPr="008E5EE9">
        <w:rPr>
          <w:rFonts w:ascii="Helvetica" w:hAnsi="Helvetica" w:cs="Helvetica"/>
          <w:b/>
          <w:bCs/>
          <w:color w:val="222222"/>
          <w:sz w:val="21"/>
          <w:szCs w:val="21"/>
        </w:rPr>
        <w:t xml:space="preserve"> ( 16 </w:t>
      </w:r>
      <w:r w:rsidRPr="008E5EE9">
        <w:rPr>
          <w:rFonts w:ascii="Helvetica" w:hAnsi="Helvetica" w:cs="Helvetica" w:hint="eastAsia"/>
          <w:b/>
          <w:bCs/>
          <w:color w:val="222222"/>
          <w:sz w:val="21"/>
          <w:szCs w:val="21"/>
        </w:rPr>
        <w:t>дн</w:t>
      </w:r>
      <w:r w:rsidRPr="008E5EE9">
        <w:rPr>
          <w:rFonts w:ascii="Helvetica" w:hAnsi="Helvetica" w:cs="Helvetica"/>
          <w:b/>
          <w:bCs/>
          <w:color w:val="222222"/>
          <w:sz w:val="21"/>
          <w:szCs w:val="21"/>
        </w:rPr>
        <w:t>.).</w:t>
      </w:r>
      <w:r w:rsidRPr="008E5EE9">
        <w:rPr>
          <w:rFonts w:ascii="Helvetica" w:hAnsi="Helvetica" w:cs="Helvetica" w:hint="eastAsia"/>
          <w:b/>
          <w:bCs/>
          <w:color w:val="222222"/>
          <w:sz w:val="21"/>
          <w:szCs w:val="21"/>
        </w:rPr>
        <w:t>выращенные</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при</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оптимальной</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а</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и</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пониженной</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температуре</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б</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с</w:t>
      </w:r>
      <w:r w:rsidRPr="008E5EE9">
        <w:rPr>
          <w:rFonts w:ascii="Helvetica" w:hAnsi="Helvetica" w:cs="Helvetica"/>
          <w:b/>
          <w:bCs/>
          <w:color w:val="222222"/>
          <w:sz w:val="21"/>
          <w:szCs w:val="21"/>
        </w:rPr>
        <w:t xml:space="preserve">.63 - 64 </w:t>
      </w:r>
      <w:r w:rsidRPr="008E5EE9">
        <w:rPr>
          <w:rFonts w:ascii="Helvetica" w:hAnsi="Helvetica" w:cs="Helvetica" w:hint="eastAsia"/>
          <w:b/>
          <w:bCs/>
          <w:color w:val="222222"/>
          <w:sz w:val="21"/>
          <w:szCs w:val="21"/>
        </w:rPr>
        <w:t>Таблица</w:t>
      </w:r>
      <w:r w:rsidRPr="008E5EE9">
        <w:rPr>
          <w:rFonts w:ascii="Helvetica" w:hAnsi="Helvetica" w:cs="Helvetica"/>
          <w:b/>
          <w:bCs/>
          <w:color w:val="222222"/>
          <w:sz w:val="21"/>
          <w:szCs w:val="21"/>
        </w:rPr>
        <w:t xml:space="preserve"> I </w:t>
      </w:r>
      <w:r w:rsidRPr="008E5EE9">
        <w:rPr>
          <w:rFonts w:ascii="Helvetica" w:hAnsi="Helvetica" w:cs="Helvetica" w:hint="eastAsia"/>
          <w:b/>
          <w:bCs/>
          <w:color w:val="222222"/>
          <w:sz w:val="21"/>
          <w:szCs w:val="21"/>
        </w:rPr>
        <w:t>Рост</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проростков</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огурца</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и</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накопление</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азота</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в</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зависимости</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от</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температуры</w:t>
      </w:r>
    </w:p>
    <w:p w14:paraId="7F8FD38B" w14:textId="77777777" w:rsidR="008E5EE9" w:rsidRPr="008E5EE9" w:rsidRDefault="008E5EE9" w:rsidP="008E5EE9">
      <w:pPr>
        <w:rPr>
          <w:rFonts w:ascii="Helvetica" w:hAnsi="Helvetica" w:cs="Helvetica"/>
          <w:b/>
          <w:bCs/>
          <w:color w:val="222222"/>
          <w:sz w:val="21"/>
          <w:szCs w:val="21"/>
        </w:rPr>
      </w:pPr>
      <w:r w:rsidRPr="008E5EE9">
        <w:rPr>
          <w:rFonts w:ascii="Helvetica" w:hAnsi="Helvetica" w:cs="Helvetica" w:hint="eastAsia"/>
          <w:b/>
          <w:bCs/>
          <w:color w:val="222222"/>
          <w:sz w:val="21"/>
          <w:szCs w:val="21"/>
        </w:rPr>
        <w:t>стр</w:t>
      </w:r>
      <w:r w:rsidRPr="008E5EE9">
        <w:rPr>
          <w:rFonts w:ascii="Helvetica" w:hAnsi="Helvetica" w:cs="Helvetica"/>
          <w:b/>
          <w:bCs/>
          <w:color w:val="222222"/>
          <w:sz w:val="21"/>
          <w:szCs w:val="21"/>
        </w:rPr>
        <w:t>. 75</w:t>
      </w:r>
    </w:p>
    <w:p w14:paraId="4BB3848A" w14:textId="77777777" w:rsidR="008E5EE9" w:rsidRPr="008E5EE9" w:rsidRDefault="008E5EE9" w:rsidP="008E5EE9">
      <w:pPr>
        <w:rPr>
          <w:rFonts w:ascii="Helvetica" w:hAnsi="Helvetica" w:cs="Helvetica"/>
          <w:b/>
          <w:bCs/>
          <w:color w:val="222222"/>
          <w:sz w:val="21"/>
          <w:szCs w:val="21"/>
        </w:rPr>
      </w:pPr>
      <w:r w:rsidRPr="008E5EE9">
        <w:rPr>
          <w:rFonts w:ascii="Helvetica" w:hAnsi="Helvetica" w:cs="Helvetica"/>
          <w:b/>
          <w:bCs/>
          <w:color w:val="222222"/>
          <w:sz w:val="21"/>
          <w:szCs w:val="21"/>
        </w:rPr>
        <w:t xml:space="preserve">^00 1 133 </w:t>
      </w:r>
      <w:r w:rsidRPr="008E5EE9">
        <w:rPr>
          <w:rFonts w:ascii="Helvetica" w:hAnsi="Helvetica" w:cs="Helvetica" w:hint="eastAsia"/>
          <w:b/>
          <w:bCs/>
          <w:color w:val="222222"/>
          <w:sz w:val="21"/>
          <w:szCs w:val="21"/>
        </w:rPr>
        <w:t>НО</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го</w:t>
      </w:r>
      <w:r w:rsidRPr="008E5EE9">
        <w:rPr>
          <w:rFonts w:ascii="Helvetica" w:hAnsi="Helvetica" w:cs="Helvetica"/>
          <w:b/>
          <w:bCs/>
          <w:color w:val="222222"/>
          <w:sz w:val="21"/>
          <w:szCs w:val="21"/>
        </w:rPr>
        <w:t xml:space="preserve"> -100 101 117 </w:t>
      </w:r>
      <w:r w:rsidRPr="008E5EE9">
        <w:rPr>
          <w:rFonts w:ascii="Helvetica" w:hAnsi="Helvetica" w:cs="Helvetica" w:hint="eastAsia"/>
          <w:b/>
          <w:bCs/>
          <w:color w:val="222222"/>
          <w:sz w:val="21"/>
          <w:szCs w:val="21"/>
        </w:rPr>
        <w:t>«</w:t>
      </w:r>
      <w:r w:rsidRPr="008E5EE9">
        <w:rPr>
          <w:rFonts w:ascii="Helvetica" w:hAnsi="Helvetica" w:cs="Helvetica"/>
          <w:b/>
          <w:bCs/>
          <w:color w:val="222222"/>
          <w:sz w:val="21"/>
          <w:szCs w:val="21"/>
        </w:rPr>
        <w:t xml:space="preserve"> -200 to </w:t>
      </w:r>
      <w:r w:rsidRPr="008E5EE9">
        <w:rPr>
          <w:rFonts w:ascii="Helvetica" w:hAnsi="Helvetica" w:cs="Helvetica" w:hint="eastAsia"/>
          <w:b/>
          <w:bCs/>
          <w:color w:val="222222"/>
          <w:sz w:val="21"/>
          <w:szCs w:val="21"/>
        </w:rPr>
        <w:t>со</w:t>
      </w:r>
      <w:r w:rsidRPr="008E5EE9">
        <w:rPr>
          <w:rFonts w:ascii="Helvetica" w:hAnsi="Helvetica" w:cs="Helvetica"/>
          <w:b/>
          <w:bCs/>
          <w:color w:val="222222"/>
          <w:sz w:val="21"/>
          <w:szCs w:val="21"/>
        </w:rPr>
        <w:t xml:space="preserve"> 213 I 147 68 ^ 86 1 92 </w:t>
      </w:r>
      <w:r w:rsidRPr="008E5EE9">
        <w:rPr>
          <w:rFonts w:ascii="Helvetica" w:hAnsi="Helvetica" w:cs="Helvetica" w:hint="eastAsia"/>
          <w:b/>
          <w:bCs/>
          <w:color w:val="222222"/>
          <w:sz w:val="21"/>
          <w:szCs w:val="21"/>
        </w:rPr>
        <w:t>«</w:t>
      </w:r>
      <w:r w:rsidRPr="008E5EE9">
        <w:rPr>
          <w:rFonts w:ascii="Helvetica" w:hAnsi="Helvetica" w:cs="Helvetica" w:hint="eastAsia"/>
          <w:b/>
          <w:bCs/>
          <w:color w:val="222222"/>
          <w:sz w:val="21"/>
          <w:szCs w:val="21"/>
        </w:rPr>
        <w:t>к</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н</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к</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ъ</w:t>
      </w:r>
      <w:r w:rsidRPr="008E5EE9">
        <w:rPr>
          <w:rFonts w:ascii="Helvetica" w:hAnsi="Helvetica" w:cs="Helvetica"/>
          <w:b/>
          <w:bCs/>
          <w:color w:val="222222"/>
          <w:sz w:val="21"/>
          <w:szCs w:val="21"/>
        </w:rPr>
        <w:t xml:space="preserve"> Pi </w:t>
      </w:r>
      <w:r w:rsidRPr="008E5EE9">
        <w:rPr>
          <w:rFonts w:ascii="Helvetica" w:hAnsi="Helvetica" w:cs="Helvetica" w:hint="eastAsia"/>
          <w:b/>
          <w:bCs/>
          <w:color w:val="222222"/>
          <w:sz w:val="21"/>
          <w:szCs w:val="21"/>
        </w:rPr>
        <w:t>о</w:t>
      </w:r>
      <w:r w:rsidRPr="008E5EE9">
        <w:rPr>
          <w:rFonts w:ascii="Helvetica" w:hAnsi="Helvetica" w:cs="Helvetica"/>
          <w:b/>
          <w:bCs/>
          <w:color w:val="222222"/>
          <w:sz w:val="21"/>
          <w:szCs w:val="21"/>
        </w:rPr>
        <w:t xml:space="preserve"> 116 -100 114 J </w:t>
      </w:r>
      <w:r w:rsidRPr="008E5EE9">
        <w:rPr>
          <w:rFonts w:ascii="Helvetica" w:hAnsi="Helvetica" w:cs="Helvetica" w:hint="eastAsia"/>
          <w:b/>
          <w:bCs/>
          <w:color w:val="222222"/>
          <w:sz w:val="21"/>
          <w:szCs w:val="21"/>
        </w:rPr>
        <w:t>к</w:t>
      </w:r>
      <w:r w:rsidRPr="008E5EE9">
        <w:rPr>
          <w:rFonts w:ascii="Helvetica" w:hAnsi="Helvetica" w:cs="Helvetica"/>
          <w:b/>
          <w:bCs/>
          <w:color w:val="222222"/>
          <w:sz w:val="21"/>
          <w:szCs w:val="21"/>
        </w:rPr>
        <w:t xml:space="preserve">^ ] i 97 </w:t>
      </w:r>
      <w:r w:rsidRPr="008E5EE9">
        <w:rPr>
          <w:rFonts w:ascii="Helvetica" w:hAnsi="Helvetica" w:cs="Helvetica" w:hint="eastAsia"/>
          <w:b/>
          <w:bCs/>
          <w:color w:val="222222"/>
          <w:sz w:val="21"/>
          <w:szCs w:val="21"/>
        </w:rPr>
        <w:t>Нитратный</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азот</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Белковый</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азот</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Рис</w:t>
      </w:r>
      <w:r w:rsidRPr="008E5EE9">
        <w:rPr>
          <w:rFonts w:ascii="Helvetica" w:hAnsi="Helvetica" w:cs="Helvetica"/>
          <w:b/>
          <w:bCs/>
          <w:color w:val="222222"/>
          <w:sz w:val="21"/>
          <w:szCs w:val="21"/>
        </w:rPr>
        <w:t xml:space="preserve">.5 </w:t>
      </w:r>
      <w:r w:rsidRPr="008E5EE9">
        <w:rPr>
          <w:rFonts w:ascii="Helvetica" w:hAnsi="Helvetica" w:cs="Helvetica" w:hint="eastAsia"/>
          <w:b/>
          <w:bCs/>
          <w:color w:val="222222"/>
          <w:sz w:val="21"/>
          <w:szCs w:val="21"/>
        </w:rPr>
        <w:t>Содержание</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белкового</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и</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нитратного</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азота</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в</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тканях</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растений</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огурца</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при</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пониженной</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температуре</w:t>
      </w:r>
      <w:r w:rsidRPr="008E5EE9">
        <w:rPr>
          <w:rFonts w:ascii="Helvetica" w:hAnsi="Helvetica" w:cs="Helvetica"/>
          <w:b/>
          <w:bCs/>
          <w:color w:val="222222"/>
          <w:sz w:val="21"/>
          <w:szCs w:val="21"/>
        </w:rPr>
        <w:t xml:space="preserve"> ( </w:t>
      </w:r>
      <w:r w:rsidRPr="008E5EE9">
        <w:rPr>
          <w:rFonts w:ascii="Helvetica" w:hAnsi="Helvetica" w:cs="Helvetica" w:hint="eastAsia"/>
          <w:b/>
          <w:bCs/>
          <w:color w:val="222222"/>
          <w:sz w:val="21"/>
          <w:szCs w:val="21"/>
        </w:rPr>
        <w:t>в</w:t>
      </w:r>
      <w:r w:rsidRPr="008E5EE9">
        <w:rPr>
          <w:rFonts w:ascii="Helvetica" w:hAnsi="Helvetica" w:cs="Helvetica"/>
          <w:b/>
          <w:bCs/>
          <w:color w:val="222222"/>
          <w:sz w:val="21"/>
          <w:szCs w:val="21"/>
        </w:rPr>
        <w:t xml:space="preserve"> ^ </w:t>
      </w:r>
      <w:r w:rsidRPr="008E5EE9">
        <w:rPr>
          <w:rFonts w:ascii="Helvetica" w:hAnsi="Helvetica" w:cs="Helvetica" w:hint="eastAsia"/>
          <w:b/>
          <w:bCs/>
          <w:color w:val="222222"/>
          <w:sz w:val="21"/>
          <w:szCs w:val="21"/>
        </w:rPr>
        <w:t>к</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варианту</w:t>
      </w:r>
      <w:r w:rsidRPr="008E5EE9">
        <w:rPr>
          <w:rFonts w:ascii="Helvetica" w:hAnsi="Helvetica" w:cs="Helvetica"/>
          <w:b/>
          <w:bCs/>
          <w:color w:val="222222"/>
          <w:sz w:val="21"/>
          <w:szCs w:val="21"/>
        </w:rPr>
        <w:t xml:space="preserve"> I ) , - 76 </w:t>
      </w:r>
      <w:r w:rsidRPr="008E5EE9">
        <w:rPr>
          <w:rFonts w:ascii="Helvetica" w:hAnsi="Helvetica" w:cs="Helvetica" w:hint="eastAsia"/>
          <w:b/>
          <w:bCs/>
          <w:color w:val="222222"/>
          <w:sz w:val="21"/>
          <w:szCs w:val="21"/>
        </w:rPr>
        <w:t>РУзы</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при</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пониженной</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температура</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содержание</w:t>
      </w:r>
    </w:p>
    <w:p w14:paraId="40F08484" w14:textId="77777777" w:rsidR="008E5EE9" w:rsidRPr="008E5EE9" w:rsidRDefault="008E5EE9" w:rsidP="008E5EE9">
      <w:pPr>
        <w:rPr>
          <w:rFonts w:ascii="Helvetica" w:hAnsi="Helvetica" w:cs="Helvetica"/>
          <w:b/>
          <w:bCs/>
          <w:color w:val="222222"/>
          <w:sz w:val="21"/>
          <w:szCs w:val="21"/>
        </w:rPr>
      </w:pPr>
    </w:p>
    <w:p w14:paraId="66188262" w14:textId="77777777" w:rsidR="008E5EE9" w:rsidRPr="008E5EE9" w:rsidRDefault="008E5EE9" w:rsidP="008E5EE9">
      <w:pPr>
        <w:rPr>
          <w:rFonts w:ascii="Helvetica" w:hAnsi="Helvetica" w:cs="Helvetica"/>
          <w:b/>
          <w:bCs/>
          <w:color w:val="222222"/>
          <w:sz w:val="21"/>
          <w:szCs w:val="21"/>
        </w:rPr>
      </w:pPr>
      <w:r w:rsidRPr="008E5EE9">
        <w:rPr>
          <w:rFonts w:ascii="Helvetica" w:hAnsi="Helvetica" w:cs="Helvetica" w:hint="eastAsia"/>
          <w:b/>
          <w:bCs/>
          <w:color w:val="222222"/>
          <w:sz w:val="21"/>
          <w:szCs w:val="21"/>
        </w:rPr>
        <w:t>Оглавление</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диссертации</w:t>
      </w:r>
    </w:p>
    <w:p w14:paraId="554EDFEA" w14:textId="77777777" w:rsidR="008E5EE9" w:rsidRPr="008E5EE9" w:rsidRDefault="008E5EE9" w:rsidP="008E5EE9">
      <w:pPr>
        <w:rPr>
          <w:rFonts w:ascii="Helvetica" w:hAnsi="Helvetica" w:cs="Helvetica"/>
          <w:b/>
          <w:bCs/>
          <w:color w:val="222222"/>
          <w:sz w:val="21"/>
          <w:szCs w:val="21"/>
        </w:rPr>
      </w:pPr>
      <w:r w:rsidRPr="008E5EE9">
        <w:rPr>
          <w:rFonts w:ascii="Helvetica" w:hAnsi="Helvetica" w:cs="Helvetica" w:hint="eastAsia"/>
          <w:b/>
          <w:bCs/>
          <w:color w:val="222222"/>
          <w:sz w:val="21"/>
          <w:szCs w:val="21"/>
        </w:rPr>
        <w:t>кандидат</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биологических</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наук</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Калинина</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Любовь</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Михайловна</w:t>
      </w:r>
    </w:p>
    <w:p w14:paraId="4DF0E694" w14:textId="77777777" w:rsidR="008E5EE9" w:rsidRPr="008E5EE9" w:rsidRDefault="008E5EE9" w:rsidP="008E5EE9">
      <w:pPr>
        <w:rPr>
          <w:rFonts w:ascii="Helvetica" w:hAnsi="Helvetica" w:cs="Helvetica"/>
          <w:b/>
          <w:bCs/>
          <w:color w:val="222222"/>
          <w:sz w:val="21"/>
          <w:szCs w:val="21"/>
        </w:rPr>
      </w:pPr>
      <w:r w:rsidRPr="008E5EE9">
        <w:rPr>
          <w:rFonts w:ascii="Helvetica" w:hAnsi="Helvetica" w:cs="Helvetica" w:hint="eastAsia"/>
          <w:b/>
          <w:bCs/>
          <w:color w:val="222222"/>
          <w:sz w:val="21"/>
          <w:szCs w:val="21"/>
        </w:rPr>
        <w:t>ВВЕДЕНИЕ</w:t>
      </w:r>
    </w:p>
    <w:p w14:paraId="2DCA9C0D" w14:textId="77777777" w:rsidR="008E5EE9" w:rsidRPr="008E5EE9" w:rsidRDefault="008E5EE9" w:rsidP="008E5EE9">
      <w:pPr>
        <w:rPr>
          <w:rFonts w:ascii="Helvetica" w:hAnsi="Helvetica" w:cs="Helvetica"/>
          <w:b/>
          <w:bCs/>
          <w:color w:val="222222"/>
          <w:sz w:val="21"/>
          <w:szCs w:val="21"/>
        </w:rPr>
      </w:pPr>
    </w:p>
    <w:p w14:paraId="50D161DC" w14:textId="77777777" w:rsidR="008E5EE9" w:rsidRPr="008E5EE9" w:rsidRDefault="008E5EE9" w:rsidP="008E5EE9">
      <w:pPr>
        <w:rPr>
          <w:rFonts w:ascii="Helvetica" w:hAnsi="Helvetica" w:cs="Helvetica"/>
          <w:b/>
          <w:bCs/>
          <w:color w:val="222222"/>
          <w:sz w:val="21"/>
          <w:szCs w:val="21"/>
        </w:rPr>
      </w:pPr>
      <w:r w:rsidRPr="008E5EE9">
        <w:rPr>
          <w:rFonts w:ascii="Helvetica" w:hAnsi="Helvetica" w:cs="Helvetica" w:hint="eastAsia"/>
          <w:b/>
          <w:bCs/>
          <w:color w:val="222222"/>
          <w:sz w:val="21"/>
          <w:szCs w:val="21"/>
        </w:rPr>
        <w:lastRenderedPageBreak/>
        <w:t>ГЛАВА</w:t>
      </w:r>
      <w:r w:rsidRPr="008E5EE9">
        <w:rPr>
          <w:rFonts w:ascii="Helvetica" w:hAnsi="Helvetica" w:cs="Helvetica"/>
          <w:b/>
          <w:bCs/>
          <w:color w:val="222222"/>
          <w:sz w:val="21"/>
          <w:szCs w:val="21"/>
        </w:rPr>
        <w:t xml:space="preserve"> I. </w:t>
      </w:r>
      <w:r w:rsidRPr="008E5EE9">
        <w:rPr>
          <w:rFonts w:ascii="Helvetica" w:hAnsi="Helvetica" w:cs="Helvetica" w:hint="eastAsia"/>
          <w:b/>
          <w:bCs/>
          <w:color w:val="222222"/>
          <w:sz w:val="21"/>
          <w:szCs w:val="21"/>
        </w:rPr>
        <w:t>ОБЗОР</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ЛИТЕРАТУРЫ</w:t>
      </w:r>
    </w:p>
    <w:p w14:paraId="0BA4052C" w14:textId="77777777" w:rsidR="008E5EE9" w:rsidRPr="008E5EE9" w:rsidRDefault="008E5EE9" w:rsidP="008E5EE9">
      <w:pPr>
        <w:rPr>
          <w:rFonts w:ascii="Helvetica" w:hAnsi="Helvetica" w:cs="Helvetica"/>
          <w:b/>
          <w:bCs/>
          <w:color w:val="222222"/>
          <w:sz w:val="21"/>
          <w:szCs w:val="21"/>
        </w:rPr>
      </w:pPr>
    </w:p>
    <w:p w14:paraId="2E673111" w14:textId="77777777" w:rsidR="008E5EE9" w:rsidRPr="008E5EE9" w:rsidRDefault="008E5EE9" w:rsidP="008E5EE9">
      <w:pPr>
        <w:rPr>
          <w:rFonts w:ascii="Helvetica" w:hAnsi="Helvetica" w:cs="Helvetica"/>
          <w:b/>
          <w:bCs/>
          <w:color w:val="222222"/>
          <w:sz w:val="21"/>
          <w:szCs w:val="21"/>
        </w:rPr>
      </w:pPr>
      <w:r w:rsidRPr="008E5EE9">
        <w:rPr>
          <w:rFonts w:ascii="Helvetica" w:hAnsi="Helvetica" w:cs="Helvetica"/>
          <w:b/>
          <w:bCs/>
          <w:color w:val="222222"/>
          <w:sz w:val="21"/>
          <w:szCs w:val="21"/>
        </w:rPr>
        <w:t xml:space="preserve">1.1. </w:t>
      </w:r>
      <w:r w:rsidRPr="008E5EE9">
        <w:rPr>
          <w:rFonts w:ascii="Helvetica" w:hAnsi="Helvetica" w:cs="Helvetica" w:hint="eastAsia"/>
          <w:b/>
          <w:bCs/>
          <w:color w:val="222222"/>
          <w:sz w:val="21"/>
          <w:szCs w:val="21"/>
        </w:rPr>
        <w:t>Кулмура</w:t>
      </w:r>
      <w:r w:rsidRPr="008E5EE9">
        <w:rPr>
          <w:rFonts w:ascii="Helvetica" w:hAnsi="Helvetica" w:cs="Helvetica"/>
          <w:b/>
          <w:bCs/>
          <w:color w:val="222222"/>
          <w:sz w:val="21"/>
          <w:szCs w:val="21"/>
        </w:rPr>
        <w:t xml:space="preserve"> 01</w:t>
      </w:r>
      <w:r w:rsidRPr="008E5EE9">
        <w:rPr>
          <w:rFonts w:ascii="Helvetica" w:hAnsi="Helvetica" w:cs="Helvetica" w:hint="eastAsia"/>
          <w:b/>
          <w:bCs/>
          <w:color w:val="222222"/>
          <w:sz w:val="21"/>
          <w:szCs w:val="21"/>
        </w:rPr>
        <w:t>урца</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и</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требования</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к</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условиям</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выращивания</w:t>
      </w:r>
    </w:p>
    <w:p w14:paraId="47D228F9" w14:textId="77777777" w:rsidR="008E5EE9" w:rsidRPr="008E5EE9" w:rsidRDefault="008E5EE9" w:rsidP="008E5EE9">
      <w:pPr>
        <w:rPr>
          <w:rFonts w:ascii="Helvetica" w:hAnsi="Helvetica" w:cs="Helvetica"/>
          <w:b/>
          <w:bCs/>
          <w:color w:val="222222"/>
          <w:sz w:val="21"/>
          <w:szCs w:val="21"/>
        </w:rPr>
      </w:pPr>
    </w:p>
    <w:p w14:paraId="647AC374" w14:textId="77777777" w:rsidR="008E5EE9" w:rsidRPr="008E5EE9" w:rsidRDefault="008E5EE9" w:rsidP="008E5EE9">
      <w:pPr>
        <w:rPr>
          <w:rFonts w:ascii="Helvetica" w:hAnsi="Helvetica" w:cs="Helvetica"/>
          <w:b/>
          <w:bCs/>
          <w:color w:val="222222"/>
          <w:sz w:val="21"/>
          <w:szCs w:val="21"/>
        </w:rPr>
      </w:pPr>
      <w:r w:rsidRPr="008E5EE9">
        <w:rPr>
          <w:rFonts w:ascii="Helvetica" w:hAnsi="Helvetica" w:cs="Helvetica"/>
          <w:b/>
          <w:bCs/>
          <w:color w:val="222222"/>
          <w:sz w:val="21"/>
          <w:szCs w:val="21"/>
        </w:rPr>
        <w:t xml:space="preserve">1.2. </w:t>
      </w:r>
      <w:r w:rsidRPr="008E5EE9">
        <w:rPr>
          <w:rFonts w:ascii="Helvetica" w:hAnsi="Helvetica" w:cs="Helvetica" w:hint="eastAsia"/>
          <w:b/>
          <w:bCs/>
          <w:color w:val="222222"/>
          <w:sz w:val="21"/>
          <w:szCs w:val="21"/>
        </w:rPr>
        <w:t>Изменения</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в</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процессах</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обмена</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у</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растений</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огурца</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в</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зависимости</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от</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температурных</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и</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световых</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условий</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среды</w:t>
      </w:r>
    </w:p>
    <w:p w14:paraId="54A921AA" w14:textId="77777777" w:rsidR="008E5EE9" w:rsidRPr="008E5EE9" w:rsidRDefault="008E5EE9" w:rsidP="008E5EE9">
      <w:pPr>
        <w:rPr>
          <w:rFonts w:ascii="Helvetica" w:hAnsi="Helvetica" w:cs="Helvetica"/>
          <w:b/>
          <w:bCs/>
          <w:color w:val="222222"/>
          <w:sz w:val="21"/>
          <w:szCs w:val="21"/>
        </w:rPr>
      </w:pPr>
    </w:p>
    <w:p w14:paraId="777D5F81" w14:textId="77777777" w:rsidR="008E5EE9" w:rsidRPr="008E5EE9" w:rsidRDefault="008E5EE9" w:rsidP="008E5EE9">
      <w:pPr>
        <w:rPr>
          <w:rFonts w:ascii="Helvetica" w:hAnsi="Helvetica" w:cs="Helvetica"/>
          <w:b/>
          <w:bCs/>
          <w:color w:val="222222"/>
          <w:sz w:val="21"/>
          <w:szCs w:val="21"/>
        </w:rPr>
      </w:pPr>
      <w:r w:rsidRPr="008E5EE9">
        <w:rPr>
          <w:rFonts w:ascii="Helvetica" w:hAnsi="Helvetica" w:cs="Helvetica"/>
          <w:b/>
          <w:bCs/>
          <w:color w:val="222222"/>
          <w:sz w:val="21"/>
          <w:szCs w:val="21"/>
        </w:rPr>
        <w:t xml:space="preserve">1.3. </w:t>
      </w:r>
      <w:r w:rsidRPr="008E5EE9">
        <w:rPr>
          <w:rFonts w:ascii="Helvetica" w:hAnsi="Helvetica" w:cs="Helvetica" w:hint="eastAsia"/>
          <w:b/>
          <w:bCs/>
          <w:color w:val="222222"/>
          <w:sz w:val="21"/>
          <w:szCs w:val="21"/>
        </w:rPr>
        <w:t>Системы</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терморезистентности</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растений</w:t>
      </w:r>
    </w:p>
    <w:p w14:paraId="1FC5D585" w14:textId="77777777" w:rsidR="008E5EE9" w:rsidRPr="008E5EE9" w:rsidRDefault="008E5EE9" w:rsidP="008E5EE9">
      <w:pPr>
        <w:rPr>
          <w:rFonts w:ascii="Helvetica" w:hAnsi="Helvetica" w:cs="Helvetica"/>
          <w:b/>
          <w:bCs/>
          <w:color w:val="222222"/>
          <w:sz w:val="21"/>
          <w:szCs w:val="21"/>
        </w:rPr>
      </w:pPr>
    </w:p>
    <w:p w14:paraId="039D1A53" w14:textId="77777777" w:rsidR="008E5EE9" w:rsidRPr="008E5EE9" w:rsidRDefault="008E5EE9" w:rsidP="008E5EE9">
      <w:pPr>
        <w:rPr>
          <w:rFonts w:ascii="Helvetica" w:hAnsi="Helvetica" w:cs="Helvetica"/>
          <w:b/>
          <w:bCs/>
          <w:color w:val="222222"/>
          <w:sz w:val="21"/>
          <w:szCs w:val="21"/>
        </w:rPr>
      </w:pPr>
      <w:r w:rsidRPr="008E5EE9">
        <w:rPr>
          <w:rFonts w:ascii="Helvetica" w:hAnsi="Helvetica" w:cs="Helvetica"/>
          <w:b/>
          <w:bCs/>
          <w:color w:val="222222"/>
          <w:sz w:val="21"/>
          <w:szCs w:val="21"/>
        </w:rPr>
        <w:t xml:space="preserve">1.4. </w:t>
      </w:r>
      <w:r w:rsidRPr="008E5EE9">
        <w:rPr>
          <w:rFonts w:ascii="Helvetica" w:hAnsi="Helvetica" w:cs="Helvetica" w:hint="eastAsia"/>
          <w:b/>
          <w:bCs/>
          <w:color w:val="222222"/>
          <w:sz w:val="21"/>
          <w:szCs w:val="21"/>
        </w:rPr>
        <w:t>Усвоение</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нитрата</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характеристика</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нитрат</w:t>
      </w:r>
      <w:r w:rsidRPr="008E5EE9">
        <w:rPr>
          <w:rFonts w:ascii="Helvetica" w:hAnsi="Helvetica" w:cs="Helvetica"/>
          <w:b/>
          <w:bCs/>
          <w:color w:val="222222"/>
          <w:sz w:val="21"/>
          <w:szCs w:val="21"/>
        </w:rPr>
        <w:t>-</w:t>
      </w:r>
      <w:r w:rsidRPr="008E5EE9">
        <w:rPr>
          <w:rFonts w:ascii="Helvetica" w:hAnsi="Helvetica" w:cs="Helvetica" w:hint="eastAsia"/>
          <w:b/>
          <w:bCs/>
          <w:color w:val="222222"/>
          <w:sz w:val="21"/>
          <w:szCs w:val="21"/>
        </w:rPr>
        <w:t>редуктазы</w:t>
      </w:r>
    </w:p>
    <w:p w14:paraId="3D078ECF" w14:textId="77777777" w:rsidR="008E5EE9" w:rsidRPr="008E5EE9" w:rsidRDefault="008E5EE9" w:rsidP="008E5EE9">
      <w:pPr>
        <w:rPr>
          <w:rFonts w:ascii="Helvetica" w:hAnsi="Helvetica" w:cs="Helvetica"/>
          <w:b/>
          <w:bCs/>
          <w:color w:val="222222"/>
          <w:sz w:val="21"/>
          <w:szCs w:val="21"/>
        </w:rPr>
      </w:pPr>
    </w:p>
    <w:p w14:paraId="65FE7EED" w14:textId="77777777" w:rsidR="008E5EE9" w:rsidRPr="008E5EE9" w:rsidRDefault="008E5EE9" w:rsidP="008E5EE9">
      <w:pPr>
        <w:rPr>
          <w:rFonts w:ascii="Helvetica" w:hAnsi="Helvetica" w:cs="Helvetica"/>
          <w:b/>
          <w:bCs/>
          <w:color w:val="222222"/>
          <w:sz w:val="21"/>
          <w:szCs w:val="21"/>
        </w:rPr>
      </w:pPr>
      <w:r w:rsidRPr="008E5EE9">
        <w:rPr>
          <w:rFonts w:ascii="Helvetica" w:hAnsi="Helvetica" w:cs="Helvetica"/>
          <w:b/>
          <w:bCs/>
          <w:color w:val="222222"/>
          <w:sz w:val="21"/>
          <w:szCs w:val="21"/>
        </w:rPr>
        <w:t xml:space="preserve">1.5. </w:t>
      </w:r>
      <w:r w:rsidRPr="008E5EE9">
        <w:rPr>
          <w:rFonts w:ascii="Helvetica" w:hAnsi="Helvetica" w:cs="Helvetica" w:hint="eastAsia"/>
          <w:b/>
          <w:bCs/>
          <w:color w:val="222222"/>
          <w:sz w:val="21"/>
          <w:szCs w:val="21"/>
        </w:rPr>
        <w:t>Регуляция</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процесса</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утилизации</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НО</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в</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растениях</w:t>
      </w:r>
    </w:p>
    <w:p w14:paraId="6F58413B" w14:textId="77777777" w:rsidR="008E5EE9" w:rsidRPr="008E5EE9" w:rsidRDefault="008E5EE9" w:rsidP="008E5EE9">
      <w:pPr>
        <w:rPr>
          <w:rFonts w:ascii="Helvetica" w:hAnsi="Helvetica" w:cs="Helvetica"/>
          <w:b/>
          <w:bCs/>
          <w:color w:val="222222"/>
          <w:sz w:val="21"/>
          <w:szCs w:val="21"/>
        </w:rPr>
      </w:pPr>
    </w:p>
    <w:p w14:paraId="27CB6D4B" w14:textId="77777777" w:rsidR="008E5EE9" w:rsidRPr="008E5EE9" w:rsidRDefault="008E5EE9" w:rsidP="008E5EE9">
      <w:pPr>
        <w:rPr>
          <w:rFonts w:ascii="Helvetica" w:hAnsi="Helvetica" w:cs="Helvetica"/>
          <w:b/>
          <w:bCs/>
          <w:color w:val="222222"/>
          <w:sz w:val="21"/>
          <w:szCs w:val="21"/>
        </w:rPr>
      </w:pPr>
      <w:r w:rsidRPr="008E5EE9">
        <w:rPr>
          <w:rFonts w:ascii="Helvetica" w:hAnsi="Helvetica" w:cs="Helvetica"/>
          <w:b/>
          <w:bCs/>
          <w:color w:val="222222"/>
          <w:sz w:val="21"/>
          <w:szCs w:val="21"/>
        </w:rPr>
        <w:t xml:space="preserve">1.6. </w:t>
      </w:r>
      <w:r w:rsidRPr="008E5EE9">
        <w:rPr>
          <w:rFonts w:ascii="Helvetica" w:hAnsi="Helvetica" w:cs="Helvetica" w:hint="eastAsia"/>
          <w:b/>
          <w:bCs/>
          <w:color w:val="222222"/>
          <w:sz w:val="21"/>
          <w:szCs w:val="21"/>
        </w:rPr>
        <w:t>Использование</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активности</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нитратредуктазы</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в</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качестве</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показателя</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азотного</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статуса</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растений</w:t>
      </w:r>
    </w:p>
    <w:p w14:paraId="422CAFA3" w14:textId="77777777" w:rsidR="008E5EE9" w:rsidRPr="008E5EE9" w:rsidRDefault="008E5EE9" w:rsidP="008E5EE9">
      <w:pPr>
        <w:rPr>
          <w:rFonts w:ascii="Helvetica" w:hAnsi="Helvetica" w:cs="Helvetica"/>
          <w:b/>
          <w:bCs/>
          <w:color w:val="222222"/>
          <w:sz w:val="21"/>
          <w:szCs w:val="21"/>
        </w:rPr>
      </w:pPr>
    </w:p>
    <w:p w14:paraId="475ACE71" w14:textId="77777777" w:rsidR="008E5EE9" w:rsidRPr="008E5EE9" w:rsidRDefault="008E5EE9" w:rsidP="008E5EE9">
      <w:pPr>
        <w:rPr>
          <w:rFonts w:ascii="Helvetica" w:hAnsi="Helvetica" w:cs="Helvetica"/>
          <w:b/>
          <w:bCs/>
          <w:color w:val="222222"/>
          <w:sz w:val="21"/>
          <w:szCs w:val="21"/>
        </w:rPr>
      </w:pPr>
      <w:r w:rsidRPr="008E5EE9">
        <w:rPr>
          <w:rFonts w:ascii="Helvetica" w:hAnsi="Helvetica" w:cs="Helvetica" w:hint="eastAsia"/>
          <w:b/>
          <w:bCs/>
          <w:color w:val="222222"/>
          <w:sz w:val="21"/>
          <w:szCs w:val="21"/>
        </w:rPr>
        <w:t>ГЛАВА</w:t>
      </w:r>
      <w:r w:rsidRPr="008E5EE9">
        <w:rPr>
          <w:rFonts w:ascii="Helvetica" w:hAnsi="Helvetica" w:cs="Helvetica"/>
          <w:b/>
          <w:bCs/>
          <w:color w:val="222222"/>
          <w:sz w:val="21"/>
          <w:szCs w:val="21"/>
        </w:rPr>
        <w:t xml:space="preserve"> 2. </w:t>
      </w:r>
      <w:r w:rsidRPr="008E5EE9">
        <w:rPr>
          <w:rFonts w:ascii="Helvetica" w:hAnsi="Helvetica" w:cs="Helvetica" w:hint="eastAsia"/>
          <w:b/>
          <w:bCs/>
          <w:color w:val="222222"/>
          <w:sz w:val="21"/>
          <w:szCs w:val="21"/>
        </w:rPr>
        <w:t>ОБЪЕКТ</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УСЛОВИЙ</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И</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МЕТОДЫ</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ПРШБЩЕЮЙ</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ЭКСПЕРИМЕНТА</w:t>
      </w:r>
    </w:p>
    <w:p w14:paraId="01AE90CF" w14:textId="77777777" w:rsidR="008E5EE9" w:rsidRPr="008E5EE9" w:rsidRDefault="008E5EE9" w:rsidP="008E5EE9">
      <w:pPr>
        <w:rPr>
          <w:rFonts w:ascii="Helvetica" w:hAnsi="Helvetica" w:cs="Helvetica"/>
          <w:b/>
          <w:bCs/>
          <w:color w:val="222222"/>
          <w:sz w:val="21"/>
          <w:szCs w:val="21"/>
        </w:rPr>
      </w:pPr>
    </w:p>
    <w:p w14:paraId="20F5FAD1" w14:textId="77777777" w:rsidR="008E5EE9" w:rsidRPr="008E5EE9" w:rsidRDefault="008E5EE9" w:rsidP="008E5EE9">
      <w:pPr>
        <w:rPr>
          <w:rFonts w:ascii="Helvetica" w:hAnsi="Helvetica" w:cs="Helvetica"/>
          <w:b/>
          <w:bCs/>
          <w:color w:val="222222"/>
          <w:sz w:val="21"/>
          <w:szCs w:val="21"/>
        </w:rPr>
      </w:pPr>
      <w:r w:rsidRPr="008E5EE9">
        <w:rPr>
          <w:rFonts w:ascii="Helvetica" w:hAnsi="Helvetica" w:cs="Helvetica"/>
          <w:b/>
          <w:bCs/>
          <w:color w:val="222222"/>
          <w:sz w:val="21"/>
          <w:szCs w:val="21"/>
        </w:rPr>
        <w:t xml:space="preserve">2.1. </w:t>
      </w:r>
      <w:r w:rsidRPr="008E5EE9">
        <w:rPr>
          <w:rFonts w:ascii="Helvetica" w:hAnsi="Helvetica" w:cs="Helvetica" w:hint="eastAsia"/>
          <w:b/>
          <w:bCs/>
          <w:color w:val="222222"/>
          <w:sz w:val="21"/>
          <w:szCs w:val="21"/>
        </w:rPr>
        <w:t>Объект</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условия</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и</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схема</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эксперимента</w:t>
      </w:r>
    </w:p>
    <w:p w14:paraId="17A3DE73" w14:textId="77777777" w:rsidR="008E5EE9" w:rsidRPr="008E5EE9" w:rsidRDefault="008E5EE9" w:rsidP="008E5EE9">
      <w:pPr>
        <w:rPr>
          <w:rFonts w:ascii="Helvetica" w:hAnsi="Helvetica" w:cs="Helvetica"/>
          <w:b/>
          <w:bCs/>
          <w:color w:val="222222"/>
          <w:sz w:val="21"/>
          <w:szCs w:val="21"/>
        </w:rPr>
      </w:pPr>
    </w:p>
    <w:p w14:paraId="0499A6F1" w14:textId="77777777" w:rsidR="008E5EE9" w:rsidRPr="008E5EE9" w:rsidRDefault="008E5EE9" w:rsidP="008E5EE9">
      <w:pPr>
        <w:rPr>
          <w:rFonts w:ascii="Helvetica" w:hAnsi="Helvetica" w:cs="Helvetica"/>
          <w:b/>
          <w:bCs/>
          <w:color w:val="222222"/>
          <w:sz w:val="21"/>
          <w:szCs w:val="21"/>
        </w:rPr>
      </w:pPr>
      <w:r w:rsidRPr="008E5EE9">
        <w:rPr>
          <w:rFonts w:ascii="Helvetica" w:hAnsi="Helvetica" w:cs="Helvetica"/>
          <w:b/>
          <w:bCs/>
          <w:color w:val="222222"/>
          <w:sz w:val="21"/>
          <w:szCs w:val="21"/>
        </w:rPr>
        <w:t xml:space="preserve">2.2. </w:t>
      </w:r>
      <w:r w:rsidRPr="008E5EE9">
        <w:rPr>
          <w:rFonts w:ascii="Helvetica" w:hAnsi="Helvetica" w:cs="Helvetica" w:hint="eastAsia"/>
          <w:b/>
          <w:bCs/>
          <w:color w:val="222222"/>
          <w:sz w:val="21"/>
          <w:szCs w:val="21"/>
        </w:rPr>
        <w:t>Определение</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фракций</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азота</w:t>
      </w:r>
    </w:p>
    <w:p w14:paraId="15A611C4" w14:textId="77777777" w:rsidR="008E5EE9" w:rsidRPr="008E5EE9" w:rsidRDefault="008E5EE9" w:rsidP="008E5EE9">
      <w:pPr>
        <w:rPr>
          <w:rFonts w:ascii="Helvetica" w:hAnsi="Helvetica" w:cs="Helvetica"/>
          <w:b/>
          <w:bCs/>
          <w:color w:val="222222"/>
          <w:sz w:val="21"/>
          <w:szCs w:val="21"/>
        </w:rPr>
      </w:pPr>
    </w:p>
    <w:p w14:paraId="1F04581C" w14:textId="77777777" w:rsidR="008E5EE9" w:rsidRPr="008E5EE9" w:rsidRDefault="008E5EE9" w:rsidP="008E5EE9">
      <w:pPr>
        <w:rPr>
          <w:rFonts w:ascii="Helvetica" w:hAnsi="Helvetica" w:cs="Helvetica"/>
          <w:b/>
          <w:bCs/>
          <w:color w:val="222222"/>
          <w:sz w:val="21"/>
          <w:szCs w:val="21"/>
        </w:rPr>
      </w:pPr>
      <w:r w:rsidRPr="008E5EE9">
        <w:rPr>
          <w:rFonts w:ascii="Helvetica" w:hAnsi="Helvetica" w:cs="Helvetica"/>
          <w:b/>
          <w:bCs/>
          <w:color w:val="222222"/>
          <w:sz w:val="21"/>
          <w:szCs w:val="21"/>
        </w:rPr>
        <w:t xml:space="preserve">2.3. </w:t>
      </w:r>
      <w:r w:rsidRPr="008E5EE9">
        <w:rPr>
          <w:rFonts w:ascii="Helvetica" w:hAnsi="Helvetica" w:cs="Helvetica" w:hint="eastAsia"/>
          <w:b/>
          <w:bCs/>
          <w:color w:val="222222"/>
          <w:sz w:val="21"/>
          <w:szCs w:val="21"/>
        </w:rPr>
        <w:t>Определение</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активности</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азотассимилирующпх</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ферментов</w:t>
      </w:r>
    </w:p>
    <w:p w14:paraId="04B4DDBA" w14:textId="77777777" w:rsidR="008E5EE9" w:rsidRPr="008E5EE9" w:rsidRDefault="008E5EE9" w:rsidP="008E5EE9">
      <w:pPr>
        <w:rPr>
          <w:rFonts w:ascii="Helvetica" w:hAnsi="Helvetica" w:cs="Helvetica"/>
          <w:b/>
          <w:bCs/>
          <w:color w:val="222222"/>
          <w:sz w:val="21"/>
          <w:szCs w:val="21"/>
        </w:rPr>
      </w:pPr>
    </w:p>
    <w:p w14:paraId="29AADAD9" w14:textId="77777777" w:rsidR="008E5EE9" w:rsidRPr="008E5EE9" w:rsidRDefault="008E5EE9" w:rsidP="008E5EE9">
      <w:pPr>
        <w:rPr>
          <w:rFonts w:ascii="Helvetica" w:hAnsi="Helvetica" w:cs="Helvetica"/>
          <w:b/>
          <w:bCs/>
          <w:color w:val="222222"/>
          <w:sz w:val="21"/>
          <w:szCs w:val="21"/>
        </w:rPr>
      </w:pPr>
      <w:r w:rsidRPr="008E5EE9">
        <w:rPr>
          <w:rFonts w:ascii="Helvetica" w:hAnsi="Helvetica" w:cs="Helvetica" w:hint="eastAsia"/>
          <w:b/>
          <w:bCs/>
          <w:color w:val="222222"/>
          <w:sz w:val="21"/>
          <w:szCs w:val="21"/>
        </w:rPr>
        <w:t>ГЛАВА</w:t>
      </w:r>
      <w:r w:rsidRPr="008E5EE9">
        <w:rPr>
          <w:rFonts w:ascii="Helvetica" w:hAnsi="Helvetica" w:cs="Helvetica"/>
          <w:b/>
          <w:bCs/>
          <w:color w:val="222222"/>
          <w:sz w:val="21"/>
          <w:szCs w:val="21"/>
        </w:rPr>
        <w:t xml:space="preserve"> 3. </w:t>
      </w:r>
      <w:r w:rsidRPr="008E5EE9">
        <w:rPr>
          <w:rFonts w:ascii="Helvetica" w:hAnsi="Helvetica" w:cs="Helvetica" w:hint="eastAsia"/>
          <w:b/>
          <w:bCs/>
          <w:color w:val="222222"/>
          <w:sz w:val="21"/>
          <w:szCs w:val="21"/>
        </w:rPr>
        <w:t>РЕЗУЛЬТАТЫ</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И</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ОБСУЖДЕНИЕ</w:t>
      </w:r>
    </w:p>
    <w:p w14:paraId="1A9A8C1A" w14:textId="77777777" w:rsidR="008E5EE9" w:rsidRPr="008E5EE9" w:rsidRDefault="008E5EE9" w:rsidP="008E5EE9">
      <w:pPr>
        <w:rPr>
          <w:rFonts w:ascii="Helvetica" w:hAnsi="Helvetica" w:cs="Helvetica"/>
          <w:b/>
          <w:bCs/>
          <w:color w:val="222222"/>
          <w:sz w:val="21"/>
          <w:szCs w:val="21"/>
        </w:rPr>
      </w:pPr>
    </w:p>
    <w:p w14:paraId="35FD900C" w14:textId="77777777" w:rsidR="008E5EE9" w:rsidRPr="008E5EE9" w:rsidRDefault="008E5EE9" w:rsidP="008E5EE9">
      <w:pPr>
        <w:rPr>
          <w:rFonts w:ascii="Helvetica" w:hAnsi="Helvetica" w:cs="Helvetica"/>
          <w:b/>
          <w:bCs/>
          <w:color w:val="222222"/>
          <w:sz w:val="21"/>
          <w:szCs w:val="21"/>
        </w:rPr>
      </w:pPr>
      <w:r w:rsidRPr="008E5EE9">
        <w:rPr>
          <w:rFonts w:ascii="Helvetica" w:hAnsi="Helvetica" w:cs="Helvetica"/>
          <w:b/>
          <w:bCs/>
          <w:color w:val="222222"/>
          <w:sz w:val="21"/>
          <w:szCs w:val="21"/>
        </w:rPr>
        <w:t xml:space="preserve">3.1. </w:t>
      </w:r>
      <w:r w:rsidRPr="008E5EE9">
        <w:rPr>
          <w:rFonts w:ascii="Helvetica" w:hAnsi="Helvetica" w:cs="Helvetica" w:hint="eastAsia"/>
          <w:b/>
          <w:bCs/>
          <w:color w:val="222222"/>
          <w:sz w:val="21"/>
          <w:szCs w:val="21"/>
        </w:rPr>
        <w:t>Рост</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и</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накопление</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азота</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растениями</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озерца</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в</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зависимости</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от</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температуры</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культивирования</w:t>
      </w:r>
    </w:p>
    <w:p w14:paraId="5B8BE497" w14:textId="77777777" w:rsidR="008E5EE9" w:rsidRPr="008E5EE9" w:rsidRDefault="008E5EE9" w:rsidP="008E5EE9">
      <w:pPr>
        <w:rPr>
          <w:rFonts w:ascii="Helvetica" w:hAnsi="Helvetica" w:cs="Helvetica"/>
          <w:b/>
          <w:bCs/>
          <w:color w:val="222222"/>
          <w:sz w:val="21"/>
          <w:szCs w:val="21"/>
        </w:rPr>
      </w:pPr>
    </w:p>
    <w:p w14:paraId="20CD5298" w14:textId="77777777" w:rsidR="008E5EE9" w:rsidRPr="008E5EE9" w:rsidRDefault="008E5EE9" w:rsidP="008E5EE9">
      <w:pPr>
        <w:rPr>
          <w:rFonts w:ascii="Helvetica" w:hAnsi="Helvetica" w:cs="Helvetica"/>
          <w:b/>
          <w:bCs/>
          <w:color w:val="222222"/>
          <w:sz w:val="21"/>
          <w:szCs w:val="21"/>
        </w:rPr>
      </w:pPr>
      <w:r w:rsidRPr="008E5EE9">
        <w:rPr>
          <w:rFonts w:ascii="Helvetica" w:hAnsi="Helvetica" w:cs="Helvetica"/>
          <w:b/>
          <w:bCs/>
          <w:color w:val="222222"/>
          <w:sz w:val="21"/>
          <w:szCs w:val="21"/>
        </w:rPr>
        <w:t xml:space="preserve">3.2. </w:t>
      </w:r>
      <w:r w:rsidRPr="008E5EE9">
        <w:rPr>
          <w:rFonts w:ascii="Helvetica" w:hAnsi="Helvetica" w:cs="Helvetica" w:hint="eastAsia"/>
          <w:b/>
          <w:bCs/>
          <w:color w:val="222222"/>
          <w:sz w:val="21"/>
          <w:szCs w:val="21"/>
        </w:rPr>
        <w:t>Изменения</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в</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содержании</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азотистых</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фракций</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и</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аминокислот</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при</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пониженной</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температуре</w:t>
      </w:r>
    </w:p>
    <w:p w14:paraId="7FE64D9B" w14:textId="77777777" w:rsidR="008E5EE9" w:rsidRPr="008E5EE9" w:rsidRDefault="008E5EE9" w:rsidP="008E5EE9">
      <w:pPr>
        <w:rPr>
          <w:rFonts w:ascii="Helvetica" w:hAnsi="Helvetica" w:cs="Helvetica"/>
          <w:b/>
          <w:bCs/>
          <w:color w:val="222222"/>
          <w:sz w:val="21"/>
          <w:szCs w:val="21"/>
        </w:rPr>
      </w:pPr>
    </w:p>
    <w:p w14:paraId="413C42F2" w14:textId="77777777" w:rsidR="008E5EE9" w:rsidRPr="008E5EE9" w:rsidRDefault="008E5EE9" w:rsidP="008E5EE9">
      <w:pPr>
        <w:rPr>
          <w:rFonts w:ascii="Helvetica" w:hAnsi="Helvetica" w:cs="Helvetica"/>
          <w:b/>
          <w:bCs/>
          <w:color w:val="222222"/>
          <w:sz w:val="21"/>
          <w:szCs w:val="21"/>
        </w:rPr>
      </w:pPr>
      <w:r w:rsidRPr="008E5EE9">
        <w:rPr>
          <w:rFonts w:ascii="Helvetica" w:hAnsi="Helvetica" w:cs="Helvetica"/>
          <w:b/>
          <w:bCs/>
          <w:color w:val="222222"/>
          <w:sz w:val="21"/>
          <w:szCs w:val="21"/>
        </w:rPr>
        <w:t xml:space="preserve">3.3. </w:t>
      </w:r>
      <w:r w:rsidRPr="008E5EE9">
        <w:rPr>
          <w:rFonts w:ascii="Helvetica" w:hAnsi="Helvetica" w:cs="Helvetica" w:hint="eastAsia"/>
          <w:b/>
          <w:bCs/>
          <w:color w:val="222222"/>
          <w:sz w:val="21"/>
          <w:szCs w:val="21"/>
        </w:rPr>
        <w:t>Влияние</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температуры</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на</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активность</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нитратредуктазы</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глутаматдегидрогеназы</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глутамин</w:t>
      </w:r>
      <w:r w:rsidRPr="008E5EE9">
        <w:rPr>
          <w:rFonts w:ascii="Helvetica" w:hAnsi="Helvetica" w:cs="Helvetica"/>
          <w:b/>
          <w:bCs/>
          <w:color w:val="222222"/>
          <w:sz w:val="21"/>
          <w:szCs w:val="21"/>
        </w:rPr>
        <w:t>-</w:t>
      </w:r>
      <w:r w:rsidRPr="008E5EE9">
        <w:rPr>
          <w:rFonts w:ascii="Helvetica" w:hAnsi="Helvetica" w:cs="Helvetica" w:hint="eastAsia"/>
          <w:b/>
          <w:bCs/>
          <w:color w:val="222222"/>
          <w:sz w:val="21"/>
          <w:szCs w:val="21"/>
        </w:rPr>
        <w:t>синтетазы</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в</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корнях</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и</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надземных</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органах</w:t>
      </w:r>
    </w:p>
    <w:p w14:paraId="3FE11FB2" w14:textId="77777777" w:rsidR="008E5EE9" w:rsidRPr="008E5EE9" w:rsidRDefault="008E5EE9" w:rsidP="008E5EE9">
      <w:pPr>
        <w:rPr>
          <w:rFonts w:ascii="Helvetica" w:hAnsi="Helvetica" w:cs="Helvetica"/>
          <w:b/>
          <w:bCs/>
          <w:color w:val="222222"/>
          <w:sz w:val="21"/>
          <w:szCs w:val="21"/>
        </w:rPr>
      </w:pPr>
    </w:p>
    <w:p w14:paraId="3A89CB14" w14:textId="77777777" w:rsidR="008E5EE9" w:rsidRPr="008E5EE9" w:rsidRDefault="008E5EE9" w:rsidP="008E5EE9">
      <w:pPr>
        <w:rPr>
          <w:rFonts w:ascii="Helvetica" w:hAnsi="Helvetica" w:cs="Helvetica"/>
          <w:b/>
          <w:bCs/>
          <w:color w:val="222222"/>
          <w:sz w:val="21"/>
          <w:szCs w:val="21"/>
        </w:rPr>
      </w:pPr>
      <w:r w:rsidRPr="008E5EE9">
        <w:rPr>
          <w:rFonts w:ascii="Helvetica" w:hAnsi="Helvetica" w:cs="Helvetica"/>
          <w:b/>
          <w:bCs/>
          <w:color w:val="222222"/>
          <w:sz w:val="21"/>
          <w:szCs w:val="21"/>
        </w:rPr>
        <w:t xml:space="preserve">3.4. </w:t>
      </w:r>
      <w:r w:rsidRPr="008E5EE9">
        <w:rPr>
          <w:rFonts w:ascii="Helvetica" w:hAnsi="Helvetica" w:cs="Helvetica" w:hint="eastAsia"/>
          <w:b/>
          <w:bCs/>
          <w:color w:val="222222"/>
          <w:sz w:val="21"/>
          <w:szCs w:val="21"/>
        </w:rPr>
        <w:t>Использование</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изменений</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активности</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нитрат</w:t>
      </w:r>
      <w:r w:rsidRPr="008E5EE9">
        <w:rPr>
          <w:rFonts w:ascii="Helvetica" w:hAnsi="Helvetica" w:cs="Helvetica"/>
          <w:b/>
          <w:bCs/>
          <w:color w:val="222222"/>
          <w:sz w:val="21"/>
          <w:szCs w:val="21"/>
        </w:rPr>
        <w:t>-</w:t>
      </w:r>
      <w:r w:rsidRPr="008E5EE9">
        <w:rPr>
          <w:rFonts w:ascii="Helvetica" w:hAnsi="Helvetica" w:cs="Helvetica" w:hint="eastAsia"/>
          <w:b/>
          <w:bCs/>
          <w:color w:val="222222"/>
          <w:sz w:val="21"/>
          <w:szCs w:val="21"/>
        </w:rPr>
        <w:t>редуктазы</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в</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семядолях</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для</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оценки</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холодру</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остойчивости</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сортов</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огурца</w:t>
      </w:r>
    </w:p>
    <w:p w14:paraId="534088D2" w14:textId="77777777" w:rsidR="008E5EE9" w:rsidRPr="008E5EE9" w:rsidRDefault="008E5EE9" w:rsidP="008E5EE9">
      <w:pPr>
        <w:rPr>
          <w:rFonts w:ascii="Helvetica" w:hAnsi="Helvetica" w:cs="Helvetica"/>
          <w:b/>
          <w:bCs/>
          <w:color w:val="222222"/>
          <w:sz w:val="21"/>
          <w:szCs w:val="21"/>
        </w:rPr>
      </w:pPr>
    </w:p>
    <w:p w14:paraId="109CC004" w14:textId="6DCDAFDC" w:rsidR="00484EB4" w:rsidRPr="008E5EE9" w:rsidRDefault="008E5EE9" w:rsidP="008E5EE9">
      <w:r w:rsidRPr="008E5EE9">
        <w:rPr>
          <w:rFonts w:ascii="Helvetica" w:hAnsi="Helvetica" w:cs="Helvetica"/>
          <w:b/>
          <w:bCs/>
          <w:color w:val="222222"/>
          <w:sz w:val="21"/>
          <w:szCs w:val="21"/>
        </w:rPr>
        <w:t xml:space="preserve">3.5. </w:t>
      </w:r>
      <w:r w:rsidRPr="008E5EE9">
        <w:rPr>
          <w:rFonts w:ascii="Helvetica" w:hAnsi="Helvetica" w:cs="Helvetica" w:hint="eastAsia"/>
          <w:b/>
          <w:bCs/>
          <w:color w:val="222222"/>
          <w:sz w:val="21"/>
          <w:szCs w:val="21"/>
        </w:rPr>
        <w:t>Транспорт</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нитрата</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и</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аминокислот</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из</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корней</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в</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надземную</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часть</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растений</w:t>
      </w:r>
      <w:r w:rsidRPr="008E5EE9">
        <w:rPr>
          <w:rFonts w:ascii="Helvetica" w:hAnsi="Helvetica" w:cs="Helvetica"/>
          <w:b/>
          <w:bCs/>
          <w:color w:val="222222"/>
          <w:sz w:val="21"/>
          <w:szCs w:val="21"/>
        </w:rPr>
        <w:t xml:space="preserve"> </w:t>
      </w:r>
      <w:r w:rsidRPr="008E5EE9">
        <w:rPr>
          <w:rFonts w:ascii="Helvetica" w:hAnsi="Helvetica" w:cs="Helvetica" w:hint="eastAsia"/>
          <w:b/>
          <w:bCs/>
          <w:color w:val="222222"/>
          <w:sz w:val="21"/>
          <w:szCs w:val="21"/>
        </w:rPr>
        <w:t>огурца</w:t>
      </w:r>
    </w:p>
    <w:sectPr w:rsidR="00484EB4" w:rsidRPr="008E5EE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0B9D8" w14:textId="77777777" w:rsidR="00F8175B" w:rsidRDefault="00F8175B">
      <w:pPr>
        <w:spacing w:after="0" w:line="240" w:lineRule="auto"/>
      </w:pPr>
      <w:r>
        <w:separator/>
      </w:r>
    </w:p>
  </w:endnote>
  <w:endnote w:type="continuationSeparator" w:id="0">
    <w:p w14:paraId="6D075507" w14:textId="77777777" w:rsidR="00F8175B" w:rsidRDefault="00F81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728C9" w14:textId="77777777" w:rsidR="00F8175B" w:rsidRDefault="00F8175B"/>
    <w:p w14:paraId="0C946FDA" w14:textId="77777777" w:rsidR="00F8175B" w:rsidRDefault="00F8175B"/>
    <w:p w14:paraId="3593C6F4" w14:textId="77777777" w:rsidR="00F8175B" w:rsidRDefault="00F8175B"/>
    <w:p w14:paraId="0144406F" w14:textId="77777777" w:rsidR="00F8175B" w:rsidRDefault="00F8175B"/>
    <w:p w14:paraId="326881DF" w14:textId="77777777" w:rsidR="00F8175B" w:rsidRDefault="00F8175B"/>
    <w:p w14:paraId="6E4B0D8B" w14:textId="77777777" w:rsidR="00F8175B" w:rsidRDefault="00F8175B"/>
    <w:p w14:paraId="5053886A" w14:textId="77777777" w:rsidR="00F8175B" w:rsidRDefault="00F8175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06DBE0" wp14:editId="762E030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E06D8" w14:textId="77777777" w:rsidR="00F8175B" w:rsidRDefault="00F817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06DBE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12E06D8" w14:textId="77777777" w:rsidR="00F8175B" w:rsidRDefault="00F817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A536EE" w14:textId="77777777" w:rsidR="00F8175B" w:rsidRDefault="00F8175B"/>
    <w:p w14:paraId="70391BEE" w14:textId="77777777" w:rsidR="00F8175B" w:rsidRDefault="00F8175B"/>
    <w:p w14:paraId="59F160A3" w14:textId="77777777" w:rsidR="00F8175B" w:rsidRDefault="00F8175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381264" wp14:editId="28266C2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E825" w14:textId="77777777" w:rsidR="00F8175B" w:rsidRDefault="00F8175B"/>
                          <w:p w14:paraId="2BB0B3E0" w14:textId="77777777" w:rsidR="00F8175B" w:rsidRDefault="00F8175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38126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3A2E825" w14:textId="77777777" w:rsidR="00F8175B" w:rsidRDefault="00F8175B"/>
                    <w:p w14:paraId="2BB0B3E0" w14:textId="77777777" w:rsidR="00F8175B" w:rsidRDefault="00F8175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152BB4" w14:textId="77777777" w:rsidR="00F8175B" w:rsidRDefault="00F8175B"/>
    <w:p w14:paraId="733A4DBD" w14:textId="77777777" w:rsidR="00F8175B" w:rsidRDefault="00F8175B">
      <w:pPr>
        <w:rPr>
          <w:sz w:val="2"/>
          <w:szCs w:val="2"/>
        </w:rPr>
      </w:pPr>
    </w:p>
    <w:p w14:paraId="1EC53217" w14:textId="77777777" w:rsidR="00F8175B" w:rsidRDefault="00F8175B"/>
    <w:p w14:paraId="0E1F5B86" w14:textId="77777777" w:rsidR="00F8175B" w:rsidRDefault="00F8175B">
      <w:pPr>
        <w:spacing w:after="0" w:line="240" w:lineRule="auto"/>
      </w:pPr>
    </w:p>
  </w:footnote>
  <w:footnote w:type="continuationSeparator" w:id="0">
    <w:p w14:paraId="340CFC25" w14:textId="77777777" w:rsidR="00F8175B" w:rsidRDefault="00F81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75B"/>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214481</TotalTime>
  <Pages>3</Pages>
  <Words>364</Words>
  <Characters>2076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2458</cp:revision>
  <cp:lastPrinted>2009-02-06T05:36:00Z</cp:lastPrinted>
  <dcterms:created xsi:type="dcterms:W3CDTF">2024-01-07T13:43:00Z</dcterms:created>
  <dcterms:modified xsi:type="dcterms:W3CDTF">2025-11-23T21:58:00Z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