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ОБЩЕСТВО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ОГРАНИЧЕННОЙ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ОТВЕТСТВЕННОСТЬЮ</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«ВНИИБТ</w:t>
      </w:r>
      <w:r w:rsidRPr="00687F24">
        <w:rPr>
          <w:rFonts w:ascii="Times New Roman" w:eastAsia="Times New Roman" w:hAnsi="Times New Roman" w:cs="Times New Roman"/>
          <w:kern w:val="0"/>
          <w:sz w:val="28"/>
          <w:szCs w:val="28"/>
          <w:lang w:eastAsia="ru-RU"/>
        </w:rPr>
        <w:t>-</w:t>
      </w:r>
      <w:r w:rsidRPr="00687F24">
        <w:rPr>
          <w:rFonts w:ascii="Times New Roman" w:eastAsia="Times New Roman" w:hAnsi="Times New Roman" w:cs="Times New Roman" w:hint="eastAsia"/>
          <w:kern w:val="0"/>
          <w:sz w:val="28"/>
          <w:szCs w:val="28"/>
          <w:lang w:eastAsia="ru-RU"/>
        </w:rPr>
        <w:t>БУРОВОЙ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ИНСТРУМЕНТ»</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На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правах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рукописи</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 xml:space="preserve"> </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Фуфачев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Олег</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Игоревич</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ИССЛЕДОВАНИЕ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РАЗРАБОТКА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КОНСТРУКЦИЙ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РАБОЧИХ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ОРГАНОВ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ДВИГАТЕЛЕЙ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ДЛЯ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ПОВЫШЕНИЯ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ЭНЕРГЕТИЧЕСКИХ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ЭКСПЛУАТАЦИОННЫХ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ХАРАКТЕРИСТИК</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 xml:space="preserve">05.02.13- </w:t>
      </w:r>
      <w:r w:rsidRPr="00687F24">
        <w:rPr>
          <w:rFonts w:ascii="Times New Roman" w:eastAsia="Times New Roman" w:hAnsi="Times New Roman" w:cs="Times New Roman" w:hint="eastAsia"/>
          <w:kern w:val="0"/>
          <w:sz w:val="28"/>
          <w:szCs w:val="28"/>
          <w:lang w:eastAsia="ru-RU"/>
        </w:rPr>
        <w:t>Машины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агрегаты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процессы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нефтяная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газовая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промышленность</w:t>
      </w:r>
      <w:r w:rsidRPr="00687F24">
        <w:rPr>
          <w:rFonts w:ascii="Times New Roman" w:eastAsia="Times New Roman" w:hAnsi="Times New Roman" w:cs="Times New Roman"/>
          <w:kern w:val="0"/>
          <w:sz w:val="28"/>
          <w:szCs w:val="28"/>
          <w:lang w:eastAsia="ru-RU"/>
        </w:rPr>
        <w:t>)</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Диссертация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соискание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учёной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степени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кандидата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технических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наук</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Научный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руководитель</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w:t>
      </w:r>
      <w:r w:rsidRPr="00687F24">
        <w:rPr>
          <w:rFonts w:ascii="Times New Roman" w:eastAsia="Times New Roman" w:hAnsi="Times New Roman" w:cs="Times New Roman"/>
          <w:kern w:val="0"/>
          <w:sz w:val="28"/>
          <w:szCs w:val="28"/>
          <w:lang w:eastAsia="ru-RU"/>
        </w:rPr>
        <w:t>-</w:t>
      </w:r>
      <w:r w:rsidRPr="00687F24">
        <w:rPr>
          <w:rFonts w:ascii="Times New Roman" w:eastAsia="Times New Roman" w:hAnsi="Times New Roman" w:cs="Times New Roman" w:hint="eastAsia"/>
          <w:kern w:val="0"/>
          <w:sz w:val="28"/>
          <w:szCs w:val="28"/>
          <w:lang w:eastAsia="ru-RU"/>
        </w:rPr>
        <w:t>р</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техн</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наук</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w:t>
      </w:r>
      <w:r w:rsidRPr="00687F24">
        <w:rPr>
          <w:rFonts w:ascii="Times New Roman" w:eastAsia="Times New Roman" w:hAnsi="Times New Roman" w:cs="Times New Roman"/>
          <w:kern w:val="0"/>
          <w:sz w:val="28"/>
          <w:szCs w:val="28"/>
          <w:lang w:eastAsia="ru-RU"/>
        </w:rPr>
        <w:t>.</w:t>
      </w:r>
      <w:r w:rsidRPr="00687F24">
        <w:rPr>
          <w:rFonts w:ascii="Times New Roman" w:eastAsia="Times New Roman" w:hAnsi="Times New Roman" w:cs="Times New Roman" w:hint="eastAsia"/>
          <w:kern w:val="0"/>
          <w:sz w:val="28"/>
          <w:szCs w:val="28"/>
          <w:lang w:eastAsia="ru-RU"/>
        </w:rPr>
        <w:t>М</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Плотников</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Москва</w:t>
      </w:r>
      <w:r w:rsidRPr="00687F24">
        <w:rPr>
          <w:rFonts w:ascii="Times New Roman" w:eastAsia="Times New Roman" w:hAnsi="Times New Roman" w:cs="Times New Roman"/>
          <w:kern w:val="0"/>
          <w:sz w:val="28"/>
          <w:szCs w:val="28"/>
          <w:lang w:eastAsia="ru-RU"/>
        </w:rPr>
        <w:t>, 2011</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 xml:space="preserve"> </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СОДЕРЖАНИЕ</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ВВЕДЕНИЕ</w:t>
      </w:r>
      <w:r w:rsidRPr="00687F24">
        <w:rPr>
          <w:rFonts w:ascii="Times New Roman" w:eastAsia="Times New Roman" w:hAnsi="Times New Roman" w:cs="Times New Roman"/>
          <w:kern w:val="0"/>
          <w:sz w:val="28"/>
          <w:szCs w:val="28"/>
          <w:lang w:eastAsia="ru-RU"/>
        </w:rPr>
        <w:tab/>
        <w:t>2</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Раздел</w:t>
      </w:r>
      <w:r w:rsidRPr="00687F24">
        <w:rPr>
          <w:rFonts w:ascii="Times New Roman" w:eastAsia="Times New Roman" w:hAnsi="Times New Roman" w:cs="Times New Roman"/>
          <w:kern w:val="0"/>
          <w:sz w:val="28"/>
          <w:szCs w:val="28"/>
          <w:lang w:eastAsia="ru-RU"/>
        </w:rPr>
        <w:t xml:space="preserve"> 1. </w:t>
      </w:r>
      <w:r w:rsidRPr="00687F24">
        <w:rPr>
          <w:rFonts w:ascii="Times New Roman" w:eastAsia="Times New Roman" w:hAnsi="Times New Roman" w:cs="Times New Roman" w:hint="eastAsia"/>
          <w:kern w:val="0"/>
          <w:sz w:val="28"/>
          <w:szCs w:val="28"/>
          <w:lang w:eastAsia="ru-RU"/>
        </w:rPr>
        <w:t>Современный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уровень</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развития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зарубежных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отечественных</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производителей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двигателей</w:t>
      </w:r>
      <w:r w:rsidRPr="00687F24">
        <w:rPr>
          <w:rFonts w:ascii="Times New Roman" w:eastAsia="Times New Roman" w:hAnsi="Times New Roman" w:cs="Times New Roman"/>
          <w:kern w:val="0"/>
          <w:sz w:val="28"/>
          <w:szCs w:val="28"/>
          <w:lang w:eastAsia="ru-RU"/>
        </w:rPr>
        <w:tab/>
        <w:t>17</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Раздел</w:t>
      </w:r>
      <w:r w:rsidRPr="00687F24">
        <w:rPr>
          <w:rFonts w:ascii="Times New Roman" w:eastAsia="Times New Roman" w:hAnsi="Times New Roman" w:cs="Times New Roman"/>
          <w:kern w:val="0"/>
          <w:sz w:val="28"/>
          <w:szCs w:val="28"/>
          <w:lang w:eastAsia="ru-RU"/>
        </w:rPr>
        <w:t xml:space="preserve"> 2. </w:t>
      </w:r>
      <w:r w:rsidRPr="00687F24">
        <w:rPr>
          <w:rFonts w:ascii="Times New Roman" w:eastAsia="Times New Roman" w:hAnsi="Times New Roman" w:cs="Times New Roman" w:hint="eastAsia"/>
          <w:kern w:val="0"/>
          <w:sz w:val="28"/>
          <w:szCs w:val="28"/>
          <w:lang w:eastAsia="ru-RU"/>
        </w:rPr>
        <w:t>Теоретические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основы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методы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решения</w:t>
      </w:r>
      <w:r w:rsidRPr="00687F24">
        <w:rPr>
          <w:rFonts w:ascii="Times New Roman" w:eastAsia="Times New Roman" w:hAnsi="Times New Roman" w:cs="Times New Roman"/>
          <w:kern w:val="0"/>
          <w:sz w:val="28"/>
          <w:szCs w:val="28"/>
          <w:lang w:eastAsia="ru-RU"/>
        </w:rPr>
        <w:tab/>
      </w:r>
      <w:r w:rsidRPr="00687F24">
        <w:rPr>
          <w:rFonts w:ascii="Times New Roman" w:eastAsia="Times New Roman" w:hAnsi="Times New Roman" w:cs="Times New Roman" w:hint="eastAsia"/>
          <w:kern w:val="0"/>
          <w:sz w:val="28"/>
          <w:szCs w:val="28"/>
          <w:lang w:eastAsia="ru-RU"/>
        </w:rPr>
        <w:t>поставленных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задач</w:t>
      </w:r>
      <w:r w:rsidRPr="00687F24">
        <w:rPr>
          <w:rFonts w:ascii="Times New Roman" w:eastAsia="Times New Roman" w:hAnsi="Times New Roman" w:cs="Times New Roman"/>
          <w:kern w:val="0"/>
          <w:sz w:val="28"/>
          <w:szCs w:val="28"/>
          <w:lang w:eastAsia="ru-RU"/>
        </w:rPr>
        <w:t xml:space="preserve"> .... 31</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Раздел</w:t>
      </w:r>
      <w:r w:rsidRPr="00687F24">
        <w:rPr>
          <w:rFonts w:ascii="Times New Roman" w:eastAsia="Times New Roman" w:hAnsi="Times New Roman" w:cs="Times New Roman"/>
          <w:kern w:val="0"/>
          <w:sz w:val="28"/>
          <w:szCs w:val="28"/>
          <w:lang w:eastAsia="ru-RU"/>
        </w:rPr>
        <w:t xml:space="preserve"> 3. </w:t>
      </w:r>
      <w:r w:rsidRPr="00687F24">
        <w:rPr>
          <w:rFonts w:ascii="Times New Roman" w:eastAsia="Times New Roman" w:hAnsi="Times New Roman" w:cs="Times New Roman" w:hint="eastAsia"/>
          <w:kern w:val="0"/>
          <w:sz w:val="28"/>
          <w:szCs w:val="28"/>
          <w:lang w:eastAsia="ru-RU"/>
        </w:rPr>
        <w:t>Определение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физико</w:t>
      </w:r>
      <w:r w:rsidRPr="00687F24">
        <w:rPr>
          <w:rFonts w:ascii="Times New Roman" w:eastAsia="Times New Roman" w:hAnsi="Times New Roman" w:cs="Times New Roman"/>
          <w:kern w:val="0"/>
          <w:sz w:val="28"/>
          <w:szCs w:val="28"/>
          <w:lang w:eastAsia="ru-RU"/>
        </w:rPr>
        <w:t>-</w:t>
      </w:r>
      <w:r w:rsidRPr="00687F24">
        <w:rPr>
          <w:rFonts w:ascii="Times New Roman" w:eastAsia="Times New Roman" w:hAnsi="Times New Roman" w:cs="Times New Roman" w:hint="eastAsia"/>
          <w:kern w:val="0"/>
          <w:sz w:val="28"/>
          <w:szCs w:val="28"/>
          <w:lang w:eastAsia="ru-RU"/>
        </w:rPr>
        <w:t>механических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свойств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резиновой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смеси</w:t>
      </w:r>
      <w:r w:rsidRPr="00687F24">
        <w:rPr>
          <w:rFonts w:ascii="Times New Roman" w:eastAsia="Times New Roman" w:hAnsi="Times New Roman" w:cs="Times New Roman"/>
          <w:kern w:val="0"/>
          <w:sz w:val="28"/>
          <w:szCs w:val="28"/>
          <w:lang w:eastAsia="ru-RU"/>
        </w:rPr>
        <w:t xml:space="preserve"> 42</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Раздел</w:t>
      </w:r>
      <w:r w:rsidRPr="00687F24">
        <w:rPr>
          <w:rFonts w:ascii="Times New Roman" w:eastAsia="Times New Roman" w:hAnsi="Times New Roman" w:cs="Times New Roman"/>
          <w:kern w:val="0"/>
          <w:sz w:val="28"/>
          <w:szCs w:val="28"/>
          <w:lang w:eastAsia="ru-RU"/>
        </w:rPr>
        <w:t xml:space="preserve"> 4. </w:t>
      </w:r>
      <w:r w:rsidRPr="00687F24">
        <w:rPr>
          <w:rFonts w:ascii="Times New Roman" w:eastAsia="Times New Roman" w:hAnsi="Times New Roman" w:cs="Times New Roman" w:hint="eastAsia"/>
          <w:kern w:val="0"/>
          <w:sz w:val="28"/>
          <w:szCs w:val="28"/>
          <w:lang w:eastAsia="ru-RU"/>
        </w:rPr>
        <w:t>Сравнительные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прочностные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тепловые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расчеты</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секций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рабочих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органов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ВЗД</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статорами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стандартной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конструкции</w:t>
      </w:r>
      <w:r w:rsidRPr="00687F24">
        <w:rPr>
          <w:rFonts w:ascii="Times New Roman" w:eastAsia="Times New Roman" w:hAnsi="Times New Roman" w:cs="Times New Roman"/>
          <w:kern w:val="0"/>
          <w:sz w:val="28"/>
          <w:szCs w:val="28"/>
          <w:lang w:eastAsia="ru-RU"/>
        </w:rPr>
        <w:tab/>
        <w:t>56</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 xml:space="preserve">4.1. </w:t>
      </w:r>
      <w:r w:rsidRPr="00687F24">
        <w:rPr>
          <w:rFonts w:ascii="Times New Roman" w:eastAsia="Times New Roman" w:hAnsi="Times New Roman" w:cs="Times New Roman" w:hint="eastAsia"/>
          <w:kern w:val="0"/>
          <w:sz w:val="28"/>
          <w:szCs w:val="28"/>
          <w:lang w:eastAsia="ru-RU"/>
        </w:rPr>
        <w:t>Прочностной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расчет</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определению</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степени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увеличения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жесткости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зуба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статора</w:t>
      </w:r>
      <w:r w:rsidRPr="00687F24">
        <w:rPr>
          <w:rFonts w:ascii="Times New Roman" w:eastAsia="Times New Roman" w:hAnsi="Times New Roman" w:cs="Times New Roman"/>
          <w:kern w:val="0"/>
          <w:sz w:val="28"/>
          <w:szCs w:val="28"/>
          <w:lang w:eastAsia="ru-RU"/>
        </w:rPr>
        <w:tab/>
        <w:t>59</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4.1.1.</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Учет</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внутреннего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перепада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давления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жидкости</w:t>
      </w:r>
      <w:r w:rsidRPr="00687F24">
        <w:rPr>
          <w:rFonts w:ascii="Times New Roman" w:eastAsia="Times New Roman" w:hAnsi="Times New Roman" w:cs="Times New Roman"/>
          <w:kern w:val="0"/>
          <w:sz w:val="28"/>
          <w:szCs w:val="28"/>
          <w:lang w:eastAsia="ru-RU"/>
        </w:rPr>
        <w:tab/>
        <w:t>59</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4.1.2.</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Учет</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действия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крутящего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момента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ротора</w:t>
      </w:r>
      <w:r w:rsidRPr="00687F24">
        <w:rPr>
          <w:rFonts w:ascii="Times New Roman" w:eastAsia="Times New Roman" w:hAnsi="Times New Roman" w:cs="Times New Roman"/>
          <w:kern w:val="0"/>
          <w:sz w:val="28"/>
          <w:szCs w:val="28"/>
          <w:lang w:eastAsia="ru-RU"/>
        </w:rPr>
        <w:tab/>
        <w:t>69</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4.2</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Сравнительный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прочностной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расчет</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напряженно</w:t>
      </w:r>
      <w:r w:rsidRPr="00687F24">
        <w:rPr>
          <w:rFonts w:ascii="Times New Roman" w:eastAsia="Times New Roman" w:hAnsi="Times New Roman" w:cs="Times New Roman"/>
          <w:kern w:val="0"/>
          <w:sz w:val="28"/>
          <w:szCs w:val="28"/>
          <w:lang w:eastAsia="ru-RU"/>
        </w:rPr>
        <w:t>-</w:t>
      </w:r>
      <w:r w:rsidRPr="00687F24">
        <w:rPr>
          <w:rFonts w:ascii="Times New Roman" w:eastAsia="Times New Roman" w:hAnsi="Times New Roman" w:cs="Times New Roman" w:hint="eastAsia"/>
          <w:kern w:val="0"/>
          <w:sz w:val="28"/>
          <w:szCs w:val="28"/>
          <w:lang w:eastAsia="ru-RU"/>
        </w:rPr>
        <w:t>деформированного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состояния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стандартного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статора</w:t>
      </w:r>
      <w:r w:rsidRPr="00687F24">
        <w:rPr>
          <w:rFonts w:ascii="Times New Roman" w:eastAsia="Times New Roman" w:hAnsi="Times New Roman" w:cs="Times New Roman"/>
          <w:kern w:val="0"/>
          <w:sz w:val="28"/>
          <w:szCs w:val="28"/>
          <w:lang w:eastAsia="ru-RU"/>
        </w:rPr>
        <w:tab/>
        <w:t>74</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4.2.1.</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Одношаговый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диаметром</w:t>
      </w:r>
      <w:r w:rsidRPr="00687F24">
        <w:rPr>
          <w:rFonts w:ascii="Times New Roman" w:eastAsia="Times New Roman" w:hAnsi="Times New Roman" w:cs="Times New Roman"/>
          <w:kern w:val="0"/>
          <w:sz w:val="28"/>
          <w:szCs w:val="28"/>
          <w:lang w:eastAsia="ru-RU"/>
        </w:rPr>
        <w:t xml:space="preserve"> 95 </w:t>
      </w:r>
      <w:r w:rsidRPr="00687F24">
        <w:rPr>
          <w:rFonts w:ascii="Times New Roman" w:eastAsia="Times New Roman" w:hAnsi="Times New Roman" w:cs="Times New Roman" w:hint="eastAsia"/>
          <w:kern w:val="0"/>
          <w:sz w:val="28"/>
          <w:szCs w:val="28"/>
          <w:lang w:eastAsia="ru-RU"/>
        </w:rPr>
        <w:t>мм</w:t>
      </w:r>
      <w:r w:rsidRPr="00687F24">
        <w:rPr>
          <w:rFonts w:ascii="Times New Roman" w:eastAsia="Times New Roman" w:hAnsi="Times New Roman" w:cs="Times New Roman"/>
          <w:kern w:val="0"/>
          <w:sz w:val="28"/>
          <w:szCs w:val="28"/>
          <w:lang w:eastAsia="ru-RU"/>
        </w:rPr>
        <w:tab/>
        <w:t>74</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4.2.2.</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Одношаговый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диаметром</w:t>
      </w:r>
      <w:r w:rsidRPr="00687F24">
        <w:rPr>
          <w:rFonts w:ascii="Times New Roman" w:eastAsia="Times New Roman" w:hAnsi="Times New Roman" w:cs="Times New Roman"/>
          <w:kern w:val="0"/>
          <w:sz w:val="28"/>
          <w:szCs w:val="28"/>
          <w:lang w:eastAsia="ru-RU"/>
        </w:rPr>
        <w:t xml:space="preserve"> 195 </w:t>
      </w:r>
      <w:r w:rsidRPr="00687F24">
        <w:rPr>
          <w:rFonts w:ascii="Times New Roman" w:eastAsia="Times New Roman" w:hAnsi="Times New Roman" w:cs="Times New Roman" w:hint="eastAsia"/>
          <w:kern w:val="0"/>
          <w:sz w:val="28"/>
          <w:szCs w:val="28"/>
          <w:lang w:eastAsia="ru-RU"/>
        </w:rPr>
        <w:t>мм</w:t>
      </w:r>
      <w:r w:rsidRPr="00687F24">
        <w:rPr>
          <w:rFonts w:ascii="Times New Roman" w:eastAsia="Times New Roman" w:hAnsi="Times New Roman" w:cs="Times New Roman"/>
          <w:kern w:val="0"/>
          <w:sz w:val="28"/>
          <w:szCs w:val="28"/>
          <w:lang w:eastAsia="ru-RU"/>
        </w:rPr>
        <w:lastRenderedPageBreak/>
        <w:tab/>
        <w:t>86</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4.2.3.</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Многошаговые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конструкции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статоров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забойного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двигателя</w:t>
      </w:r>
      <w:r w:rsidRPr="00687F24">
        <w:rPr>
          <w:rFonts w:ascii="Times New Roman" w:eastAsia="Times New Roman" w:hAnsi="Times New Roman" w:cs="Times New Roman"/>
          <w:kern w:val="0"/>
          <w:sz w:val="28"/>
          <w:szCs w:val="28"/>
          <w:lang w:eastAsia="ru-RU"/>
        </w:rPr>
        <w:tab/>
        <w:t>101</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4.3</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Тепловой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анализ</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статоров</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стандартной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новой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конструкции</w:t>
      </w:r>
      <w:r w:rsidRPr="00687F24">
        <w:rPr>
          <w:rFonts w:ascii="Times New Roman" w:eastAsia="Times New Roman" w:hAnsi="Times New Roman" w:cs="Times New Roman"/>
          <w:kern w:val="0"/>
          <w:sz w:val="28"/>
          <w:szCs w:val="28"/>
          <w:lang w:eastAsia="ru-RU"/>
        </w:rPr>
        <w:tab/>
        <w:t>105</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kern w:val="0"/>
          <w:sz w:val="28"/>
          <w:szCs w:val="28"/>
          <w:lang w:eastAsia="ru-RU"/>
        </w:rPr>
        <w:t>4.4</w:t>
      </w:r>
      <w:r w:rsidRPr="00687F24">
        <w:rPr>
          <w:rFonts w:ascii="Times New Roman" w:eastAsia="Times New Roman" w:hAnsi="Times New Roman" w:cs="Times New Roman"/>
          <w:kern w:val="0"/>
          <w:sz w:val="28"/>
          <w:szCs w:val="28"/>
          <w:lang w:eastAsia="ru-RU"/>
        </w:rPr>
        <w:tab/>
        <w:t xml:space="preserve"> </w:t>
      </w:r>
      <w:r w:rsidRPr="00687F24">
        <w:rPr>
          <w:rFonts w:ascii="Times New Roman" w:eastAsia="Times New Roman" w:hAnsi="Times New Roman" w:cs="Times New Roman" w:hint="eastAsia"/>
          <w:kern w:val="0"/>
          <w:sz w:val="28"/>
          <w:szCs w:val="28"/>
          <w:lang w:eastAsia="ru-RU"/>
        </w:rPr>
        <w:t>Критерии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выбора</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оптимальных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конструкций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статоров</w:t>
      </w:r>
      <w:r w:rsidRPr="00687F24">
        <w:rPr>
          <w:rFonts w:ascii="Times New Roman" w:eastAsia="Times New Roman" w:hAnsi="Times New Roman" w:cs="Times New Roman"/>
          <w:kern w:val="0"/>
          <w:sz w:val="28"/>
          <w:szCs w:val="28"/>
          <w:lang w:eastAsia="ru-RU"/>
        </w:rPr>
        <w:tab/>
        <w:t>115</w:t>
      </w:r>
    </w:p>
    <w:p w:rsidR="00687F24" w:rsidRPr="00687F24"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Раздел</w:t>
      </w:r>
      <w:r w:rsidRPr="00687F24">
        <w:rPr>
          <w:rFonts w:ascii="Times New Roman" w:eastAsia="Times New Roman" w:hAnsi="Times New Roman" w:cs="Times New Roman"/>
          <w:kern w:val="0"/>
          <w:sz w:val="28"/>
          <w:szCs w:val="28"/>
          <w:lang w:eastAsia="ru-RU"/>
        </w:rPr>
        <w:t xml:space="preserve"> 5. </w:t>
      </w:r>
      <w:r w:rsidRPr="00687F24">
        <w:rPr>
          <w:rFonts w:ascii="Times New Roman" w:eastAsia="Times New Roman" w:hAnsi="Times New Roman" w:cs="Times New Roman" w:hint="eastAsia"/>
          <w:kern w:val="0"/>
          <w:sz w:val="28"/>
          <w:szCs w:val="28"/>
          <w:lang w:eastAsia="ru-RU"/>
        </w:rPr>
        <w:t>Стендовые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промысловые</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исследования</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энергетических</w:t>
      </w:r>
    </w:p>
    <w:p w:rsidR="00E0539B" w:rsidRDefault="00687F24" w:rsidP="00687F24">
      <w:pPr>
        <w:rPr>
          <w:rFonts w:ascii="Times New Roman" w:eastAsia="Times New Roman" w:hAnsi="Times New Roman" w:cs="Times New Roman"/>
          <w:kern w:val="0"/>
          <w:sz w:val="28"/>
          <w:szCs w:val="28"/>
          <w:lang w:eastAsia="ru-RU"/>
        </w:rPr>
      </w:pPr>
      <w:r w:rsidRPr="00687F24">
        <w:rPr>
          <w:rFonts w:ascii="Times New Roman" w:eastAsia="Times New Roman" w:hAnsi="Times New Roman" w:cs="Times New Roman" w:hint="eastAsia"/>
          <w:kern w:val="0"/>
          <w:sz w:val="28"/>
          <w:szCs w:val="28"/>
          <w:lang w:eastAsia="ru-RU"/>
        </w:rPr>
        <w:t>характеристик</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винтовых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забойных</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двигателей</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со</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статором</w:t>
      </w:r>
      <w:r w:rsidRPr="00687F24">
        <w:rPr>
          <w:rFonts w:ascii="Times New Roman" w:eastAsia="Times New Roman" w:hAnsi="Times New Roman" w:cs="Times New Roman"/>
          <w:kern w:val="0"/>
          <w:sz w:val="28"/>
          <w:szCs w:val="28"/>
          <w:lang w:eastAsia="ru-RU"/>
        </w:rPr>
        <w:t xml:space="preserve"> </w:t>
      </w:r>
      <w:r w:rsidRPr="00687F24">
        <w:rPr>
          <w:rFonts w:ascii="Times New Roman" w:eastAsia="Times New Roman" w:hAnsi="Times New Roman" w:cs="Times New Roman" w:hint="eastAsia"/>
          <w:kern w:val="0"/>
          <w:sz w:val="28"/>
          <w:szCs w:val="28"/>
          <w:lang w:eastAsia="ru-RU"/>
        </w:rPr>
        <w:t>новой</w:t>
      </w:r>
    </w:p>
    <w:p w:rsidR="00687F24" w:rsidRDefault="00687F24" w:rsidP="00687F24"/>
    <w:p w:rsidR="00687F24" w:rsidRDefault="00687F24" w:rsidP="00687F24"/>
    <w:p w:rsidR="00687F24" w:rsidRDefault="00687F24" w:rsidP="00687F24">
      <w:r>
        <w:rPr>
          <w:rFonts w:hint="eastAsia"/>
        </w:rPr>
        <w:t>основный</w:t>
      </w:r>
      <w:r>
        <w:t></w:t>
      </w:r>
      <w:r>
        <w:rPr>
          <w:rFonts w:hint="eastAsia"/>
        </w:rPr>
        <w:t>ВЫВОДЬ</w:t>
      </w:r>
      <w:r>
        <w:t></w:t>
      </w:r>
    </w:p>
    <w:p w:rsidR="00687F24" w:rsidRDefault="00687F24" w:rsidP="00687F24">
      <w:r>
        <w:t></w:t>
      </w:r>
      <w:r>
        <w:t></w:t>
      </w:r>
      <w:r>
        <w:tab/>
      </w:r>
      <w:r>
        <w:t></w:t>
      </w:r>
      <w:r>
        <w:rPr>
          <w:rFonts w:hint="eastAsia"/>
        </w:rPr>
        <w:t>Разработай</w:t>
      </w:r>
      <w:r>
        <w:t></w:t>
      </w:r>
      <w:r>
        <w:rPr>
          <w:rFonts w:hint="eastAsia"/>
        </w:rPr>
        <w:t>метод</w:t>
      </w:r>
      <w:r>
        <w:t></w:t>
      </w:r>
      <w:r>
        <w:rPr>
          <w:rFonts w:hint="eastAsia"/>
        </w:rPr>
        <w:t>проектирования</w:t>
      </w:r>
      <w:r>
        <w:t></w:t>
      </w:r>
      <w:r>
        <w:rPr>
          <w:rFonts w:hint="eastAsia"/>
        </w:rPr>
        <w:t>ноной</w:t>
      </w:r>
      <w:r>
        <w:t></w:t>
      </w:r>
      <w:r>
        <w:rPr>
          <w:rFonts w:hint="eastAsia"/>
        </w:rPr>
        <w:t>конструкции</w:t>
      </w:r>
      <w:r>
        <w:t></w:t>
      </w:r>
      <w:r>
        <w:rPr>
          <w:rFonts w:hint="eastAsia"/>
        </w:rPr>
        <w:t>статора</w:t>
      </w:r>
      <w:r>
        <w:t></w:t>
      </w:r>
      <w:r>
        <w:t></w:t>
      </w:r>
      <w:r>
        <w:rPr>
          <w:rFonts w:hint="eastAsia"/>
        </w:rPr>
        <w:t>повышающей</w:t>
      </w:r>
      <w:r>
        <w:t></w:t>
      </w:r>
      <w:r>
        <w:rPr>
          <w:rFonts w:hint="eastAsia"/>
        </w:rPr>
        <w:t>энергетические</w:t>
      </w:r>
      <w:r>
        <w:t></w:t>
      </w:r>
      <w:r>
        <w:rPr>
          <w:rFonts w:hint="eastAsia"/>
        </w:rPr>
        <w:t>характеристики</w:t>
      </w:r>
      <w:r>
        <w:t></w:t>
      </w:r>
      <w:r>
        <w:rPr>
          <w:rFonts w:hint="eastAsia"/>
        </w:rPr>
        <w:t>ВЗД</w:t>
      </w:r>
      <w:r>
        <w:t></w:t>
      </w:r>
      <w:r>
        <w:rPr>
          <w:rFonts w:hint="eastAsia"/>
        </w:rPr>
        <w:t>за</w:t>
      </w:r>
      <w:r>
        <w:t></w:t>
      </w:r>
      <w:r>
        <w:rPr>
          <w:rFonts w:hint="eastAsia"/>
        </w:rPr>
        <w:t>счет</w:t>
      </w:r>
      <w:r>
        <w:t></w:t>
      </w:r>
      <w:r>
        <w:rPr>
          <w:rFonts w:hint="eastAsia"/>
        </w:rPr>
        <w:t>использования</w:t>
      </w:r>
      <w:r>
        <w:t></w:t>
      </w:r>
      <w:r>
        <w:rPr>
          <w:rFonts w:hint="eastAsia"/>
        </w:rPr>
        <w:t>в</w:t>
      </w:r>
      <w:r>
        <w:t></w:t>
      </w:r>
      <w:r>
        <w:rPr>
          <w:rFonts w:hint="eastAsia"/>
        </w:rPr>
        <w:t>конструкции</w:t>
      </w:r>
      <w:r>
        <w:t></w:t>
      </w:r>
      <w:r>
        <w:rPr>
          <w:rFonts w:hint="eastAsia"/>
        </w:rPr>
        <w:t>статора</w:t>
      </w:r>
      <w:r>
        <w:t></w:t>
      </w:r>
      <w:r>
        <w:rPr>
          <w:rFonts w:hint="eastAsia"/>
        </w:rPr>
        <w:t>специального</w:t>
      </w:r>
      <w:r>
        <w:t></w:t>
      </w:r>
      <w:r>
        <w:rPr>
          <w:rFonts w:hint="eastAsia"/>
        </w:rPr>
        <w:t>металлического</w:t>
      </w:r>
      <w:r>
        <w:t></w:t>
      </w:r>
      <w:r>
        <w:rPr>
          <w:rFonts w:hint="eastAsia"/>
        </w:rPr>
        <w:t>корпуса</w:t>
      </w:r>
      <w:r>
        <w:t></w:t>
      </w:r>
      <w:r>
        <w:rPr>
          <w:rFonts w:hint="eastAsia"/>
        </w:rPr>
        <w:t>с</w:t>
      </w:r>
      <w:r>
        <w:t></w:t>
      </w:r>
      <w:r>
        <w:rPr>
          <w:rFonts w:hint="eastAsia"/>
        </w:rPr>
        <w:t>внутренним</w:t>
      </w:r>
      <w:r>
        <w:t></w:t>
      </w:r>
      <w:r>
        <w:rPr>
          <w:rFonts w:hint="eastAsia"/>
        </w:rPr>
        <w:t>винтовым</w:t>
      </w:r>
      <w:r>
        <w:t></w:t>
      </w:r>
      <w:r>
        <w:rPr>
          <w:rFonts w:hint="eastAsia"/>
        </w:rPr>
        <w:t>циклоидальным</w:t>
      </w:r>
      <w:r>
        <w:t></w:t>
      </w:r>
      <w:r>
        <w:rPr>
          <w:rFonts w:hint="eastAsia"/>
        </w:rPr>
        <w:t>профилем</w:t>
      </w:r>
      <w:r>
        <w:t></w:t>
      </w:r>
    </w:p>
    <w:p w:rsidR="00687F24" w:rsidRDefault="00687F24" w:rsidP="00687F24">
      <w:r>
        <w:t></w:t>
      </w:r>
      <w:r>
        <w:t></w:t>
      </w:r>
      <w:r>
        <w:tab/>
      </w:r>
      <w:r>
        <w:t></w:t>
      </w:r>
      <w:r>
        <w:rPr>
          <w:rFonts w:hint="eastAsia"/>
        </w:rPr>
        <w:t>Разработана</w:t>
      </w:r>
      <w:r>
        <w:t></w:t>
      </w:r>
      <w:r>
        <w:rPr>
          <w:rFonts w:hint="eastAsia"/>
        </w:rPr>
        <w:t>методика</w:t>
      </w:r>
      <w:r>
        <w:t></w:t>
      </w:r>
      <w:r>
        <w:rPr>
          <w:rFonts w:hint="eastAsia"/>
        </w:rPr>
        <w:t>прочностного</w:t>
      </w:r>
      <w:r>
        <w:t></w:t>
      </w:r>
      <w:r>
        <w:rPr>
          <w:rFonts w:hint="eastAsia"/>
        </w:rPr>
        <w:t>и</w:t>
      </w:r>
      <w:r>
        <w:t></w:t>
      </w:r>
      <w:r>
        <w:rPr>
          <w:rFonts w:hint="eastAsia"/>
        </w:rPr>
        <w:t>теплового</w:t>
      </w:r>
      <w:r>
        <w:t></w:t>
      </w:r>
      <w:r>
        <w:rPr>
          <w:rFonts w:hint="eastAsia"/>
        </w:rPr>
        <w:t>расчетов</w:t>
      </w:r>
      <w:r>
        <w:t></w:t>
      </w:r>
      <w:r>
        <w:rPr>
          <w:rFonts w:hint="eastAsia"/>
        </w:rPr>
        <w:t>элементов</w:t>
      </w:r>
      <w:r>
        <w:t></w:t>
      </w:r>
      <w:r>
        <w:rPr>
          <w:rFonts w:hint="eastAsia"/>
        </w:rPr>
        <w:t>конструкции</w:t>
      </w:r>
      <w:r>
        <w:t></w:t>
      </w:r>
      <w:r>
        <w:rPr>
          <w:rFonts w:hint="eastAsia"/>
        </w:rPr>
        <w:t>рабочих</w:t>
      </w:r>
      <w:r>
        <w:t></w:t>
      </w:r>
      <w:r>
        <w:rPr>
          <w:rFonts w:hint="eastAsia"/>
        </w:rPr>
        <w:t>органов</w:t>
      </w:r>
      <w:r>
        <w:t></w:t>
      </w:r>
      <w:r>
        <w:rPr>
          <w:rFonts w:hint="eastAsia"/>
        </w:rPr>
        <w:t>ВЗД</w:t>
      </w:r>
      <w:r>
        <w:t></w:t>
      </w:r>
      <w:r>
        <w:rPr>
          <w:rFonts w:hint="eastAsia"/>
        </w:rPr>
        <w:t>с</w:t>
      </w:r>
      <w:r>
        <w:t></w:t>
      </w:r>
      <w:r>
        <w:rPr>
          <w:rFonts w:hint="eastAsia"/>
        </w:rPr>
        <w:t>использованием</w:t>
      </w:r>
      <w:r>
        <w:t></w:t>
      </w:r>
      <w:r>
        <w:rPr>
          <w:rFonts w:hint="eastAsia"/>
        </w:rPr>
        <w:t>компьютерного</w:t>
      </w:r>
    </w:p>
    <w:p w:rsidR="00687F24" w:rsidRDefault="00687F24" w:rsidP="00687F24">
      <w:r>
        <w:rPr>
          <w:rFonts w:hint="eastAsia"/>
        </w:rPr>
        <w:t>моделирования</w:t>
      </w:r>
      <w:r>
        <w:t></w:t>
      </w:r>
    </w:p>
    <w:p w:rsidR="00687F24" w:rsidRDefault="00687F24" w:rsidP="00687F24">
      <w:r>
        <w:t></w:t>
      </w:r>
      <w:r>
        <w:t></w:t>
      </w:r>
      <w:r>
        <w:tab/>
      </w:r>
      <w:r>
        <w:t></w:t>
      </w:r>
      <w:r>
        <w:rPr>
          <w:rFonts w:hint="eastAsia"/>
        </w:rPr>
        <w:t>Установлено</w:t>
      </w:r>
      <w:r>
        <w:t></w:t>
      </w:r>
      <w:r>
        <w:t></w:t>
      </w:r>
      <w:r>
        <w:rPr>
          <w:rFonts w:hint="eastAsia"/>
        </w:rPr>
        <w:t>что</w:t>
      </w:r>
      <w:r>
        <w:t></w:t>
      </w:r>
      <w:r>
        <w:rPr>
          <w:rFonts w:hint="eastAsia"/>
        </w:rPr>
        <w:t>величина</w:t>
      </w:r>
      <w:r>
        <w:t></w:t>
      </w:r>
      <w:r>
        <w:rPr>
          <w:rFonts w:hint="eastAsia"/>
        </w:rPr>
        <w:t>контактного</w:t>
      </w:r>
      <w:r>
        <w:t></w:t>
      </w:r>
      <w:r>
        <w:rPr>
          <w:rFonts w:hint="eastAsia"/>
        </w:rPr>
        <w:t>давления</w:t>
      </w:r>
      <w:r>
        <w:t></w:t>
      </w:r>
      <w:r>
        <w:rPr>
          <w:rFonts w:hint="eastAsia"/>
        </w:rPr>
        <w:t>рабочих</w:t>
      </w:r>
      <w:r>
        <w:t></w:t>
      </w:r>
      <w:r>
        <w:rPr>
          <w:rFonts w:hint="eastAsia"/>
        </w:rPr>
        <w:t>органов</w:t>
      </w:r>
      <w:r>
        <w:t></w:t>
      </w:r>
      <w:r>
        <w:rPr>
          <w:rFonts w:hint="eastAsia"/>
        </w:rPr>
        <w:t>в</w:t>
      </w:r>
      <w:r>
        <w:t></w:t>
      </w:r>
      <w:r>
        <w:rPr>
          <w:rFonts w:hint="eastAsia"/>
        </w:rPr>
        <w:t>зоне</w:t>
      </w:r>
      <w:r>
        <w:t></w:t>
      </w:r>
      <w:r>
        <w:rPr>
          <w:rFonts w:hint="eastAsia"/>
        </w:rPr>
        <w:t>разделения</w:t>
      </w:r>
      <w:r>
        <w:t></w:t>
      </w:r>
      <w:r>
        <w:rPr>
          <w:rFonts w:hint="eastAsia"/>
        </w:rPr>
        <w:t>рабочих</w:t>
      </w:r>
      <w:r>
        <w:t></w:t>
      </w:r>
      <w:r>
        <w:rPr>
          <w:rFonts w:hint="eastAsia"/>
        </w:rPr>
        <w:t>камер</w:t>
      </w:r>
      <w:r>
        <w:t></w:t>
      </w:r>
      <w:r>
        <w:rPr>
          <w:rFonts w:hint="eastAsia"/>
        </w:rPr>
        <w:t>высокого</w:t>
      </w:r>
      <w:r>
        <w:t></w:t>
      </w:r>
      <w:r>
        <w:rPr>
          <w:rFonts w:hint="eastAsia"/>
        </w:rPr>
        <w:t>и</w:t>
      </w:r>
      <w:r>
        <w:t></w:t>
      </w:r>
      <w:r>
        <w:rPr>
          <w:rFonts w:hint="eastAsia"/>
        </w:rPr>
        <w:t>низкого</w:t>
      </w:r>
      <w:r>
        <w:t></w:t>
      </w:r>
      <w:r>
        <w:rPr>
          <w:rFonts w:hint="eastAsia"/>
        </w:rPr>
        <w:t>давления</w:t>
      </w:r>
      <w:r>
        <w:t></w:t>
      </w:r>
      <w:r>
        <w:rPr>
          <w:rFonts w:hint="eastAsia"/>
        </w:rPr>
        <w:t>нового</w:t>
      </w:r>
      <w:r>
        <w:t></w:t>
      </w:r>
      <w:r>
        <w:rPr>
          <w:rFonts w:hint="eastAsia"/>
        </w:rPr>
        <w:t>статора</w:t>
      </w:r>
      <w:r>
        <w:t></w:t>
      </w:r>
      <w:r>
        <w:rPr>
          <w:rFonts w:hint="eastAsia"/>
        </w:rPr>
        <w:t>втрое</w:t>
      </w:r>
      <w:r>
        <w:t></w:t>
      </w:r>
      <w:r>
        <w:rPr>
          <w:rFonts w:hint="eastAsia"/>
        </w:rPr>
        <w:t>превышает</w:t>
      </w:r>
      <w:r>
        <w:t></w:t>
      </w:r>
      <w:r>
        <w:rPr>
          <w:rFonts w:hint="eastAsia"/>
        </w:rPr>
        <w:t>данный</w:t>
      </w:r>
      <w:r>
        <w:t></w:t>
      </w:r>
      <w:r>
        <w:rPr>
          <w:rFonts w:hint="eastAsia"/>
        </w:rPr>
        <w:t>показатель</w:t>
      </w:r>
      <w:r>
        <w:t></w:t>
      </w:r>
      <w:r>
        <w:rPr>
          <w:rFonts w:hint="eastAsia"/>
        </w:rPr>
        <w:t>статора</w:t>
      </w:r>
      <w:r>
        <w:t></w:t>
      </w:r>
      <w:r>
        <w:rPr>
          <w:rFonts w:hint="eastAsia"/>
        </w:rPr>
        <w:t>стандартной</w:t>
      </w:r>
      <w:r>
        <w:t></w:t>
      </w:r>
      <w:r>
        <w:rPr>
          <w:rFonts w:hint="eastAsia"/>
        </w:rPr>
        <w:t>конструкции</w:t>
      </w:r>
      <w:r>
        <w:t></w:t>
      </w:r>
      <w:r>
        <w:rPr>
          <w:rFonts w:hint="eastAsia"/>
        </w:rPr>
        <w:t>с</w:t>
      </w:r>
      <w:r>
        <w:t></w:t>
      </w:r>
      <w:r>
        <w:rPr>
          <w:rFonts w:hint="eastAsia"/>
        </w:rPr>
        <w:t>одновременным</w:t>
      </w:r>
      <w:r>
        <w:t></w:t>
      </w:r>
      <w:r>
        <w:rPr>
          <w:rFonts w:hint="eastAsia"/>
        </w:rPr>
        <w:t>улучшением</w:t>
      </w:r>
      <w:r>
        <w:t></w:t>
      </w:r>
      <w:r>
        <w:rPr>
          <w:rFonts w:hint="eastAsia"/>
        </w:rPr>
        <w:t>герметичности</w:t>
      </w:r>
      <w:r>
        <w:t></w:t>
      </w:r>
      <w:r>
        <w:rPr>
          <w:rFonts w:hint="eastAsia"/>
        </w:rPr>
        <w:t>рабочих</w:t>
      </w:r>
      <w:r>
        <w:t></w:t>
      </w:r>
      <w:r>
        <w:rPr>
          <w:rFonts w:hint="eastAsia"/>
        </w:rPr>
        <w:t>камер</w:t>
      </w:r>
      <w:r>
        <w:t></w:t>
      </w:r>
      <w:r>
        <w:rPr>
          <w:rFonts w:hint="eastAsia"/>
        </w:rPr>
        <w:t>героторного</w:t>
      </w:r>
      <w:r>
        <w:t></w:t>
      </w:r>
      <w:r>
        <w:rPr>
          <w:rFonts w:hint="eastAsia"/>
        </w:rPr>
        <w:t>механизма</w:t>
      </w:r>
      <w:r>
        <w:t></w:t>
      </w:r>
      <w:r>
        <w:t></w:t>
      </w:r>
      <w:r>
        <w:rPr>
          <w:rFonts w:hint="eastAsia"/>
        </w:rPr>
        <w:t>снижением</w:t>
      </w:r>
      <w:r>
        <w:t></w:t>
      </w:r>
      <w:r>
        <w:rPr>
          <w:rFonts w:hint="eastAsia"/>
        </w:rPr>
        <w:t>объёмных</w:t>
      </w:r>
      <w:r>
        <w:t></w:t>
      </w:r>
      <w:r>
        <w:rPr>
          <w:rFonts w:hint="eastAsia"/>
        </w:rPr>
        <w:t>потерь</w:t>
      </w:r>
      <w:r>
        <w:t></w:t>
      </w:r>
      <w:r>
        <w:rPr>
          <w:rFonts w:hint="eastAsia"/>
        </w:rPr>
        <w:t>в</w:t>
      </w:r>
      <w:r>
        <w:t></w:t>
      </w:r>
      <w:r>
        <w:rPr>
          <w:rFonts w:hint="eastAsia"/>
        </w:rPr>
        <w:t>рабочих</w:t>
      </w:r>
      <w:r>
        <w:t></w:t>
      </w:r>
      <w:r>
        <w:rPr>
          <w:rFonts w:hint="eastAsia"/>
        </w:rPr>
        <w:t>органах</w:t>
      </w:r>
      <w:r>
        <w:t></w:t>
      </w:r>
      <w:r>
        <w:rPr>
          <w:rFonts w:hint="eastAsia"/>
        </w:rPr>
        <w:t>и</w:t>
      </w:r>
      <w:r>
        <w:t></w:t>
      </w:r>
      <w:r>
        <w:rPr>
          <w:rFonts w:hint="eastAsia"/>
        </w:rPr>
        <w:t>повышением</w:t>
      </w:r>
      <w:r>
        <w:t></w:t>
      </w:r>
      <w:r>
        <w:rPr>
          <w:rFonts w:hint="eastAsia"/>
        </w:rPr>
        <w:t>энергетических</w:t>
      </w:r>
      <w:r>
        <w:t></w:t>
      </w:r>
      <w:r>
        <w:rPr>
          <w:rFonts w:hint="eastAsia"/>
        </w:rPr>
        <w:t>характеристик</w:t>
      </w:r>
      <w:r>
        <w:t></w:t>
      </w:r>
      <w:r>
        <w:rPr>
          <w:rFonts w:hint="eastAsia"/>
        </w:rPr>
        <w:t>ВЗД</w:t>
      </w:r>
      <w:r>
        <w:t></w:t>
      </w:r>
    </w:p>
    <w:p w:rsidR="00687F24" w:rsidRDefault="00687F24" w:rsidP="00687F24">
      <w:r>
        <w:t></w:t>
      </w:r>
      <w:r>
        <w:t></w:t>
      </w:r>
      <w:r>
        <w:tab/>
      </w:r>
      <w:r>
        <w:t></w:t>
      </w:r>
      <w:r>
        <w:rPr>
          <w:rFonts w:hint="eastAsia"/>
        </w:rPr>
        <w:t>Показано</w:t>
      </w:r>
      <w:r>
        <w:t></w:t>
      </w:r>
      <w:r>
        <w:t></w:t>
      </w:r>
      <w:r>
        <w:rPr>
          <w:rFonts w:hint="eastAsia"/>
        </w:rPr>
        <w:t>что</w:t>
      </w:r>
      <w:r>
        <w:t></w:t>
      </w:r>
      <w:r>
        <w:rPr>
          <w:rFonts w:hint="eastAsia"/>
        </w:rPr>
        <w:t>в</w:t>
      </w:r>
      <w:r>
        <w:t></w:t>
      </w:r>
      <w:r>
        <w:rPr>
          <w:rFonts w:hint="eastAsia"/>
        </w:rPr>
        <w:t>статоре</w:t>
      </w:r>
      <w:r>
        <w:t></w:t>
      </w:r>
      <w:r>
        <w:rPr>
          <w:rFonts w:hint="eastAsia"/>
        </w:rPr>
        <w:t>новой</w:t>
      </w:r>
      <w:r>
        <w:t></w:t>
      </w:r>
      <w:r>
        <w:rPr>
          <w:rFonts w:hint="eastAsia"/>
        </w:rPr>
        <w:t>конструкции</w:t>
      </w:r>
      <w:r>
        <w:t></w:t>
      </w:r>
      <w:r>
        <w:rPr>
          <w:rFonts w:hint="eastAsia"/>
        </w:rPr>
        <w:t>более</w:t>
      </w:r>
      <w:r>
        <w:t></w:t>
      </w:r>
      <w:r>
        <w:rPr>
          <w:rFonts w:hint="eastAsia"/>
        </w:rPr>
        <w:t>чем</w:t>
      </w:r>
      <w:r>
        <w:t></w:t>
      </w:r>
      <w:r>
        <w:rPr>
          <w:rFonts w:hint="eastAsia"/>
        </w:rPr>
        <w:t>в</w:t>
      </w:r>
      <w:r>
        <w:t></w:t>
      </w:r>
      <w:r>
        <w:t></w:t>
      </w:r>
      <w:r>
        <w:t></w:t>
      </w:r>
      <w:r>
        <w:rPr>
          <w:rFonts w:hint="eastAsia"/>
        </w:rPr>
        <w:t>раза</w:t>
      </w:r>
      <w:r>
        <w:t></w:t>
      </w:r>
      <w:r>
        <w:rPr>
          <w:rFonts w:hint="eastAsia"/>
        </w:rPr>
        <w:t>уменьшена</w:t>
      </w:r>
      <w:r>
        <w:t></w:t>
      </w:r>
      <w:r>
        <w:rPr>
          <w:rFonts w:hint="eastAsia"/>
        </w:rPr>
        <w:t>площадь</w:t>
      </w:r>
      <w:r>
        <w:t></w:t>
      </w:r>
      <w:r>
        <w:rPr>
          <w:rFonts w:hint="eastAsia"/>
        </w:rPr>
        <w:t>действия</w:t>
      </w:r>
      <w:r>
        <w:t></w:t>
      </w:r>
      <w:r>
        <w:rPr>
          <w:rFonts w:hint="eastAsia"/>
        </w:rPr>
        <w:t>высоких</w:t>
      </w:r>
      <w:r>
        <w:t></w:t>
      </w:r>
      <w:r>
        <w:rPr>
          <w:rFonts w:hint="eastAsia"/>
        </w:rPr>
        <w:t>деформаций</w:t>
      </w:r>
      <w:r>
        <w:t></w:t>
      </w:r>
      <w:r>
        <w:rPr>
          <w:rFonts w:hint="eastAsia"/>
        </w:rPr>
        <w:t>резиновой</w:t>
      </w:r>
      <w:r>
        <w:t></w:t>
      </w:r>
      <w:r>
        <w:rPr>
          <w:rFonts w:hint="eastAsia"/>
        </w:rPr>
        <w:t>обкладки</w:t>
      </w:r>
      <w:r>
        <w:t></w:t>
      </w:r>
      <w:r>
        <w:rPr>
          <w:rFonts w:hint="eastAsia"/>
        </w:rPr>
        <w:t>и</w:t>
      </w:r>
      <w:r>
        <w:t></w:t>
      </w:r>
      <w:r>
        <w:rPr>
          <w:rFonts w:hint="eastAsia"/>
        </w:rPr>
        <w:t>более</w:t>
      </w:r>
      <w:r>
        <w:t></w:t>
      </w:r>
      <w:r>
        <w:rPr>
          <w:rFonts w:hint="eastAsia"/>
        </w:rPr>
        <w:t>чем</w:t>
      </w:r>
      <w:r>
        <w:t></w:t>
      </w:r>
      <w:r>
        <w:rPr>
          <w:rFonts w:hint="eastAsia"/>
        </w:rPr>
        <w:t>в</w:t>
      </w:r>
      <w:r>
        <w:t></w:t>
      </w:r>
      <w:r>
        <w:t></w:t>
      </w:r>
      <w:r>
        <w:t></w:t>
      </w:r>
      <w:r>
        <w:t></w:t>
      </w:r>
      <w:r>
        <w:t></w:t>
      </w:r>
      <w:r>
        <w:rPr>
          <w:rFonts w:hint="eastAsia"/>
        </w:rPr>
        <w:t>раза</w:t>
      </w:r>
      <w:r>
        <w:t></w:t>
      </w:r>
      <w:r>
        <w:rPr>
          <w:rFonts w:hint="eastAsia"/>
        </w:rPr>
        <w:t>уменьшена</w:t>
      </w:r>
      <w:r>
        <w:t></w:t>
      </w:r>
      <w:r>
        <w:rPr>
          <w:rFonts w:hint="eastAsia"/>
        </w:rPr>
        <w:t>температура</w:t>
      </w:r>
      <w:r>
        <w:t></w:t>
      </w:r>
      <w:r>
        <w:rPr>
          <w:rFonts w:hint="eastAsia"/>
        </w:rPr>
        <w:t>разогрева</w:t>
      </w:r>
      <w:r>
        <w:t></w:t>
      </w:r>
      <w:r>
        <w:rPr>
          <w:rFonts w:hint="eastAsia"/>
        </w:rPr>
        <w:t>эластомера</w:t>
      </w:r>
      <w:r>
        <w:t></w:t>
      </w:r>
      <w:r>
        <w:rPr>
          <w:rFonts w:hint="eastAsia"/>
        </w:rPr>
        <w:t>вследствие</w:t>
      </w:r>
      <w:r>
        <w:t></w:t>
      </w:r>
      <w:r>
        <w:rPr>
          <w:rFonts w:hint="eastAsia"/>
        </w:rPr>
        <w:t>циклического</w:t>
      </w:r>
      <w:r>
        <w:t></w:t>
      </w:r>
      <w:r>
        <w:rPr>
          <w:rFonts w:hint="eastAsia"/>
        </w:rPr>
        <w:t>действия</w:t>
      </w:r>
      <w:r>
        <w:t></w:t>
      </w:r>
      <w:r>
        <w:rPr>
          <w:rFonts w:hint="eastAsia"/>
        </w:rPr>
        <w:t>нагрузок</w:t>
      </w:r>
      <w:r>
        <w:t></w:t>
      </w:r>
      <w:r>
        <w:t></w:t>
      </w:r>
      <w:r>
        <w:rPr>
          <w:rFonts w:hint="eastAsia"/>
        </w:rPr>
        <w:t>что</w:t>
      </w:r>
      <w:r>
        <w:t></w:t>
      </w:r>
      <w:r>
        <w:rPr>
          <w:rFonts w:hint="eastAsia"/>
        </w:rPr>
        <w:t>повышает</w:t>
      </w:r>
      <w:r>
        <w:t></w:t>
      </w:r>
      <w:r>
        <w:rPr>
          <w:rFonts w:hint="eastAsia"/>
        </w:rPr>
        <w:t>долговечность</w:t>
      </w:r>
      <w:r>
        <w:t></w:t>
      </w:r>
      <w:r>
        <w:rPr>
          <w:rFonts w:hint="eastAsia"/>
        </w:rPr>
        <w:t>статора</w:t>
      </w:r>
      <w:r>
        <w:t></w:t>
      </w:r>
    </w:p>
    <w:p w:rsidR="00687F24" w:rsidRDefault="00687F24" w:rsidP="00687F24">
      <w:r>
        <w:t></w:t>
      </w:r>
      <w:r>
        <w:t></w:t>
      </w:r>
      <w:r>
        <w:tab/>
      </w:r>
      <w:r>
        <w:t></w:t>
      </w:r>
      <w:r>
        <w:rPr>
          <w:rFonts w:hint="eastAsia"/>
        </w:rPr>
        <w:t>За</w:t>
      </w:r>
      <w:r>
        <w:t></w:t>
      </w:r>
      <w:r>
        <w:rPr>
          <w:rFonts w:hint="eastAsia"/>
        </w:rPr>
        <w:t>счет</w:t>
      </w:r>
      <w:r>
        <w:t></w:t>
      </w:r>
      <w:r>
        <w:rPr>
          <w:rFonts w:hint="eastAsia"/>
        </w:rPr>
        <w:t>значительно</w:t>
      </w:r>
      <w:r>
        <w:t></w:t>
      </w:r>
      <w:r>
        <w:rPr>
          <w:rFonts w:hint="eastAsia"/>
        </w:rPr>
        <w:t>меньшего</w:t>
      </w:r>
      <w:r>
        <w:t></w:t>
      </w:r>
      <w:r>
        <w:rPr>
          <w:rFonts w:hint="eastAsia"/>
        </w:rPr>
        <w:t>нагрева</w:t>
      </w:r>
      <w:r>
        <w:t></w:t>
      </w:r>
      <w:r>
        <w:rPr>
          <w:rFonts w:hint="eastAsia"/>
        </w:rPr>
        <w:t>обкладки</w:t>
      </w:r>
      <w:r>
        <w:t></w:t>
      </w:r>
      <w:r>
        <w:rPr>
          <w:rFonts w:hint="eastAsia"/>
        </w:rPr>
        <w:t>в</w:t>
      </w:r>
      <w:r>
        <w:t></w:t>
      </w:r>
      <w:r>
        <w:rPr>
          <w:rFonts w:hint="eastAsia"/>
        </w:rPr>
        <w:t>зонах</w:t>
      </w:r>
      <w:r>
        <w:t></w:t>
      </w:r>
      <w:r>
        <w:rPr>
          <w:rFonts w:hint="eastAsia"/>
        </w:rPr>
        <w:t>повышенной</w:t>
      </w:r>
      <w:r>
        <w:t></w:t>
      </w:r>
      <w:r>
        <w:rPr>
          <w:rFonts w:hint="eastAsia"/>
        </w:rPr>
        <w:t>деформации</w:t>
      </w:r>
      <w:r>
        <w:t></w:t>
      </w:r>
      <w:r>
        <w:rPr>
          <w:rFonts w:hint="eastAsia"/>
        </w:rPr>
        <w:t>резины</w:t>
      </w:r>
      <w:r>
        <w:t></w:t>
      </w:r>
      <w:r>
        <w:rPr>
          <w:rFonts w:hint="eastAsia"/>
        </w:rPr>
        <w:t>применение</w:t>
      </w:r>
      <w:r>
        <w:t></w:t>
      </w:r>
      <w:r>
        <w:rPr>
          <w:rFonts w:hint="eastAsia"/>
        </w:rPr>
        <w:t>нового</w:t>
      </w:r>
      <w:r>
        <w:t></w:t>
      </w:r>
      <w:r>
        <w:rPr>
          <w:rFonts w:hint="eastAsia"/>
        </w:rPr>
        <w:t>статора</w:t>
      </w:r>
      <w:r>
        <w:t></w:t>
      </w:r>
      <w:r>
        <w:rPr>
          <w:rFonts w:hint="eastAsia"/>
        </w:rPr>
        <w:t>возможно</w:t>
      </w:r>
      <w:r>
        <w:t></w:t>
      </w:r>
      <w:r>
        <w:rPr>
          <w:rFonts w:hint="eastAsia"/>
        </w:rPr>
        <w:t>до</w:t>
      </w:r>
      <w:r>
        <w:t></w:t>
      </w:r>
      <w:r>
        <w:rPr>
          <w:rFonts w:hint="eastAsia"/>
        </w:rPr>
        <w:t>температуры</w:t>
      </w:r>
      <w:r>
        <w:t></w:t>
      </w:r>
      <w:r>
        <w:rPr>
          <w:rFonts w:hint="eastAsia"/>
        </w:rPr>
        <w:t>на</w:t>
      </w:r>
      <w:r>
        <w:t></w:t>
      </w:r>
      <w:r>
        <w:rPr>
          <w:rFonts w:hint="eastAsia"/>
        </w:rPr>
        <w:t>забое</w:t>
      </w:r>
      <w:r>
        <w:t></w:t>
      </w:r>
      <w:r>
        <w:t></w:t>
      </w:r>
      <w:r>
        <w:t></w:t>
      </w:r>
      <w:r>
        <w:t></w:t>
      </w:r>
      <w:r>
        <w:rPr>
          <w:rFonts w:hint="eastAsia"/>
        </w:rPr>
        <w:t>°С</w:t>
      </w:r>
      <w:r>
        <w:t></w:t>
      </w:r>
      <w:r>
        <w:t></w:t>
      </w:r>
      <w:r>
        <w:rPr>
          <w:rFonts w:hint="eastAsia"/>
        </w:rPr>
        <w:t>что</w:t>
      </w:r>
      <w:r>
        <w:t></w:t>
      </w:r>
      <w:r>
        <w:rPr>
          <w:rFonts w:hint="eastAsia"/>
        </w:rPr>
        <w:t>на</w:t>
      </w:r>
      <w:r>
        <w:t></w:t>
      </w:r>
      <w:r>
        <w:t></w:t>
      </w:r>
      <w:r>
        <w:t></w:t>
      </w:r>
      <w:r>
        <w:rPr>
          <w:rFonts w:hint="eastAsia"/>
        </w:rPr>
        <w:t>°С</w:t>
      </w:r>
      <w:r>
        <w:t></w:t>
      </w:r>
      <w:r>
        <w:rPr>
          <w:rFonts w:hint="eastAsia"/>
        </w:rPr>
        <w:t>выше</w:t>
      </w:r>
      <w:r>
        <w:t></w:t>
      </w:r>
      <w:r>
        <w:t></w:t>
      </w:r>
      <w:r>
        <w:rPr>
          <w:rFonts w:hint="eastAsia"/>
        </w:rPr>
        <w:t>чем</w:t>
      </w:r>
      <w:r>
        <w:t></w:t>
      </w:r>
      <w:r>
        <w:rPr>
          <w:rFonts w:hint="eastAsia"/>
        </w:rPr>
        <w:t>для</w:t>
      </w:r>
      <w:r>
        <w:t></w:t>
      </w:r>
      <w:r>
        <w:rPr>
          <w:rFonts w:hint="eastAsia"/>
        </w:rPr>
        <w:t>стандартных</w:t>
      </w:r>
      <w:r>
        <w:t></w:t>
      </w:r>
      <w:r>
        <w:rPr>
          <w:rFonts w:hint="eastAsia"/>
        </w:rPr>
        <w:t>статоров</w:t>
      </w:r>
      <w:r>
        <w:t></w:t>
      </w:r>
    </w:p>
    <w:p w:rsidR="00687F24" w:rsidRDefault="00687F24" w:rsidP="00687F24">
      <w:r>
        <w:t></w:t>
      </w:r>
      <w:r>
        <w:t></w:t>
      </w:r>
      <w:r>
        <w:tab/>
      </w:r>
      <w:r>
        <w:t></w:t>
      </w:r>
      <w:r>
        <w:rPr>
          <w:rFonts w:hint="eastAsia"/>
        </w:rPr>
        <w:t>Статор</w:t>
      </w:r>
      <w:r>
        <w:t></w:t>
      </w:r>
      <w:r>
        <w:rPr>
          <w:rFonts w:hint="eastAsia"/>
        </w:rPr>
        <w:t>предложенной</w:t>
      </w:r>
      <w:r>
        <w:t></w:t>
      </w:r>
      <w:r>
        <w:rPr>
          <w:rFonts w:hint="eastAsia"/>
        </w:rPr>
        <w:t>конструкции</w:t>
      </w:r>
      <w:r>
        <w:t></w:t>
      </w:r>
      <w:r>
        <w:rPr>
          <w:rFonts w:hint="eastAsia"/>
        </w:rPr>
        <w:t>существенно</w:t>
      </w:r>
      <w:r>
        <w:t></w:t>
      </w:r>
      <w:r>
        <w:rPr>
          <w:rFonts w:hint="eastAsia"/>
        </w:rPr>
        <w:t>снижает</w:t>
      </w:r>
      <w:r>
        <w:t></w:t>
      </w:r>
      <w:r>
        <w:rPr>
          <w:rFonts w:hint="eastAsia"/>
        </w:rPr>
        <w:t>искажения</w:t>
      </w:r>
      <w:r>
        <w:t></w:t>
      </w:r>
      <w:r>
        <w:rPr>
          <w:rFonts w:hint="eastAsia"/>
        </w:rPr>
        <w:t>проектной</w:t>
      </w:r>
      <w:r>
        <w:t></w:t>
      </w:r>
      <w:r>
        <w:rPr>
          <w:rFonts w:hint="eastAsia"/>
        </w:rPr>
        <w:t>геометрии</w:t>
      </w:r>
      <w:r>
        <w:t></w:t>
      </w:r>
      <w:r>
        <w:rPr>
          <w:rFonts w:hint="eastAsia"/>
        </w:rPr>
        <w:t>циклоида</w:t>
      </w:r>
      <w:r>
        <w:rPr>
          <w:rFonts w:hint="eastAsia"/>
        </w:rPr>
        <w:lastRenderedPageBreak/>
        <w:t>льного</w:t>
      </w:r>
      <w:r>
        <w:t></w:t>
      </w:r>
      <w:r>
        <w:rPr>
          <w:rFonts w:hint="eastAsia"/>
        </w:rPr>
        <w:t>профиля</w:t>
      </w:r>
      <w:r>
        <w:t></w:t>
      </w:r>
      <w:r>
        <w:rPr>
          <w:rFonts w:hint="eastAsia"/>
        </w:rPr>
        <w:t>резиновой</w:t>
      </w:r>
      <w:r>
        <w:t></w:t>
      </w:r>
      <w:r>
        <w:rPr>
          <w:rFonts w:hint="eastAsia"/>
        </w:rPr>
        <w:t>обкладки</w:t>
      </w:r>
      <w:r>
        <w:t></w:t>
      </w:r>
      <w:r>
        <w:rPr>
          <w:rFonts w:hint="eastAsia"/>
        </w:rPr>
        <w:t>при</w:t>
      </w:r>
      <w:r>
        <w:t></w:t>
      </w:r>
      <w:r>
        <w:rPr>
          <w:rFonts w:hint="eastAsia"/>
        </w:rPr>
        <w:t>повышенных</w:t>
      </w:r>
      <w:r>
        <w:t></w:t>
      </w:r>
      <w:r>
        <w:rPr>
          <w:rFonts w:hint="eastAsia"/>
        </w:rPr>
        <w:t>значениях</w:t>
      </w:r>
      <w:r>
        <w:t></w:t>
      </w:r>
      <w:r>
        <w:rPr>
          <w:rFonts w:hint="eastAsia"/>
        </w:rPr>
        <w:t>внутреннего</w:t>
      </w:r>
      <w:r>
        <w:t></w:t>
      </w:r>
      <w:r>
        <w:rPr>
          <w:rFonts w:hint="eastAsia"/>
        </w:rPr>
        <w:t>давления</w:t>
      </w:r>
      <w:r>
        <w:t></w:t>
      </w:r>
      <w:r>
        <w:rPr>
          <w:rFonts w:hint="eastAsia"/>
        </w:rPr>
        <w:t>и</w:t>
      </w:r>
      <w:r>
        <w:t></w:t>
      </w:r>
      <w:r>
        <w:rPr>
          <w:rFonts w:hint="eastAsia"/>
        </w:rPr>
        <w:t>температуры</w:t>
      </w:r>
      <w:r>
        <w:t></w:t>
      </w:r>
      <w:r>
        <w:t></w:t>
      </w:r>
      <w:r>
        <w:rPr>
          <w:rFonts w:hint="eastAsia"/>
        </w:rPr>
        <w:t>что</w:t>
      </w:r>
      <w:r>
        <w:t></w:t>
      </w:r>
      <w:r>
        <w:rPr>
          <w:rFonts w:hint="eastAsia"/>
        </w:rPr>
        <w:t>обеспечивает</w:t>
      </w:r>
      <w:r>
        <w:t></w:t>
      </w:r>
      <w:r>
        <w:rPr>
          <w:rFonts w:hint="eastAsia"/>
        </w:rPr>
        <w:t>стабильность</w:t>
      </w:r>
      <w:r>
        <w:t></w:t>
      </w:r>
      <w:r>
        <w:rPr>
          <w:rFonts w:hint="eastAsia"/>
        </w:rPr>
        <w:t>энергетических</w:t>
      </w:r>
      <w:r>
        <w:t></w:t>
      </w:r>
      <w:r>
        <w:rPr>
          <w:rFonts w:hint="eastAsia"/>
        </w:rPr>
        <w:t>характеристик</w:t>
      </w:r>
      <w:r>
        <w:t></w:t>
      </w:r>
      <w:r>
        <w:rPr>
          <w:rFonts w:hint="eastAsia"/>
        </w:rPr>
        <w:t>ВЗД</w:t>
      </w:r>
      <w:r>
        <w:t></w:t>
      </w:r>
      <w:r>
        <w:rPr>
          <w:rFonts w:hint="eastAsia"/>
        </w:rPr>
        <w:t>независимо</w:t>
      </w:r>
      <w:r>
        <w:t></w:t>
      </w:r>
      <w:r>
        <w:rPr>
          <w:rFonts w:hint="eastAsia"/>
        </w:rPr>
        <w:t>от</w:t>
      </w:r>
      <w:r>
        <w:t></w:t>
      </w:r>
      <w:r>
        <w:rPr>
          <w:rFonts w:hint="eastAsia"/>
        </w:rPr>
        <w:t>глубины</w:t>
      </w:r>
      <w:r>
        <w:t></w:t>
      </w:r>
      <w:r>
        <w:rPr>
          <w:rFonts w:hint="eastAsia"/>
        </w:rPr>
        <w:t>бурения</w:t>
      </w:r>
      <w:r>
        <w:t></w:t>
      </w:r>
      <w:r>
        <w:rPr>
          <w:rFonts w:hint="eastAsia"/>
        </w:rPr>
        <w:t>и</w:t>
      </w:r>
      <w:r>
        <w:t></w:t>
      </w:r>
      <w:r>
        <w:rPr>
          <w:rFonts w:hint="eastAsia"/>
        </w:rPr>
        <w:t>температуры</w:t>
      </w:r>
      <w:r>
        <w:t></w:t>
      </w:r>
      <w:r>
        <w:rPr>
          <w:rFonts w:hint="eastAsia"/>
        </w:rPr>
        <w:t>на</w:t>
      </w:r>
      <w:r>
        <w:t></w:t>
      </w:r>
      <w:r>
        <w:rPr>
          <w:rFonts w:hint="eastAsia"/>
        </w:rPr>
        <w:t>забое</w:t>
      </w:r>
      <w:r>
        <w:t></w:t>
      </w:r>
    </w:p>
    <w:p w:rsidR="00687F24" w:rsidRDefault="00687F24" w:rsidP="00687F24">
      <w:r>
        <w:t></w:t>
      </w:r>
      <w:r>
        <w:t></w:t>
      </w:r>
      <w:r>
        <w:tab/>
      </w:r>
      <w:r>
        <w:t></w:t>
      </w:r>
      <w:r>
        <w:rPr>
          <w:rFonts w:hint="eastAsia"/>
        </w:rPr>
        <w:t>Освоена</w:t>
      </w:r>
      <w:r>
        <w:t></w:t>
      </w:r>
      <w:r>
        <w:rPr>
          <w:rFonts w:hint="eastAsia"/>
        </w:rPr>
        <w:t>технология</w:t>
      </w:r>
      <w:r>
        <w:t></w:t>
      </w:r>
      <w:r>
        <w:rPr>
          <w:rFonts w:hint="eastAsia"/>
        </w:rPr>
        <w:t>изготовления</w:t>
      </w:r>
      <w:r>
        <w:t></w:t>
      </w:r>
      <w:r>
        <w:rPr>
          <w:rFonts w:hint="eastAsia"/>
        </w:rPr>
        <w:t>новых</w:t>
      </w:r>
      <w:r>
        <w:t></w:t>
      </w:r>
      <w:r>
        <w:rPr>
          <w:rFonts w:hint="eastAsia"/>
        </w:rPr>
        <w:t>статоров</w:t>
      </w:r>
      <w:r>
        <w:t></w:t>
      </w:r>
      <w:r>
        <w:rPr>
          <w:rFonts w:hint="eastAsia"/>
        </w:rPr>
        <w:t>диаметрами</w:t>
      </w:r>
      <w:r>
        <w:t></w:t>
      </w:r>
      <w:r>
        <w:t></w:t>
      </w:r>
      <w:r>
        <w:t></w:t>
      </w:r>
      <w:r>
        <w:t></w:t>
      </w:r>
      <w:r>
        <w:rPr>
          <w:rFonts w:hint="eastAsia"/>
        </w:rPr>
        <w:t>и</w:t>
      </w:r>
      <w:r>
        <w:t></w:t>
      </w:r>
      <w:r>
        <w:t></w:t>
      </w:r>
      <w:r>
        <w:t></w:t>
      </w:r>
      <w:r>
        <w:t></w:t>
      </w:r>
      <w:r>
        <w:t></w:t>
      </w:r>
      <w:r>
        <w:rPr>
          <w:rFonts w:hint="eastAsia"/>
        </w:rPr>
        <w:t>мм</w:t>
      </w:r>
      <w:r>
        <w:t></w:t>
      </w:r>
      <w:r>
        <w:t></w:t>
      </w:r>
      <w:r>
        <w:rPr>
          <w:rFonts w:hint="eastAsia"/>
        </w:rPr>
        <w:t>Разработано</w:t>
      </w:r>
      <w:r>
        <w:t></w:t>
      </w:r>
      <w:r>
        <w:rPr>
          <w:rFonts w:hint="eastAsia"/>
        </w:rPr>
        <w:t>и</w:t>
      </w:r>
      <w:r>
        <w:t></w:t>
      </w:r>
      <w:r>
        <w:rPr>
          <w:rFonts w:hint="eastAsia"/>
        </w:rPr>
        <w:t>изготовлено</w:t>
      </w:r>
      <w:r>
        <w:t></w:t>
      </w:r>
      <w:r>
        <w:rPr>
          <w:rFonts w:hint="eastAsia"/>
        </w:rPr>
        <w:t>соответствующее</w:t>
      </w:r>
      <w:r>
        <w:t></w:t>
      </w:r>
      <w:r>
        <w:rPr>
          <w:rFonts w:hint="eastAsia"/>
        </w:rPr>
        <w:t>технологическое</w:t>
      </w:r>
    </w:p>
    <w:p w:rsidR="00687F24" w:rsidRDefault="00687F24" w:rsidP="00687F24">
      <w:r>
        <w:rPr>
          <w:rFonts w:hint="eastAsia"/>
        </w:rPr>
        <w:t>оборудование</w:t>
      </w:r>
      <w:r>
        <w:t></w:t>
      </w:r>
    </w:p>
    <w:p w:rsidR="00687F24" w:rsidRDefault="00687F24" w:rsidP="00687F24">
      <w:r>
        <w:t></w:t>
      </w:r>
      <w:r>
        <w:t></w:t>
      </w:r>
      <w:r>
        <w:t></w:t>
      </w:r>
    </w:p>
    <w:p w:rsidR="00687F24" w:rsidRDefault="00687F24" w:rsidP="00687F24">
      <w:r>
        <w:t></w:t>
      </w:r>
    </w:p>
    <w:p w:rsidR="00687F24" w:rsidRDefault="00687F24" w:rsidP="00687F24">
      <w:r>
        <w:t></w:t>
      </w:r>
      <w:r>
        <w:t></w:t>
      </w:r>
      <w:r>
        <w:tab/>
      </w:r>
      <w:r>
        <w:t></w:t>
      </w:r>
      <w:r>
        <w:rPr>
          <w:rFonts w:hint="eastAsia"/>
        </w:rPr>
        <w:t>Стендовые</w:t>
      </w:r>
      <w:r>
        <w:t></w:t>
      </w:r>
      <w:r>
        <w:rPr>
          <w:rFonts w:hint="eastAsia"/>
        </w:rPr>
        <w:t>испытания</w:t>
      </w:r>
      <w:r>
        <w:t></w:t>
      </w:r>
      <w:r>
        <w:rPr>
          <w:rFonts w:hint="eastAsia"/>
        </w:rPr>
        <w:t>экспериментальных</w:t>
      </w:r>
      <w:r>
        <w:t></w:t>
      </w:r>
      <w:r>
        <w:rPr>
          <w:rFonts w:hint="eastAsia"/>
        </w:rPr>
        <w:t>образцов</w:t>
      </w:r>
      <w:r>
        <w:t></w:t>
      </w:r>
      <w:r>
        <w:rPr>
          <w:rFonts w:hint="eastAsia"/>
        </w:rPr>
        <w:t>покачали</w:t>
      </w:r>
      <w:r>
        <w:t></w:t>
      </w:r>
      <w:r>
        <w:t></w:t>
      </w:r>
      <w:r>
        <w:rPr>
          <w:rFonts w:hint="eastAsia"/>
        </w:rPr>
        <w:t>что</w:t>
      </w:r>
      <w:r>
        <w:t></w:t>
      </w:r>
      <w:r>
        <w:rPr>
          <w:rFonts w:hint="eastAsia"/>
        </w:rPr>
        <w:t>новые</w:t>
      </w:r>
      <w:r>
        <w:t></w:t>
      </w:r>
      <w:r>
        <w:rPr>
          <w:rFonts w:hint="eastAsia"/>
        </w:rPr>
        <w:t>секции</w:t>
      </w:r>
      <w:r>
        <w:t></w:t>
      </w:r>
      <w:r>
        <w:rPr>
          <w:rFonts w:hint="eastAsia"/>
        </w:rPr>
        <w:t>рабочих</w:t>
      </w:r>
      <w:r>
        <w:t></w:t>
      </w:r>
      <w:r>
        <w:rPr>
          <w:rFonts w:hint="eastAsia"/>
        </w:rPr>
        <w:t>органов</w:t>
      </w:r>
      <w:r>
        <w:t></w:t>
      </w:r>
      <w:r>
        <w:rPr>
          <w:rFonts w:hint="eastAsia"/>
        </w:rPr>
        <w:t>имеют</w:t>
      </w:r>
      <w:r>
        <w:t></w:t>
      </w:r>
      <w:r>
        <w:rPr>
          <w:rFonts w:hint="eastAsia"/>
        </w:rPr>
        <w:t>увеличенный</w:t>
      </w:r>
      <w:r>
        <w:t></w:t>
      </w:r>
      <w:r>
        <w:rPr>
          <w:rFonts w:hint="eastAsia"/>
        </w:rPr>
        <w:t>на</w:t>
      </w:r>
      <w:r>
        <w:t></w:t>
      </w:r>
      <w:r>
        <w:t></w:t>
      </w:r>
      <w:r>
        <w:t></w:t>
      </w:r>
      <w:r>
        <w:t></w:t>
      </w:r>
      <w:r>
        <w:t></w:t>
      </w:r>
      <w:r>
        <w:t></w:t>
      </w:r>
      <w:r>
        <w:rPr>
          <w:rFonts w:hint="eastAsia"/>
        </w:rPr>
        <w:t>для</w:t>
      </w:r>
      <w:r>
        <w:t></w:t>
      </w:r>
      <w:r>
        <w:rPr>
          <w:rFonts w:hint="eastAsia"/>
        </w:rPr>
        <w:t>ВЗД</w:t>
      </w:r>
      <w:r>
        <w:t></w:t>
      </w:r>
      <w:r>
        <w:rPr>
          <w:rFonts w:hint="eastAsia"/>
        </w:rPr>
        <w:t>диаметром</w:t>
      </w:r>
      <w:r>
        <w:t></w:t>
      </w:r>
      <w:r>
        <w:t></w:t>
      </w:r>
      <w:r>
        <w:t></w:t>
      </w:r>
      <w:r>
        <w:t></w:t>
      </w:r>
      <w:r>
        <w:rPr>
          <w:rFonts w:hint="eastAsia"/>
        </w:rPr>
        <w:t>мм</w:t>
      </w:r>
      <w:r>
        <w:t></w:t>
      </w:r>
      <w:r>
        <w:t></w:t>
      </w:r>
      <w:r>
        <w:rPr>
          <w:rFonts w:hint="eastAsia"/>
        </w:rPr>
        <w:t>и</w:t>
      </w:r>
      <w:r>
        <w:t></w:t>
      </w:r>
      <w:r>
        <w:rPr>
          <w:rFonts w:hint="eastAsia"/>
        </w:rPr>
        <w:t>на</w:t>
      </w:r>
      <w:r>
        <w:t></w:t>
      </w:r>
      <w:r>
        <w:t></w:t>
      </w:r>
      <w:r>
        <w:t></w:t>
      </w:r>
      <w:r>
        <w:t></w:t>
      </w:r>
      <w:r>
        <w:t></w:t>
      </w:r>
      <w:r>
        <w:t></w:t>
      </w:r>
      <w:r>
        <w:rPr>
          <w:rFonts w:hint="eastAsia"/>
        </w:rPr>
        <w:t>для</w:t>
      </w:r>
      <w:r>
        <w:t></w:t>
      </w:r>
      <w:r>
        <w:rPr>
          <w:rFonts w:hint="eastAsia"/>
        </w:rPr>
        <w:t>ВЗД</w:t>
      </w:r>
      <w:r>
        <w:t></w:t>
      </w:r>
      <w:r>
        <w:rPr>
          <w:rFonts w:hint="eastAsia"/>
        </w:rPr>
        <w:t>диаметром</w:t>
      </w:r>
      <w:r>
        <w:t></w:t>
      </w:r>
      <w:r>
        <w:t></w:t>
      </w:r>
      <w:r>
        <w:t></w:t>
      </w:r>
      <w:r>
        <w:t></w:t>
      </w:r>
      <w:r>
        <w:t></w:t>
      </w:r>
      <w:r>
        <w:rPr>
          <w:rFonts w:hint="eastAsia"/>
        </w:rPr>
        <w:t>мм</w:t>
      </w:r>
      <w:r>
        <w:t></w:t>
      </w:r>
      <w:r>
        <w:t></w:t>
      </w:r>
      <w:r>
        <w:rPr>
          <w:rFonts w:hint="eastAsia"/>
        </w:rPr>
        <w:t>крутящий</w:t>
      </w:r>
      <w:r>
        <w:t></w:t>
      </w:r>
      <w:r>
        <w:rPr>
          <w:rFonts w:hint="eastAsia"/>
        </w:rPr>
        <w:t>момент</w:t>
      </w:r>
      <w:r>
        <w:t></w:t>
      </w:r>
      <w:r>
        <w:rPr>
          <w:rFonts w:hint="eastAsia"/>
        </w:rPr>
        <w:t>и</w:t>
      </w:r>
      <w:r>
        <w:t></w:t>
      </w:r>
      <w:r>
        <w:rPr>
          <w:rFonts w:hint="eastAsia"/>
        </w:rPr>
        <w:t>более</w:t>
      </w:r>
      <w:r>
        <w:t></w:t>
      </w:r>
      <w:r>
        <w:t></w:t>
      </w:r>
      <w:r>
        <w:rPr>
          <w:rFonts w:hint="eastAsia"/>
        </w:rPr>
        <w:t>жесткую</w:t>
      </w:r>
      <w:r>
        <w:t></w:t>
      </w:r>
      <w:r>
        <w:t></w:t>
      </w:r>
      <w:r>
        <w:rPr>
          <w:rFonts w:hint="eastAsia"/>
        </w:rPr>
        <w:t>нагрузочную</w:t>
      </w:r>
      <w:r>
        <w:t></w:t>
      </w:r>
      <w:r>
        <w:rPr>
          <w:rFonts w:hint="eastAsia"/>
        </w:rPr>
        <w:t>характеристику</w:t>
      </w:r>
      <w:r>
        <w:t></w:t>
      </w:r>
      <w:r>
        <w:rPr>
          <w:rFonts w:hint="eastAsia"/>
        </w:rPr>
        <w:t>работы</w:t>
      </w:r>
      <w:r>
        <w:t></w:t>
      </w:r>
      <w:r>
        <w:rPr>
          <w:rFonts w:hint="eastAsia"/>
        </w:rPr>
        <w:t>винтового</w:t>
      </w:r>
      <w:r>
        <w:t></w:t>
      </w:r>
      <w:r>
        <w:rPr>
          <w:rFonts w:hint="eastAsia"/>
        </w:rPr>
        <w:t>героторного</w:t>
      </w:r>
      <w:r>
        <w:t></w:t>
      </w:r>
      <w:r>
        <w:rPr>
          <w:rFonts w:hint="eastAsia"/>
        </w:rPr>
        <w:t>механизма</w:t>
      </w:r>
      <w:r>
        <w:t></w:t>
      </w:r>
      <w:r>
        <w:rPr>
          <w:rFonts w:hint="eastAsia"/>
        </w:rPr>
        <w:t>по</w:t>
      </w:r>
      <w:r>
        <w:t></w:t>
      </w:r>
      <w:r>
        <w:rPr>
          <w:rFonts w:hint="eastAsia"/>
        </w:rPr>
        <w:t>сравнению</w:t>
      </w:r>
      <w:r>
        <w:t></w:t>
      </w:r>
      <w:r>
        <w:rPr>
          <w:rFonts w:hint="eastAsia"/>
        </w:rPr>
        <w:t>с</w:t>
      </w:r>
      <w:r>
        <w:t></w:t>
      </w:r>
      <w:r>
        <w:rPr>
          <w:rFonts w:hint="eastAsia"/>
        </w:rPr>
        <w:t>ВЗД</w:t>
      </w:r>
      <w:r>
        <w:t></w:t>
      </w:r>
      <w:r>
        <w:rPr>
          <w:rFonts w:hint="eastAsia"/>
        </w:rPr>
        <w:t>со</w:t>
      </w:r>
      <w:r>
        <w:t></w:t>
      </w:r>
      <w:r>
        <w:rPr>
          <w:rFonts w:hint="eastAsia"/>
        </w:rPr>
        <w:t>стандартными</w:t>
      </w:r>
      <w:r>
        <w:t></w:t>
      </w:r>
      <w:r>
        <w:rPr>
          <w:rFonts w:hint="eastAsia"/>
        </w:rPr>
        <w:t>статорами</w:t>
      </w:r>
      <w:r>
        <w:t></w:t>
      </w:r>
    </w:p>
    <w:p w:rsidR="00687F24" w:rsidRPr="00687F24" w:rsidRDefault="00687F24" w:rsidP="00687F24">
      <w:r>
        <w:t></w:t>
      </w:r>
      <w:r>
        <w:t></w:t>
      </w:r>
      <w:r>
        <w:tab/>
      </w:r>
      <w:r>
        <w:t></w:t>
      </w:r>
      <w:r>
        <w:rPr>
          <w:rFonts w:hint="eastAsia"/>
        </w:rPr>
        <w:t>Промысловые</w:t>
      </w:r>
      <w:r>
        <w:t></w:t>
      </w:r>
      <w:r>
        <w:rPr>
          <w:rFonts w:hint="eastAsia"/>
        </w:rPr>
        <w:t>испытания</w:t>
      </w:r>
      <w:r>
        <w:t></w:t>
      </w:r>
      <w:r>
        <w:rPr>
          <w:rFonts w:hint="eastAsia"/>
        </w:rPr>
        <w:t>экспериментальных</w:t>
      </w:r>
      <w:r>
        <w:t></w:t>
      </w:r>
      <w:r>
        <w:rPr>
          <w:rFonts w:hint="eastAsia"/>
        </w:rPr>
        <w:t>секции</w:t>
      </w:r>
      <w:r>
        <w:t></w:t>
      </w:r>
      <w:r>
        <w:rPr>
          <w:rFonts w:hint="eastAsia"/>
        </w:rPr>
        <w:t>рабочих</w:t>
      </w:r>
      <w:r>
        <w:t></w:t>
      </w:r>
      <w:r>
        <w:rPr>
          <w:rFonts w:hint="eastAsia"/>
        </w:rPr>
        <w:t>органов</w:t>
      </w:r>
      <w:r>
        <w:t></w:t>
      </w:r>
      <w:r>
        <w:rPr>
          <w:rFonts w:hint="eastAsia"/>
        </w:rPr>
        <w:t>при</w:t>
      </w:r>
      <w:r>
        <w:t></w:t>
      </w:r>
      <w:r>
        <w:rPr>
          <w:rFonts w:hint="eastAsia"/>
        </w:rPr>
        <w:t>бурении</w:t>
      </w:r>
      <w:r>
        <w:t></w:t>
      </w:r>
      <w:r>
        <w:rPr>
          <w:rFonts w:hint="eastAsia"/>
        </w:rPr>
        <w:t>нефтяных</w:t>
      </w:r>
      <w:r>
        <w:t></w:t>
      </w:r>
      <w:r>
        <w:rPr>
          <w:rFonts w:hint="eastAsia"/>
        </w:rPr>
        <w:t>скважин</w:t>
      </w:r>
      <w:r>
        <w:t></w:t>
      </w:r>
      <w:r>
        <w:rPr>
          <w:rFonts w:hint="eastAsia"/>
        </w:rPr>
        <w:t>в</w:t>
      </w:r>
      <w:r>
        <w:t></w:t>
      </w:r>
      <w:r>
        <w:rPr>
          <w:rFonts w:hint="eastAsia"/>
        </w:rPr>
        <w:t>ОАО</w:t>
      </w:r>
      <w:r>
        <w:t></w:t>
      </w:r>
      <w:r>
        <w:t></w:t>
      </w:r>
      <w:r>
        <w:rPr>
          <w:rFonts w:hint="eastAsia"/>
        </w:rPr>
        <w:t>Азнакаевский</w:t>
      </w:r>
      <w:r>
        <w:t></w:t>
      </w:r>
      <w:r>
        <w:rPr>
          <w:rFonts w:hint="eastAsia"/>
        </w:rPr>
        <w:t>горизонт</w:t>
      </w:r>
      <w:r>
        <w:t></w:t>
      </w:r>
      <w:r>
        <w:t></w:t>
      </w:r>
      <w:r>
        <w:t></w:t>
      </w:r>
      <w:r>
        <w:rPr>
          <w:rFonts w:hint="eastAsia"/>
        </w:rPr>
        <w:t>ООО</w:t>
      </w:r>
      <w:r>
        <w:t></w:t>
      </w:r>
      <w:r>
        <w:t></w:t>
      </w:r>
      <w:r>
        <w:rPr>
          <w:rFonts w:hint="eastAsia"/>
        </w:rPr>
        <w:t>Нефтекамское</w:t>
      </w:r>
      <w:r>
        <w:t></w:t>
      </w:r>
      <w:r>
        <w:rPr>
          <w:rFonts w:hint="eastAsia"/>
        </w:rPr>
        <w:t>УБР</w:t>
      </w:r>
      <w:r>
        <w:t></w:t>
      </w:r>
      <w:r>
        <w:t></w:t>
      </w:r>
      <w:r>
        <w:rPr>
          <w:rFonts w:hint="eastAsia"/>
        </w:rPr>
        <w:t>и</w:t>
      </w:r>
      <w:r>
        <w:t></w:t>
      </w:r>
      <w:r>
        <w:rPr>
          <w:rFonts w:hint="eastAsia"/>
        </w:rPr>
        <w:t>филиале</w:t>
      </w:r>
      <w:r>
        <w:t></w:t>
      </w:r>
      <w:r>
        <w:rPr>
          <w:rFonts w:hint="eastAsia"/>
        </w:rPr>
        <w:t>“Центр</w:t>
      </w:r>
      <w:r>
        <w:t></w:t>
      </w:r>
      <w:r>
        <w:rPr>
          <w:rFonts w:hint="eastAsia"/>
        </w:rPr>
        <w:t>горизонтального</w:t>
      </w:r>
      <w:r>
        <w:t></w:t>
      </w:r>
      <w:r>
        <w:rPr>
          <w:rFonts w:hint="eastAsia"/>
        </w:rPr>
        <w:t>бурения”</w:t>
      </w:r>
      <w:r>
        <w:t></w:t>
      </w:r>
      <w:r>
        <w:rPr>
          <w:rFonts w:hint="eastAsia"/>
        </w:rPr>
        <w:t>ООО</w:t>
      </w:r>
      <w:r>
        <w:t></w:t>
      </w:r>
      <w:r>
        <w:rPr>
          <w:rFonts w:hint="eastAsia"/>
        </w:rPr>
        <w:t>“Газпром</w:t>
      </w:r>
      <w:r>
        <w:t></w:t>
      </w:r>
      <w:r>
        <w:rPr>
          <w:rFonts w:hint="eastAsia"/>
        </w:rPr>
        <w:t>бурение”</w:t>
      </w:r>
      <w:r>
        <w:t></w:t>
      </w:r>
      <w:r>
        <w:rPr>
          <w:rFonts w:hint="eastAsia"/>
        </w:rPr>
        <w:t>показали</w:t>
      </w:r>
      <w:r>
        <w:t></w:t>
      </w:r>
      <w:r>
        <w:rPr>
          <w:rFonts w:hint="eastAsia"/>
        </w:rPr>
        <w:t>их</w:t>
      </w:r>
      <w:r>
        <w:t></w:t>
      </w:r>
      <w:r>
        <w:rPr>
          <w:rFonts w:hint="eastAsia"/>
        </w:rPr>
        <w:t>высокую</w:t>
      </w:r>
      <w:r>
        <w:t></w:t>
      </w:r>
      <w:r>
        <w:rPr>
          <w:rFonts w:hint="eastAsia"/>
        </w:rPr>
        <w:t>работоспособность</w:t>
      </w:r>
      <w:r>
        <w:t></w:t>
      </w:r>
      <w:bookmarkStart w:id="0" w:name="_GoBack"/>
      <w:bookmarkEnd w:id="0"/>
    </w:p>
    <w:sectPr w:rsidR="00687F24" w:rsidRPr="00687F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606" w:rsidRDefault="00CC6606">
      <w:pPr>
        <w:spacing w:after="0" w:line="240" w:lineRule="auto"/>
      </w:pPr>
      <w:r>
        <w:separator/>
      </w:r>
    </w:p>
  </w:endnote>
  <w:endnote w:type="continuationSeparator" w:id="0">
    <w:p w:rsidR="00CC6606" w:rsidRDefault="00CC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606" w:rsidRDefault="00CC6606"/>
    <w:p w:rsidR="00CC6606" w:rsidRDefault="00CC6606"/>
    <w:p w:rsidR="00CC6606" w:rsidRDefault="00CC6606"/>
    <w:p w:rsidR="00CC6606" w:rsidRDefault="00CC6606"/>
    <w:p w:rsidR="00CC6606" w:rsidRDefault="00CC6606"/>
    <w:p w:rsidR="00CC6606" w:rsidRDefault="00CC6606"/>
    <w:p w:rsidR="00CC6606" w:rsidRDefault="00CC660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06" w:rsidRDefault="00CC6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6606" w:rsidRDefault="00CC6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6606" w:rsidRDefault="00CC6606"/>
    <w:p w:rsidR="00CC6606" w:rsidRDefault="00CC6606"/>
    <w:p w:rsidR="00CC6606" w:rsidRDefault="00CC660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06" w:rsidRDefault="00CC6606"/>
                          <w:p w:rsidR="00CC6606" w:rsidRDefault="00CC66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6606" w:rsidRDefault="00CC6606"/>
                    <w:p w:rsidR="00CC6606" w:rsidRDefault="00CC66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6606" w:rsidRDefault="00CC6606"/>
    <w:p w:rsidR="00CC6606" w:rsidRDefault="00CC6606">
      <w:pPr>
        <w:rPr>
          <w:sz w:val="2"/>
          <w:szCs w:val="2"/>
        </w:rPr>
      </w:pPr>
    </w:p>
    <w:p w:rsidR="00CC6606" w:rsidRDefault="00CC6606"/>
    <w:p w:rsidR="00CC6606" w:rsidRDefault="00CC6606">
      <w:pPr>
        <w:spacing w:after="0" w:line="240" w:lineRule="auto"/>
      </w:pPr>
    </w:p>
  </w:footnote>
  <w:footnote w:type="continuationSeparator" w:id="0">
    <w:p w:rsidR="00CC6606" w:rsidRDefault="00CC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06"/>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B73E-7E68-4B55-B727-DC0D94FD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17375</TotalTime>
  <Pages>3</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843</cp:revision>
  <cp:lastPrinted>2009-02-06T05:36:00Z</cp:lastPrinted>
  <dcterms:created xsi:type="dcterms:W3CDTF">2023-09-07T12:38:00Z</dcterms:created>
  <dcterms:modified xsi:type="dcterms:W3CDTF">2023-11-22T12:50:00Z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