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DD751" w14:textId="31BA0FEE" w:rsidR="00C92E48" w:rsidRDefault="007C7511" w:rsidP="007C7511">
      <w:r w:rsidRPr="007C7511">
        <w:rPr>
          <w:rFonts w:hint="eastAsia"/>
        </w:rPr>
        <w:t>Пахомов</w:t>
      </w:r>
      <w:r w:rsidRPr="007C7511">
        <w:t xml:space="preserve"> </w:t>
      </w:r>
      <w:r w:rsidRPr="007C7511">
        <w:rPr>
          <w:rFonts w:hint="eastAsia"/>
        </w:rPr>
        <w:t>Сергей</w:t>
      </w:r>
      <w:r w:rsidRPr="007C7511">
        <w:t xml:space="preserve"> </w:t>
      </w:r>
      <w:r w:rsidRPr="007C7511">
        <w:rPr>
          <w:rFonts w:hint="eastAsia"/>
        </w:rPr>
        <w:t>Васильевич</w:t>
      </w:r>
      <w:r>
        <w:t xml:space="preserve"> </w:t>
      </w:r>
      <w:r w:rsidRPr="007C7511">
        <w:rPr>
          <w:rFonts w:hint="eastAsia"/>
        </w:rPr>
        <w:t>Совершенствование</w:t>
      </w:r>
      <w:r w:rsidRPr="007C7511">
        <w:t xml:space="preserve"> </w:t>
      </w:r>
      <w:r w:rsidRPr="007C7511">
        <w:rPr>
          <w:rFonts w:hint="eastAsia"/>
        </w:rPr>
        <w:t>бизнес</w:t>
      </w:r>
      <w:r w:rsidRPr="007C7511">
        <w:t>-</w:t>
      </w:r>
      <w:r w:rsidRPr="007C7511">
        <w:rPr>
          <w:rFonts w:hint="eastAsia"/>
        </w:rPr>
        <w:t>процесса</w:t>
      </w:r>
      <w:r w:rsidRPr="007C7511">
        <w:t xml:space="preserve"> </w:t>
      </w:r>
      <w:r w:rsidRPr="007C7511">
        <w:rPr>
          <w:rFonts w:hint="eastAsia"/>
        </w:rPr>
        <w:t>ремонта</w:t>
      </w:r>
      <w:r w:rsidRPr="007C7511">
        <w:t xml:space="preserve"> </w:t>
      </w:r>
      <w:r w:rsidRPr="007C7511">
        <w:rPr>
          <w:rFonts w:hint="eastAsia"/>
        </w:rPr>
        <w:t>технологического</w:t>
      </w:r>
      <w:r w:rsidRPr="007C7511">
        <w:t xml:space="preserve"> </w:t>
      </w:r>
      <w:r w:rsidRPr="007C7511">
        <w:rPr>
          <w:rFonts w:hint="eastAsia"/>
        </w:rPr>
        <w:t>оборудования</w:t>
      </w:r>
      <w:r w:rsidRPr="007C7511">
        <w:t xml:space="preserve"> </w:t>
      </w:r>
      <w:r w:rsidRPr="007C7511">
        <w:rPr>
          <w:rFonts w:hint="eastAsia"/>
        </w:rPr>
        <w:t>в</w:t>
      </w:r>
      <w:r w:rsidRPr="007C7511">
        <w:t xml:space="preserve"> </w:t>
      </w:r>
      <w:r w:rsidRPr="007C7511">
        <w:rPr>
          <w:rFonts w:hint="eastAsia"/>
        </w:rPr>
        <w:t>газовой</w:t>
      </w:r>
      <w:r w:rsidRPr="007C7511">
        <w:t xml:space="preserve"> </w:t>
      </w:r>
      <w:r w:rsidRPr="007C7511">
        <w:rPr>
          <w:rFonts w:hint="eastAsia"/>
        </w:rPr>
        <w:t>промышленности</w:t>
      </w:r>
      <w:r w:rsidRPr="007C7511">
        <w:t xml:space="preserve"> </w:t>
      </w:r>
      <w:r w:rsidRPr="007C7511">
        <w:rPr>
          <w:rFonts w:hint="eastAsia"/>
        </w:rPr>
        <w:t>на</w:t>
      </w:r>
      <w:r w:rsidRPr="007C7511">
        <w:t xml:space="preserve"> </w:t>
      </w:r>
      <w:r w:rsidRPr="007C7511">
        <w:rPr>
          <w:rFonts w:hint="eastAsia"/>
        </w:rPr>
        <w:t>основе</w:t>
      </w:r>
      <w:r w:rsidRPr="007C7511">
        <w:t xml:space="preserve"> </w:t>
      </w:r>
      <w:r w:rsidRPr="007C7511">
        <w:rPr>
          <w:rFonts w:hint="eastAsia"/>
        </w:rPr>
        <w:t>системы</w:t>
      </w:r>
      <w:r w:rsidRPr="007C7511">
        <w:t xml:space="preserve"> </w:t>
      </w:r>
      <w:r w:rsidRPr="007C7511">
        <w:rPr>
          <w:rFonts w:hint="eastAsia"/>
        </w:rPr>
        <w:t>показателей</w:t>
      </w:r>
      <w:r w:rsidRPr="007C7511">
        <w:t xml:space="preserve"> </w:t>
      </w:r>
      <w:r w:rsidRPr="007C7511">
        <w:rPr>
          <w:rFonts w:hint="eastAsia"/>
        </w:rPr>
        <w:t>оценки</w:t>
      </w:r>
      <w:r w:rsidRPr="007C7511">
        <w:t xml:space="preserve"> </w:t>
      </w:r>
      <w:r w:rsidRPr="007C7511">
        <w:rPr>
          <w:rFonts w:hint="eastAsia"/>
        </w:rPr>
        <w:t>результативности</w:t>
      </w:r>
    </w:p>
    <w:p w14:paraId="458CEB79" w14:textId="77777777" w:rsidR="007C7511" w:rsidRDefault="007C7511" w:rsidP="007C7511">
      <w:r>
        <w:rPr>
          <w:rFonts w:hint="eastAsia"/>
        </w:rPr>
        <w:t>ОГЛАВЛЕНИЕ</w:t>
      </w:r>
      <w:r>
        <w:t xml:space="preserve"> </w:t>
      </w:r>
      <w:r>
        <w:rPr>
          <w:rFonts w:hint="eastAsia"/>
        </w:rPr>
        <w:t>ДИССЕРТАЦИИ</w:t>
      </w:r>
    </w:p>
    <w:p w14:paraId="4A324DFC" w14:textId="77777777" w:rsidR="007C7511" w:rsidRDefault="007C7511" w:rsidP="007C7511">
      <w:r>
        <w:rPr>
          <w:rFonts w:hint="eastAsia"/>
        </w:rPr>
        <w:t>кандидат</w:t>
      </w:r>
      <w:r>
        <w:t xml:space="preserve"> </w:t>
      </w:r>
      <w:r>
        <w:rPr>
          <w:rFonts w:hint="eastAsia"/>
        </w:rPr>
        <w:t>наук</w:t>
      </w:r>
      <w:r>
        <w:t xml:space="preserve"> </w:t>
      </w:r>
      <w:r>
        <w:rPr>
          <w:rFonts w:hint="eastAsia"/>
        </w:rPr>
        <w:t>Пахомов</w:t>
      </w:r>
      <w:r>
        <w:t xml:space="preserve"> </w:t>
      </w:r>
      <w:r>
        <w:rPr>
          <w:rFonts w:hint="eastAsia"/>
        </w:rPr>
        <w:t>Сергей</w:t>
      </w:r>
      <w:r>
        <w:t xml:space="preserve"> </w:t>
      </w:r>
      <w:r>
        <w:rPr>
          <w:rFonts w:hint="eastAsia"/>
        </w:rPr>
        <w:t>Васильевич</w:t>
      </w:r>
    </w:p>
    <w:p w14:paraId="06E68BE6" w14:textId="77777777" w:rsidR="007C7511" w:rsidRDefault="007C7511" w:rsidP="007C7511">
      <w:r>
        <w:rPr>
          <w:rFonts w:hint="eastAsia"/>
        </w:rPr>
        <w:t>ВВЕДЕНИЕ</w:t>
      </w:r>
    </w:p>
    <w:p w14:paraId="5591B7BE" w14:textId="77777777" w:rsidR="007C7511" w:rsidRDefault="007C7511" w:rsidP="007C7511"/>
    <w:p w14:paraId="5242CEE9" w14:textId="77777777" w:rsidR="007C7511" w:rsidRDefault="007C7511" w:rsidP="007C7511">
      <w:r>
        <w:rPr>
          <w:rFonts w:hint="eastAsia"/>
        </w:rPr>
        <w:t>ГЛАВА</w:t>
      </w:r>
      <w:r>
        <w:t xml:space="preserve"> 1. </w:t>
      </w:r>
      <w:r>
        <w:rPr>
          <w:rFonts w:hint="eastAsia"/>
        </w:rPr>
        <w:t>ТЕОРЕТИЧЕСКИЕ</w:t>
      </w:r>
      <w:r>
        <w:t xml:space="preserve"> </w:t>
      </w:r>
      <w:r>
        <w:rPr>
          <w:rFonts w:hint="eastAsia"/>
        </w:rPr>
        <w:t>АСПЕКЫ</w:t>
      </w:r>
      <w:r>
        <w:t xml:space="preserve"> </w:t>
      </w:r>
      <w:r>
        <w:rPr>
          <w:rFonts w:hint="eastAsia"/>
        </w:rPr>
        <w:t>РАЗВИТИЯ</w:t>
      </w:r>
      <w:r>
        <w:t xml:space="preserve"> </w:t>
      </w:r>
      <w:r>
        <w:rPr>
          <w:rFonts w:hint="eastAsia"/>
        </w:rPr>
        <w:t>БИЗНЕС</w:t>
      </w:r>
      <w:r>
        <w:t>-</w:t>
      </w:r>
      <w:r>
        <w:rPr>
          <w:rFonts w:hint="eastAsia"/>
        </w:rPr>
        <w:t>ПРОЦЕССА</w:t>
      </w:r>
      <w:r>
        <w:t xml:space="preserve"> </w:t>
      </w:r>
      <w:r>
        <w:rPr>
          <w:rFonts w:hint="eastAsia"/>
        </w:rPr>
        <w:t>РЕМОНТА</w:t>
      </w:r>
      <w:r>
        <w:t xml:space="preserve"> </w:t>
      </w:r>
      <w:r>
        <w:rPr>
          <w:rFonts w:hint="eastAsia"/>
        </w:rPr>
        <w:t>ТЕХНОЛОГИЧЕСКОГО</w:t>
      </w:r>
      <w:r>
        <w:t xml:space="preserve"> </w:t>
      </w:r>
      <w:r>
        <w:rPr>
          <w:rFonts w:hint="eastAsia"/>
        </w:rPr>
        <w:t>ОБОРУДОВАНИЯ</w:t>
      </w:r>
      <w:r>
        <w:t xml:space="preserve"> </w:t>
      </w:r>
      <w:r>
        <w:rPr>
          <w:rFonts w:hint="eastAsia"/>
        </w:rPr>
        <w:t>ГАЗОВОЙ</w:t>
      </w:r>
    </w:p>
    <w:p w14:paraId="6808A725" w14:textId="77777777" w:rsidR="007C7511" w:rsidRDefault="007C7511" w:rsidP="007C7511"/>
    <w:p w14:paraId="2F0122DD" w14:textId="77777777" w:rsidR="007C7511" w:rsidRDefault="007C7511" w:rsidP="007C7511">
      <w:r>
        <w:rPr>
          <w:rFonts w:hint="eastAsia"/>
        </w:rPr>
        <w:t>ПРОМЫШЛЕННОСТИ</w:t>
      </w:r>
    </w:p>
    <w:p w14:paraId="59A34BC1" w14:textId="77777777" w:rsidR="007C7511" w:rsidRDefault="007C7511" w:rsidP="007C7511"/>
    <w:p w14:paraId="689E124A" w14:textId="77777777" w:rsidR="007C7511" w:rsidRDefault="007C7511" w:rsidP="007C7511">
      <w:r>
        <w:t xml:space="preserve">1.1. </w:t>
      </w:r>
      <w:r>
        <w:rPr>
          <w:rFonts w:hint="eastAsia"/>
        </w:rPr>
        <w:t>Анализ</w:t>
      </w:r>
      <w:r>
        <w:t xml:space="preserve"> </w:t>
      </w:r>
      <w:r>
        <w:rPr>
          <w:rFonts w:hint="eastAsia"/>
        </w:rPr>
        <w:t>текущего</w:t>
      </w:r>
      <w:r>
        <w:t xml:space="preserve"> </w:t>
      </w:r>
      <w:r>
        <w:rPr>
          <w:rFonts w:hint="eastAsia"/>
        </w:rPr>
        <w:t>состояния</w:t>
      </w:r>
      <w:r>
        <w:t xml:space="preserve"> </w:t>
      </w:r>
      <w:r>
        <w:rPr>
          <w:rFonts w:hint="eastAsia"/>
        </w:rPr>
        <w:t>газовой</w:t>
      </w:r>
      <w:r>
        <w:t xml:space="preserve"> </w:t>
      </w:r>
      <w:r>
        <w:rPr>
          <w:rFonts w:hint="eastAsia"/>
        </w:rPr>
        <w:t>промышленности</w:t>
      </w:r>
      <w:r>
        <w:t xml:space="preserve"> </w:t>
      </w:r>
      <w:r>
        <w:rPr>
          <w:rFonts w:hint="eastAsia"/>
        </w:rPr>
        <w:t>Российской</w:t>
      </w:r>
      <w:r>
        <w:t xml:space="preserve"> </w:t>
      </w:r>
      <w:r>
        <w:rPr>
          <w:rFonts w:hint="eastAsia"/>
        </w:rPr>
        <w:t>Федерации</w:t>
      </w:r>
    </w:p>
    <w:p w14:paraId="13307F4C" w14:textId="77777777" w:rsidR="007C7511" w:rsidRDefault="007C7511" w:rsidP="007C7511"/>
    <w:p w14:paraId="469034FD" w14:textId="77777777" w:rsidR="007C7511" w:rsidRDefault="007C7511" w:rsidP="007C7511">
      <w:r>
        <w:t xml:space="preserve">1.2 </w:t>
      </w:r>
      <w:r>
        <w:rPr>
          <w:rFonts w:hint="eastAsia"/>
        </w:rPr>
        <w:t>Сущность</w:t>
      </w:r>
      <w:r>
        <w:t xml:space="preserve">, </w:t>
      </w:r>
      <w:r>
        <w:rPr>
          <w:rFonts w:hint="eastAsia"/>
        </w:rPr>
        <w:t>характеристика</w:t>
      </w:r>
      <w:r>
        <w:t xml:space="preserve">, </w:t>
      </w:r>
      <w:r>
        <w:rPr>
          <w:rFonts w:hint="eastAsia"/>
        </w:rPr>
        <w:t>видовой</w:t>
      </w:r>
      <w:r>
        <w:t xml:space="preserve"> </w:t>
      </w:r>
      <w:r>
        <w:rPr>
          <w:rFonts w:hint="eastAsia"/>
        </w:rPr>
        <w:t>состав</w:t>
      </w:r>
      <w:r>
        <w:t xml:space="preserve"> </w:t>
      </w:r>
      <w:r>
        <w:rPr>
          <w:rFonts w:hint="eastAsia"/>
        </w:rPr>
        <w:t>ремонта</w:t>
      </w:r>
      <w:r>
        <w:t xml:space="preserve"> </w:t>
      </w:r>
      <w:r>
        <w:rPr>
          <w:rFonts w:hint="eastAsia"/>
        </w:rPr>
        <w:t>технологического</w:t>
      </w:r>
      <w:r>
        <w:t xml:space="preserve"> </w:t>
      </w:r>
      <w:r>
        <w:rPr>
          <w:rFonts w:hint="eastAsia"/>
        </w:rPr>
        <w:t>оборудования</w:t>
      </w:r>
      <w:r>
        <w:t xml:space="preserve"> </w:t>
      </w:r>
      <w:r>
        <w:rPr>
          <w:rFonts w:hint="eastAsia"/>
        </w:rPr>
        <w:t>в</w:t>
      </w:r>
      <w:r>
        <w:t xml:space="preserve"> </w:t>
      </w:r>
      <w:r>
        <w:rPr>
          <w:rFonts w:hint="eastAsia"/>
        </w:rPr>
        <w:t>газовой</w:t>
      </w:r>
      <w:r>
        <w:t xml:space="preserve"> </w:t>
      </w:r>
      <w:r>
        <w:rPr>
          <w:rFonts w:hint="eastAsia"/>
        </w:rPr>
        <w:t>промышленности</w:t>
      </w:r>
    </w:p>
    <w:p w14:paraId="254DB876" w14:textId="77777777" w:rsidR="007C7511" w:rsidRDefault="007C7511" w:rsidP="007C7511"/>
    <w:p w14:paraId="31AA4595" w14:textId="77777777" w:rsidR="007C7511" w:rsidRDefault="007C7511" w:rsidP="007C7511">
      <w:r>
        <w:t xml:space="preserve">1.3 </w:t>
      </w:r>
      <w:r>
        <w:rPr>
          <w:rFonts w:hint="eastAsia"/>
        </w:rPr>
        <w:t>Ключевые</w:t>
      </w:r>
      <w:r>
        <w:t xml:space="preserve"> </w:t>
      </w:r>
      <w:r>
        <w:rPr>
          <w:rFonts w:hint="eastAsia"/>
        </w:rPr>
        <w:t>формы</w:t>
      </w:r>
      <w:r>
        <w:t xml:space="preserve"> </w:t>
      </w:r>
      <w:r>
        <w:rPr>
          <w:rFonts w:hint="eastAsia"/>
        </w:rPr>
        <w:t>и</w:t>
      </w:r>
      <w:r>
        <w:t xml:space="preserve"> </w:t>
      </w:r>
      <w:r>
        <w:rPr>
          <w:rFonts w:hint="eastAsia"/>
        </w:rPr>
        <w:t>методы</w:t>
      </w:r>
      <w:r>
        <w:t xml:space="preserve"> </w:t>
      </w:r>
      <w:r>
        <w:rPr>
          <w:rFonts w:hint="eastAsia"/>
        </w:rPr>
        <w:t>организации</w:t>
      </w:r>
      <w:r>
        <w:t xml:space="preserve"> </w:t>
      </w:r>
      <w:r>
        <w:rPr>
          <w:rFonts w:hint="eastAsia"/>
        </w:rPr>
        <w:t>бизнес</w:t>
      </w:r>
      <w:r>
        <w:t>-</w:t>
      </w:r>
      <w:r>
        <w:rPr>
          <w:rFonts w:hint="eastAsia"/>
        </w:rPr>
        <w:t>процесса</w:t>
      </w:r>
      <w:r>
        <w:t xml:space="preserve"> </w:t>
      </w:r>
      <w:r>
        <w:rPr>
          <w:rFonts w:hint="eastAsia"/>
        </w:rPr>
        <w:t>ремонта</w:t>
      </w:r>
      <w:r>
        <w:t xml:space="preserve"> </w:t>
      </w:r>
      <w:r>
        <w:rPr>
          <w:rFonts w:hint="eastAsia"/>
        </w:rPr>
        <w:t>технологического</w:t>
      </w:r>
      <w:r>
        <w:t xml:space="preserve"> </w:t>
      </w:r>
      <w:r>
        <w:rPr>
          <w:rFonts w:hint="eastAsia"/>
        </w:rPr>
        <w:t>оборудования</w:t>
      </w:r>
    </w:p>
    <w:p w14:paraId="6C3C403D" w14:textId="77777777" w:rsidR="007C7511" w:rsidRDefault="007C7511" w:rsidP="007C7511"/>
    <w:p w14:paraId="5E795F91" w14:textId="77777777" w:rsidR="007C7511" w:rsidRDefault="007C7511" w:rsidP="007C7511">
      <w:r>
        <w:rPr>
          <w:rFonts w:hint="eastAsia"/>
        </w:rPr>
        <w:t>Выводы</w:t>
      </w:r>
      <w:r>
        <w:t xml:space="preserve"> </w:t>
      </w:r>
      <w:r>
        <w:rPr>
          <w:rFonts w:hint="eastAsia"/>
        </w:rPr>
        <w:t>по</w:t>
      </w:r>
      <w:r>
        <w:t xml:space="preserve"> </w:t>
      </w:r>
      <w:r>
        <w:rPr>
          <w:rFonts w:hint="eastAsia"/>
        </w:rPr>
        <w:t>главе</w:t>
      </w:r>
    </w:p>
    <w:p w14:paraId="71541DCE" w14:textId="77777777" w:rsidR="007C7511" w:rsidRDefault="007C7511" w:rsidP="007C7511"/>
    <w:p w14:paraId="430869C3" w14:textId="77777777" w:rsidR="007C7511" w:rsidRDefault="007C7511" w:rsidP="007C7511">
      <w:r>
        <w:rPr>
          <w:rFonts w:hint="eastAsia"/>
        </w:rPr>
        <w:t>ГЛАВА</w:t>
      </w:r>
      <w:r>
        <w:t xml:space="preserve"> 2. </w:t>
      </w:r>
      <w:r>
        <w:rPr>
          <w:rFonts w:hint="eastAsia"/>
        </w:rPr>
        <w:t>СОВРЕМЕННЫЕ</w:t>
      </w:r>
      <w:r>
        <w:t xml:space="preserve"> </w:t>
      </w:r>
      <w:r>
        <w:rPr>
          <w:rFonts w:hint="eastAsia"/>
        </w:rPr>
        <w:t>ТЕНДЕНЦИИ</w:t>
      </w:r>
      <w:r>
        <w:t xml:space="preserve"> </w:t>
      </w:r>
      <w:r>
        <w:rPr>
          <w:rFonts w:hint="eastAsia"/>
        </w:rPr>
        <w:t>РАЗВИТИЯ</w:t>
      </w:r>
      <w:r>
        <w:t xml:space="preserve"> </w:t>
      </w:r>
      <w:r>
        <w:rPr>
          <w:rFonts w:hint="eastAsia"/>
        </w:rPr>
        <w:t>БИЗНЕС</w:t>
      </w:r>
      <w:r>
        <w:t>-</w:t>
      </w:r>
      <w:r>
        <w:rPr>
          <w:rFonts w:hint="eastAsia"/>
        </w:rPr>
        <w:t>ПРОЦЕССА</w:t>
      </w:r>
      <w:r>
        <w:t xml:space="preserve"> </w:t>
      </w:r>
      <w:r>
        <w:rPr>
          <w:rFonts w:hint="eastAsia"/>
        </w:rPr>
        <w:t>РЕМОНТА</w:t>
      </w:r>
      <w:r>
        <w:t xml:space="preserve"> </w:t>
      </w:r>
      <w:r>
        <w:rPr>
          <w:rFonts w:hint="eastAsia"/>
        </w:rPr>
        <w:t>ТЕХНОЛОГИЧЕСКОГО</w:t>
      </w:r>
      <w:r>
        <w:t xml:space="preserve"> </w:t>
      </w:r>
      <w:r>
        <w:rPr>
          <w:rFonts w:hint="eastAsia"/>
        </w:rPr>
        <w:t>ОБОРУДОВАНИЯ</w:t>
      </w:r>
      <w:r>
        <w:t xml:space="preserve"> </w:t>
      </w:r>
      <w:r>
        <w:rPr>
          <w:rFonts w:hint="eastAsia"/>
        </w:rPr>
        <w:t>В</w:t>
      </w:r>
      <w:r>
        <w:t xml:space="preserve"> </w:t>
      </w:r>
      <w:r>
        <w:rPr>
          <w:rFonts w:hint="eastAsia"/>
        </w:rPr>
        <w:t>ГАЗОВОЙ</w:t>
      </w:r>
      <w:r>
        <w:t xml:space="preserve"> </w:t>
      </w:r>
      <w:r>
        <w:rPr>
          <w:rFonts w:hint="eastAsia"/>
        </w:rPr>
        <w:t>ПРОМЫШЛЕННОСТИ</w:t>
      </w:r>
      <w:r>
        <w:t xml:space="preserve"> </w:t>
      </w:r>
      <w:r>
        <w:rPr>
          <w:rFonts w:hint="eastAsia"/>
        </w:rPr>
        <w:t>РОССИЙСКОЙ</w:t>
      </w:r>
      <w:r>
        <w:t xml:space="preserve"> </w:t>
      </w:r>
      <w:r>
        <w:rPr>
          <w:rFonts w:hint="eastAsia"/>
        </w:rPr>
        <w:t>ФЕДЕРАЦИИ</w:t>
      </w:r>
    </w:p>
    <w:p w14:paraId="34CE367B" w14:textId="77777777" w:rsidR="007C7511" w:rsidRDefault="007C7511" w:rsidP="007C7511"/>
    <w:p w14:paraId="660CE1F3" w14:textId="77777777" w:rsidR="007C7511" w:rsidRDefault="007C7511" w:rsidP="007C7511">
      <w:r>
        <w:t xml:space="preserve">2.1 </w:t>
      </w:r>
      <w:r>
        <w:rPr>
          <w:rFonts w:hint="eastAsia"/>
        </w:rPr>
        <w:t>Исследование</w:t>
      </w:r>
      <w:r>
        <w:t xml:space="preserve"> </w:t>
      </w:r>
      <w:r>
        <w:rPr>
          <w:rFonts w:hint="eastAsia"/>
        </w:rPr>
        <w:t>организации</w:t>
      </w:r>
      <w:r>
        <w:t xml:space="preserve"> </w:t>
      </w:r>
      <w:r>
        <w:rPr>
          <w:rFonts w:hint="eastAsia"/>
        </w:rPr>
        <w:t>бизнес</w:t>
      </w:r>
      <w:r>
        <w:t>-</w:t>
      </w:r>
      <w:r>
        <w:rPr>
          <w:rFonts w:hint="eastAsia"/>
        </w:rPr>
        <w:t>процесса</w:t>
      </w:r>
      <w:r>
        <w:t xml:space="preserve"> </w:t>
      </w:r>
      <w:r>
        <w:rPr>
          <w:rFonts w:hint="eastAsia"/>
        </w:rPr>
        <w:t>ремонта</w:t>
      </w:r>
      <w:r>
        <w:t xml:space="preserve"> </w:t>
      </w:r>
      <w:r>
        <w:rPr>
          <w:rFonts w:hint="eastAsia"/>
        </w:rPr>
        <w:t>технологического</w:t>
      </w:r>
      <w:r>
        <w:t xml:space="preserve"> </w:t>
      </w:r>
      <w:r>
        <w:rPr>
          <w:rFonts w:hint="eastAsia"/>
        </w:rPr>
        <w:t>оборудования</w:t>
      </w:r>
      <w:r>
        <w:t xml:space="preserve"> </w:t>
      </w:r>
      <w:r>
        <w:rPr>
          <w:rFonts w:hint="eastAsia"/>
        </w:rPr>
        <w:t>в</w:t>
      </w:r>
      <w:r>
        <w:t xml:space="preserve"> </w:t>
      </w:r>
      <w:r>
        <w:rPr>
          <w:rFonts w:hint="eastAsia"/>
        </w:rPr>
        <w:t>газовой</w:t>
      </w:r>
      <w:r>
        <w:t xml:space="preserve"> </w:t>
      </w:r>
      <w:r>
        <w:rPr>
          <w:rFonts w:hint="eastAsia"/>
        </w:rPr>
        <w:t>промышленности</w:t>
      </w:r>
      <w:r>
        <w:t xml:space="preserve"> </w:t>
      </w:r>
      <w:r>
        <w:rPr>
          <w:rFonts w:hint="eastAsia"/>
        </w:rPr>
        <w:t>на</w:t>
      </w:r>
      <w:r>
        <w:t xml:space="preserve"> </w:t>
      </w:r>
      <w:r>
        <w:rPr>
          <w:rFonts w:hint="eastAsia"/>
        </w:rPr>
        <w:t>примере</w:t>
      </w:r>
      <w:r>
        <w:t xml:space="preserve"> </w:t>
      </w:r>
      <w:r>
        <w:rPr>
          <w:rFonts w:hint="eastAsia"/>
        </w:rPr>
        <w:t>ПАО</w:t>
      </w:r>
      <w:r>
        <w:t xml:space="preserve"> </w:t>
      </w:r>
      <w:r>
        <w:rPr>
          <w:rFonts w:hint="eastAsia"/>
        </w:rPr>
        <w:t>«</w:t>
      </w:r>
      <w:r>
        <w:rPr>
          <w:rFonts w:hint="eastAsia"/>
        </w:rPr>
        <w:t>Газпром</w:t>
      </w:r>
      <w:r>
        <w:rPr>
          <w:rFonts w:hint="eastAsia"/>
        </w:rPr>
        <w:t>»</w:t>
      </w:r>
    </w:p>
    <w:p w14:paraId="17451C3E" w14:textId="77777777" w:rsidR="007C7511" w:rsidRDefault="007C7511" w:rsidP="007C7511"/>
    <w:p w14:paraId="51593EC1" w14:textId="77777777" w:rsidR="007C7511" w:rsidRDefault="007C7511" w:rsidP="007C7511">
      <w:r>
        <w:t xml:space="preserve">2.2 </w:t>
      </w:r>
      <w:r>
        <w:rPr>
          <w:rFonts w:hint="eastAsia"/>
        </w:rPr>
        <w:t>Методы</w:t>
      </w:r>
      <w:r>
        <w:t xml:space="preserve"> </w:t>
      </w:r>
      <w:r>
        <w:rPr>
          <w:rFonts w:hint="eastAsia"/>
        </w:rPr>
        <w:t>развития</w:t>
      </w:r>
      <w:r>
        <w:t xml:space="preserve"> </w:t>
      </w:r>
      <w:r>
        <w:rPr>
          <w:rFonts w:hint="eastAsia"/>
        </w:rPr>
        <w:t>бизнес</w:t>
      </w:r>
      <w:r>
        <w:t>-</w:t>
      </w:r>
      <w:r>
        <w:rPr>
          <w:rFonts w:hint="eastAsia"/>
        </w:rPr>
        <w:t>процесса</w:t>
      </w:r>
      <w:r>
        <w:t xml:space="preserve"> </w:t>
      </w:r>
      <w:r>
        <w:rPr>
          <w:rFonts w:hint="eastAsia"/>
        </w:rPr>
        <w:t>ремонта</w:t>
      </w:r>
      <w:r>
        <w:t xml:space="preserve"> </w:t>
      </w:r>
      <w:r>
        <w:rPr>
          <w:rFonts w:hint="eastAsia"/>
        </w:rPr>
        <w:t>технологического</w:t>
      </w:r>
      <w:r>
        <w:t xml:space="preserve"> </w:t>
      </w:r>
      <w:r>
        <w:rPr>
          <w:rFonts w:hint="eastAsia"/>
        </w:rPr>
        <w:t>оборудования</w:t>
      </w:r>
      <w:r>
        <w:t xml:space="preserve"> </w:t>
      </w:r>
      <w:r>
        <w:rPr>
          <w:rFonts w:hint="eastAsia"/>
        </w:rPr>
        <w:t>на</w:t>
      </w:r>
      <w:r>
        <w:t xml:space="preserve"> </w:t>
      </w:r>
      <w:r>
        <w:rPr>
          <w:rFonts w:hint="eastAsia"/>
        </w:rPr>
        <w:t>основе</w:t>
      </w:r>
      <w:r>
        <w:t xml:space="preserve"> </w:t>
      </w:r>
      <w:r>
        <w:rPr>
          <w:rFonts w:hint="eastAsia"/>
        </w:rPr>
        <w:t>действующих</w:t>
      </w:r>
      <w:r>
        <w:t xml:space="preserve"> </w:t>
      </w:r>
      <w:r>
        <w:rPr>
          <w:rFonts w:hint="eastAsia"/>
        </w:rPr>
        <w:t>ко</w:t>
      </w:r>
      <w:r>
        <w:rPr>
          <w:rFonts w:hint="eastAsia"/>
        </w:rPr>
        <w:lastRenderedPageBreak/>
        <w:t>рпоративных</w:t>
      </w:r>
      <w:r>
        <w:t xml:space="preserve"> </w:t>
      </w:r>
      <w:r>
        <w:rPr>
          <w:rFonts w:hint="eastAsia"/>
        </w:rPr>
        <w:t>документов</w:t>
      </w:r>
      <w:r>
        <w:t xml:space="preserve"> </w:t>
      </w:r>
      <w:r>
        <w:rPr>
          <w:rFonts w:hint="eastAsia"/>
        </w:rPr>
        <w:t>ПАО</w:t>
      </w:r>
      <w:r>
        <w:t xml:space="preserve"> </w:t>
      </w:r>
      <w:r>
        <w:rPr>
          <w:rFonts w:hint="eastAsia"/>
        </w:rPr>
        <w:t>«</w:t>
      </w:r>
      <w:r>
        <w:rPr>
          <w:rFonts w:hint="eastAsia"/>
        </w:rPr>
        <w:t>Газпром</w:t>
      </w:r>
      <w:r>
        <w:rPr>
          <w:rFonts w:hint="eastAsia"/>
        </w:rPr>
        <w:t>»</w:t>
      </w:r>
    </w:p>
    <w:p w14:paraId="67C94FD9" w14:textId="77777777" w:rsidR="007C7511" w:rsidRDefault="007C7511" w:rsidP="007C7511"/>
    <w:p w14:paraId="31091A97" w14:textId="77777777" w:rsidR="007C7511" w:rsidRDefault="007C7511" w:rsidP="007C7511">
      <w:r>
        <w:t xml:space="preserve">2.3 </w:t>
      </w:r>
      <w:r>
        <w:rPr>
          <w:rFonts w:hint="eastAsia"/>
        </w:rPr>
        <w:t>Формирование</w:t>
      </w:r>
      <w:r>
        <w:t xml:space="preserve"> </w:t>
      </w:r>
      <w:r>
        <w:rPr>
          <w:rFonts w:hint="eastAsia"/>
        </w:rPr>
        <w:t>системы</w:t>
      </w:r>
      <w:r>
        <w:t xml:space="preserve"> </w:t>
      </w:r>
      <w:r>
        <w:rPr>
          <w:rFonts w:hint="eastAsia"/>
        </w:rPr>
        <w:t>показателей</w:t>
      </w:r>
      <w:r>
        <w:t xml:space="preserve"> </w:t>
      </w:r>
      <w:r>
        <w:rPr>
          <w:rFonts w:hint="eastAsia"/>
        </w:rPr>
        <w:t>результативности</w:t>
      </w:r>
      <w:r>
        <w:t xml:space="preserve"> </w:t>
      </w:r>
      <w:r>
        <w:rPr>
          <w:rFonts w:hint="eastAsia"/>
        </w:rPr>
        <w:t>ремонтного</w:t>
      </w:r>
      <w:r>
        <w:t xml:space="preserve"> </w:t>
      </w:r>
      <w:r>
        <w:rPr>
          <w:rFonts w:hint="eastAsia"/>
        </w:rPr>
        <w:t>сервиса</w:t>
      </w:r>
      <w:r>
        <w:t xml:space="preserve"> </w:t>
      </w:r>
      <w:r>
        <w:rPr>
          <w:rFonts w:hint="eastAsia"/>
        </w:rPr>
        <w:t>в</w:t>
      </w:r>
      <w:r>
        <w:t xml:space="preserve"> </w:t>
      </w:r>
      <w:r>
        <w:rPr>
          <w:rFonts w:hint="eastAsia"/>
        </w:rPr>
        <w:t>газовой</w:t>
      </w:r>
      <w:r>
        <w:t xml:space="preserve"> </w:t>
      </w:r>
      <w:r>
        <w:rPr>
          <w:rFonts w:hint="eastAsia"/>
        </w:rPr>
        <w:t>промышленности</w:t>
      </w:r>
      <w:r>
        <w:t xml:space="preserve"> </w:t>
      </w:r>
      <w:r>
        <w:rPr>
          <w:rFonts w:hint="eastAsia"/>
        </w:rPr>
        <w:t>Российской</w:t>
      </w:r>
      <w:r>
        <w:t xml:space="preserve"> </w:t>
      </w:r>
      <w:r>
        <w:rPr>
          <w:rFonts w:hint="eastAsia"/>
        </w:rPr>
        <w:t>Федерации</w:t>
      </w:r>
    </w:p>
    <w:p w14:paraId="454DD5C4" w14:textId="77777777" w:rsidR="007C7511" w:rsidRDefault="007C7511" w:rsidP="007C7511"/>
    <w:p w14:paraId="560EA1E9" w14:textId="77777777" w:rsidR="007C7511" w:rsidRDefault="007C7511" w:rsidP="007C7511">
      <w:r>
        <w:rPr>
          <w:rFonts w:hint="eastAsia"/>
        </w:rPr>
        <w:t>Выводы</w:t>
      </w:r>
      <w:r>
        <w:t xml:space="preserve"> </w:t>
      </w:r>
      <w:r>
        <w:rPr>
          <w:rFonts w:hint="eastAsia"/>
        </w:rPr>
        <w:t>по</w:t>
      </w:r>
      <w:r>
        <w:t xml:space="preserve"> </w:t>
      </w:r>
      <w:r>
        <w:rPr>
          <w:rFonts w:hint="eastAsia"/>
        </w:rPr>
        <w:t>главе</w:t>
      </w:r>
    </w:p>
    <w:p w14:paraId="0A663C18" w14:textId="77777777" w:rsidR="007C7511" w:rsidRDefault="007C7511" w:rsidP="007C7511"/>
    <w:p w14:paraId="0F1C0D09" w14:textId="77777777" w:rsidR="007C7511" w:rsidRDefault="007C7511" w:rsidP="007C7511">
      <w:r>
        <w:rPr>
          <w:rFonts w:hint="eastAsia"/>
        </w:rPr>
        <w:t>ГЛАВА</w:t>
      </w:r>
      <w:r>
        <w:t xml:space="preserve"> 3. </w:t>
      </w:r>
      <w:r>
        <w:rPr>
          <w:rFonts w:hint="eastAsia"/>
        </w:rPr>
        <w:t>РАЗРАБОТКА</w:t>
      </w:r>
      <w:r>
        <w:t xml:space="preserve"> </w:t>
      </w:r>
      <w:r>
        <w:rPr>
          <w:rFonts w:hint="eastAsia"/>
        </w:rPr>
        <w:t>МЕТОДИЧЕСКИХ</w:t>
      </w:r>
      <w:r>
        <w:t xml:space="preserve"> </w:t>
      </w:r>
      <w:r>
        <w:rPr>
          <w:rFonts w:hint="eastAsia"/>
        </w:rPr>
        <w:t>ИНСТРУМЕНТОВ</w:t>
      </w:r>
      <w:r>
        <w:t xml:space="preserve"> </w:t>
      </w:r>
      <w:r>
        <w:rPr>
          <w:rFonts w:hint="eastAsia"/>
        </w:rPr>
        <w:t>РАЗВИТИЯ</w:t>
      </w:r>
      <w:r>
        <w:t xml:space="preserve"> </w:t>
      </w:r>
      <w:r>
        <w:rPr>
          <w:rFonts w:hint="eastAsia"/>
        </w:rPr>
        <w:t>БИЗНЕС</w:t>
      </w:r>
      <w:r>
        <w:t>-</w:t>
      </w:r>
      <w:r>
        <w:rPr>
          <w:rFonts w:hint="eastAsia"/>
        </w:rPr>
        <w:t>ПРОЦЕССА</w:t>
      </w:r>
      <w:r>
        <w:t xml:space="preserve"> </w:t>
      </w:r>
      <w:r>
        <w:rPr>
          <w:rFonts w:hint="eastAsia"/>
        </w:rPr>
        <w:t>РЕМОНТА</w:t>
      </w:r>
      <w:r>
        <w:t xml:space="preserve"> </w:t>
      </w:r>
      <w:r>
        <w:rPr>
          <w:rFonts w:hint="eastAsia"/>
        </w:rPr>
        <w:t>ТЕХНОЛОГИЧЕСКОГО</w:t>
      </w:r>
      <w:r>
        <w:t xml:space="preserve"> </w:t>
      </w:r>
      <w:r>
        <w:rPr>
          <w:rFonts w:hint="eastAsia"/>
        </w:rPr>
        <w:t>ОБОРУДОВАНИЯ</w:t>
      </w:r>
      <w:r>
        <w:t xml:space="preserve"> </w:t>
      </w:r>
      <w:r>
        <w:rPr>
          <w:rFonts w:hint="eastAsia"/>
        </w:rPr>
        <w:t>В</w:t>
      </w:r>
      <w:r>
        <w:t xml:space="preserve"> </w:t>
      </w:r>
      <w:r>
        <w:rPr>
          <w:rFonts w:hint="eastAsia"/>
        </w:rPr>
        <w:t>ГАЗОВОЙ</w:t>
      </w:r>
      <w:r>
        <w:t xml:space="preserve"> </w:t>
      </w:r>
      <w:r>
        <w:rPr>
          <w:rFonts w:hint="eastAsia"/>
        </w:rPr>
        <w:t>ПРОМЫШЛЕННОСТИ</w:t>
      </w:r>
      <w:r>
        <w:t xml:space="preserve"> </w:t>
      </w:r>
      <w:r>
        <w:rPr>
          <w:rFonts w:hint="eastAsia"/>
        </w:rPr>
        <w:t>РОССИЙСКОЙ</w:t>
      </w:r>
      <w:r>
        <w:t xml:space="preserve"> </w:t>
      </w:r>
      <w:r>
        <w:rPr>
          <w:rFonts w:hint="eastAsia"/>
        </w:rPr>
        <w:t>ФЕДЕРАЦИИ</w:t>
      </w:r>
    </w:p>
    <w:p w14:paraId="422CBB1B" w14:textId="77777777" w:rsidR="007C7511" w:rsidRDefault="007C7511" w:rsidP="007C7511"/>
    <w:p w14:paraId="4912D46C" w14:textId="77777777" w:rsidR="007C7511" w:rsidRDefault="007C7511" w:rsidP="007C7511">
      <w:r>
        <w:t xml:space="preserve">3.1 </w:t>
      </w:r>
      <w:r>
        <w:rPr>
          <w:rFonts w:hint="eastAsia"/>
        </w:rPr>
        <w:t>Совершенствование</w:t>
      </w:r>
      <w:r>
        <w:t xml:space="preserve"> </w:t>
      </w:r>
      <w:r>
        <w:rPr>
          <w:rFonts w:hint="eastAsia"/>
        </w:rPr>
        <w:t>методики</w:t>
      </w:r>
      <w:r>
        <w:t xml:space="preserve"> </w:t>
      </w:r>
      <w:r>
        <w:rPr>
          <w:rFonts w:hint="eastAsia"/>
        </w:rPr>
        <w:t>оценки</w:t>
      </w:r>
      <w:r>
        <w:t xml:space="preserve"> </w:t>
      </w:r>
      <w:r>
        <w:rPr>
          <w:rFonts w:hint="eastAsia"/>
        </w:rPr>
        <w:t>эффективности</w:t>
      </w:r>
      <w:r>
        <w:t xml:space="preserve"> </w:t>
      </w:r>
      <w:r>
        <w:rPr>
          <w:rFonts w:hint="eastAsia"/>
        </w:rPr>
        <w:t>организации</w:t>
      </w:r>
      <w:r>
        <w:t xml:space="preserve"> </w:t>
      </w:r>
      <w:r>
        <w:rPr>
          <w:rFonts w:hint="eastAsia"/>
        </w:rPr>
        <w:t>ТОиР</w:t>
      </w:r>
      <w:r>
        <w:t xml:space="preserve"> </w:t>
      </w:r>
      <w:r>
        <w:rPr>
          <w:rFonts w:hint="eastAsia"/>
        </w:rPr>
        <w:t>на</w:t>
      </w:r>
      <w:r>
        <w:t xml:space="preserve"> </w:t>
      </w:r>
      <w:r>
        <w:rPr>
          <w:rFonts w:hint="eastAsia"/>
        </w:rPr>
        <w:t>основе</w:t>
      </w:r>
      <w:r>
        <w:t xml:space="preserve"> </w:t>
      </w:r>
      <w:r>
        <w:rPr>
          <w:rFonts w:hint="eastAsia"/>
        </w:rPr>
        <w:t>показателей</w:t>
      </w:r>
      <w:r>
        <w:t xml:space="preserve"> </w:t>
      </w:r>
      <w:r>
        <w:rPr>
          <w:rFonts w:hint="eastAsia"/>
        </w:rPr>
        <w:t>оценки</w:t>
      </w:r>
      <w:r>
        <w:t xml:space="preserve"> </w:t>
      </w:r>
      <w:r>
        <w:rPr>
          <w:rFonts w:hint="eastAsia"/>
        </w:rPr>
        <w:t>результативности</w:t>
      </w:r>
    </w:p>
    <w:p w14:paraId="726C165D" w14:textId="77777777" w:rsidR="007C7511" w:rsidRDefault="007C7511" w:rsidP="007C7511"/>
    <w:p w14:paraId="37A2D38A" w14:textId="77777777" w:rsidR="007C7511" w:rsidRDefault="007C7511" w:rsidP="007C7511">
      <w:r>
        <w:t xml:space="preserve">3.2 </w:t>
      </w:r>
      <w:r>
        <w:rPr>
          <w:rFonts w:hint="eastAsia"/>
        </w:rPr>
        <w:t>Апробация</w:t>
      </w:r>
      <w:r>
        <w:t xml:space="preserve"> </w:t>
      </w:r>
      <w:r>
        <w:rPr>
          <w:rFonts w:hint="eastAsia"/>
        </w:rPr>
        <w:t>методики</w:t>
      </w:r>
      <w:r>
        <w:t xml:space="preserve"> </w:t>
      </w:r>
      <w:r>
        <w:rPr>
          <w:rFonts w:hint="eastAsia"/>
        </w:rPr>
        <w:t>оценки</w:t>
      </w:r>
      <w:r>
        <w:t xml:space="preserve"> </w:t>
      </w:r>
      <w:r>
        <w:rPr>
          <w:rFonts w:hint="eastAsia"/>
        </w:rPr>
        <w:t>эффективности</w:t>
      </w:r>
      <w:r>
        <w:t xml:space="preserve"> </w:t>
      </w:r>
      <w:r>
        <w:rPr>
          <w:rFonts w:hint="eastAsia"/>
        </w:rPr>
        <w:t>организации</w:t>
      </w:r>
      <w:r>
        <w:t xml:space="preserve"> </w:t>
      </w:r>
      <w:r>
        <w:rPr>
          <w:rFonts w:hint="eastAsia"/>
        </w:rPr>
        <w:t>ТОиР</w:t>
      </w:r>
      <w:r>
        <w:t xml:space="preserve"> </w:t>
      </w:r>
      <w:r>
        <w:rPr>
          <w:rFonts w:hint="eastAsia"/>
        </w:rPr>
        <w:t>на</w:t>
      </w:r>
      <w:r>
        <w:t xml:space="preserve"> </w:t>
      </w:r>
      <w:r>
        <w:rPr>
          <w:rFonts w:hint="eastAsia"/>
        </w:rPr>
        <w:t>основе</w:t>
      </w:r>
      <w:r>
        <w:t xml:space="preserve"> </w:t>
      </w:r>
      <w:r>
        <w:rPr>
          <w:rFonts w:hint="eastAsia"/>
        </w:rPr>
        <w:t>показателей</w:t>
      </w:r>
      <w:r>
        <w:t xml:space="preserve"> </w:t>
      </w:r>
      <w:r>
        <w:rPr>
          <w:rFonts w:hint="eastAsia"/>
        </w:rPr>
        <w:t>оценки</w:t>
      </w:r>
      <w:r>
        <w:t xml:space="preserve"> </w:t>
      </w:r>
      <w:r>
        <w:rPr>
          <w:rFonts w:hint="eastAsia"/>
        </w:rPr>
        <w:t>результативности</w:t>
      </w:r>
    </w:p>
    <w:p w14:paraId="7C9A2261" w14:textId="77777777" w:rsidR="007C7511" w:rsidRDefault="007C7511" w:rsidP="007C7511"/>
    <w:p w14:paraId="4025EDDB" w14:textId="77777777" w:rsidR="007C7511" w:rsidRDefault="007C7511" w:rsidP="007C7511">
      <w:r>
        <w:t xml:space="preserve">3.3 </w:t>
      </w:r>
      <w:r>
        <w:rPr>
          <w:rFonts w:hint="eastAsia"/>
        </w:rPr>
        <w:t>Рекомендации</w:t>
      </w:r>
      <w:r>
        <w:t xml:space="preserve"> </w:t>
      </w:r>
      <w:r>
        <w:rPr>
          <w:rFonts w:hint="eastAsia"/>
        </w:rPr>
        <w:t>по</w:t>
      </w:r>
      <w:r>
        <w:t xml:space="preserve"> </w:t>
      </w:r>
      <w:r>
        <w:rPr>
          <w:rFonts w:hint="eastAsia"/>
        </w:rPr>
        <w:t>совершенствованию</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управления</w:t>
      </w:r>
      <w:r>
        <w:t xml:space="preserve"> </w:t>
      </w:r>
      <w:r>
        <w:rPr>
          <w:rFonts w:hint="eastAsia"/>
        </w:rPr>
        <w:t>бизнес</w:t>
      </w:r>
      <w:r>
        <w:t>-</w:t>
      </w:r>
      <w:r>
        <w:rPr>
          <w:rFonts w:hint="eastAsia"/>
        </w:rPr>
        <w:t>процессом</w:t>
      </w:r>
      <w:r>
        <w:t xml:space="preserve"> </w:t>
      </w:r>
      <w:r>
        <w:rPr>
          <w:rFonts w:hint="eastAsia"/>
        </w:rPr>
        <w:t>ремонта</w:t>
      </w:r>
      <w:r>
        <w:t xml:space="preserve"> </w:t>
      </w:r>
      <w:r>
        <w:rPr>
          <w:rFonts w:hint="eastAsia"/>
        </w:rPr>
        <w:t>технологического</w:t>
      </w:r>
      <w:r>
        <w:t xml:space="preserve"> </w:t>
      </w:r>
      <w:r>
        <w:rPr>
          <w:rFonts w:hint="eastAsia"/>
        </w:rPr>
        <w:t>оборудования</w:t>
      </w:r>
      <w:r>
        <w:t xml:space="preserve"> </w:t>
      </w:r>
      <w:r>
        <w:rPr>
          <w:rFonts w:hint="eastAsia"/>
        </w:rPr>
        <w:t>в</w:t>
      </w:r>
      <w:r>
        <w:t xml:space="preserve"> </w:t>
      </w:r>
      <w:r>
        <w:rPr>
          <w:rFonts w:hint="eastAsia"/>
        </w:rPr>
        <w:t>газовой</w:t>
      </w:r>
      <w:r>
        <w:t xml:space="preserve"> </w:t>
      </w:r>
      <w:r>
        <w:rPr>
          <w:rFonts w:hint="eastAsia"/>
        </w:rPr>
        <w:t>промышленности</w:t>
      </w:r>
      <w:r>
        <w:t xml:space="preserve"> </w:t>
      </w:r>
      <w:r>
        <w:rPr>
          <w:rFonts w:hint="eastAsia"/>
        </w:rPr>
        <w:t>Российской</w:t>
      </w:r>
      <w:r>
        <w:t xml:space="preserve"> </w:t>
      </w:r>
      <w:r>
        <w:rPr>
          <w:rFonts w:hint="eastAsia"/>
        </w:rPr>
        <w:t>Федерации</w:t>
      </w:r>
    </w:p>
    <w:p w14:paraId="0A22C5E6" w14:textId="77777777" w:rsidR="007C7511" w:rsidRDefault="007C7511" w:rsidP="007C7511"/>
    <w:p w14:paraId="730ECC23" w14:textId="77777777" w:rsidR="007C7511" w:rsidRDefault="007C7511" w:rsidP="007C7511">
      <w:r>
        <w:rPr>
          <w:rFonts w:hint="eastAsia"/>
        </w:rPr>
        <w:t>Заключение</w:t>
      </w:r>
    </w:p>
    <w:p w14:paraId="19BA54C7" w14:textId="77777777" w:rsidR="007C7511" w:rsidRDefault="007C7511" w:rsidP="007C7511"/>
    <w:p w14:paraId="1C5305BA" w14:textId="77777777" w:rsidR="007C7511" w:rsidRDefault="007C7511" w:rsidP="007C7511">
      <w:r>
        <w:rPr>
          <w:rFonts w:hint="eastAsia"/>
        </w:rPr>
        <w:t>СПИСОК</w:t>
      </w:r>
      <w:r>
        <w:t xml:space="preserve"> </w:t>
      </w:r>
      <w:r>
        <w:rPr>
          <w:rFonts w:hint="eastAsia"/>
        </w:rPr>
        <w:t>СОКРАЩЕНИЙ</w:t>
      </w:r>
    </w:p>
    <w:p w14:paraId="380F6339" w14:textId="77777777" w:rsidR="007C7511" w:rsidRDefault="007C7511" w:rsidP="007C7511"/>
    <w:p w14:paraId="4476E4D0" w14:textId="415E5374" w:rsidR="007C7511" w:rsidRPr="007C7511" w:rsidRDefault="007C7511" w:rsidP="007C7511">
      <w:r>
        <w:rPr>
          <w:rFonts w:hint="eastAsia"/>
        </w:rPr>
        <w:t>СПИСОК</w:t>
      </w:r>
      <w:r>
        <w:t xml:space="preserve"> </w:t>
      </w:r>
      <w:r>
        <w:rPr>
          <w:rFonts w:hint="eastAsia"/>
        </w:rPr>
        <w:t>ИСПОЛЬЗОВАННЫХ</w:t>
      </w:r>
      <w:r>
        <w:t xml:space="preserve"> </w:t>
      </w:r>
      <w:r>
        <w:rPr>
          <w:rFonts w:hint="eastAsia"/>
        </w:rPr>
        <w:t>ИСТОЧНИКОВ</w:t>
      </w:r>
    </w:p>
    <w:sectPr w:rsidR="007C7511" w:rsidRPr="007C7511" w:rsidSect="00EE33D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A22DB" w14:textId="77777777" w:rsidR="00EE33D6" w:rsidRDefault="00EE33D6">
      <w:pPr>
        <w:spacing w:after="0" w:line="240" w:lineRule="auto"/>
      </w:pPr>
      <w:r>
        <w:separator/>
      </w:r>
    </w:p>
  </w:endnote>
  <w:endnote w:type="continuationSeparator" w:id="0">
    <w:p w14:paraId="77EB735F" w14:textId="77777777" w:rsidR="00EE33D6" w:rsidRDefault="00EE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A24D" w14:textId="77777777" w:rsidR="00EE33D6" w:rsidRDefault="00EE33D6"/>
    <w:p w14:paraId="16164E99" w14:textId="77777777" w:rsidR="00EE33D6" w:rsidRDefault="00EE33D6"/>
    <w:p w14:paraId="70D20956" w14:textId="77777777" w:rsidR="00EE33D6" w:rsidRDefault="00EE33D6"/>
    <w:p w14:paraId="44BD2C91" w14:textId="77777777" w:rsidR="00EE33D6" w:rsidRDefault="00EE33D6"/>
    <w:p w14:paraId="28638820" w14:textId="77777777" w:rsidR="00EE33D6" w:rsidRDefault="00EE33D6"/>
    <w:p w14:paraId="0D69F81D" w14:textId="77777777" w:rsidR="00EE33D6" w:rsidRDefault="00EE33D6"/>
    <w:p w14:paraId="356024C3" w14:textId="77777777" w:rsidR="00EE33D6" w:rsidRDefault="00EE33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6734FD" wp14:editId="7C68C6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39A36" w14:textId="77777777" w:rsidR="00EE33D6" w:rsidRDefault="00EE33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6734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1039A36" w14:textId="77777777" w:rsidR="00EE33D6" w:rsidRDefault="00EE33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6F1778" w14:textId="77777777" w:rsidR="00EE33D6" w:rsidRDefault="00EE33D6"/>
    <w:p w14:paraId="74E42D22" w14:textId="77777777" w:rsidR="00EE33D6" w:rsidRDefault="00EE33D6"/>
    <w:p w14:paraId="70A469AF" w14:textId="77777777" w:rsidR="00EE33D6" w:rsidRDefault="00EE33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874DFD" wp14:editId="13C7D2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135B4" w14:textId="77777777" w:rsidR="00EE33D6" w:rsidRDefault="00EE33D6"/>
                          <w:p w14:paraId="3E960A90" w14:textId="77777777" w:rsidR="00EE33D6" w:rsidRDefault="00EE33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874D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7A135B4" w14:textId="77777777" w:rsidR="00EE33D6" w:rsidRDefault="00EE33D6"/>
                    <w:p w14:paraId="3E960A90" w14:textId="77777777" w:rsidR="00EE33D6" w:rsidRDefault="00EE33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7753FC" w14:textId="77777777" w:rsidR="00EE33D6" w:rsidRDefault="00EE33D6"/>
    <w:p w14:paraId="72DDDCA9" w14:textId="77777777" w:rsidR="00EE33D6" w:rsidRDefault="00EE33D6">
      <w:pPr>
        <w:rPr>
          <w:sz w:val="2"/>
          <w:szCs w:val="2"/>
        </w:rPr>
      </w:pPr>
    </w:p>
    <w:p w14:paraId="446731CF" w14:textId="77777777" w:rsidR="00EE33D6" w:rsidRDefault="00EE33D6"/>
    <w:p w14:paraId="45EEBA20" w14:textId="77777777" w:rsidR="00EE33D6" w:rsidRDefault="00EE33D6">
      <w:pPr>
        <w:spacing w:after="0" w:line="240" w:lineRule="auto"/>
      </w:pPr>
    </w:p>
  </w:footnote>
  <w:footnote w:type="continuationSeparator" w:id="0">
    <w:p w14:paraId="19EBCC5B" w14:textId="77777777" w:rsidR="00EE33D6" w:rsidRDefault="00EE3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D6"/>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6613</TotalTime>
  <Pages>2</Pages>
  <Words>275</Words>
  <Characters>1573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802</cp:revision>
  <cp:lastPrinted>2009-02-06T05:36:00Z</cp:lastPrinted>
  <dcterms:created xsi:type="dcterms:W3CDTF">2024-04-09T10:20:00Z</dcterms:created>
  <dcterms:modified xsi:type="dcterms:W3CDTF">2024-04-18T17:32:00Z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