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Масний</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Вячеслав</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Олександрович</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аспірант</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кафедри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нової</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новітньої</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історії</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зарубіжних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країн</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Київського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національного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університету</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імені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Тараса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Шевченка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Назва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дисертації</w:t>
      </w:r>
      <w:r w:rsidRPr="00BE3D72">
        <w:rPr>
          <w:rFonts w:ascii="Verdana" w:eastAsia="Times New Roman" w:hAnsi="Verdana" w:cs="Times New Roman"/>
          <w:color w:val="000000"/>
          <w:kern w:val="0"/>
          <w:sz w:val="24"/>
          <w:szCs w:val="24"/>
          <w:lang w:eastAsia="ru-RU"/>
        </w:rPr>
        <w:t>: &amp;laquo;</w:t>
      </w:r>
      <w:r w:rsidRPr="00BE3D72">
        <w:rPr>
          <w:rFonts w:ascii="Verdana" w:eastAsia="Times New Roman" w:hAnsi="Verdana" w:cs="Times New Roman" w:hint="eastAsia"/>
          <w:color w:val="000000"/>
          <w:kern w:val="0"/>
          <w:sz w:val="24"/>
          <w:szCs w:val="24"/>
          <w:lang w:eastAsia="ru-RU"/>
        </w:rPr>
        <w:t>Військова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співпраця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європейськими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союзниками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1940-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 xml:space="preserve">.&amp;mdash; </w:t>
      </w: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1960-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 xml:space="preserve">.&amp;raquo;. </w:t>
      </w:r>
      <w:r w:rsidRPr="00BE3D72">
        <w:rPr>
          <w:rFonts w:ascii="Verdana" w:eastAsia="Times New Roman" w:hAnsi="Verdana" w:cs="Times New Roman" w:hint="eastAsia"/>
          <w:color w:val="000000"/>
          <w:kern w:val="0"/>
          <w:sz w:val="24"/>
          <w:szCs w:val="24"/>
          <w:lang w:eastAsia="ru-RU"/>
        </w:rPr>
        <w:t>Шифр</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назва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спеціальності</w:t>
      </w:r>
      <w:r w:rsidRPr="00BE3D72">
        <w:rPr>
          <w:rFonts w:ascii="Verdana" w:eastAsia="Times New Roman" w:hAnsi="Verdana" w:cs="Times New Roman"/>
          <w:color w:val="000000"/>
          <w:kern w:val="0"/>
          <w:sz w:val="24"/>
          <w:szCs w:val="24"/>
          <w:lang w:eastAsia="ru-RU"/>
        </w:rPr>
        <w:t xml:space="preserve">  07.00.02  </w:t>
      </w:r>
      <w:r w:rsidRPr="00BE3D72">
        <w:rPr>
          <w:rFonts w:ascii="Verdana" w:eastAsia="Times New Roman" w:hAnsi="Verdana" w:cs="Times New Roman" w:hint="eastAsia"/>
          <w:color w:val="000000"/>
          <w:kern w:val="0"/>
          <w:sz w:val="24"/>
          <w:szCs w:val="24"/>
          <w:lang w:eastAsia="ru-RU"/>
        </w:rPr>
        <w:t>всесвітня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історія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Спецрада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w:t>
      </w:r>
      <w:r w:rsidRPr="00BE3D72">
        <w:rPr>
          <w:rFonts w:ascii="Verdana" w:eastAsia="Times New Roman" w:hAnsi="Verdana" w:cs="Times New Roman"/>
          <w:color w:val="000000"/>
          <w:kern w:val="0"/>
          <w:sz w:val="24"/>
          <w:szCs w:val="24"/>
          <w:lang w:eastAsia="ru-RU"/>
        </w:rPr>
        <w:t xml:space="preserve"> 26.001.01 </w:t>
      </w:r>
      <w:r w:rsidRPr="00BE3D72">
        <w:rPr>
          <w:rFonts w:ascii="Verdana" w:eastAsia="Times New Roman" w:hAnsi="Verdana" w:cs="Times New Roman" w:hint="eastAsia"/>
          <w:color w:val="000000"/>
          <w:kern w:val="0"/>
          <w:sz w:val="24"/>
          <w:szCs w:val="24"/>
          <w:lang w:eastAsia="ru-RU"/>
        </w:rPr>
        <w:t>Київського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національного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університету</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імені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Тараса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Шевченка</w:t>
      </w:r>
    </w:p>
    <w:p w:rsidR="00BE3D72" w:rsidRPr="00BE3D72" w:rsidRDefault="00BE3D72" w:rsidP="00BE3D72">
      <w:pPr>
        <w:rPr>
          <w:rFonts w:ascii="Verdana" w:eastAsia="Times New Roman" w:hAnsi="Verdana" w:cs="Times New Roman"/>
          <w:color w:val="000000"/>
          <w:kern w:val="0"/>
          <w:sz w:val="24"/>
          <w:szCs w:val="24"/>
          <w:lang w:eastAsia="ru-RU"/>
        </w:rPr>
      </w:pPr>
    </w:p>
    <w:p w:rsidR="00BE3D72" w:rsidRPr="00BE3D72" w:rsidRDefault="00BE3D72" w:rsidP="00BE3D72">
      <w:pPr>
        <w:rPr>
          <w:rFonts w:ascii="Verdana" w:eastAsia="Times New Roman" w:hAnsi="Verdana" w:cs="Times New Roman"/>
          <w:color w:val="000000"/>
          <w:kern w:val="0"/>
          <w:sz w:val="24"/>
          <w:szCs w:val="24"/>
          <w:lang w:eastAsia="ru-RU"/>
        </w:rPr>
      </w:pPr>
    </w:p>
    <w:p w:rsidR="00BE3D72" w:rsidRPr="00BE3D72" w:rsidRDefault="00BE3D72" w:rsidP="00BE3D72">
      <w:pPr>
        <w:rPr>
          <w:rFonts w:ascii="Verdana" w:eastAsia="Times New Roman" w:hAnsi="Verdana" w:cs="Times New Roman"/>
          <w:color w:val="000000"/>
          <w:kern w:val="0"/>
          <w:sz w:val="24"/>
          <w:szCs w:val="24"/>
          <w:lang w:eastAsia="ru-RU"/>
        </w:rPr>
      </w:pPr>
    </w:p>
    <w:p w:rsidR="00BE3D72" w:rsidRPr="00BE3D72" w:rsidRDefault="00BE3D72" w:rsidP="00BE3D72">
      <w:pPr>
        <w:rPr>
          <w:rFonts w:ascii="Verdana" w:eastAsia="Times New Roman" w:hAnsi="Verdana" w:cs="Times New Roman"/>
          <w:color w:val="000000"/>
          <w:kern w:val="0"/>
          <w:sz w:val="24"/>
          <w:szCs w:val="24"/>
          <w:lang w:eastAsia="ru-RU"/>
        </w:rPr>
      </w:pP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Київський</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національний</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університет</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імені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Тараса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Шевченка</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Міністерство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освіти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науки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України</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Київський</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національний</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університет</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імені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Тараса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Шевченка</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Міністерство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освіти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науки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України</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Кваліфікаційна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наукова</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праця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правах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рукопису</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МАСНИЙ</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ВЯЧЕСЛАВ</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ОЛЕКСАНДРОВИЧ</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УДК</w:t>
      </w:r>
      <w:r w:rsidRPr="00BE3D72">
        <w:rPr>
          <w:rFonts w:ascii="Verdana" w:eastAsia="Times New Roman" w:hAnsi="Verdana" w:cs="Times New Roman"/>
          <w:color w:val="000000"/>
          <w:kern w:val="0"/>
          <w:sz w:val="24"/>
          <w:szCs w:val="24"/>
          <w:lang w:eastAsia="ru-RU"/>
        </w:rPr>
        <w:t xml:space="preserve"> 94(73+4):355.4"1945/1965"</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ДИСЕРТАЦІЯ</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ВІЙСЬКОВА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СПІВПРАЦЯ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ЄВРОПЕЙСЬКИМИ</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СОЮЗНИКАМИ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1940-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1960-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Спеціальність</w:t>
      </w:r>
      <w:r w:rsidRPr="00BE3D72">
        <w:rPr>
          <w:rFonts w:ascii="Verdana" w:eastAsia="Times New Roman" w:hAnsi="Verdana" w:cs="Times New Roman"/>
          <w:color w:val="000000"/>
          <w:kern w:val="0"/>
          <w:sz w:val="24"/>
          <w:szCs w:val="24"/>
          <w:lang w:eastAsia="ru-RU"/>
        </w:rPr>
        <w:t xml:space="preserve"> 07.00.02 </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всесвітня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історія</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Подається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здобуття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наукового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ступеня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кандидата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історичних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наук</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Дисертація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містить</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результати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власних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досліджень</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Використання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ідей</w:t>
      </w:r>
      <w:r w:rsidRPr="00BE3D72">
        <w:rPr>
          <w:rFonts w:ascii="Verdana" w:eastAsia="Times New Roman" w:hAnsi="Verdana" w:cs="Times New Roman"/>
          <w:color w:val="000000"/>
          <w:kern w:val="0"/>
          <w:sz w:val="24"/>
          <w:szCs w:val="24"/>
          <w:lang w:eastAsia="ru-RU"/>
        </w:rPr>
        <w:t>,</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результатів</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текстів</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авторів</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мають</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посилання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відповідне</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джерело</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______________________ </w:t>
      </w:r>
      <w:r w:rsidRPr="00BE3D72">
        <w:rPr>
          <w:rFonts w:ascii="Verdana" w:eastAsia="Times New Roman" w:hAnsi="Verdana" w:cs="Times New Roman" w:hint="eastAsia"/>
          <w:color w:val="000000"/>
          <w:kern w:val="0"/>
          <w:sz w:val="24"/>
          <w:szCs w:val="24"/>
          <w:lang w:eastAsia="ru-RU"/>
        </w:rPr>
        <w:t>В</w:t>
      </w:r>
      <w:r w:rsidRPr="00BE3D72">
        <w:rPr>
          <w:rFonts w:ascii="Verdana" w:eastAsia="Times New Roman" w:hAnsi="Verdana" w:cs="Times New Roman"/>
          <w:color w:val="000000"/>
          <w:kern w:val="0"/>
          <w:sz w:val="24"/>
          <w:szCs w:val="24"/>
          <w:lang w:eastAsia="ru-RU"/>
        </w:rPr>
        <w:t>.</w:t>
      </w:r>
      <w:r w:rsidRPr="00BE3D72">
        <w:rPr>
          <w:rFonts w:ascii="Verdana" w:eastAsia="Times New Roman" w:hAnsi="Verdana" w:cs="Times New Roman" w:hint="eastAsia"/>
          <w:color w:val="000000"/>
          <w:kern w:val="0"/>
          <w:sz w:val="24"/>
          <w:szCs w:val="24"/>
          <w:lang w:eastAsia="ru-RU"/>
        </w:rPr>
        <w:t>О</w:t>
      </w:r>
      <w:r w:rsidRPr="00BE3D72">
        <w:rPr>
          <w:rFonts w:ascii="Verdana" w:eastAsia="Times New Roman" w:hAnsi="Verdana" w:cs="Times New Roman"/>
          <w:color w:val="000000"/>
          <w:kern w:val="0"/>
          <w:sz w:val="24"/>
          <w:szCs w:val="24"/>
          <w:lang w:eastAsia="ru-RU"/>
        </w:rPr>
        <w:t>.</w:t>
      </w:r>
      <w:r w:rsidRPr="00BE3D72">
        <w:rPr>
          <w:rFonts w:ascii="Verdana" w:eastAsia="Times New Roman" w:hAnsi="Verdana" w:cs="Times New Roman" w:hint="eastAsia"/>
          <w:color w:val="000000"/>
          <w:kern w:val="0"/>
          <w:sz w:val="24"/>
          <w:szCs w:val="24"/>
          <w:lang w:eastAsia="ru-RU"/>
        </w:rPr>
        <w:t>Масний</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Науковий</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керівник</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Машевський</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Олег</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Петрович</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доктор</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історичних</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наук</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професор</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КИЇВ</w:t>
      </w:r>
      <w:r w:rsidRPr="00BE3D72">
        <w:rPr>
          <w:rFonts w:ascii="Verdana" w:eastAsia="Times New Roman" w:hAnsi="Verdana" w:cs="Times New Roman"/>
          <w:color w:val="000000"/>
          <w:kern w:val="0"/>
          <w:sz w:val="24"/>
          <w:szCs w:val="24"/>
          <w:lang w:eastAsia="ru-RU"/>
        </w:rPr>
        <w:t xml:space="preserve"> 2021</w:t>
      </w:r>
    </w:p>
    <w:p w:rsidR="00BE3D72" w:rsidRPr="00BE3D72" w:rsidRDefault="00BE3D72" w:rsidP="00BE3D72">
      <w:pPr>
        <w:rPr>
          <w:rFonts w:ascii="Verdana" w:eastAsia="Times New Roman" w:hAnsi="Verdana" w:cs="Times New Roman"/>
          <w:color w:val="000000"/>
          <w:kern w:val="0"/>
          <w:sz w:val="24"/>
          <w:szCs w:val="24"/>
          <w:lang w:eastAsia="ru-RU"/>
        </w:rPr>
      </w:pPr>
    </w:p>
    <w:p w:rsidR="00BE3D72" w:rsidRPr="00BE3D72" w:rsidRDefault="00BE3D72" w:rsidP="00BE3D72">
      <w:pPr>
        <w:rPr>
          <w:rFonts w:ascii="Verdana" w:eastAsia="Times New Roman" w:hAnsi="Verdana" w:cs="Times New Roman"/>
          <w:color w:val="000000"/>
          <w:kern w:val="0"/>
          <w:sz w:val="24"/>
          <w:szCs w:val="24"/>
          <w:lang w:eastAsia="ru-RU"/>
        </w:rPr>
      </w:pP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ЗМІСТ</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ПЕРЕЛІК</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УМОВНИХ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СКОРОЧЕНЬ</w:t>
      </w:r>
      <w:r w:rsidRPr="00BE3D72">
        <w:rPr>
          <w:rFonts w:ascii="Verdana" w:eastAsia="Times New Roman" w:hAnsi="Verdana" w:cs="Times New Roman"/>
          <w:color w:val="000000"/>
          <w:kern w:val="0"/>
          <w:sz w:val="24"/>
          <w:szCs w:val="24"/>
          <w:lang w:eastAsia="ru-RU"/>
        </w:rPr>
        <w:t>.............................................................14</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ВСТУП</w:t>
      </w:r>
      <w:r w:rsidRPr="00BE3D72">
        <w:rPr>
          <w:rFonts w:ascii="Verdana" w:eastAsia="Times New Roman" w:hAnsi="Verdana" w:cs="Times New Roman"/>
          <w:color w:val="000000"/>
          <w:kern w:val="0"/>
          <w:sz w:val="24"/>
          <w:szCs w:val="24"/>
          <w:lang w:eastAsia="ru-RU"/>
        </w:rPr>
        <w:t>...................................................................................................................16</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РОЗДІЛ</w:t>
      </w:r>
      <w:r w:rsidRPr="00BE3D72">
        <w:rPr>
          <w:rFonts w:ascii="Verdana" w:eastAsia="Times New Roman" w:hAnsi="Verdana" w:cs="Times New Roman"/>
          <w:color w:val="000000"/>
          <w:kern w:val="0"/>
          <w:sz w:val="24"/>
          <w:szCs w:val="24"/>
          <w:lang w:eastAsia="ru-RU"/>
        </w:rPr>
        <w:t xml:space="preserve"> 1: </w:t>
      </w:r>
      <w:r w:rsidRPr="00BE3D72">
        <w:rPr>
          <w:rFonts w:ascii="Verdana" w:eastAsia="Times New Roman" w:hAnsi="Verdana" w:cs="Times New Roman" w:hint="eastAsia"/>
          <w:color w:val="000000"/>
          <w:kern w:val="0"/>
          <w:sz w:val="24"/>
          <w:szCs w:val="24"/>
          <w:lang w:eastAsia="ru-RU"/>
        </w:rPr>
        <w:t>ІСТОРІОГРАФІЯ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ДЖЕРЕЛА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ДОСЛІДЖЕННЯ</w:t>
      </w:r>
      <w:r w:rsidRPr="00BE3D72">
        <w:rPr>
          <w:rFonts w:ascii="Verdana" w:eastAsia="Times New Roman" w:hAnsi="Verdana" w:cs="Times New Roman"/>
          <w:color w:val="000000"/>
          <w:kern w:val="0"/>
          <w:sz w:val="24"/>
          <w:szCs w:val="24"/>
          <w:lang w:eastAsia="ru-RU"/>
        </w:rPr>
        <w:t>...............23</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1.1 </w:t>
      </w:r>
      <w:r w:rsidRPr="00BE3D72">
        <w:rPr>
          <w:rFonts w:ascii="Verdana" w:eastAsia="Times New Roman" w:hAnsi="Verdana" w:cs="Times New Roman" w:hint="eastAsia"/>
          <w:color w:val="000000"/>
          <w:kern w:val="0"/>
          <w:sz w:val="24"/>
          <w:szCs w:val="24"/>
          <w:lang w:eastAsia="ru-RU"/>
        </w:rPr>
        <w:t>Західна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американська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європейська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історіографія</w:t>
      </w:r>
      <w:r w:rsidRPr="00BE3D72">
        <w:rPr>
          <w:rFonts w:ascii="Verdana" w:eastAsia="Times New Roman" w:hAnsi="Verdana" w:cs="Times New Roman"/>
          <w:color w:val="000000"/>
          <w:kern w:val="0"/>
          <w:sz w:val="24"/>
          <w:szCs w:val="24"/>
          <w:lang w:eastAsia="ru-RU"/>
        </w:rPr>
        <w:t>..</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.......23</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1.2 </w:t>
      </w:r>
      <w:r w:rsidRPr="00BE3D72">
        <w:rPr>
          <w:rFonts w:ascii="Verdana" w:eastAsia="Times New Roman" w:hAnsi="Verdana" w:cs="Times New Roman" w:hint="eastAsia"/>
          <w:color w:val="000000"/>
          <w:kern w:val="0"/>
          <w:sz w:val="24"/>
          <w:szCs w:val="24"/>
          <w:lang w:eastAsia="ru-RU"/>
        </w:rPr>
        <w:t>Українська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радянська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пост–радянська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історіографія…</w:t>
      </w:r>
      <w:r w:rsidRPr="00BE3D72">
        <w:rPr>
          <w:rFonts w:ascii="Verdana" w:eastAsia="Times New Roman" w:hAnsi="Verdana" w:cs="Times New Roman"/>
          <w:color w:val="000000"/>
          <w:kern w:val="0"/>
          <w:sz w:val="24"/>
          <w:szCs w:val="24"/>
          <w:lang w:eastAsia="ru-RU"/>
        </w:rPr>
        <w:t>....43</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1.3. </w:t>
      </w:r>
      <w:r w:rsidRPr="00BE3D72">
        <w:rPr>
          <w:rFonts w:ascii="Verdana" w:eastAsia="Times New Roman" w:hAnsi="Verdana" w:cs="Times New Roman" w:hint="eastAsia"/>
          <w:color w:val="000000"/>
          <w:kern w:val="0"/>
          <w:sz w:val="24"/>
          <w:szCs w:val="24"/>
          <w:lang w:eastAsia="ru-RU"/>
        </w:rPr>
        <w:t>Характеристика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джерел</w:t>
      </w:r>
      <w:r w:rsidRPr="00BE3D72">
        <w:rPr>
          <w:rFonts w:ascii="Verdana" w:eastAsia="Times New Roman" w:hAnsi="Verdana" w:cs="Times New Roman"/>
          <w:color w:val="000000"/>
          <w:kern w:val="0"/>
          <w:sz w:val="24"/>
          <w:szCs w:val="24"/>
          <w:lang w:eastAsia="ru-RU"/>
        </w:rPr>
        <w:t>..</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................53</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РОЗДІЛ</w:t>
      </w:r>
      <w:r w:rsidRPr="00BE3D72">
        <w:rPr>
          <w:rFonts w:ascii="Verdana" w:eastAsia="Times New Roman" w:hAnsi="Verdana" w:cs="Times New Roman"/>
          <w:color w:val="000000"/>
          <w:kern w:val="0"/>
          <w:sz w:val="24"/>
          <w:szCs w:val="24"/>
          <w:lang w:eastAsia="ru-RU"/>
        </w:rPr>
        <w:t xml:space="preserve"> 2: </w:t>
      </w:r>
      <w:r w:rsidRPr="00BE3D72">
        <w:rPr>
          <w:rFonts w:ascii="Verdana" w:eastAsia="Times New Roman" w:hAnsi="Verdana" w:cs="Times New Roman" w:hint="eastAsia"/>
          <w:color w:val="000000"/>
          <w:kern w:val="0"/>
          <w:sz w:val="24"/>
          <w:szCs w:val="24"/>
          <w:lang w:eastAsia="ru-RU"/>
        </w:rPr>
        <w:t>ДОКТРИНАЛЬНІ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ДОГОВІРНІ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ОСНОВИ</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ВІЙСЬКОВОГО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СПІВРОБІТНИЦТВА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ЄВРОПЕЙСЬКИМИ</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СОЮЗНИКАМИ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1940-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1960-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................67</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2.1. </w:t>
      </w:r>
      <w:r w:rsidRPr="00BE3D72">
        <w:rPr>
          <w:rFonts w:ascii="Verdana" w:eastAsia="Times New Roman" w:hAnsi="Verdana" w:cs="Times New Roman" w:hint="eastAsia"/>
          <w:color w:val="000000"/>
          <w:kern w:val="0"/>
          <w:sz w:val="24"/>
          <w:szCs w:val="24"/>
          <w:lang w:eastAsia="ru-RU"/>
        </w:rPr>
        <w:t>Передумови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військової</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співпраці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європейськими</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союзниками………………………………………………</w:t>
      </w:r>
      <w:r w:rsidRPr="00BE3D72">
        <w:rPr>
          <w:rFonts w:ascii="Verdana" w:eastAsia="Times New Roman" w:hAnsi="Verdana" w:cs="Times New Roman"/>
          <w:color w:val="000000"/>
          <w:kern w:val="0"/>
          <w:sz w:val="24"/>
          <w:szCs w:val="24"/>
          <w:lang w:eastAsia="ru-RU"/>
        </w:rPr>
        <w:t>........................67</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2.2. </w:t>
      </w:r>
      <w:r w:rsidRPr="00BE3D72">
        <w:rPr>
          <w:rFonts w:ascii="Verdana" w:eastAsia="Times New Roman" w:hAnsi="Verdana" w:cs="Times New Roman" w:hint="eastAsia"/>
          <w:color w:val="000000"/>
          <w:kern w:val="0"/>
          <w:sz w:val="24"/>
          <w:szCs w:val="24"/>
          <w:lang w:eastAsia="ru-RU"/>
        </w:rPr>
        <w:t>Формування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структур</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колективної</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безпеки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Європі……</w:t>
      </w:r>
      <w:r w:rsidRPr="00BE3D72">
        <w:rPr>
          <w:rFonts w:ascii="Verdana" w:eastAsia="Times New Roman" w:hAnsi="Verdana" w:cs="Times New Roman"/>
          <w:color w:val="000000"/>
          <w:kern w:val="0"/>
          <w:sz w:val="24"/>
          <w:szCs w:val="24"/>
          <w:lang w:eastAsia="ru-RU"/>
        </w:rPr>
        <w:t>..................................................................................................78</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2.3. </w:t>
      </w:r>
      <w:r w:rsidRPr="00BE3D72">
        <w:rPr>
          <w:rFonts w:ascii="Verdana" w:eastAsia="Times New Roman" w:hAnsi="Verdana" w:cs="Times New Roman" w:hint="eastAsia"/>
          <w:color w:val="000000"/>
          <w:kern w:val="0"/>
          <w:sz w:val="24"/>
          <w:szCs w:val="24"/>
          <w:lang w:eastAsia="ru-RU"/>
        </w:rPr>
        <w:t>Стратегія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щодо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військового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протистояння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СРСР</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Європі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на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початку</w:t>
      </w:r>
      <w:r w:rsidRPr="00BE3D72">
        <w:rPr>
          <w:rFonts w:ascii="Verdana" w:eastAsia="Times New Roman" w:hAnsi="Verdana" w:cs="Times New Roman"/>
          <w:color w:val="000000"/>
          <w:kern w:val="0"/>
          <w:sz w:val="24"/>
          <w:szCs w:val="24"/>
          <w:lang w:eastAsia="ru-RU"/>
        </w:rPr>
        <w:t xml:space="preserve"> 1950-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.......................93</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2.4. </w:t>
      </w:r>
      <w:r w:rsidRPr="00BE3D72">
        <w:rPr>
          <w:rFonts w:ascii="Verdana" w:eastAsia="Times New Roman" w:hAnsi="Verdana" w:cs="Times New Roman" w:hint="eastAsia"/>
          <w:color w:val="000000"/>
          <w:kern w:val="0"/>
          <w:sz w:val="24"/>
          <w:szCs w:val="24"/>
          <w:lang w:eastAsia="ru-RU"/>
        </w:rPr>
        <w:t>Військово</w:t>
      </w:r>
      <w:r w:rsidRPr="00BE3D72">
        <w:rPr>
          <w:rFonts w:ascii="Verdana" w:eastAsia="Times New Roman" w:hAnsi="Verdana" w:cs="Times New Roman"/>
          <w:color w:val="000000"/>
          <w:kern w:val="0"/>
          <w:sz w:val="24"/>
          <w:szCs w:val="24"/>
          <w:lang w:eastAsia="ru-RU"/>
        </w:rPr>
        <w:t>-</w:t>
      </w:r>
      <w:r w:rsidRPr="00BE3D72">
        <w:rPr>
          <w:rFonts w:ascii="Verdana" w:eastAsia="Times New Roman" w:hAnsi="Verdana" w:cs="Times New Roman" w:hint="eastAsia"/>
          <w:color w:val="000000"/>
          <w:kern w:val="0"/>
          <w:sz w:val="24"/>
          <w:szCs w:val="24"/>
          <w:lang w:eastAsia="ru-RU"/>
        </w:rPr>
        <w:t>стратегічні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основи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співпраці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союзниками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період</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президентства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Ейзенхауера………………………</w:t>
      </w:r>
      <w:r w:rsidRPr="00BE3D72">
        <w:rPr>
          <w:rFonts w:ascii="Verdana" w:eastAsia="Times New Roman" w:hAnsi="Verdana" w:cs="Times New Roman"/>
          <w:color w:val="000000"/>
          <w:kern w:val="0"/>
          <w:sz w:val="24"/>
          <w:szCs w:val="24"/>
          <w:lang w:eastAsia="ru-RU"/>
        </w:rPr>
        <w:t>..............100</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2.5. </w:t>
      </w:r>
      <w:r w:rsidRPr="00BE3D72">
        <w:rPr>
          <w:rFonts w:ascii="Verdana" w:eastAsia="Times New Roman" w:hAnsi="Verdana" w:cs="Times New Roman" w:hint="eastAsia"/>
          <w:color w:val="000000"/>
          <w:kern w:val="0"/>
          <w:sz w:val="24"/>
          <w:szCs w:val="24"/>
          <w:lang w:eastAsia="ru-RU"/>
        </w:rPr>
        <w:t>Розвиток</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військового</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партнерства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європейськими</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державами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w:t>
      </w:r>
      <w:r w:rsidRPr="00BE3D72">
        <w:rPr>
          <w:rFonts w:ascii="Verdana" w:eastAsia="Times New Roman" w:hAnsi="Verdana" w:cs="Times New Roman"/>
          <w:color w:val="000000"/>
          <w:kern w:val="0"/>
          <w:sz w:val="24"/>
          <w:szCs w:val="24"/>
          <w:lang w:eastAsia="ru-RU"/>
        </w:rPr>
        <w:t xml:space="preserve"> 1960-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................115</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РОЗДІЛ</w:t>
      </w:r>
      <w:r w:rsidRPr="00BE3D72">
        <w:rPr>
          <w:rFonts w:ascii="Verdana" w:eastAsia="Times New Roman" w:hAnsi="Verdana" w:cs="Times New Roman"/>
          <w:color w:val="000000"/>
          <w:kern w:val="0"/>
          <w:sz w:val="24"/>
          <w:szCs w:val="24"/>
          <w:lang w:eastAsia="ru-RU"/>
        </w:rPr>
        <w:t xml:space="preserve"> 3: </w:t>
      </w:r>
      <w:r w:rsidRPr="00BE3D72">
        <w:rPr>
          <w:rFonts w:ascii="Verdana" w:eastAsia="Times New Roman" w:hAnsi="Verdana" w:cs="Times New Roman" w:hint="eastAsia"/>
          <w:color w:val="000000"/>
          <w:kern w:val="0"/>
          <w:sz w:val="24"/>
          <w:szCs w:val="24"/>
          <w:lang w:eastAsia="ru-RU"/>
        </w:rPr>
        <w:t>ПРАКТИЧНА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РЕАЛІЗАЦІЯ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ВІЙСЬКОВОГО</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ПАРТНЕРСТВА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ЄВРОПЕЙСЬКИМИ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СОЮЗНИКАМИ</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1940-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1960-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.134</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3.1. </w:t>
      </w:r>
      <w:r w:rsidRPr="00BE3D72">
        <w:rPr>
          <w:rFonts w:ascii="Verdana" w:eastAsia="Times New Roman" w:hAnsi="Verdana" w:cs="Times New Roman" w:hint="eastAsia"/>
          <w:color w:val="000000"/>
          <w:kern w:val="0"/>
          <w:sz w:val="24"/>
          <w:szCs w:val="24"/>
          <w:lang w:eastAsia="ru-RU"/>
        </w:rPr>
        <w:t>Контингенти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бази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Збройних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сил</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у</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період</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1940-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1960-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...............................................134</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13</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3.2. </w:t>
      </w:r>
      <w:r w:rsidRPr="00BE3D72">
        <w:rPr>
          <w:rFonts w:ascii="Verdana" w:eastAsia="Times New Roman" w:hAnsi="Verdana" w:cs="Times New Roman" w:hint="eastAsia"/>
          <w:color w:val="000000"/>
          <w:kern w:val="0"/>
          <w:sz w:val="24"/>
          <w:szCs w:val="24"/>
          <w:lang w:eastAsia="ru-RU"/>
        </w:rPr>
        <w:t>Ядерна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зброя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США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w:t>
      </w:r>
      <w:r w:rsidRPr="00BE3D72">
        <w:rPr>
          <w:rFonts w:ascii="Verdana" w:eastAsia="Times New Roman" w:hAnsi="Verdana" w:cs="Times New Roman"/>
          <w:color w:val="000000"/>
          <w:kern w:val="0"/>
          <w:sz w:val="24"/>
          <w:szCs w:val="24"/>
          <w:lang w:eastAsia="ru-RU"/>
        </w:rPr>
        <w:t xml:space="preserve"> 1940-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1960-</w:t>
      </w:r>
      <w:r w:rsidRPr="00BE3D72">
        <w:rPr>
          <w:rFonts w:ascii="Verdana" w:eastAsia="Times New Roman" w:hAnsi="Verdana" w:cs="Times New Roman" w:hint="eastAsia"/>
          <w:color w:val="000000"/>
          <w:kern w:val="0"/>
          <w:sz w:val="24"/>
          <w:szCs w:val="24"/>
          <w:lang w:eastAsia="ru-RU"/>
        </w:rPr>
        <w:t>х</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................................................................................................158</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color w:val="000000"/>
          <w:kern w:val="0"/>
          <w:sz w:val="24"/>
          <w:szCs w:val="24"/>
          <w:lang w:eastAsia="ru-RU"/>
        </w:rPr>
        <w:t xml:space="preserve">3.3. </w:t>
      </w:r>
      <w:r w:rsidRPr="00BE3D72">
        <w:rPr>
          <w:rFonts w:ascii="Verdana" w:eastAsia="Times New Roman" w:hAnsi="Verdana" w:cs="Times New Roman" w:hint="eastAsia"/>
          <w:color w:val="000000"/>
          <w:kern w:val="0"/>
          <w:sz w:val="24"/>
          <w:szCs w:val="24"/>
          <w:lang w:eastAsia="ru-RU"/>
        </w:rPr>
        <w:t>Американські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військові</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поставки</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для</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європейських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держав</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1940-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середини</w:t>
      </w:r>
      <w:r w:rsidRPr="00BE3D72">
        <w:rPr>
          <w:rFonts w:ascii="Verdana" w:eastAsia="Times New Roman" w:hAnsi="Verdana" w:cs="Times New Roman"/>
          <w:color w:val="000000"/>
          <w:kern w:val="0"/>
          <w:sz w:val="24"/>
          <w:szCs w:val="24"/>
          <w:lang w:eastAsia="ru-RU"/>
        </w:rPr>
        <w:t xml:space="preserve"> 1960-</w:t>
      </w:r>
      <w:r w:rsidRPr="00BE3D72">
        <w:rPr>
          <w:rFonts w:ascii="Verdana" w:eastAsia="Times New Roman" w:hAnsi="Verdana" w:cs="Times New Roman" w:hint="eastAsia"/>
          <w:color w:val="000000"/>
          <w:kern w:val="0"/>
          <w:sz w:val="24"/>
          <w:szCs w:val="24"/>
          <w:lang w:eastAsia="ru-RU"/>
        </w:rPr>
        <w:t>х</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рр…………</w:t>
      </w:r>
      <w:r w:rsidRPr="00BE3D72">
        <w:rPr>
          <w:rFonts w:ascii="Verdana" w:eastAsia="Times New Roman" w:hAnsi="Verdana" w:cs="Times New Roman"/>
          <w:color w:val="000000"/>
          <w:kern w:val="0"/>
          <w:sz w:val="24"/>
          <w:szCs w:val="24"/>
          <w:lang w:eastAsia="ru-RU"/>
        </w:rPr>
        <w:t>..</w:t>
      </w:r>
      <w:r w:rsidRPr="00BE3D72">
        <w:rPr>
          <w:rFonts w:ascii="Verdana" w:eastAsia="Times New Roman" w:hAnsi="Verdana" w:cs="Times New Roman" w:hint="eastAsia"/>
          <w:color w:val="000000"/>
          <w:kern w:val="0"/>
          <w:sz w:val="24"/>
          <w:szCs w:val="24"/>
          <w:lang w:eastAsia="ru-RU"/>
        </w:rPr>
        <w:t>…</w:t>
      </w:r>
      <w:r w:rsidRPr="00BE3D72">
        <w:rPr>
          <w:rFonts w:ascii="Verdana" w:eastAsia="Times New Roman" w:hAnsi="Verdana" w:cs="Times New Roman"/>
          <w:color w:val="000000"/>
          <w:kern w:val="0"/>
          <w:sz w:val="24"/>
          <w:szCs w:val="24"/>
          <w:lang w:eastAsia="ru-RU"/>
        </w:rPr>
        <w:t>...........................187</w:t>
      </w:r>
    </w:p>
    <w:p w:rsidR="00BE3D72" w:rsidRPr="00BE3D72" w:rsidRDefault="00BE3D72" w:rsidP="00BE3D72">
      <w:pPr>
        <w:rPr>
          <w:rFonts w:ascii="Verdana" w:eastAsia="Times New Roman" w:hAnsi="Verdana" w:cs="Times New Roman"/>
          <w:color w:val="000000"/>
          <w:kern w:val="0"/>
          <w:sz w:val="24"/>
          <w:szCs w:val="24"/>
          <w:lang w:eastAsia="ru-RU"/>
        </w:rPr>
      </w:pPr>
      <w:r w:rsidRPr="00BE3D72">
        <w:rPr>
          <w:rFonts w:ascii="Verdana" w:eastAsia="Times New Roman" w:hAnsi="Verdana" w:cs="Times New Roman" w:hint="eastAsia"/>
          <w:color w:val="000000"/>
          <w:kern w:val="0"/>
          <w:sz w:val="24"/>
          <w:szCs w:val="24"/>
          <w:lang w:eastAsia="ru-RU"/>
        </w:rPr>
        <w:t>ВИСНОВКИ…………………………………………………………………</w:t>
      </w:r>
      <w:r w:rsidRPr="00BE3D72">
        <w:rPr>
          <w:rFonts w:ascii="Verdana" w:eastAsia="Times New Roman" w:hAnsi="Verdana" w:cs="Times New Roman"/>
          <w:color w:val="000000"/>
          <w:kern w:val="0"/>
          <w:sz w:val="24"/>
          <w:szCs w:val="24"/>
          <w:lang w:eastAsia="ru-RU"/>
        </w:rPr>
        <w:t>...201</w:t>
      </w:r>
    </w:p>
    <w:p w:rsidR="00C6249E" w:rsidRDefault="00BE3D72" w:rsidP="00BE3D72">
      <w:pPr>
        <w:rPr>
          <w:rFonts w:ascii="Verdana" w:eastAsia="Times New Roman" w:hAnsi="Verdana" w:cs="Times New Roman"/>
          <w:color w:val="000000"/>
          <w:kern w:val="0"/>
          <w:sz w:val="24"/>
          <w:szCs w:val="24"/>
          <w:lang w:val="en-US" w:eastAsia="ru-RU"/>
        </w:rPr>
      </w:pPr>
      <w:r w:rsidRPr="00BE3D72">
        <w:rPr>
          <w:rFonts w:ascii="Verdana" w:eastAsia="Times New Roman" w:hAnsi="Verdana" w:cs="Times New Roman" w:hint="eastAsia"/>
          <w:color w:val="000000"/>
          <w:kern w:val="0"/>
          <w:sz w:val="24"/>
          <w:szCs w:val="24"/>
          <w:lang w:eastAsia="ru-RU"/>
        </w:rPr>
        <w:t>ДЖЕРЕЛА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ТА</w:t>
      </w:r>
      <w:r w:rsidRPr="00BE3D72">
        <w:rPr>
          <w:rFonts w:ascii="Verdana" w:eastAsia="Times New Roman" w:hAnsi="Verdana" w:cs="Times New Roman"/>
          <w:color w:val="000000"/>
          <w:kern w:val="0"/>
          <w:sz w:val="24"/>
          <w:szCs w:val="24"/>
          <w:lang w:eastAsia="ru-RU"/>
        </w:rPr>
        <w:t xml:space="preserve"> </w:t>
      </w:r>
      <w:r w:rsidRPr="00BE3D72">
        <w:rPr>
          <w:rFonts w:ascii="Verdana" w:eastAsia="Times New Roman" w:hAnsi="Verdana" w:cs="Times New Roman" w:hint="eastAsia"/>
          <w:color w:val="000000"/>
          <w:kern w:val="0"/>
          <w:sz w:val="24"/>
          <w:szCs w:val="24"/>
          <w:lang w:eastAsia="ru-RU"/>
        </w:rPr>
        <w:t>ЛІТЕРАТУРА…………………………………………</w:t>
      </w:r>
      <w:r w:rsidRPr="00BE3D72">
        <w:rPr>
          <w:rFonts w:ascii="Verdana" w:eastAsia="Times New Roman" w:hAnsi="Verdana" w:cs="Times New Roman"/>
          <w:color w:val="000000"/>
          <w:kern w:val="0"/>
          <w:sz w:val="24"/>
          <w:szCs w:val="24"/>
          <w:lang w:eastAsia="ru-RU"/>
        </w:rPr>
        <w:t>........206</w:t>
      </w:r>
    </w:p>
    <w:p w:rsidR="00BE3D72" w:rsidRDefault="00BE3D72" w:rsidP="00BE3D72">
      <w:pPr>
        <w:rPr>
          <w:rFonts w:ascii="Verdana" w:eastAsia="Times New Roman" w:hAnsi="Verdana" w:cs="Times New Roman"/>
          <w:color w:val="000000"/>
          <w:kern w:val="0"/>
          <w:sz w:val="24"/>
          <w:szCs w:val="24"/>
          <w:lang w:val="en-US" w:eastAsia="ru-RU"/>
        </w:rPr>
      </w:pPr>
    </w:p>
    <w:p w:rsidR="00BE3D72" w:rsidRDefault="00BE3D72" w:rsidP="00BE3D72">
      <w:pPr>
        <w:rPr>
          <w:rFonts w:ascii="Verdana" w:eastAsia="Times New Roman" w:hAnsi="Verdana" w:cs="Times New Roman"/>
          <w:color w:val="000000"/>
          <w:kern w:val="0"/>
          <w:sz w:val="24"/>
          <w:szCs w:val="24"/>
          <w:lang w:val="en-US" w:eastAsia="ru-RU"/>
        </w:rPr>
      </w:pPr>
    </w:p>
    <w:p w:rsidR="00BE3D72" w:rsidRDefault="00BE3D72" w:rsidP="00BE3D72">
      <w:pPr>
        <w:rPr>
          <w:rFonts w:ascii="Verdana" w:eastAsia="Times New Roman" w:hAnsi="Verdana" w:cs="Times New Roman"/>
          <w:color w:val="000000"/>
          <w:kern w:val="0"/>
          <w:sz w:val="24"/>
          <w:szCs w:val="24"/>
          <w:lang w:val="en-US" w:eastAsia="ru-RU"/>
        </w:rPr>
      </w:pPr>
    </w:p>
    <w:p w:rsidR="00BE3D72" w:rsidRPr="00BE3D72" w:rsidRDefault="00BE3D72" w:rsidP="00BE3D72">
      <w:pPr>
        <w:rPr>
          <w:lang w:val="en-US"/>
        </w:rPr>
      </w:pPr>
      <w:r w:rsidRPr="00BE3D72">
        <w:rPr>
          <w:rFonts w:hint="eastAsia"/>
          <w:lang w:val="en-US"/>
        </w:rPr>
        <w:t>ВИСНОВКИ</w:t>
      </w:r>
    </w:p>
    <w:p w:rsidR="00BE3D72" w:rsidRPr="00BE3D72" w:rsidRDefault="00BE3D72" w:rsidP="00BE3D72">
      <w:pPr>
        <w:rPr>
          <w:lang w:val="en-US"/>
        </w:rPr>
      </w:pPr>
      <w:r w:rsidRPr="00BE3D72">
        <w:rPr>
          <w:rFonts w:hint="eastAsia"/>
          <w:lang w:val="en-US"/>
        </w:rPr>
        <w:t>–</w:t>
      </w:r>
      <w:r w:rsidRPr="00BE3D72">
        <w:rPr>
          <w:lang w:val="en-US"/>
        </w:rPr>
        <w:t></w:t>
      </w:r>
      <w:r w:rsidRPr="00BE3D72">
        <w:rPr>
          <w:rFonts w:hint="eastAsia"/>
          <w:lang w:val="en-US"/>
        </w:rPr>
        <w:t>Дослідження</w:t>
      </w:r>
      <w:r w:rsidRPr="00BE3D72">
        <w:rPr>
          <w:lang w:val="en-US"/>
        </w:rPr>
        <w:t></w:t>
      </w:r>
      <w:r w:rsidRPr="00BE3D72">
        <w:rPr>
          <w:rFonts w:hint="eastAsia"/>
          <w:lang w:val="en-US"/>
        </w:rPr>
        <w:t>стану</w:t>
      </w:r>
      <w:r w:rsidRPr="00BE3D72">
        <w:rPr>
          <w:lang w:val="en-US"/>
        </w:rPr>
        <w:t></w:t>
      </w:r>
      <w:r w:rsidRPr="00BE3D72">
        <w:rPr>
          <w:rFonts w:hint="eastAsia"/>
          <w:lang w:val="en-US"/>
        </w:rPr>
        <w:t>наукової</w:t>
      </w:r>
      <w:r w:rsidRPr="00BE3D72">
        <w:rPr>
          <w:lang w:val="en-US"/>
        </w:rPr>
        <w:t></w:t>
      </w:r>
      <w:r w:rsidRPr="00BE3D72">
        <w:rPr>
          <w:rFonts w:hint="eastAsia"/>
          <w:lang w:val="en-US"/>
        </w:rPr>
        <w:t>розробки</w:t>
      </w:r>
      <w:r w:rsidRPr="00BE3D72">
        <w:rPr>
          <w:lang w:val="en-US"/>
        </w:rPr>
        <w:t></w:t>
      </w:r>
      <w:r w:rsidRPr="00BE3D72">
        <w:rPr>
          <w:rFonts w:hint="eastAsia"/>
          <w:lang w:val="en-US"/>
        </w:rPr>
        <w:t>проблематики</w:t>
      </w:r>
      <w:r w:rsidRPr="00BE3D72">
        <w:rPr>
          <w:lang w:val="en-US"/>
        </w:rPr>
        <w:t></w:t>
      </w:r>
      <w:r w:rsidRPr="00BE3D72">
        <w:rPr>
          <w:rFonts w:hint="eastAsia"/>
          <w:lang w:val="en-US"/>
        </w:rPr>
        <w:t>демонструє</w:t>
      </w:r>
      <w:r w:rsidRPr="00BE3D72">
        <w:rPr>
          <w:lang w:val="en-US"/>
        </w:rPr>
        <w:t></w:t>
      </w:r>
      <w:r w:rsidRPr="00BE3D72">
        <w:rPr>
          <w:rFonts w:hint="eastAsia"/>
          <w:lang w:val="en-US"/>
        </w:rPr>
        <w:t>наявність</w:t>
      </w:r>
    </w:p>
    <w:p w:rsidR="00BE3D72" w:rsidRPr="00BE3D72" w:rsidRDefault="00BE3D72" w:rsidP="00BE3D72">
      <w:pPr>
        <w:rPr>
          <w:lang w:val="en-US"/>
        </w:rPr>
      </w:pPr>
      <w:r w:rsidRPr="00BE3D72">
        <w:rPr>
          <w:rFonts w:hint="eastAsia"/>
          <w:lang w:val="en-US"/>
        </w:rPr>
        <w:t>різних</w:t>
      </w:r>
      <w:r w:rsidRPr="00BE3D72">
        <w:rPr>
          <w:lang w:val="en-US"/>
        </w:rPr>
        <w:t></w:t>
      </w:r>
      <w:r w:rsidRPr="00BE3D72">
        <w:rPr>
          <w:rFonts w:hint="eastAsia"/>
          <w:lang w:val="en-US"/>
        </w:rPr>
        <w:t>оцінок</w:t>
      </w:r>
      <w:r w:rsidRPr="00BE3D72">
        <w:rPr>
          <w:lang w:val="en-US"/>
        </w:rPr>
        <w:t></w:t>
      </w:r>
      <w:r w:rsidRPr="00BE3D72">
        <w:rPr>
          <w:rFonts w:hint="eastAsia"/>
          <w:lang w:val="en-US"/>
        </w:rPr>
        <w:t>особливостей</w:t>
      </w:r>
      <w:r w:rsidRPr="00BE3D72">
        <w:rPr>
          <w:lang w:val="en-US"/>
        </w:rPr>
        <w:t></w:t>
      </w:r>
      <w:r w:rsidRPr="00BE3D72">
        <w:rPr>
          <w:rFonts w:hint="eastAsia"/>
          <w:lang w:val="en-US"/>
        </w:rPr>
        <w:t>та</w:t>
      </w:r>
      <w:r w:rsidRPr="00BE3D72">
        <w:rPr>
          <w:lang w:val="en-US"/>
        </w:rPr>
        <w:t></w:t>
      </w:r>
      <w:r w:rsidRPr="00BE3D72">
        <w:rPr>
          <w:rFonts w:hint="eastAsia"/>
          <w:lang w:val="en-US"/>
        </w:rPr>
        <w:t>завдань</w:t>
      </w:r>
      <w:r w:rsidRPr="00BE3D72">
        <w:rPr>
          <w:lang w:val="en-US"/>
        </w:rPr>
        <w:t></w:t>
      </w:r>
      <w:r w:rsidRPr="00BE3D72">
        <w:rPr>
          <w:rFonts w:hint="eastAsia"/>
          <w:lang w:val="en-US"/>
        </w:rPr>
        <w:t>європейського</w:t>
      </w:r>
      <w:r w:rsidRPr="00BE3D72">
        <w:rPr>
          <w:lang w:val="en-US"/>
        </w:rPr>
        <w:t></w:t>
      </w:r>
      <w:r w:rsidRPr="00BE3D72">
        <w:rPr>
          <w:rFonts w:hint="eastAsia"/>
          <w:lang w:val="en-US"/>
        </w:rPr>
        <w:t>вектору</w:t>
      </w:r>
      <w:r w:rsidRPr="00BE3D72">
        <w:rPr>
          <w:lang w:val="en-US"/>
        </w:rPr>
        <w:t></w:t>
      </w:r>
      <w:r w:rsidRPr="00BE3D72">
        <w:rPr>
          <w:rFonts w:hint="eastAsia"/>
          <w:lang w:val="en-US"/>
        </w:rPr>
        <w:t>зовнішньої</w:t>
      </w:r>
    </w:p>
    <w:p w:rsidR="00BE3D72" w:rsidRPr="00BE3D72" w:rsidRDefault="00BE3D72" w:rsidP="00BE3D72">
      <w:pPr>
        <w:rPr>
          <w:lang w:val="en-US"/>
        </w:rPr>
      </w:pPr>
      <w:r w:rsidRPr="00BE3D72">
        <w:rPr>
          <w:rFonts w:hint="eastAsia"/>
          <w:lang w:val="en-US"/>
        </w:rPr>
        <w:t>політики</w:t>
      </w:r>
      <w:r w:rsidRPr="00BE3D72">
        <w:rPr>
          <w:lang w:val="en-US"/>
        </w:rPr>
        <w:t></w:t>
      </w:r>
      <w:r w:rsidRPr="00BE3D72">
        <w:rPr>
          <w:rFonts w:hint="eastAsia"/>
          <w:lang w:val="en-US"/>
        </w:rPr>
        <w:t>США</w:t>
      </w:r>
      <w:r w:rsidRPr="00BE3D72">
        <w:rPr>
          <w:lang w:val="en-US"/>
        </w:rPr>
        <w:t></w:t>
      </w:r>
      <w:r w:rsidRPr="00BE3D72">
        <w:rPr>
          <w:rFonts w:hint="eastAsia"/>
          <w:lang w:val="en-US"/>
        </w:rPr>
        <w:t>періоду</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рр</w:t>
      </w:r>
      <w:r w:rsidRPr="00BE3D72">
        <w:rPr>
          <w:lang w:val="en-US"/>
        </w:rPr>
        <w:t></w:t>
      </w:r>
      <w:r w:rsidRPr="00BE3D72">
        <w:rPr>
          <w:lang w:val="en-US"/>
        </w:rPr>
        <w:t></w:t>
      </w:r>
      <w:r w:rsidRPr="00BE3D72">
        <w:rPr>
          <w:lang w:val="en-US"/>
        </w:rPr>
        <w:t></w:t>
      </w:r>
      <w:r w:rsidRPr="00BE3D72">
        <w:rPr>
          <w:rFonts w:hint="eastAsia"/>
          <w:lang w:val="en-US"/>
        </w:rPr>
        <w:t>як</w:t>
      </w:r>
      <w:r w:rsidRPr="00BE3D72">
        <w:rPr>
          <w:lang w:val="en-US"/>
        </w:rPr>
        <w:t></w:t>
      </w:r>
      <w:r w:rsidRPr="00BE3D72">
        <w:rPr>
          <w:rFonts w:hint="eastAsia"/>
          <w:lang w:val="en-US"/>
        </w:rPr>
        <w:t>в</w:t>
      </w:r>
      <w:r w:rsidRPr="00BE3D72">
        <w:rPr>
          <w:lang w:val="en-US"/>
        </w:rPr>
        <w:t></w:t>
      </w:r>
      <w:r w:rsidRPr="00BE3D72">
        <w:rPr>
          <w:rFonts w:hint="eastAsia"/>
          <w:lang w:val="en-US"/>
        </w:rPr>
        <w:t>цілому</w:t>
      </w:r>
      <w:r w:rsidRPr="00BE3D72">
        <w:rPr>
          <w:lang w:val="en-US"/>
        </w:rPr>
        <w:t></w:t>
      </w:r>
      <w:r w:rsidRPr="00BE3D72">
        <w:rPr>
          <w:lang w:val="en-US"/>
        </w:rPr>
        <w:t></w:t>
      </w:r>
      <w:r w:rsidRPr="00BE3D72">
        <w:rPr>
          <w:rFonts w:hint="eastAsia"/>
          <w:lang w:val="en-US"/>
        </w:rPr>
        <w:t>так</w:t>
      </w:r>
      <w:r w:rsidRPr="00BE3D72">
        <w:rPr>
          <w:lang w:val="en-US"/>
        </w:rPr>
        <w:t></w:t>
      </w:r>
      <w:r w:rsidRPr="00BE3D72">
        <w:rPr>
          <w:rFonts w:hint="eastAsia"/>
          <w:lang w:val="en-US"/>
        </w:rPr>
        <w:t>і</w:t>
      </w:r>
      <w:r w:rsidRPr="00BE3D72">
        <w:rPr>
          <w:lang w:val="en-US"/>
        </w:rPr>
        <w:t></w:t>
      </w:r>
      <w:r w:rsidRPr="00BE3D72">
        <w:rPr>
          <w:rFonts w:hint="eastAsia"/>
          <w:lang w:val="en-US"/>
        </w:rPr>
        <w:t>у</w:t>
      </w:r>
      <w:r w:rsidRPr="00BE3D72">
        <w:rPr>
          <w:lang w:val="en-US"/>
        </w:rPr>
        <w:t></w:t>
      </w:r>
      <w:r w:rsidRPr="00BE3D72">
        <w:rPr>
          <w:rFonts w:hint="eastAsia"/>
          <w:lang w:val="en-US"/>
        </w:rPr>
        <w:t>військовому</w:t>
      </w:r>
    </w:p>
    <w:p w:rsidR="00BE3D72" w:rsidRPr="00BE3D72" w:rsidRDefault="00BE3D72" w:rsidP="00BE3D72">
      <w:pPr>
        <w:rPr>
          <w:lang w:val="en-US"/>
        </w:rPr>
      </w:pPr>
      <w:r w:rsidRPr="00BE3D72">
        <w:rPr>
          <w:rFonts w:hint="eastAsia"/>
          <w:lang w:val="en-US"/>
        </w:rPr>
        <w:t>аспекті</w:t>
      </w:r>
      <w:r w:rsidRPr="00BE3D72">
        <w:rPr>
          <w:lang w:val="en-US"/>
        </w:rPr>
        <w:t></w:t>
      </w:r>
      <w:r w:rsidRPr="00BE3D72">
        <w:rPr>
          <w:rFonts w:hint="eastAsia"/>
          <w:lang w:val="en-US"/>
        </w:rPr>
        <w:t>зокрема</w:t>
      </w:r>
      <w:r w:rsidRPr="00BE3D72">
        <w:rPr>
          <w:lang w:val="en-US"/>
        </w:rPr>
        <w:t></w:t>
      </w:r>
      <w:r w:rsidRPr="00BE3D72">
        <w:rPr>
          <w:lang w:val="en-US"/>
        </w:rPr>
        <w:t></w:t>
      </w:r>
      <w:r w:rsidRPr="00BE3D72">
        <w:rPr>
          <w:rFonts w:hint="eastAsia"/>
          <w:lang w:val="en-US"/>
        </w:rPr>
        <w:t>У</w:t>
      </w:r>
      <w:r w:rsidRPr="00BE3D72">
        <w:rPr>
          <w:lang w:val="en-US"/>
        </w:rPr>
        <w:t></w:t>
      </w:r>
      <w:r w:rsidRPr="00BE3D72">
        <w:rPr>
          <w:rFonts w:hint="eastAsia"/>
          <w:lang w:val="en-US"/>
        </w:rPr>
        <w:t>західній</w:t>
      </w:r>
      <w:r w:rsidRPr="00BE3D72">
        <w:rPr>
          <w:lang w:val="en-US"/>
        </w:rPr>
        <w:t></w:t>
      </w:r>
      <w:r w:rsidRPr="00BE3D72">
        <w:rPr>
          <w:rFonts w:hint="eastAsia"/>
          <w:lang w:val="en-US"/>
        </w:rPr>
        <w:t>–</w:t>
      </w:r>
      <w:r w:rsidRPr="00BE3D72">
        <w:rPr>
          <w:lang w:val="en-US"/>
        </w:rPr>
        <w:t></w:t>
      </w:r>
      <w:r w:rsidRPr="00BE3D72">
        <w:rPr>
          <w:rFonts w:hint="eastAsia"/>
          <w:lang w:val="en-US"/>
        </w:rPr>
        <w:t>американській</w:t>
      </w:r>
      <w:r w:rsidRPr="00BE3D72">
        <w:rPr>
          <w:lang w:val="en-US"/>
        </w:rPr>
        <w:t></w:t>
      </w:r>
      <w:r w:rsidRPr="00BE3D72">
        <w:rPr>
          <w:rFonts w:hint="eastAsia"/>
          <w:lang w:val="en-US"/>
        </w:rPr>
        <w:t>та</w:t>
      </w:r>
      <w:r w:rsidRPr="00BE3D72">
        <w:rPr>
          <w:lang w:val="en-US"/>
        </w:rPr>
        <w:t></w:t>
      </w:r>
      <w:r w:rsidRPr="00BE3D72">
        <w:rPr>
          <w:rFonts w:hint="eastAsia"/>
          <w:lang w:val="en-US"/>
        </w:rPr>
        <w:t>європейській</w:t>
      </w:r>
      <w:r w:rsidRPr="00BE3D72">
        <w:rPr>
          <w:lang w:val="en-US"/>
        </w:rPr>
        <w:t></w:t>
      </w:r>
      <w:r w:rsidRPr="00BE3D72">
        <w:rPr>
          <w:rFonts w:hint="eastAsia"/>
          <w:lang w:val="en-US"/>
        </w:rPr>
        <w:t>історіографії</w:t>
      </w:r>
      <w:r w:rsidRPr="00BE3D72">
        <w:rPr>
          <w:lang w:val="en-US"/>
        </w:rPr>
        <w:t></w:t>
      </w:r>
      <w:r w:rsidRPr="00BE3D72">
        <w:rPr>
          <w:rFonts w:hint="eastAsia"/>
          <w:lang w:val="en-US"/>
        </w:rPr>
        <w:t>–</w:t>
      </w:r>
    </w:p>
    <w:p w:rsidR="00BE3D72" w:rsidRPr="00BE3D72" w:rsidRDefault="00BE3D72" w:rsidP="00BE3D72">
      <w:pPr>
        <w:rPr>
          <w:lang w:val="en-US"/>
        </w:rPr>
      </w:pPr>
      <w:r w:rsidRPr="00BE3D72">
        <w:rPr>
          <w:rFonts w:hint="eastAsia"/>
          <w:lang w:val="en-US"/>
        </w:rPr>
        <w:t>сформувався</w:t>
      </w:r>
      <w:r w:rsidRPr="00BE3D72">
        <w:rPr>
          <w:lang w:val="en-US"/>
        </w:rPr>
        <w:t></w:t>
      </w:r>
      <w:r w:rsidRPr="00BE3D72">
        <w:rPr>
          <w:rFonts w:hint="eastAsia"/>
          <w:lang w:val="en-US"/>
        </w:rPr>
        <w:t>комплекс</w:t>
      </w:r>
      <w:r w:rsidRPr="00BE3D72">
        <w:rPr>
          <w:lang w:val="en-US"/>
        </w:rPr>
        <w:t></w:t>
      </w:r>
      <w:r w:rsidRPr="00BE3D72">
        <w:rPr>
          <w:rFonts w:hint="eastAsia"/>
          <w:lang w:val="en-US"/>
        </w:rPr>
        <w:t>ідейних</w:t>
      </w:r>
      <w:r w:rsidRPr="00BE3D72">
        <w:rPr>
          <w:lang w:val="en-US"/>
        </w:rPr>
        <w:t></w:t>
      </w:r>
      <w:r w:rsidRPr="00BE3D72">
        <w:rPr>
          <w:rFonts w:hint="eastAsia"/>
          <w:lang w:val="en-US"/>
        </w:rPr>
        <w:t>та</w:t>
      </w:r>
      <w:r w:rsidRPr="00BE3D72">
        <w:rPr>
          <w:lang w:val="en-US"/>
        </w:rPr>
        <w:t></w:t>
      </w:r>
      <w:r w:rsidRPr="00BE3D72">
        <w:rPr>
          <w:rFonts w:hint="eastAsia"/>
          <w:lang w:val="en-US"/>
        </w:rPr>
        <w:t>методологічних</w:t>
      </w:r>
      <w:r w:rsidRPr="00BE3D72">
        <w:rPr>
          <w:lang w:val="en-US"/>
        </w:rPr>
        <w:t></w:t>
      </w:r>
      <w:r w:rsidRPr="00BE3D72">
        <w:rPr>
          <w:rFonts w:hint="eastAsia"/>
          <w:lang w:val="en-US"/>
        </w:rPr>
        <w:t>підходів</w:t>
      </w:r>
      <w:r w:rsidRPr="00BE3D72">
        <w:rPr>
          <w:lang w:val="en-US"/>
        </w:rPr>
        <w:t></w:t>
      </w:r>
      <w:r w:rsidRPr="00BE3D72">
        <w:rPr>
          <w:rFonts w:hint="eastAsia"/>
          <w:lang w:val="en-US"/>
        </w:rPr>
        <w:t>до</w:t>
      </w:r>
      <w:r w:rsidRPr="00BE3D72">
        <w:rPr>
          <w:lang w:val="en-US"/>
        </w:rPr>
        <w:t></w:t>
      </w:r>
      <w:r w:rsidRPr="00BE3D72">
        <w:rPr>
          <w:rFonts w:hint="eastAsia"/>
          <w:lang w:val="en-US"/>
        </w:rPr>
        <w:t>дослідження</w:t>
      </w:r>
    </w:p>
    <w:p w:rsidR="00BE3D72" w:rsidRPr="00BE3D72" w:rsidRDefault="00BE3D72" w:rsidP="00BE3D72">
      <w:pPr>
        <w:rPr>
          <w:lang w:val="en-US"/>
        </w:rPr>
      </w:pPr>
      <w:r w:rsidRPr="00BE3D72">
        <w:rPr>
          <w:rFonts w:hint="eastAsia"/>
          <w:lang w:val="en-US"/>
        </w:rPr>
        <w:t>проблематики</w:t>
      </w:r>
      <w:r w:rsidRPr="00BE3D72">
        <w:rPr>
          <w:lang w:val="en-US"/>
        </w:rPr>
        <w:t></w:t>
      </w:r>
      <w:r w:rsidRPr="00BE3D72">
        <w:rPr>
          <w:lang w:val="en-US"/>
        </w:rPr>
        <w:t></w:t>
      </w:r>
      <w:r w:rsidRPr="00BE3D72">
        <w:rPr>
          <w:rFonts w:hint="eastAsia"/>
          <w:lang w:val="en-US"/>
        </w:rPr>
        <w:t>який</w:t>
      </w:r>
      <w:r w:rsidRPr="00BE3D72">
        <w:rPr>
          <w:lang w:val="en-US"/>
        </w:rPr>
        <w:t></w:t>
      </w:r>
      <w:r w:rsidRPr="00BE3D72">
        <w:rPr>
          <w:rFonts w:hint="eastAsia"/>
          <w:lang w:val="en-US"/>
        </w:rPr>
        <w:t>традиційно</w:t>
      </w:r>
      <w:r w:rsidRPr="00BE3D72">
        <w:rPr>
          <w:lang w:val="en-US"/>
        </w:rPr>
        <w:t></w:t>
      </w:r>
      <w:r w:rsidRPr="00BE3D72">
        <w:rPr>
          <w:rFonts w:hint="eastAsia"/>
          <w:lang w:val="en-US"/>
        </w:rPr>
        <w:t>поділяють</w:t>
      </w:r>
      <w:r w:rsidRPr="00BE3D72">
        <w:rPr>
          <w:lang w:val="en-US"/>
        </w:rPr>
        <w:t></w:t>
      </w:r>
      <w:r w:rsidRPr="00BE3D72">
        <w:rPr>
          <w:rFonts w:hint="eastAsia"/>
          <w:lang w:val="en-US"/>
        </w:rPr>
        <w:t>на</w:t>
      </w:r>
      <w:r w:rsidRPr="00BE3D72">
        <w:rPr>
          <w:lang w:val="en-US"/>
        </w:rPr>
        <w:t></w:t>
      </w:r>
      <w:r w:rsidRPr="00BE3D72">
        <w:rPr>
          <w:rFonts w:hint="eastAsia"/>
          <w:lang w:val="en-US"/>
        </w:rPr>
        <w:t>три</w:t>
      </w:r>
      <w:r w:rsidRPr="00BE3D72">
        <w:rPr>
          <w:lang w:val="en-US"/>
        </w:rPr>
        <w:t></w:t>
      </w:r>
      <w:r w:rsidRPr="00BE3D72">
        <w:rPr>
          <w:rFonts w:hint="eastAsia"/>
          <w:lang w:val="en-US"/>
        </w:rPr>
        <w:t>напрями</w:t>
      </w:r>
      <w:r w:rsidRPr="00BE3D72">
        <w:rPr>
          <w:lang w:val="en-US"/>
        </w:rPr>
        <w:t></w:t>
      </w:r>
      <w:r w:rsidRPr="00BE3D72">
        <w:rPr>
          <w:lang w:val="en-US"/>
        </w:rPr>
        <w:t></w:t>
      </w:r>
      <w:r w:rsidRPr="00BE3D72">
        <w:rPr>
          <w:rFonts w:hint="eastAsia"/>
          <w:lang w:val="en-US"/>
        </w:rPr>
        <w:t>традиційний</w:t>
      </w:r>
      <w:r w:rsidRPr="00BE3D72">
        <w:rPr>
          <w:lang w:val="en-US"/>
        </w:rPr>
        <w:t></w:t>
      </w:r>
    </w:p>
    <w:p w:rsidR="00BE3D72" w:rsidRPr="00BE3D72" w:rsidRDefault="00BE3D72" w:rsidP="00BE3D72">
      <w:pPr>
        <w:rPr>
          <w:lang w:val="en-US"/>
        </w:rPr>
      </w:pPr>
      <w:r w:rsidRPr="00BE3D72">
        <w:rPr>
          <w:rFonts w:hint="eastAsia"/>
          <w:lang w:val="en-US"/>
        </w:rPr>
        <w:t>ревізіоністський</w:t>
      </w:r>
      <w:r w:rsidRPr="00BE3D72">
        <w:rPr>
          <w:lang w:val="en-US"/>
        </w:rPr>
        <w:t></w:t>
      </w:r>
      <w:r w:rsidRPr="00BE3D72">
        <w:rPr>
          <w:rFonts w:hint="eastAsia"/>
          <w:lang w:val="en-US"/>
        </w:rPr>
        <w:t>та</w:t>
      </w:r>
      <w:r w:rsidRPr="00BE3D72">
        <w:rPr>
          <w:lang w:val="en-US"/>
        </w:rPr>
        <w:t></w:t>
      </w:r>
      <w:r w:rsidRPr="00BE3D72">
        <w:rPr>
          <w:rFonts w:hint="eastAsia"/>
          <w:lang w:val="en-US"/>
        </w:rPr>
        <w:t>пост–ревізіоністський</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синтезував</w:t>
      </w:r>
      <w:r w:rsidRPr="00BE3D72">
        <w:rPr>
          <w:lang w:val="en-US"/>
        </w:rPr>
        <w:t></w:t>
      </w:r>
      <w:r w:rsidRPr="00BE3D72">
        <w:rPr>
          <w:rFonts w:hint="eastAsia"/>
          <w:lang w:val="en-US"/>
        </w:rPr>
        <w:t>методики</w:t>
      </w:r>
    </w:p>
    <w:p w:rsidR="00BE3D72" w:rsidRPr="00BE3D72" w:rsidRDefault="00BE3D72" w:rsidP="00BE3D72">
      <w:pPr>
        <w:rPr>
          <w:lang w:val="en-US"/>
        </w:rPr>
      </w:pPr>
      <w:r w:rsidRPr="00BE3D72">
        <w:rPr>
          <w:rFonts w:hint="eastAsia"/>
          <w:lang w:val="en-US"/>
        </w:rPr>
        <w:t>попередніх</w:t>
      </w:r>
      <w:r w:rsidRPr="00BE3D72">
        <w:rPr>
          <w:lang w:val="en-US"/>
        </w:rPr>
        <w:t></w:t>
      </w:r>
      <w:r w:rsidRPr="00BE3D72">
        <w:rPr>
          <w:rFonts w:hint="eastAsia"/>
          <w:lang w:val="en-US"/>
        </w:rPr>
        <w:t>напрямів</w:t>
      </w:r>
      <w:r w:rsidRPr="00BE3D72">
        <w:rPr>
          <w:lang w:val="en-US"/>
        </w:rPr>
        <w:t></w:t>
      </w:r>
      <w:r w:rsidRPr="00BE3D72">
        <w:rPr>
          <w:rFonts w:hint="eastAsia"/>
          <w:lang w:val="en-US"/>
        </w:rPr>
        <w:t>і</w:t>
      </w:r>
      <w:r w:rsidRPr="00BE3D72">
        <w:rPr>
          <w:lang w:val="en-US"/>
        </w:rPr>
        <w:t></w:t>
      </w:r>
      <w:r w:rsidRPr="00BE3D72">
        <w:rPr>
          <w:rFonts w:hint="eastAsia"/>
          <w:lang w:val="en-US"/>
        </w:rPr>
        <w:t>є</w:t>
      </w:r>
      <w:r w:rsidRPr="00BE3D72">
        <w:rPr>
          <w:lang w:val="en-US"/>
        </w:rPr>
        <w:t></w:t>
      </w:r>
      <w:r w:rsidRPr="00BE3D72">
        <w:rPr>
          <w:rFonts w:hint="eastAsia"/>
          <w:lang w:val="en-US"/>
        </w:rPr>
        <w:t>основоположним</w:t>
      </w:r>
      <w:r w:rsidRPr="00BE3D72">
        <w:rPr>
          <w:lang w:val="en-US"/>
        </w:rPr>
        <w:t></w:t>
      </w:r>
      <w:r w:rsidRPr="00BE3D72">
        <w:rPr>
          <w:rFonts w:hint="eastAsia"/>
          <w:lang w:val="en-US"/>
        </w:rPr>
        <w:t>для</w:t>
      </w:r>
      <w:r w:rsidRPr="00BE3D72">
        <w:rPr>
          <w:lang w:val="en-US"/>
        </w:rPr>
        <w:t></w:t>
      </w:r>
      <w:r w:rsidRPr="00BE3D72">
        <w:rPr>
          <w:rFonts w:hint="eastAsia"/>
          <w:lang w:val="en-US"/>
        </w:rPr>
        <w:t>більшості</w:t>
      </w:r>
      <w:r w:rsidRPr="00BE3D72">
        <w:rPr>
          <w:lang w:val="en-US"/>
        </w:rPr>
        <w:t></w:t>
      </w:r>
      <w:r w:rsidRPr="00BE3D72">
        <w:rPr>
          <w:rFonts w:hint="eastAsia"/>
          <w:lang w:val="en-US"/>
        </w:rPr>
        <w:t>сучасних</w:t>
      </w:r>
      <w:r w:rsidRPr="00BE3D72">
        <w:rPr>
          <w:lang w:val="en-US"/>
        </w:rPr>
        <w:t></w:t>
      </w:r>
      <w:r w:rsidRPr="00BE3D72">
        <w:rPr>
          <w:rFonts w:hint="eastAsia"/>
          <w:lang w:val="en-US"/>
        </w:rPr>
        <w:t>досліджень</w:t>
      </w:r>
    </w:p>
    <w:p w:rsidR="00BE3D72" w:rsidRPr="00BE3D72" w:rsidRDefault="00BE3D72" w:rsidP="00BE3D72">
      <w:pPr>
        <w:rPr>
          <w:lang w:val="en-US"/>
        </w:rPr>
      </w:pPr>
      <w:r w:rsidRPr="00BE3D72">
        <w:rPr>
          <w:rFonts w:hint="eastAsia"/>
          <w:lang w:val="en-US"/>
        </w:rPr>
        <w:t>проблематики</w:t>
      </w:r>
      <w:r w:rsidRPr="00BE3D72">
        <w:rPr>
          <w:lang w:val="en-US"/>
        </w:rPr>
        <w:t></w:t>
      </w:r>
      <w:r w:rsidRPr="00BE3D72">
        <w:rPr>
          <w:lang w:val="en-US"/>
        </w:rPr>
        <w:t></w:t>
      </w:r>
      <w:r w:rsidRPr="00BE3D72">
        <w:rPr>
          <w:rFonts w:hint="eastAsia"/>
          <w:lang w:val="en-US"/>
        </w:rPr>
        <w:t>Радянська</w:t>
      </w:r>
      <w:r w:rsidRPr="00BE3D72">
        <w:rPr>
          <w:lang w:val="en-US"/>
        </w:rPr>
        <w:t></w:t>
      </w:r>
      <w:r w:rsidRPr="00BE3D72">
        <w:rPr>
          <w:rFonts w:hint="eastAsia"/>
          <w:lang w:val="en-US"/>
        </w:rPr>
        <w:t>історіографія</w:t>
      </w:r>
      <w:r w:rsidRPr="00BE3D72">
        <w:rPr>
          <w:lang w:val="en-US"/>
        </w:rPr>
        <w:t></w:t>
      </w:r>
      <w:r w:rsidRPr="00BE3D72">
        <w:rPr>
          <w:rFonts w:hint="eastAsia"/>
          <w:lang w:val="en-US"/>
        </w:rPr>
        <w:t>американсько</w:t>
      </w:r>
      <w:r w:rsidRPr="00BE3D72">
        <w:rPr>
          <w:lang w:val="en-US"/>
        </w:rPr>
        <w:t></w:t>
      </w:r>
      <w:r w:rsidRPr="00BE3D72">
        <w:rPr>
          <w:rFonts w:hint="eastAsia"/>
          <w:lang w:val="en-US"/>
        </w:rPr>
        <w:t>європейських</w:t>
      </w:r>
      <w:r w:rsidRPr="00BE3D72">
        <w:rPr>
          <w:lang w:val="en-US"/>
        </w:rPr>
        <w:t></w:t>
      </w:r>
      <w:r w:rsidRPr="00BE3D72">
        <w:rPr>
          <w:rFonts w:hint="eastAsia"/>
          <w:lang w:val="en-US"/>
        </w:rPr>
        <w:t>відносин</w:t>
      </w:r>
    </w:p>
    <w:p w:rsidR="00BE3D72" w:rsidRPr="00BE3D72" w:rsidRDefault="00BE3D72" w:rsidP="00BE3D72">
      <w:pPr>
        <w:rPr>
          <w:lang w:val="en-US"/>
        </w:rPr>
      </w:pPr>
      <w:r w:rsidRPr="00BE3D72">
        <w:rPr>
          <w:rFonts w:hint="eastAsia"/>
          <w:lang w:val="en-US"/>
        </w:rPr>
        <w:t>періоду</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рр</w:t>
      </w:r>
      <w:r w:rsidRPr="00BE3D72">
        <w:rPr>
          <w:lang w:val="en-US"/>
        </w:rPr>
        <w:t></w:t>
      </w:r>
      <w:r w:rsidRPr="00BE3D72">
        <w:rPr>
          <w:lang w:val="en-US"/>
        </w:rPr>
        <w:t></w:t>
      </w:r>
      <w:r w:rsidRPr="00BE3D72">
        <w:rPr>
          <w:rFonts w:hint="eastAsia"/>
          <w:lang w:val="en-US"/>
        </w:rPr>
        <w:t>внаслідок</w:t>
      </w:r>
      <w:r w:rsidRPr="00BE3D72">
        <w:rPr>
          <w:lang w:val="en-US"/>
        </w:rPr>
        <w:t></w:t>
      </w:r>
      <w:r w:rsidRPr="00BE3D72">
        <w:rPr>
          <w:rFonts w:hint="eastAsia"/>
          <w:lang w:val="en-US"/>
        </w:rPr>
        <w:t>ідеологічної</w:t>
      </w:r>
      <w:r w:rsidRPr="00BE3D72">
        <w:rPr>
          <w:lang w:val="en-US"/>
        </w:rPr>
        <w:t></w:t>
      </w:r>
      <w:r w:rsidRPr="00BE3D72">
        <w:rPr>
          <w:rFonts w:hint="eastAsia"/>
          <w:lang w:val="en-US"/>
        </w:rPr>
        <w:t>політики</w:t>
      </w:r>
      <w:r w:rsidRPr="00BE3D72">
        <w:rPr>
          <w:lang w:val="en-US"/>
        </w:rPr>
        <w:t></w:t>
      </w:r>
      <w:r w:rsidRPr="00BE3D72">
        <w:rPr>
          <w:rFonts w:hint="eastAsia"/>
          <w:lang w:val="en-US"/>
        </w:rPr>
        <w:t>правлячого</w:t>
      </w:r>
    </w:p>
    <w:p w:rsidR="00BE3D72" w:rsidRPr="00BE3D72" w:rsidRDefault="00BE3D72" w:rsidP="00BE3D72">
      <w:pPr>
        <w:rPr>
          <w:lang w:val="en-US"/>
        </w:rPr>
      </w:pPr>
      <w:r w:rsidRPr="00BE3D72">
        <w:rPr>
          <w:rFonts w:hint="eastAsia"/>
          <w:lang w:val="en-US"/>
        </w:rPr>
        <w:t>режиму</w:t>
      </w:r>
      <w:r w:rsidRPr="00BE3D72">
        <w:rPr>
          <w:lang w:val="en-US"/>
        </w:rPr>
        <w:t></w:t>
      </w:r>
      <w:r w:rsidRPr="00BE3D72">
        <w:rPr>
          <w:rFonts w:hint="eastAsia"/>
          <w:lang w:val="en-US"/>
        </w:rPr>
        <w:t>в</w:t>
      </w:r>
      <w:r w:rsidRPr="00BE3D72">
        <w:rPr>
          <w:lang w:val="en-US"/>
        </w:rPr>
        <w:t></w:t>
      </w:r>
      <w:r w:rsidRPr="00BE3D72">
        <w:rPr>
          <w:rFonts w:hint="eastAsia"/>
          <w:lang w:val="en-US"/>
        </w:rPr>
        <w:t>СРСР</w:t>
      </w:r>
      <w:r w:rsidRPr="00BE3D72">
        <w:rPr>
          <w:lang w:val="en-US"/>
        </w:rPr>
        <w:t></w:t>
      </w:r>
      <w:r w:rsidRPr="00BE3D72">
        <w:rPr>
          <w:rFonts w:hint="eastAsia"/>
          <w:lang w:val="en-US"/>
        </w:rPr>
        <w:t>має</w:t>
      </w:r>
      <w:r w:rsidRPr="00BE3D72">
        <w:rPr>
          <w:lang w:val="en-US"/>
        </w:rPr>
        <w:t></w:t>
      </w:r>
      <w:r w:rsidRPr="00BE3D72">
        <w:rPr>
          <w:rFonts w:hint="eastAsia"/>
          <w:lang w:val="en-US"/>
        </w:rPr>
        <w:t>сумнівну</w:t>
      </w:r>
      <w:r w:rsidRPr="00BE3D72">
        <w:rPr>
          <w:lang w:val="en-US"/>
        </w:rPr>
        <w:t></w:t>
      </w:r>
      <w:r w:rsidRPr="00BE3D72">
        <w:rPr>
          <w:rFonts w:hint="eastAsia"/>
          <w:lang w:val="en-US"/>
        </w:rPr>
        <w:t>евристичну</w:t>
      </w:r>
      <w:r w:rsidRPr="00BE3D72">
        <w:rPr>
          <w:lang w:val="en-US"/>
        </w:rPr>
        <w:t></w:t>
      </w:r>
      <w:r w:rsidRPr="00BE3D72">
        <w:rPr>
          <w:rFonts w:hint="eastAsia"/>
          <w:lang w:val="en-US"/>
        </w:rPr>
        <w:t>цінність</w:t>
      </w:r>
      <w:r w:rsidRPr="00BE3D72">
        <w:rPr>
          <w:lang w:val="en-US"/>
        </w:rPr>
        <w:t></w:t>
      </w:r>
      <w:r w:rsidRPr="00BE3D72">
        <w:rPr>
          <w:lang w:val="en-US"/>
        </w:rPr>
        <w:t></w:t>
      </w:r>
      <w:r w:rsidRPr="00BE3D72">
        <w:rPr>
          <w:rFonts w:hint="eastAsia"/>
          <w:lang w:val="en-US"/>
        </w:rPr>
        <w:t>Втім</w:t>
      </w:r>
      <w:r w:rsidRPr="00BE3D72">
        <w:rPr>
          <w:lang w:val="en-US"/>
        </w:rPr>
        <w:t></w:t>
      </w:r>
      <w:r w:rsidRPr="00BE3D72">
        <w:rPr>
          <w:lang w:val="en-US"/>
        </w:rPr>
        <w:t></w:t>
      </w:r>
      <w:r w:rsidRPr="00BE3D72">
        <w:rPr>
          <w:rFonts w:hint="eastAsia"/>
          <w:lang w:val="en-US"/>
        </w:rPr>
        <w:t>дослідження</w:t>
      </w:r>
      <w:r w:rsidRPr="00BE3D72">
        <w:rPr>
          <w:lang w:val="en-US"/>
        </w:rPr>
        <w:t></w:t>
      </w:r>
      <w:r w:rsidRPr="00BE3D72">
        <w:rPr>
          <w:rFonts w:hint="eastAsia"/>
          <w:lang w:val="en-US"/>
        </w:rPr>
        <w:t>пострадянського</w:t>
      </w:r>
      <w:r w:rsidRPr="00BE3D72">
        <w:rPr>
          <w:lang w:val="en-US"/>
        </w:rPr>
        <w:t></w:t>
      </w:r>
      <w:r w:rsidRPr="00BE3D72">
        <w:rPr>
          <w:rFonts w:hint="eastAsia"/>
          <w:lang w:val="en-US"/>
        </w:rPr>
        <w:t>періоду</w:t>
      </w:r>
      <w:r w:rsidRPr="00BE3D72">
        <w:rPr>
          <w:lang w:val="en-US"/>
        </w:rPr>
        <w:t></w:t>
      </w:r>
      <w:r w:rsidRPr="00BE3D72">
        <w:rPr>
          <w:rFonts w:hint="eastAsia"/>
          <w:lang w:val="en-US"/>
        </w:rPr>
        <w:t>успадкували</w:t>
      </w:r>
      <w:r w:rsidRPr="00BE3D72">
        <w:rPr>
          <w:lang w:val="en-US"/>
        </w:rPr>
        <w:t></w:t>
      </w:r>
      <w:r w:rsidRPr="00BE3D72">
        <w:rPr>
          <w:rFonts w:hint="eastAsia"/>
          <w:lang w:val="en-US"/>
        </w:rPr>
        <w:t>об‘єктивні</w:t>
      </w:r>
      <w:r w:rsidRPr="00BE3D72">
        <w:rPr>
          <w:lang w:val="en-US"/>
        </w:rPr>
        <w:t></w:t>
      </w:r>
      <w:r w:rsidRPr="00BE3D72">
        <w:rPr>
          <w:rFonts w:hint="eastAsia"/>
          <w:lang w:val="en-US"/>
        </w:rPr>
        <w:t>напрацювання</w:t>
      </w:r>
      <w:r w:rsidRPr="00BE3D72">
        <w:rPr>
          <w:lang w:val="en-US"/>
        </w:rPr>
        <w:t></w:t>
      </w:r>
      <w:r w:rsidRPr="00BE3D72">
        <w:rPr>
          <w:rFonts w:hint="eastAsia"/>
          <w:lang w:val="en-US"/>
        </w:rPr>
        <w:t>радянської</w:t>
      </w:r>
    </w:p>
    <w:p w:rsidR="00BE3D72" w:rsidRPr="00BE3D72" w:rsidRDefault="00BE3D72" w:rsidP="00BE3D72">
      <w:pPr>
        <w:rPr>
          <w:lang w:val="en-US"/>
        </w:rPr>
      </w:pPr>
      <w:r w:rsidRPr="00BE3D72">
        <w:rPr>
          <w:rFonts w:hint="eastAsia"/>
          <w:lang w:val="en-US"/>
        </w:rPr>
        <w:t>історіографії</w:t>
      </w:r>
      <w:r w:rsidRPr="00BE3D72">
        <w:rPr>
          <w:lang w:val="en-US"/>
        </w:rPr>
        <w:t></w:t>
      </w:r>
      <w:r w:rsidRPr="00BE3D72">
        <w:rPr>
          <w:rFonts w:hint="eastAsia"/>
          <w:lang w:val="en-US"/>
        </w:rPr>
        <w:t>та</w:t>
      </w:r>
      <w:r w:rsidRPr="00BE3D72">
        <w:rPr>
          <w:lang w:val="en-US"/>
        </w:rPr>
        <w:t></w:t>
      </w:r>
      <w:r w:rsidRPr="00BE3D72">
        <w:rPr>
          <w:rFonts w:hint="eastAsia"/>
          <w:lang w:val="en-US"/>
        </w:rPr>
        <w:t>долучили</w:t>
      </w:r>
      <w:r w:rsidRPr="00BE3D72">
        <w:rPr>
          <w:lang w:val="en-US"/>
        </w:rPr>
        <w:t></w:t>
      </w:r>
      <w:r w:rsidRPr="00BE3D72">
        <w:rPr>
          <w:rFonts w:hint="eastAsia"/>
          <w:lang w:val="en-US"/>
        </w:rPr>
        <w:t>західні</w:t>
      </w:r>
      <w:r w:rsidRPr="00BE3D72">
        <w:rPr>
          <w:lang w:val="en-US"/>
        </w:rPr>
        <w:t></w:t>
      </w:r>
      <w:r w:rsidRPr="00BE3D72">
        <w:rPr>
          <w:rFonts w:hint="eastAsia"/>
          <w:lang w:val="en-US"/>
        </w:rPr>
        <w:t>методики</w:t>
      </w:r>
      <w:r w:rsidRPr="00BE3D72">
        <w:rPr>
          <w:lang w:val="en-US"/>
        </w:rPr>
        <w:t></w:t>
      </w:r>
      <w:r w:rsidRPr="00BE3D72">
        <w:rPr>
          <w:lang w:val="en-US"/>
        </w:rPr>
        <w:t></w:t>
      </w:r>
      <w:r w:rsidRPr="00BE3D72">
        <w:rPr>
          <w:rFonts w:hint="eastAsia"/>
          <w:lang w:val="en-US"/>
        </w:rPr>
        <w:t>і</w:t>
      </w:r>
      <w:r w:rsidRPr="00BE3D72">
        <w:rPr>
          <w:lang w:val="en-US"/>
        </w:rPr>
        <w:t></w:t>
      </w:r>
      <w:r w:rsidRPr="00BE3D72">
        <w:rPr>
          <w:rFonts w:hint="eastAsia"/>
          <w:lang w:val="en-US"/>
        </w:rPr>
        <w:t>їх</w:t>
      </w:r>
      <w:r w:rsidRPr="00BE3D72">
        <w:rPr>
          <w:lang w:val="en-US"/>
        </w:rPr>
        <w:t></w:t>
      </w:r>
      <w:r w:rsidRPr="00BE3D72">
        <w:rPr>
          <w:rFonts w:hint="eastAsia"/>
          <w:lang w:val="en-US"/>
        </w:rPr>
        <w:t>висновки</w:t>
      </w:r>
      <w:r w:rsidRPr="00BE3D72">
        <w:rPr>
          <w:lang w:val="en-US"/>
        </w:rPr>
        <w:t></w:t>
      </w:r>
      <w:r w:rsidRPr="00BE3D72">
        <w:rPr>
          <w:rFonts w:hint="eastAsia"/>
          <w:lang w:val="en-US"/>
        </w:rPr>
        <w:t>в</w:t>
      </w:r>
      <w:r w:rsidRPr="00BE3D72">
        <w:rPr>
          <w:lang w:val="en-US"/>
        </w:rPr>
        <w:t></w:t>
      </w:r>
      <w:r w:rsidRPr="00BE3D72">
        <w:rPr>
          <w:rFonts w:hint="eastAsia"/>
          <w:lang w:val="en-US"/>
        </w:rPr>
        <w:t>цілому</w:t>
      </w:r>
      <w:r w:rsidRPr="00BE3D72">
        <w:rPr>
          <w:lang w:val="en-US"/>
        </w:rPr>
        <w:t></w:t>
      </w:r>
      <w:r w:rsidRPr="00BE3D72">
        <w:rPr>
          <w:rFonts w:hint="eastAsia"/>
          <w:lang w:val="en-US"/>
        </w:rPr>
        <w:t>не</w:t>
      </w:r>
    </w:p>
    <w:p w:rsidR="00BE3D72" w:rsidRPr="00BE3D72" w:rsidRDefault="00BE3D72" w:rsidP="00BE3D72">
      <w:pPr>
        <w:rPr>
          <w:lang w:val="en-US"/>
        </w:rPr>
      </w:pPr>
      <w:r w:rsidRPr="00BE3D72">
        <w:rPr>
          <w:rFonts w:hint="eastAsia"/>
          <w:lang w:val="en-US"/>
        </w:rPr>
        <w:t>суперечать</w:t>
      </w:r>
      <w:r w:rsidRPr="00BE3D72">
        <w:rPr>
          <w:lang w:val="en-US"/>
        </w:rPr>
        <w:t></w:t>
      </w:r>
      <w:r w:rsidRPr="00BE3D72">
        <w:rPr>
          <w:rFonts w:hint="eastAsia"/>
          <w:lang w:val="en-US"/>
        </w:rPr>
        <w:t>позиціям</w:t>
      </w:r>
      <w:r w:rsidRPr="00BE3D72">
        <w:rPr>
          <w:lang w:val="en-US"/>
        </w:rPr>
        <w:t></w:t>
      </w:r>
      <w:r w:rsidRPr="00BE3D72">
        <w:rPr>
          <w:rFonts w:hint="eastAsia"/>
          <w:lang w:val="en-US"/>
        </w:rPr>
        <w:t>західних</w:t>
      </w:r>
      <w:r w:rsidRPr="00BE3D72">
        <w:rPr>
          <w:lang w:val="en-US"/>
        </w:rPr>
        <w:t></w:t>
      </w:r>
      <w:r w:rsidRPr="00BE3D72">
        <w:rPr>
          <w:rFonts w:hint="eastAsia"/>
          <w:lang w:val="en-US"/>
        </w:rPr>
        <w:t>праць</w:t>
      </w:r>
      <w:r w:rsidRPr="00BE3D72">
        <w:rPr>
          <w:lang w:val="en-US"/>
        </w:rPr>
        <w:t></w:t>
      </w:r>
      <w:r w:rsidRPr="00BE3D72">
        <w:rPr>
          <w:rFonts w:hint="eastAsia"/>
          <w:lang w:val="en-US"/>
        </w:rPr>
        <w:t>з</w:t>
      </w:r>
      <w:r w:rsidRPr="00BE3D72">
        <w:rPr>
          <w:lang w:val="en-US"/>
        </w:rPr>
        <w:t></w:t>
      </w:r>
      <w:r w:rsidRPr="00BE3D72">
        <w:rPr>
          <w:rFonts w:hint="eastAsia"/>
          <w:lang w:val="en-US"/>
        </w:rPr>
        <w:t>досліджуваної</w:t>
      </w:r>
      <w:r w:rsidRPr="00BE3D72">
        <w:rPr>
          <w:lang w:val="en-US"/>
        </w:rPr>
        <w:t></w:t>
      </w:r>
      <w:r w:rsidRPr="00BE3D72">
        <w:rPr>
          <w:rFonts w:hint="eastAsia"/>
          <w:lang w:val="en-US"/>
        </w:rPr>
        <w:t>проблематики</w:t>
      </w:r>
      <w:r w:rsidRPr="00BE3D72">
        <w:rPr>
          <w:lang w:val="en-US"/>
        </w:rPr>
        <w:t></w:t>
      </w:r>
      <w:r w:rsidRPr="00BE3D72">
        <w:rPr>
          <w:lang w:val="en-US"/>
        </w:rPr>
        <w:t></w:t>
      </w:r>
      <w:r w:rsidRPr="00BE3D72">
        <w:rPr>
          <w:rFonts w:hint="eastAsia"/>
          <w:lang w:val="en-US"/>
        </w:rPr>
        <w:t>Варто</w:t>
      </w:r>
    </w:p>
    <w:p w:rsidR="00BE3D72" w:rsidRPr="00BE3D72" w:rsidRDefault="00BE3D72" w:rsidP="00BE3D72">
      <w:pPr>
        <w:rPr>
          <w:lang w:val="en-US"/>
        </w:rPr>
      </w:pPr>
      <w:r w:rsidRPr="00BE3D72">
        <w:rPr>
          <w:rFonts w:hint="eastAsia"/>
          <w:lang w:val="en-US"/>
        </w:rPr>
        <w:t>зазначити</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військова</w:t>
      </w:r>
      <w:r w:rsidRPr="00BE3D72">
        <w:rPr>
          <w:lang w:val="en-US"/>
        </w:rPr>
        <w:t></w:t>
      </w:r>
      <w:r w:rsidRPr="00BE3D72">
        <w:rPr>
          <w:rFonts w:hint="eastAsia"/>
          <w:lang w:val="en-US"/>
        </w:rPr>
        <w:t>співпраця</w:t>
      </w:r>
      <w:r w:rsidRPr="00BE3D72">
        <w:rPr>
          <w:lang w:val="en-US"/>
        </w:rPr>
        <w:t></w:t>
      </w:r>
      <w:r w:rsidRPr="00BE3D72">
        <w:rPr>
          <w:rFonts w:hint="eastAsia"/>
          <w:lang w:val="en-US"/>
        </w:rPr>
        <w:t>Сполучених</w:t>
      </w:r>
      <w:r w:rsidRPr="00BE3D72">
        <w:rPr>
          <w:lang w:val="en-US"/>
        </w:rPr>
        <w:t></w:t>
      </w:r>
      <w:r w:rsidRPr="00BE3D72">
        <w:rPr>
          <w:rFonts w:hint="eastAsia"/>
          <w:lang w:val="en-US"/>
        </w:rPr>
        <w:t>Штатів</w:t>
      </w:r>
      <w:r w:rsidRPr="00BE3D72">
        <w:rPr>
          <w:lang w:val="en-US"/>
        </w:rPr>
        <w:t></w:t>
      </w:r>
      <w:r w:rsidRPr="00BE3D72">
        <w:rPr>
          <w:rFonts w:hint="eastAsia"/>
          <w:lang w:val="en-US"/>
        </w:rPr>
        <w:t>Америки</w:t>
      </w:r>
      <w:r w:rsidRPr="00BE3D72">
        <w:rPr>
          <w:lang w:val="en-US"/>
        </w:rPr>
        <w:t></w:t>
      </w:r>
      <w:r w:rsidRPr="00BE3D72">
        <w:rPr>
          <w:rFonts w:hint="eastAsia"/>
          <w:lang w:val="en-US"/>
        </w:rPr>
        <w:t>з</w:t>
      </w:r>
    </w:p>
    <w:p w:rsidR="00BE3D72" w:rsidRPr="00BE3D72" w:rsidRDefault="00BE3D72" w:rsidP="00BE3D72">
      <w:pPr>
        <w:rPr>
          <w:lang w:val="en-US"/>
        </w:rPr>
      </w:pPr>
      <w:r w:rsidRPr="00BE3D72">
        <w:rPr>
          <w:rFonts w:hint="eastAsia"/>
          <w:lang w:val="en-US"/>
        </w:rPr>
        <w:t>європейським</w:t>
      </w:r>
      <w:r w:rsidRPr="00BE3D72">
        <w:rPr>
          <w:lang w:val="en-US"/>
        </w:rPr>
        <w:t></w:t>
      </w:r>
      <w:r w:rsidRPr="00BE3D72">
        <w:rPr>
          <w:rFonts w:hint="eastAsia"/>
          <w:lang w:val="en-US"/>
        </w:rPr>
        <w:t>державами</w:t>
      </w:r>
      <w:r w:rsidRPr="00BE3D72">
        <w:rPr>
          <w:lang w:val="en-US"/>
        </w:rPr>
        <w:t></w:t>
      </w:r>
      <w:r w:rsidRPr="00BE3D72">
        <w:rPr>
          <w:rFonts w:hint="eastAsia"/>
          <w:lang w:val="en-US"/>
        </w:rPr>
        <w:t>як</w:t>
      </w:r>
      <w:r w:rsidRPr="00BE3D72">
        <w:rPr>
          <w:lang w:val="en-US"/>
        </w:rPr>
        <w:t></w:t>
      </w:r>
      <w:r w:rsidRPr="00BE3D72">
        <w:rPr>
          <w:rFonts w:hint="eastAsia"/>
          <w:lang w:val="en-US"/>
        </w:rPr>
        <w:t>комплексний</w:t>
      </w:r>
      <w:r w:rsidRPr="00BE3D72">
        <w:rPr>
          <w:lang w:val="en-US"/>
        </w:rPr>
        <w:t></w:t>
      </w:r>
      <w:r w:rsidRPr="00BE3D72">
        <w:rPr>
          <w:rFonts w:hint="eastAsia"/>
          <w:lang w:val="en-US"/>
        </w:rPr>
        <w:t>багатосторонній</w:t>
      </w:r>
      <w:r w:rsidRPr="00BE3D72">
        <w:rPr>
          <w:lang w:val="en-US"/>
        </w:rPr>
        <w:t></w:t>
      </w:r>
      <w:r w:rsidRPr="00BE3D72">
        <w:rPr>
          <w:rFonts w:hint="eastAsia"/>
          <w:lang w:val="en-US"/>
        </w:rPr>
        <w:t>процес</w:t>
      </w:r>
      <w:r w:rsidRPr="00BE3D72">
        <w:rPr>
          <w:lang w:val="en-US"/>
        </w:rPr>
        <w:t></w:t>
      </w:r>
      <w:r w:rsidRPr="00BE3D72">
        <w:rPr>
          <w:rFonts w:hint="eastAsia"/>
          <w:lang w:val="en-US"/>
        </w:rPr>
        <w:t>не</w:t>
      </w:r>
    </w:p>
    <w:p w:rsidR="00BE3D72" w:rsidRPr="00BE3D72" w:rsidRDefault="00BE3D72" w:rsidP="00BE3D72">
      <w:pPr>
        <w:rPr>
          <w:lang w:val="en-US"/>
        </w:rPr>
      </w:pPr>
      <w:r w:rsidRPr="00BE3D72">
        <w:rPr>
          <w:rFonts w:hint="eastAsia"/>
          <w:lang w:val="en-US"/>
        </w:rPr>
        <w:t>перебувала</w:t>
      </w:r>
      <w:r w:rsidRPr="00BE3D72">
        <w:rPr>
          <w:lang w:val="en-US"/>
        </w:rPr>
        <w:t></w:t>
      </w:r>
      <w:r w:rsidRPr="00BE3D72">
        <w:rPr>
          <w:rFonts w:hint="eastAsia"/>
          <w:lang w:val="en-US"/>
        </w:rPr>
        <w:t>у</w:t>
      </w:r>
      <w:r w:rsidRPr="00BE3D72">
        <w:rPr>
          <w:lang w:val="en-US"/>
        </w:rPr>
        <w:t></w:t>
      </w:r>
      <w:r w:rsidRPr="00BE3D72">
        <w:rPr>
          <w:rFonts w:hint="eastAsia"/>
          <w:lang w:val="en-US"/>
        </w:rPr>
        <w:t>прямому</w:t>
      </w:r>
      <w:r w:rsidRPr="00BE3D72">
        <w:rPr>
          <w:lang w:val="en-US"/>
        </w:rPr>
        <w:t></w:t>
      </w:r>
      <w:r w:rsidRPr="00BE3D72">
        <w:rPr>
          <w:rFonts w:hint="eastAsia"/>
          <w:lang w:val="en-US"/>
        </w:rPr>
        <w:t>фокусі</w:t>
      </w:r>
      <w:r w:rsidRPr="00BE3D72">
        <w:rPr>
          <w:lang w:val="en-US"/>
        </w:rPr>
        <w:t></w:t>
      </w:r>
      <w:r w:rsidRPr="00BE3D72">
        <w:rPr>
          <w:rFonts w:hint="eastAsia"/>
          <w:lang w:val="en-US"/>
        </w:rPr>
        <w:t>історичних</w:t>
      </w:r>
      <w:r w:rsidRPr="00BE3D72">
        <w:rPr>
          <w:lang w:val="en-US"/>
        </w:rPr>
        <w:t></w:t>
      </w:r>
      <w:r w:rsidRPr="00BE3D72">
        <w:rPr>
          <w:rFonts w:hint="eastAsia"/>
          <w:lang w:val="en-US"/>
        </w:rPr>
        <w:t>досліджень</w:t>
      </w:r>
      <w:r w:rsidRPr="00BE3D72">
        <w:rPr>
          <w:lang w:val="en-US"/>
        </w:rPr>
        <w:t></w:t>
      </w:r>
      <w:r w:rsidRPr="00BE3D72">
        <w:rPr>
          <w:lang w:val="en-US"/>
        </w:rPr>
        <w:t></w:t>
      </w:r>
      <w:r w:rsidRPr="00BE3D72">
        <w:rPr>
          <w:rFonts w:hint="eastAsia"/>
          <w:lang w:val="en-US"/>
        </w:rPr>
        <w:t>Даний</w:t>
      </w:r>
      <w:r w:rsidRPr="00BE3D72">
        <w:rPr>
          <w:lang w:val="en-US"/>
        </w:rPr>
        <w:t></w:t>
      </w:r>
      <w:r w:rsidRPr="00BE3D72">
        <w:rPr>
          <w:rFonts w:hint="eastAsia"/>
          <w:lang w:val="en-US"/>
        </w:rPr>
        <w:t>фактор</w:t>
      </w:r>
      <w:r w:rsidRPr="00BE3D72">
        <w:rPr>
          <w:lang w:val="en-US"/>
        </w:rPr>
        <w:t></w:t>
      </w:r>
      <w:r w:rsidRPr="00BE3D72">
        <w:rPr>
          <w:rFonts w:hint="eastAsia"/>
          <w:lang w:val="en-US"/>
        </w:rPr>
        <w:t>формує</w:t>
      </w:r>
    </w:p>
    <w:p w:rsidR="00BE3D72" w:rsidRPr="00BE3D72" w:rsidRDefault="00BE3D72" w:rsidP="00BE3D72">
      <w:pPr>
        <w:rPr>
          <w:lang w:val="en-US"/>
        </w:rPr>
      </w:pPr>
      <w:r w:rsidRPr="00BE3D72">
        <w:rPr>
          <w:rFonts w:hint="eastAsia"/>
          <w:lang w:val="en-US"/>
        </w:rPr>
        <w:t>основу</w:t>
      </w:r>
      <w:r w:rsidRPr="00BE3D72">
        <w:rPr>
          <w:lang w:val="en-US"/>
        </w:rPr>
        <w:t></w:t>
      </w:r>
      <w:r w:rsidRPr="00BE3D72">
        <w:rPr>
          <w:rFonts w:hint="eastAsia"/>
          <w:lang w:val="en-US"/>
        </w:rPr>
        <w:t>наукової</w:t>
      </w:r>
      <w:r w:rsidRPr="00BE3D72">
        <w:rPr>
          <w:lang w:val="en-US"/>
        </w:rPr>
        <w:t></w:t>
      </w:r>
      <w:r w:rsidRPr="00BE3D72">
        <w:rPr>
          <w:rFonts w:hint="eastAsia"/>
          <w:lang w:val="en-US"/>
        </w:rPr>
        <w:t>новизни</w:t>
      </w:r>
      <w:r w:rsidRPr="00BE3D72">
        <w:rPr>
          <w:lang w:val="en-US"/>
        </w:rPr>
        <w:t></w:t>
      </w:r>
      <w:r w:rsidRPr="00BE3D72">
        <w:rPr>
          <w:rFonts w:hint="eastAsia"/>
          <w:lang w:val="en-US"/>
        </w:rPr>
        <w:t>даної</w:t>
      </w:r>
      <w:r w:rsidRPr="00BE3D72">
        <w:rPr>
          <w:lang w:val="en-US"/>
        </w:rPr>
        <w:t></w:t>
      </w:r>
      <w:r w:rsidRPr="00BE3D72">
        <w:rPr>
          <w:rFonts w:hint="eastAsia"/>
          <w:lang w:val="en-US"/>
        </w:rPr>
        <w:t>роботи</w:t>
      </w:r>
      <w:r w:rsidRPr="00BE3D72">
        <w:rPr>
          <w:lang w:val="en-US"/>
        </w:rPr>
        <w:t></w:t>
      </w:r>
      <w:r w:rsidRPr="00BE3D72">
        <w:rPr>
          <w:lang w:val="en-US"/>
        </w:rPr>
        <w:t></w:t>
      </w:r>
      <w:r w:rsidRPr="00BE3D72">
        <w:rPr>
          <w:rFonts w:hint="eastAsia"/>
          <w:lang w:val="en-US"/>
        </w:rPr>
        <w:t>Своєю</w:t>
      </w:r>
      <w:r w:rsidRPr="00BE3D72">
        <w:rPr>
          <w:lang w:val="en-US"/>
        </w:rPr>
        <w:t></w:t>
      </w:r>
      <w:r w:rsidRPr="00BE3D72">
        <w:rPr>
          <w:rFonts w:hint="eastAsia"/>
          <w:lang w:val="en-US"/>
        </w:rPr>
        <w:t>чергою</w:t>
      </w:r>
      <w:r w:rsidRPr="00BE3D72">
        <w:rPr>
          <w:lang w:val="en-US"/>
        </w:rPr>
        <w:t></w:t>
      </w:r>
      <w:r w:rsidRPr="00BE3D72">
        <w:rPr>
          <w:lang w:val="en-US"/>
        </w:rPr>
        <w:t></w:t>
      </w:r>
      <w:r w:rsidRPr="00BE3D72">
        <w:rPr>
          <w:rFonts w:hint="eastAsia"/>
          <w:lang w:val="en-US"/>
        </w:rPr>
        <w:t>джерельна</w:t>
      </w:r>
      <w:r w:rsidRPr="00BE3D72">
        <w:rPr>
          <w:lang w:val="en-US"/>
        </w:rPr>
        <w:t></w:t>
      </w:r>
      <w:r w:rsidRPr="00BE3D72">
        <w:rPr>
          <w:rFonts w:hint="eastAsia"/>
          <w:lang w:val="en-US"/>
        </w:rPr>
        <w:t>база</w:t>
      </w:r>
    </w:p>
    <w:p w:rsidR="00BE3D72" w:rsidRPr="00BE3D72" w:rsidRDefault="00BE3D72" w:rsidP="00BE3D72">
      <w:pPr>
        <w:rPr>
          <w:lang w:val="en-US"/>
        </w:rPr>
      </w:pPr>
      <w:r w:rsidRPr="00BE3D72">
        <w:rPr>
          <w:rFonts w:hint="eastAsia"/>
          <w:lang w:val="en-US"/>
        </w:rPr>
        <w:t>дослідження</w:t>
      </w:r>
      <w:r w:rsidRPr="00BE3D72">
        <w:rPr>
          <w:lang w:val="en-US"/>
        </w:rPr>
        <w:t></w:t>
      </w:r>
      <w:r w:rsidRPr="00BE3D72">
        <w:rPr>
          <w:rFonts w:hint="eastAsia"/>
          <w:lang w:val="en-US"/>
        </w:rPr>
        <w:t>характеризується</w:t>
      </w:r>
      <w:r w:rsidRPr="00BE3D72">
        <w:rPr>
          <w:lang w:val="en-US"/>
        </w:rPr>
        <w:t></w:t>
      </w:r>
      <w:r w:rsidRPr="00BE3D72">
        <w:rPr>
          <w:rFonts w:hint="eastAsia"/>
          <w:lang w:val="en-US"/>
        </w:rPr>
        <w:t>різноплановістю</w:t>
      </w:r>
      <w:r w:rsidRPr="00BE3D72">
        <w:rPr>
          <w:lang w:val="en-US"/>
        </w:rPr>
        <w:t></w:t>
      </w:r>
      <w:r w:rsidRPr="00BE3D72">
        <w:rPr>
          <w:rFonts w:hint="eastAsia"/>
          <w:lang w:val="en-US"/>
        </w:rPr>
        <w:t>доступних</w:t>
      </w:r>
      <w:r w:rsidRPr="00BE3D72">
        <w:rPr>
          <w:lang w:val="en-US"/>
        </w:rPr>
        <w:t></w:t>
      </w:r>
      <w:r w:rsidRPr="00BE3D72">
        <w:rPr>
          <w:rFonts w:hint="eastAsia"/>
          <w:lang w:val="en-US"/>
        </w:rPr>
        <w:t>джерел</w:t>
      </w:r>
      <w:r w:rsidRPr="00BE3D72">
        <w:rPr>
          <w:lang w:val="en-US"/>
        </w:rPr>
        <w:t></w:t>
      </w:r>
      <w:r w:rsidRPr="00BE3D72">
        <w:rPr>
          <w:rFonts w:hint="eastAsia"/>
          <w:lang w:val="en-US"/>
        </w:rPr>
        <w:t>з</w:t>
      </w:r>
      <w:r w:rsidRPr="00BE3D72">
        <w:rPr>
          <w:lang w:val="en-US"/>
        </w:rPr>
        <w:t></w:t>
      </w:r>
      <w:r w:rsidRPr="00BE3D72">
        <w:rPr>
          <w:rFonts w:hint="eastAsia"/>
          <w:lang w:val="en-US"/>
        </w:rPr>
        <w:t>історії</w:t>
      </w:r>
    </w:p>
    <w:p w:rsidR="00BE3D72" w:rsidRPr="00BE3D72" w:rsidRDefault="00BE3D72" w:rsidP="00BE3D72">
      <w:pPr>
        <w:rPr>
          <w:lang w:val="en-US"/>
        </w:rPr>
      </w:pPr>
      <w:r w:rsidRPr="00BE3D72">
        <w:rPr>
          <w:rFonts w:hint="eastAsia"/>
          <w:lang w:val="en-US"/>
        </w:rPr>
        <w:t>міжнародної</w:t>
      </w:r>
      <w:r w:rsidRPr="00BE3D72">
        <w:rPr>
          <w:lang w:val="en-US"/>
        </w:rPr>
        <w:t></w:t>
      </w:r>
      <w:r w:rsidRPr="00BE3D72">
        <w:rPr>
          <w:rFonts w:hint="eastAsia"/>
          <w:lang w:val="en-US"/>
        </w:rPr>
        <w:t>та</w:t>
      </w:r>
      <w:r w:rsidRPr="00BE3D72">
        <w:rPr>
          <w:lang w:val="en-US"/>
        </w:rPr>
        <w:t></w:t>
      </w:r>
      <w:r w:rsidRPr="00BE3D72">
        <w:rPr>
          <w:rFonts w:hint="eastAsia"/>
          <w:lang w:val="en-US"/>
        </w:rPr>
        <w:t>політичної</w:t>
      </w:r>
      <w:r w:rsidRPr="00BE3D72">
        <w:rPr>
          <w:lang w:val="en-US"/>
        </w:rPr>
        <w:t></w:t>
      </w:r>
      <w:r w:rsidRPr="00BE3D72">
        <w:rPr>
          <w:rFonts w:hint="eastAsia"/>
          <w:lang w:val="en-US"/>
        </w:rPr>
        <w:t>складової</w:t>
      </w:r>
      <w:r w:rsidRPr="00BE3D72">
        <w:rPr>
          <w:lang w:val="en-US"/>
        </w:rPr>
        <w:t></w:t>
      </w:r>
      <w:r w:rsidRPr="00BE3D72">
        <w:rPr>
          <w:rFonts w:hint="eastAsia"/>
          <w:lang w:val="en-US"/>
        </w:rPr>
        <w:t>проблематики</w:t>
      </w:r>
      <w:r w:rsidRPr="00BE3D72">
        <w:rPr>
          <w:lang w:val="en-US"/>
        </w:rPr>
        <w:t></w:t>
      </w:r>
      <w:r w:rsidRPr="00BE3D72">
        <w:rPr>
          <w:lang w:val="en-US"/>
        </w:rPr>
        <w:t></w:t>
      </w:r>
      <w:r w:rsidRPr="00BE3D72">
        <w:rPr>
          <w:rFonts w:hint="eastAsia"/>
          <w:lang w:val="en-US"/>
        </w:rPr>
        <w:t>зокрема</w:t>
      </w:r>
      <w:r w:rsidRPr="00BE3D72">
        <w:rPr>
          <w:lang w:val="en-US"/>
        </w:rPr>
        <w:t></w:t>
      </w:r>
      <w:r w:rsidRPr="00BE3D72">
        <w:rPr>
          <w:rFonts w:hint="eastAsia"/>
          <w:lang w:val="en-US"/>
        </w:rPr>
        <w:t>публічних</w:t>
      </w:r>
    </w:p>
    <w:p w:rsidR="00BE3D72" w:rsidRPr="00BE3D72" w:rsidRDefault="00BE3D72" w:rsidP="00BE3D72">
      <w:pPr>
        <w:rPr>
          <w:lang w:val="en-US"/>
        </w:rPr>
      </w:pPr>
      <w:r w:rsidRPr="00BE3D72">
        <w:rPr>
          <w:rFonts w:hint="eastAsia"/>
          <w:lang w:val="en-US"/>
        </w:rPr>
        <w:t>документів</w:t>
      </w:r>
      <w:r w:rsidRPr="00BE3D72">
        <w:rPr>
          <w:lang w:val="en-US"/>
        </w:rPr>
        <w:t></w:t>
      </w:r>
      <w:r w:rsidRPr="00BE3D72">
        <w:rPr>
          <w:rFonts w:hint="eastAsia"/>
          <w:lang w:val="en-US"/>
        </w:rPr>
        <w:t>та</w:t>
      </w:r>
      <w:r w:rsidRPr="00BE3D72">
        <w:rPr>
          <w:lang w:val="en-US"/>
        </w:rPr>
        <w:t></w:t>
      </w:r>
      <w:r w:rsidRPr="00BE3D72">
        <w:rPr>
          <w:rFonts w:hint="eastAsia"/>
          <w:lang w:val="en-US"/>
        </w:rPr>
        <w:t>міжнародних</w:t>
      </w:r>
      <w:r w:rsidRPr="00BE3D72">
        <w:rPr>
          <w:lang w:val="en-US"/>
        </w:rPr>
        <w:t></w:t>
      </w:r>
      <w:r w:rsidRPr="00BE3D72">
        <w:rPr>
          <w:rFonts w:hint="eastAsia"/>
          <w:lang w:val="en-US"/>
        </w:rPr>
        <w:t>договорів</w:t>
      </w:r>
      <w:r w:rsidRPr="00BE3D72">
        <w:rPr>
          <w:lang w:val="en-US"/>
        </w:rPr>
        <w:t></w:t>
      </w:r>
      <w:r w:rsidRPr="00BE3D72">
        <w:rPr>
          <w:lang w:val="en-US"/>
        </w:rPr>
        <w:t></w:t>
      </w:r>
      <w:r w:rsidRPr="00BE3D72">
        <w:rPr>
          <w:rFonts w:hint="eastAsia"/>
          <w:lang w:val="en-US"/>
        </w:rPr>
        <w:t>і</w:t>
      </w:r>
      <w:r w:rsidRPr="00BE3D72">
        <w:rPr>
          <w:lang w:val="en-US"/>
        </w:rPr>
        <w:t></w:t>
      </w:r>
      <w:r w:rsidRPr="00BE3D72">
        <w:rPr>
          <w:rFonts w:hint="eastAsia"/>
          <w:lang w:val="en-US"/>
        </w:rPr>
        <w:t>певною</w:t>
      </w:r>
      <w:r w:rsidRPr="00BE3D72">
        <w:rPr>
          <w:lang w:val="en-US"/>
        </w:rPr>
        <w:t></w:t>
      </w:r>
      <w:r w:rsidRPr="00BE3D72">
        <w:rPr>
          <w:rFonts w:hint="eastAsia"/>
          <w:lang w:val="en-US"/>
        </w:rPr>
        <w:t>обмеженістю</w:t>
      </w:r>
      <w:r w:rsidRPr="00BE3D72">
        <w:rPr>
          <w:lang w:val="en-US"/>
        </w:rPr>
        <w:t></w:t>
      </w:r>
      <w:r w:rsidRPr="00BE3D72">
        <w:rPr>
          <w:lang w:val="en-US"/>
        </w:rPr>
        <w:t></w:t>
      </w:r>
      <w:r w:rsidRPr="00BE3D72">
        <w:rPr>
          <w:rFonts w:hint="eastAsia"/>
          <w:lang w:val="en-US"/>
        </w:rPr>
        <w:t>внаслідок</w:t>
      </w:r>
    </w:p>
    <w:p w:rsidR="00BE3D72" w:rsidRPr="00BE3D72" w:rsidRDefault="00BE3D72" w:rsidP="00BE3D72">
      <w:pPr>
        <w:rPr>
          <w:lang w:val="en-US"/>
        </w:rPr>
      </w:pPr>
      <w:r w:rsidRPr="00BE3D72">
        <w:rPr>
          <w:rFonts w:hint="eastAsia"/>
          <w:lang w:val="en-US"/>
        </w:rPr>
        <w:t>засекреченості</w:t>
      </w:r>
      <w:r w:rsidRPr="00BE3D72">
        <w:rPr>
          <w:lang w:val="en-US"/>
        </w:rPr>
        <w:t></w:t>
      </w:r>
      <w:r w:rsidRPr="00BE3D72">
        <w:rPr>
          <w:rFonts w:hint="eastAsia"/>
          <w:lang w:val="en-US"/>
        </w:rPr>
        <w:t>та</w:t>
      </w:r>
      <w:r w:rsidRPr="00BE3D72">
        <w:rPr>
          <w:lang w:val="en-US"/>
        </w:rPr>
        <w:t></w:t>
      </w:r>
      <w:r w:rsidRPr="00BE3D72">
        <w:rPr>
          <w:rFonts w:hint="eastAsia"/>
          <w:lang w:val="en-US"/>
        </w:rPr>
        <w:t>недоступності</w:t>
      </w:r>
      <w:r w:rsidRPr="00BE3D72">
        <w:rPr>
          <w:lang w:val="en-US"/>
        </w:rPr>
        <w:t></w:t>
      </w:r>
      <w:r w:rsidRPr="00BE3D72">
        <w:rPr>
          <w:rFonts w:hint="eastAsia"/>
          <w:lang w:val="en-US"/>
        </w:rPr>
        <w:t>основних</w:t>
      </w:r>
      <w:r w:rsidRPr="00BE3D72">
        <w:rPr>
          <w:lang w:val="en-US"/>
        </w:rPr>
        <w:t></w:t>
      </w:r>
      <w:r w:rsidRPr="00BE3D72">
        <w:rPr>
          <w:rFonts w:hint="eastAsia"/>
          <w:lang w:val="en-US"/>
        </w:rPr>
        <w:t>матеріалів</w:t>
      </w:r>
      <w:r w:rsidRPr="00BE3D72">
        <w:rPr>
          <w:lang w:val="en-US"/>
        </w:rPr>
        <w:t></w:t>
      </w:r>
      <w:r w:rsidRPr="00BE3D72">
        <w:rPr>
          <w:lang w:val="en-US"/>
        </w:rPr>
        <w:t></w:t>
      </w:r>
      <w:r w:rsidRPr="00BE3D72">
        <w:rPr>
          <w:rFonts w:hint="eastAsia"/>
          <w:lang w:val="en-US"/>
        </w:rPr>
        <w:t>джерел</w:t>
      </w:r>
      <w:r w:rsidRPr="00BE3D72">
        <w:rPr>
          <w:lang w:val="en-US"/>
        </w:rPr>
        <w:t></w:t>
      </w:r>
      <w:r w:rsidRPr="00BE3D72">
        <w:rPr>
          <w:rFonts w:hint="eastAsia"/>
          <w:lang w:val="en-US"/>
        </w:rPr>
        <w:t>з</w:t>
      </w:r>
      <w:r w:rsidRPr="00BE3D72">
        <w:rPr>
          <w:lang w:val="en-US"/>
        </w:rPr>
        <w:t></w:t>
      </w:r>
      <w:r w:rsidRPr="00BE3D72">
        <w:rPr>
          <w:rFonts w:hint="eastAsia"/>
          <w:lang w:val="en-US"/>
        </w:rPr>
        <w:t>військових</w:t>
      </w:r>
    </w:p>
    <w:p w:rsidR="00BE3D72" w:rsidRPr="00BE3D72" w:rsidRDefault="00BE3D72" w:rsidP="00BE3D72">
      <w:pPr>
        <w:rPr>
          <w:lang w:val="en-US"/>
        </w:rPr>
      </w:pPr>
      <w:r w:rsidRPr="00BE3D72">
        <w:rPr>
          <w:rFonts w:hint="eastAsia"/>
          <w:lang w:val="en-US"/>
        </w:rPr>
        <w:t>аспектів</w:t>
      </w:r>
      <w:r w:rsidRPr="00BE3D72">
        <w:rPr>
          <w:lang w:val="en-US"/>
        </w:rPr>
        <w:t></w:t>
      </w:r>
      <w:r w:rsidRPr="00BE3D72">
        <w:rPr>
          <w:lang w:val="en-US"/>
        </w:rPr>
        <w:t></w:t>
      </w:r>
      <w:r w:rsidRPr="00BE3D72">
        <w:rPr>
          <w:rFonts w:hint="eastAsia"/>
          <w:lang w:val="en-US"/>
        </w:rPr>
        <w:t>Подібна</w:t>
      </w:r>
      <w:r w:rsidRPr="00BE3D72">
        <w:rPr>
          <w:lang w:val="en-US"/>
        </w:rPr>
        <w:t></w:t>
      </w:r>
      <w:r w:rsidRPr="00BE3D72">
        <w:rPr>
          <w:rFonts w:hint="eastAsia"/>
          <w:lang w:val="en-US"/>
        </w:rPr>
        <w:t>специфіка</w:t>
      </w:r>
      <w:r w:rsidRPr="00BE3D72">
        <w:rPr>
          <w:lang w:val="en-US"/>
        </w:rPr>
        <w:t></w:t>
      </w:r>
      <w:r w:rsidRPr="00BE3D72">
        <w:rPr>
          <w:rFonts w:hint="eastAsia"/>
          <w:lang w:val="en-US"/>
        </w:rPr>
        <w:t>зумовила</w:t>
      </w:r>
      <w:r w:rsidRPr="00BE3D72">
        <w:rPr>
          <w:lang w:val="en-US"/>
        </w:rPr>
        <w:t></w:t>
      </w:r>
      <w:r w:rsidRPr="00BE3D72">
        <w:rPr>
          <w:rFonts w:hint="eastAsia"/>
          <w:lang w:val="en-US"/>
        </w:rPr>
        <w:t>фокусування</w:t>
      </w:r>
      <w:r w:rsidRPr="00BE3D72">
        <w:rPr>
          <w:lang w:val="en-US"/>
        </w:rPr>
        <w:t></w:t>
      </w:r>
      <w:r w:rsidRPr="00BE3D72">
        <w:rPr>
          <w:rFonts w:hint="eastAsia"/>
          <w:lang w:val="en-US"/>
        </w:rPr>
        <w:t>дослідження</w:t>
      </w:r>
      <w:r w:rsidRPr="00BE3D72">
        <w:rPr>
          <w:lang w:val="en-US"/>
        </w:rPr>
        <w:t></w:t>
      </w:r>
      <w:r w:rsidRPr="00BE3D72">
        <w:rPr>
          <w:rFonts w:hint="eastAsia"/>
          <w:lang w:val="en-US"/>
        </w:rPr>
        <w:t>на</w:t>
      </w:r>
    </w:p>
    <w:p w:rsidR="00BE3D72" w:rsidRPr="00BE3D72" w:rsidRDefault="00BE3D72" w:rsidP="00BE3D72">
      <w:pPr>
        <w:rPr>
          <w:lang w:val="en-US"/>
        </w:rPr>
      </w:pPr>
      <w:r w:rsidRPr="00BE3D72">
        <w:rPr>
          <w:rFonts w:hint="eastAsia"/>
          <w:lang w:val="en-US"/>
        </w:rPr>
        <w:t>публічних</w:t>
      </w:r>
      <w:r w:rsidRPr="00BE3D72">
        <w:rPr>
          <w:lang w:val="en-US"/>
        </w:rPr>
        <w:t></w:t>
      </w:r>
      <w:r w:rsidRPr="00BE3D72">
        <w:rPr>
          <w:rFonts w:hint="eastAsia"/>
          <w:lang w:val="en-US"/>
        </w:rPr>
        <w:t>складових</w:t>
      </w:r>
      <w:r w:rsidRPr="00BE3D72">
        <w:rPr>
          <w:lang w:val="en-US"/>
        </w:rPr>
        <w:t></w:t>
      </w:r>
      <w:r w:rsidRPr="00BE3D72">
        <w:rPr>
          <w:rFonts w:hint="eastAsia"/>
          <w:lang w:val="en-US"/>
        </w:rPr>
        <w:t>військової</w:t>
      </w:r>
      <w:r w:rsidRPr="00BE3D72">
        <w:rPr>
          <w:lang w:val="en-US"/>
        </w:rPr>
        <w:t></w:t>
      </w:r>
      <w:r w:rsidRPr="00BE3D72">
        <w:rPr>
          <w:rFonts w:hint="eastAsia"/>
          <w:lang w:val="en-US"/>
        </w:rPr>
        <w:t>співпраці</w:t>
      </w:r>
      <w:r w:rsidRPr="00BE3D72">
        <w:rPr>
          <w:lang w:val="en-US"/>
        </w:rPr>
        <w:t></w:t>
      </w:r>
      <w:r w:rsidRPr="00BE3D72">
        <w:rPr>
          <w:rFonts w:hint="eastAsia"/>
          <w:lang w:val="en-US"/>
        </w:rPr>
        <w:t>США</w:t>
      </w:r>
      <w:r w:rsidRPr="00BE3D72">
        <w:rPr>
          <w:lang w:val="en-US"/>
        </w:rPr>
        <w:t></w:t>
      </w:r>
      <w:r w:rsidRPr="00BE3D72">
        <w:rPr>
          <w:rFonts w:hint="eastAsia"/>
          <w:lang w:val="en-US"/>
        </w:rPr>
        <w:t>з</w:t>
      </w:r>
      <w:r w:rsidRPr="00BE3D72">
        <w:rPr>
          <w:lang w:val="en-US"/>
        </w:rPr>
        <w:t></w:t>
      </w:r>
      <w:r w:rsidRPr="00BE3D72">
        <w:rPr>
          <w:rFonts w:hint="eastAsia"/>
          <w:lang w:val="en-US"/>
        </w:rPr>
        <w:t>європейськими</w:t>
      </w:r>
      <w:r w:rsidRPr="00BE3D72">
        <w:rPr>
          <w:lang w:val="en-US"/>
        </w:rPr>
        <w:t></w:t>
      </w:r>
      <w:r w:rsidRPr="00BE3D72">
        <w:rPr>
          <w:rFonts w:hint="eastAsia"/>
          <w:lang w:val="en-US"/>
        </w:rPr>
        <w:t>державами</w:t>
      </w:r>
      <w:r w:rsidRPr="00BE3D72">
        <w:rPr>
          <w:lang w:val="en-US"/>
        </w:rPr>
        <w:t></w:t>
      </w:r>
    </w:p>
    <w:p w:rsidR="00BE3D72" w:rsidRPr="00BE3D72" w:rsidRDefault="00BE3D72" w:rsidP="00BE3D72">
      <w:pPr>
        <w:rPr>
          <w:lang w:val="en-US"/>
        </w:rPr>
      </w:pPr>
      <w:r w:rsidRPr="00BE3D72">
        <w:rPr>
          <w:rFonts w:hint="eastAsia"/>
          <w:lang w:val="en-US"/>
        </w:rPr>
        <w:t>з</w:t>
      </w:r>
      <w:r w:rsidRPr="00BE3D72">
        <w:rPr>
          <w:lang w:val="en-US"/>
        </w:rPr>
        <w:t></w:t>
      </w:r>
      <w:r w:rsidRPr="00BE3D72">
        <w:rPr>
          <w:rFonts w:hint="eastAsia"/>
          <w:lang w:val="en-US"/>
        </w:rPr>
        <w:t>окресленням</w:t>
      </w:r>
      <w:r w:rsidRPr="00BE3D72">
        <w:rPr>
          <w:lang w:val="en-US"/>
        </w:rPr>
        <w:t></w:t>
      </w:r>
      <w:r w:rsidRPr="00BE3D72">
        <w:rPr>
          <w:rFonts w:hint="eastAsia"/>
          <w:lang w:val="en-US"/>
        </w:rPr>
        <w:t>недоступних</w:t>
      </w:r>
      <w:r w:rsidRPr="00BE3D72">
        <w:rPr>
          <w:lang w:val="en-US"/>
        </w:rPr>
        <w:t></w:t>
      </w:r>
      <w:r w:rsidRPr="00BE3D72">
        <w:rPr>
          <w:rFonts w:hint="eastAsia"/>
          <w:lang w:val="en-US"/>
        </w:rPr>
        <w:t>для</w:t>
      </w:r>
      <w:r w:rsidRPr="00BE3D72">
        <w:rPr>
          <w:lang w:val="en-US"/>
        </w:rPr>
        <w:t></w:t>
      </w:r>
      <w:r w:rsidRPr="00BE3D72">
        <w:rPr>
          <w:rFonts w:hint="eastAsia"/>
          <w:lang w:val="en-US"/>
        </w:rPr>
        <w:t>аналізу</w:t>
      </w:r>
      <w:r w:rsidRPr="00BE3D72">
        <w:rPr>
          <w:lang w:val="en-US"/>
        </w:rPr>
        <w:t></w:t>
      </w:r>
      <w:r w:rsidRPr="00BE3D72">
        <w:rPr>
          <w:rFonts w:hint="eastAsia"/>
          <w:lang w:val="en-US"/>
        </w:rPr>
        <w:t>аспектів</w:t>
      </w:r>
      <w:r w:rsidRPr="00BE3D72">
        <w:rPr>
          <w:lang w:val="en-US"/>
        </w:rPr>
        <w:t></w:t>
      </w:r>
    </w:p>
    <w:p w:rsidR="00BE3D72" w:rsidRPr="00BE3D72" w:rsidRDefault="00BE3D72" w:rsidP="00BE3D72">
      <w:pPr>
        <w:rPr>
          <w:lang w:val="en-US"/>
        </w:rPr>
      </w:pPr>
      <w:r w:rsidRPr="00BE3D72">
        <w:rPr>
          <w:rFonts w:hint="eastAsia"/>
          <w:lang w:val="en-US"/>
        </w:rPr>
        <w:t>–</w:t>
      </w:r>
      <w:r w:rsidRPr="00BE3D72">
        <w:rPr>
          <w:lang w:val="en-US"/>
        </w:rPr>
        <w:t></w:t>
      </w:r>
      <w:r w:rsidRPr="00BE3D72">
        <w:rPr>
          <w:rFonts w:hint="eastAsia"/>
          <w:lang w:val="en-US"/>
        </w:rPr>
        <w:t>Визначено</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агресивна</w:t>
      </w:r>
      <w:r w:rsidRPr="00BE3D72">
        <w:rPr>
          <w:lang w:val="en-US"/>
        </w:rPr>
        <w:t></w:t>
      </w:r>
      <w:r w:rsidRPr="00BE3D72">
        <w:rPr>
          <w:rFonts w:hint="eastAsia"/>
          <w:lang w:val="en-US"/>
        </w:rPr>
        <w:t>політика</w:t>
      </w:r>
      <w:r w:rsidRPr="00BE3D72">
        <w:rPr>
          <w:lang w:val="en-US"/>
        </w:rPr>
        <w:t></w:t>
      </w:r>
      <w:r w:rsidRPr="00BE3D72">
        <w:rPr>
          <w:rFonts w:hint="eastAsia"/>
          <w:lang w:val="en-US"/>
        </w:rPr>
        <w:t>СРСР</w:t>
      </w:r>
      <w:r w:rsidRPr="00BE3D72">
        <w:rPr>
          <w:lang w:val="en-US"/>
        </w:rPr>
        <w:t></w:t>
      </w:r>
      <w:r w:rsidRPr="00BE3D72">
        <w:rPr>
          <w:rFonts w:hint="eastAsia"/>
          <w:lang w:val="en-US"/>
        </w:rPr>
        <w:t>в</w:t>
      </w:r>
      <w:r w:rsidRPr="00BE3D72">
        <w:rPr>
          <w:lang w:val="en-US"/>
        </w:rPr>
        <w:t></w:t>
      </w:r>
      <w:r w:rsidRPr="00BE3D72">
        <w:rPr>
          <w:rFonts w:hint="eastAsia"/>
          <w:lang w:val="en-US"/>
        </w:rPr>
        <w:t>Європі</w:t>
      </w:r>
      <w:r w:rsidRPr="00BE3D72">
        <w:rPr>
          <w:lang w:val="en-US"/>
        </w:rPr>
        <w:t></w:t>
      </w:r>
      <w:r w:rsidRPr="00BE3D72">
        <w:rPr>
          <w:lang w:val="en-US"/>
        </w:rPr>
        <w:t></w:t>
      </w:r>
      <w:r w:rsidRPr="00BE3D72">
        <w:rPr>
          <w:rFonts w:hint="eastAsia"/>
          <w:lang w:val="en-US"/>
        </w:rPr>
        <w:t>Близькому</w:t>
      </w:r>
      <w:r w:rsidRPr="00BE3D72">
        <w:rPr>
          <w:lang w:val="en-US"/>
        </w:rPr>
        <w:t></w:t>
      </w:r>
      <w:r w:rsidRPr="00BE3D72">
        <w:rPr>
          <w:rFonts w:hint="eastAsia"/>
          <w:lang w:val="en-US"/>
        </w:rPr>
        <w:t>Сході</w:t>
      </w:r>
    </w:p>
    <w:p w:rsidR="00BE3D72" w:rsidRPr="00BE3D72" w:rsidRDefault="00BE3D72" w:rsidP="00BE3D72">
      <w:pPr>
        <w:rPr>
          <w:lang w:val="en-US"/>
        </w:rPr>
      </w:pPr>
      <w:r w:rsidRPr="00BE3D72">
        <w:rPr>
          <w:rFonts w:hint="eastAsia"/>
          <w:lang w:val="en-US"/>
        </w:rPr>
        <w:t>та</w:t>
      </w:r>
      <w:r w:rsidRPr="00BE3D72">
        <w:rPr>
          <w:lang w:val="en-US"/>
        </w:rPr>
        <w:t></w:t>
      </w:r>
      <w:r w:rsidRPr="00BE3D72">
        <w:rPr>
          <w:rFonts w:hint="eastAsia"/>
          <w:lang w:val="en-US"/>
        </w:rPr>
        <w:t>підтримка</w:t>
      </w:r>
      <w:r w:rsidRPr="00BE3D72">
        <w:rPr>
          <w:lang w:val="en-US"/>
        </w:rPr>
        <w:t></w:t>
      </w:r>
      <w:r w:rsidRPr="00BE3D72">
        <w:rPr>
          <w:rFonts w:hint="eastAsia"/>
          <w:lang w:val="en-US"/>
        </w:rPr>
        <w:t>комуністичних</w:t>
      </w:r>
      <w:r w:rsidRPr="00BE3D72">
        <w:rPr>
          <w:lang w:val="en-US"/>
        </w:rPr>
        <w:t></w:t>
      </w:r>
      <w:r w:rsidRPr="00BE3D72">
        <w:rPr>
          <w:rFonts w:hint="eastAsia"/>
          <w:lang w:val="en-US"/>
        </w:rPr>
        <w:t>сил</w:t>
      </w:r>
      <w:r w:rsidRPr="00BE3D72">
        <w:rPr>
          <w:lang w:val="en-US"/>
        </w:rPr>
        <w:t></w:t>
      </w:r>
      <w:r w:rsidRPr="00BE3D72">
        <w:rPr>
          <w:rFonts w:hint="eastAsia"/>
          <w:lang w:val="en-US"/>
        </w:rPr>
        <w:t>в</w:t>
      </w:r>
      <w:r w:rsidRPr="00BE3D72">
        <w:rPr>
          <w:lang w:val="en-US"/>
        </w:rPr>
        <w:t></w:t>
      </w:r>
      <w:r w:rsidRPr="00BE3D72">
        <w:rPr>
          <w:rFonts w:hint="eastAsia"/>
          <w:lang w:val="en-US"/>
        </w:rPr>
        <w:t>Китаї</w:t>
      </w:r>
      <w:r w:rsidRPr="00BE3D72">
        <w:rPr>
          <w:lang w:val="en-US"/>
        </w:rPr>
        <w:t></w:t>
      </w:r>
      <w:r w:rsidRPr="00BE3D72">
        <w:rPr>
          <w:rFonts w:hint="eastAsia"/>
          <w:lang w:val="en-US"/>
        </w:rPr>
        <w:t>після</w:t>
      </w:r>
      <w:r w:rsidRPr="00BE3D72">
        <w:rPr>
          <w:lang w:val="en-US"/>
        </w:rPr>
        <w:t></w:t>
      </w:r>
      <w:r w:rsidRPr="00BE3D72">
        <w:rPr>
          <w:rFonts w:hint="eastAsia"/>
          <w:lang w:val="en-US"/>
        </w:rPr>
        <w:t>завершення</w:t>
      </w:r>
      <w:r w:rsidRPr="00BE3D72">
        <w:rPr>
          <w:lang w:val="en-US"/>
        </w:rPr>
        <w:t></w:t>
      </w:r>
      <w:r w:rsidRPr="00BE3D72">
        <w:rPr>
          <w:rFonts w:hint="eastAsia"/>
          <w:lang w:val="en-US"/>
        </w:rPr>
        <w:t>Другої</w:t>
      </w:r>
      <w:r w:rsidRPr="00BE3D72">
        <w:rPr>
          <w:lang w:val="en-US"/>
        </w:rPr>
        <w:t></w:t>
      </w:r>
      <w:r w:rsidRPr="00BE3D72">
        <w:rPr>
          <w:rFonts w:hint="eastAsia"/>
          <w:lang w:val="en-US"/>
        </w:rPr>
        <w:t>світової</w:t>
      </w:r>
    </w:p>
    <w:p w:rsidR="00BE3D72" w:rsidRPr="00BE3D72" w:rsidRDefault="00BE3D72" w:rsidP="00BE3D72">
      <w:pPr>
        <w:rPr>
          <w:lang w:val="en-US"/>
        </w:rPr>
      </w:pPr>
      <w:r w:rsidRPr="00BE3D72">
        <w:rPr>
          <w:rFonts w:hint="eastAsia"/>
          <w:lang w:val="en-US"/>
        </w:rPr>
        <w:t>війни</w:t>
      </w:r>
      <w:r w:rsidRPr="00BE3D72">
        <w:rPr>
          <w:lang w:val="en-US"/>
        </w:rPr>
        <w:t></w:t>
      </w:r>
      <w:r w:rsidRPr="00BE3D72">
        <w:rPr>
          <w:rFonts w:hint="eastAsia"/>
          <w:lang w:val="en-US"/>
        </w:rPr>
        <w:t>стали</w:t>
      </w:r>
      <w:r w:rsidRPr="00BE3D72">
        <w:rPr>
          <w:lang w:val="en-US"/>
        </w:rPr>
        <w:t></w:t>
      </w:r>
      <w:r w:rsidRPr="00BE3D72">
        <w:rPr>
          <w:rFonts w:hint="eastAsia"/>
          <w:lang w:val="en-US"/>
        </w:rPr>
        <w:t>причиною</w:t>
      </w:r>
      <w:r w:rsidRPr="00BE3D72">
        <w:rPr>
          <w:lang w:val="en-US"/>
        </w:rPr>
        <w:t></w:t>
      </w:r>
      <w:r w:rsidRPr="00BE3D72">
        <w:rPr>
          <w:rFonts w:hint="eastAsia"/>
          <w:lang w:val="en-US"/>
        </w:rPr>
        <w:t>початку</w:t>
      </w:r>
      <w:r w:rsidRPr="00BE3D72">
        <w:rPr>
          <w:lang w:val="en-US"/>
        </w:rPr>
        <w:t></w:t>
      </w:r>
      <w:r w:rsidRPr="00BE3D72">
        <w:rPr>
          <w:rFonts w:hint="eastAsia"/>
          <w:lang w:val="en-US"/>
        </w:rPr>
        <w:t>розробки</w:t>
      </w:r>
      <w:r w:rsidRPr="00BE3D72">
        <w:rPr>
          <w:lang w:val="en-US"/>
        </w:rPr>
        <w:t></w:t>
      </w:r>
      <w:r w:rsidRPr="00BE3D72">
        <w:rPr>
          <w:rFonts w:hint="eastAsia"/>
          <w:lang w:val="en-US"/>
        </w:rPr>
        <w:t>нового</w:t>
      </w:r>
      <w:r w:rsidRPr="00BE3D72">
        <w:rPr>
          <w:lang w:val="en-US"/>
        </w:rPr>
        <w:t></w:t>
      </w:r>
      <w:r w:rsidRPr="00BE3D72">
        <w:rPr>
          <w:rFonts w:hint="eastAsia"/>
          <w:lang w:val="en-US"/>
        </w:rPr>
        <w:t>концепту</w:t>
      </w:r>
      <w:r w:rsidRPr="00BE3D72">
        <w:rPr>
          <w:lang w:val="en-US"/>
        </w:rPr>
        <w:t></w:t>
      </w:r>
      <w:r w:rsidRPr="00BE3D72">
        <w:rPr>
          <w:rFonts w:hint="eastAsia"/>
          <w:lang w:val="en-US"/>
        </w:rPr>
        <w:t>відносин</w:t>
      </w:r>
      <w:r w:rsidRPr="00BE3D72">
        <w:rPr>
          <w:lang w:val="en-US"/>
        </w:rPr>
        <w:t></w:t>
      </w:r>
      <w:r w:rsidRPr="00BE3D72">
        <w:rPr>
          <w:rFonts w:hint="eastAsia"/>
          <w:lang w:val="en-US"/>
        </w:rPr>
        <w:t>США</w:t>
      </w:r>
      <w:r w:rsidRPr="00BE3D72">
        <w:rPr>
          <w:lang w:val="en-US"/>
        </w:rPr>
        <w:t></w:t>
      </w:r>
      <w:r w:rsidRPr="00BE3D72">
        <w:rPr>
          <w:rFonts w:hint="eastAsia"/>
          <w:lang w:val="en-US"/>
        </w:rPr>
        <w:t>з</w:t>
      </w:r>
      <w:r w:rsidRPr="00BE3D72">
        <w:rPr>
          <w:lang w:val="en-US"/>
        </w:rPr>
        <w:t></w:t>
      </w:r>
    </w:p>
    <w:p w:rsidR="00BE3D72" w:rsidRPr="00BE3D72" w:rsidRDefault="00BE3D72" w:rsidP="00BE3D72">
      <w:pPr>
        <w:rPr>
          <w:lang w:val="en-US"/>
        </w:rPr>
      </w:pPr>
      <w:r w:rsidRPr="00BE3D72">
        <w:rPr>
          <w:lang w:val="en-US"/>
        </w:rPr>
        <w:t></w:t>
      </w:r>
      <w:r w:rsidRPr="00BE3D72">
        <w:rPr>
          <w:lang w:val="en-US"/>
        </w:rPr>
        <w:t></w:t>
      </w:r>
      <w:r w:rsidRPr="00BE3D72">
        <w:rPr>
          <w:lang w:val="en-US"/>
        </w:rPr>
        <w:t></w:t>
      </w:r>
    </w:p>
    <w:p w:rsidR="00BE3D72" w:rsidRPr="00BE3D72" w:rsidRDefault="00BE3D72" w:rsidP="00BE3D72">
      <w:pPr>
        <w:rPr>
          <w:lang w:val="en-US"/>
        </w:rPr>
      </w:pPr>
      <w:r w:rsidRPr="00BE3D72">
        <w:rPr>
          <w:rFonts w:hint="eastAsia"/>
          <w:lang w:val="en-US"/>
        </w:rPr>
        <w:t>СРСР</w:t>
      </w:r>
      <w:r w:rsidRPr="00BE3D72">
        <w:rPr>
          <w:lang w:val="en-US"/>
        </w:rPr>
        <w:t></w:t>
      </w:r>
      <w:r w:rsidRPr="00BE3D72">
        <w:rPr>
          <w:rFonts w:hint="eastAsia"/>
          <w:lang w:val="en-US"/>
        </w:rPr>
        <w:t>–</w:t>
      </w:r>
      <w:r w:rsidRPr="00BE3D72">
        <w:rPr>
          <w:lang w:val="en-US"/>
        </w:rPr>
        <w:t></w:t>
      </w:r>
      <w:r w:rsidRPr="00BE3D72">
        <w:rPr>
          <w:rFonts w:hint="eastAsia"/>
          <w:lang w:val="en-US"/>
        </w:rPr>
        <w:t>доктрини</w:t>
      </w:r>
      <w:r w:rsidRPr="00BE3D72">
        <w:rPr>
          <w:lang w:val="en-US"/>
        </w:rPr>
        <w:t></w:t>
      </w:r>
      <w:r w:rsidRPr="00BE3D72">
        <w:rPr>
          <w:rFonts w:hint="eastAsia"/>
          <w:lang w:val="en-US"/>
        </w:rPr>
        <w:t>стримування</w:t>
      </w:r>
      <w:r w:rsidRPr="00BE3D72">
        <w:rPr>
          <w:lang w:val="en-US"/>
        </w:rPr>
        <w:t></w:t>
      </w:r>
      <w:r w:rsidRPr="00BE3D72">
        <w:rPr>
          <w:lang w:val="en-US"/>
        </w:rPr>
        <w:t></w:t>
      </w:r>
      <w:r w:rsidRPr="00BE3D72">
        <w:rPr>
          <w:rFonts w:hint="eastAsia"/>
          <w:lang w:val="en-US"/>
        </w:rPr>
        <w:t>ключовою</w:t>
      </w:r>
      <w:r w:rsidRPr="00BE3D72">
        <w:rPr>
          <w:lang w:val="en-US"/>
        </w:rPr>
        <w:t></w:t>
      </w:r>
      <w:r w:rsidRPr="00BE3D72">
        <w:rPr>
          <w:rFonts w:hint="eastAsia"/>
          <w:lang w:val="en-US"/>
        </w:rPr>
        <w:t>ідеєю</w:t>
      </w:r>
      <w:r w:rsidRPr="00BE3D72">
        <w:rPr>
          <w:lang w:val="en-US"/>
        </w:rPr>
        <w:t></w:t>
      </w:r>
      <w:r w:rsidRPr="00BE3D72">
        <w:rPr>
          <w:rFonts w:hint="eastAsia"/>
          <w:lang w:val="en-US"/>
        </w:rPr>
        <w:t>якої</w:t>
      </w:r>
      <w:r w:rsidRPr="00BE3D72">
        <w:rPr>
          <w:lang w:val="en-US"/>
        </w:rPr>
        <w:t></w:t>
      </w:r>
      <w:r w:rsidRPr="00BE3D72">
        <w:rPr>
          <w:rFonts w:hint="eastAsia"/>
          <w:lang w:val="en-US"/>
        </w:rPr>
        <w:t>стала</w:t>
      </w:r>
      <w:r w:rsidRPr="00BE3D72">
        <w:rPr>
          <w:lang w:val="en-US"/>
        </w:rPr>
        <w:t></w:t>
      </w:r>
      <w:r w:rsidRPr="00BE3D72">
        <w:rPr>
          <w:rFonts w:hint="eastAsia"/>
          <w:lang w:val="en-US"/>
        </w:rPr>
        <w:t>військова</w:t>
      </w:r>
      <w:r w:rsidRPr="00BE3D72">
        <w:rPr>
          <w:lang w:val="en-US"/>
        </w:rPr>
        <w:t></w:t>
      </w:r>
      <w:r w:rsidRPr="00BE3D72">
        <w:rPr>
          <w:rFonts w:hint="eastAsia"/>
          <w:lang w:val="en-US"/>
        </w:rPr>
        <w:t>та</w:t>
      </w:r>
    </w:p>
    <w:p w:rsidR="00BE3D72" w:rsidRPr="00BE3D72" w:rsidRDefault="00BE3D72" w:rsidP="00BE3D72">
      <w:pPr>
        <w:rPr>
          <w:lang w:val="en-US"/>
        </w:rPr>
      </w:pPr>
      <w:r w:rsidRPr="00BE3D72">
        <w:rPr>
          <w:rFonts w:hint="eastAsia"/>
          <w:lang w:val="en-US"/>
        </w:rPr>
        <w:t>економічна</w:t>
      </w:r>
      <w:r w:rsidRPr="00BE3D72">
        <w:rPr>
          <w:lang w:val="en-US"/>
        </w:rPr>
        <w:t></w:t>
      </w:r>
      <w:r w:rsidRPr="00BE3D72">
        <w:rPr>
          <w:rFonts w:hint="eastAsia"/>
          <w:lang w:val="en-US"/>
        </w:rPr>
        <w:t>підтримка</w:t>
      </w:r>
      <w:r w:rsidRPr="00BE3D72">
        <w:rPr>
          <w:lang w:val="en-US"/>
        </w:rPr>
        <w:t></w:t>
      </w:r>
      <w:r w:rsidRPr="00BE3D72">
        <w:rPr>
          <w:rFonts w:hint="eastAsia"/>
          <w:lang w:val="en-US"/>
        </w:rPr>
        <w:t>держав</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перебувають</w:t>
      </w:r>
      <w:r w:rsidRPr="00BE3D72">
        <w:rPr>
          <w:lang w:val="en-US"/>
        </w:rPr>
        <w:t></w:t>
      </w:r>
      <w:r w:rsidRPr="00BE3D72">
        <w:rPr>
          <w:rFonts w:hint="eastAsia"/>
          <w:lang w:val="en-US"/>
        </w:rPr>
        <w:t>під</w:t>
      </w:r>
      <w:r w:rsidRPr="00BE3D72">
        <w:rPr>
          <w:lang w:val="en-US"/>
        </w:rPr>
        <w:t></w:t>
      </w:r>
      <w:r w:rsidRPr="00BE3D72">
        <w:rPr>
          <w:rFonts w:hint="eastAsia"/>
          <w:lang w:val="en-US"/>
        </w:rPr>
        <w:t>загрозою</w:t>
      </w:r>
      <w:r w:rsidRPr="00BE3D72">
        <w:rPr>
          <w:lang w:val="en-US"/>
        </w:rPr>
        <w:t></w:t>
      </w:r>
      <w:r w:rsidRPr="00BE3D72">
        <w:rPr>
          <w:rFonts w:hint="eastAsia"/>
          <w:lang w:val="en-US"/>
        </w:rPr>
        <w:t>комуністичної</w:t>
      </w:r>
    </w:p>
    <w:p w:rsidR="00BE3D72" w:rsidRPr="00BE3D72" w:rsidRDefault="00BE3D72" w:rsidP="00BE3D72">
      <w:pPr>
        <w:rPr>
          <w:lang w:val="en-US"/>
        </w:rPr>
      </w:pPr>
      <w:r w:rsidRPr="00BE3D72">
        <w:rPr>
          <w:rFonts w:hint="eastAsia"/>
          <w:lang w:val="en-US"/>
        </w:rPr>
        <w:t>агресії</w:t>
      </w:r>
      <w:r w:rsidRPr="00BE3D72">
        <w:rPr>
          <w:lang w:val="en-US"/>
        </w:rPr>
        <w:t></w:t>
      </w:r>
      <w:r w:rsidRPr="00BE3D72">
        <w:rPr>
          <w:lang w:val="en-US"/>
        </w:rPr>
        <w:t></w:t>
      </w:r>
      <w:r w:rsidRPr="00BE3D72">
        <w:rPr>
          <w:rFonts w:hint="eastAsia"/>
          <w:lang w:val="en-US"/>
        </w:rPr>
        <w:t>Реалізація</w:t>
      </w:r>
      <w:r w:rsidRPr="00BE3D72">
        <w:rPr>
          <w:lang w:val="en-US"/>
        </w:rPr>
        <w:t></w:t>
      </w:r>
      <w:r w:rsidRPr="00BE3D72">
        <w:rPr>
          <w:rFonts w:hint="eastAsia"/>
          <w:lang w:val="en-US"/>
        </w:rPr>
        <w:t>положень</w:t>
      </w:r>
      <w:r w:rsidRPr="00BE3D72">
        <w:rPr>
          <w:lang w:val="en-US"/>
        </w:rPr>
        <w:t></w:t>
      </w:r>
      <w:r w:rsidRPr="00BE3D72">
        <w:rPr>
          <w:rFonts w:hint="eastAsia"/>
          <w:lang w:val="en-US"/>
        </w:rPr>
        <w:t>доктрини</w:t>
      </w:r>
      <w:r w:rsidRPr="00BE3D72">
        <w:rPr>
          <w:lang w:val="en-US"/>
        </w:rPr>
        <w:t></w:t>
      </w:r>
      <w:r w:rsidRPr="00BE3D72">
        <w:rPr>
          <w:rFonts w:hint="eastAsia"/>
          <w:lang w:val="en-US"/>
        </w:rPr>
        <w:t>стримування</w:t>
      </w:r>
      <w:r w:rsidRPr="00BE3D72">
        <w:rPr>
          <w:lang w:val="en-US"/>
        </w:rPr>
        <w:t></w:t>
      </w:r>
      <w:r w:rsidRPr="00BE3D72">
        <w:rPr>
          <w:rFonts w:hint="eastAsia"/>
          <w:lang w:val="en-US"/>
        </w:rPr>
        <w:t>вимагала</w:t>
      </w:r>
      <w:r w:rsidRPr="00BE3D72">
        <w:rPr>
          <w:lang w:val="en-US"/>
        </w:rPr>
        <w:t></w:t>
      </w:r>
      <w:r w:rsidRPr="00BE3D72">
        <w:rPr>
          <w:rFonts w:hint="eastAsia"/>
          <w:lang w:val="en-US"/>
        </w:rPr>
        <w:t>від</w:t>
      </w:r>
      <w:r w:rsidRPr="00BE3D72">
        <w:rPr>
          <w:lang w:val="en-US"/>
        </w:rPr>
        <w:t></w:t>
      </w:r>
      <w:r w:rsidRPr="00BE3D72">
        <w:rPr>
          <w:rFonts w:hint="eastAsia"/>
          <w:lang w:val="en-US"/>
        </w:rPr>
        <w:t>Сполучених</w:t>
      </w:r>
    </w:p>
    <w:p w:rsidR="00BE3D72" w:rsidRPr="00BE3D72" w:rsidRDefault="00BE3D72" w:rsidP="00BE3D72">
      <w:pPr>
        <w:rPr>
          <w:lang w:val="en-US"/>
        </w:rPr>
      </w:pPr>
      <w:r w:rsidRPr="00BE3D72">
        <w:rPr>
          <w:rFonts w:hint="eastAsia"/>
          <w:lang w:val="en-US"/>
        </w:rPr>
        <w:t>Штатів</w:t>
      </w:r>
      <w:r w:rsidRPr="00BE3D72">
        <w:rPr>
          <w:lang w:val="en-US"/>
        </w:rPr>
        <w:t></w:t>
      </w:r>
      <w:r w:rsidRPr="00BE3D72">
        <w:rPr>
          <w:rFonts w:hint="eastAsia"/>
          <w:lang w:val="en-US"/>
        </w:rPr>
        <w:t>Америки</w:t>
      </w:r>
      <w:r w:rsidRPr="00BE3D72">
        <w:rPr>
          <w:lang w:val="en-US"/>
        </w:rPr>
        <w:t></w:t>
      </w:r>
      <w:r w:rsidRPr="00BE3D72">
        <w:rPr>
          <w:rFonts w:hint="eastAsia"/>
          <w:lang w:val="en-US"/>
        </w:rPr>
        <w:t>встановлення</w:t>
      </w:r>
      <w:r w:rsidRPr="00BE3D72">
        <w:rPr>
          <w:lang w:val="en-US"/>
        </w:rPr>
        <w:t></w:t>
      </w:r>
      <w:r w:rsidRPr="00BE3D72">
        <w:rPr>
          <w:rFonts w:hint="eastAsia"/>
          <w:lang w:val="en-US"/>
        </w:rPr>
        <w:t>тривалих</w:t>
      </w:r>
      <w:r w:rsidRPr="00BE3D72">
        <w:rPr>
          <w:lang w:val="en-US"/>
        </w:rPr>
        <w:t></w:t>
      </w:r>
      <w:r w:rsidRPr="00BE3D72">
        <w:rPr>
          <w:rFonts w:hint="eastAsia"/>
          <w:lang w:val="en-US"/>
        </w:rPr>
        <w:t>союзницьких</w:t>
      </w:r>
      <w:r w:rsidRPr="00BE3D72">
        <w:rPr>
          <w:lang w:val="en-US"/>
        </w:rPr>
        <w:t></w:t>
      </w:r>
      <w:r w:rsidRPr="00BE3D72">
        <w:rPr>
          <w:rFonts w:hint="eastAsia"/>
          <w:lang w:val="en-US"/>
        </w:rPr>
        <w:t>відносин</w:t>
      </w:r>
      <w:r w:rsidRPr="00BE3D72">
        <w:rPr>
          <w:lang w:val="en-US"/>
        </w:rPr>
        <w:t></w:t>
      </w:r>
      <w:r w:rsidRPr="00BE3D72">
        <w:rPr>
          <w:rFonts w:hint="eastAsia"/>
          <w:lang w:val="en-US"/>
        </w:rPr>
        <w:t>з</w:t>
      </w:r>
    </w:p>
    <w:p w:rsidR="00BE3D72" w:rsidRPr="00BE3D72" w:rsidRDefault="00BE3D72" w:rsidP="00BE3D72">
      <w:pPr>
        <w:rPr>
          <w:lang w:val="en-US"/>
        </w:rPr>
      </w:pPr>
      <w:r w:rsidRPr="00BE3D72">
        <w:rPr>
          <w:rFonts w:hint="eastAsia"/>
          <w:lang w:val="en-US"/>
        </w:rPr>
        <w:t>європейськими</w:t>
      </w:r>
      <w:r w:rsidRPr="00BE3D72">
        <w:rPr>
          <w:lang w:val="en-US"/>
        </w:rPr>
        <w:t></w:t>
      </w:r>
      <w:r w:rsidRPr="00BE3D72">
        <w:rPr>
          <w:rFonts w:hint="eastAsia"/>
          <w:lang w:val="en-US"/>
        </w:rPr>
        <w:t>державами</w:t>
      </w:r>
      <w:r w:rsidRPr="00BE3D72">
        <w:rPr>
          <w:lang w:val="en-US"/>
        </w:rPr>
        <w:t></w:t>
      </w:r>
      <w:r w:rsidRPr="00BE3D72">
        <w:rPr>
          <w:lang w:val="en-US"/>
        </w:rPr>
        <w:t></w:t>
      </w:r>
      <w:r w:rsidRPr="00BE3D72">
        <w:rPr>
          <w:rFonts w:hint="eastAsia"/>
          <w:lang w:val="en-US"/>
        </w:rPr>
        <w:t>Тому</w:t>
      </w:r>
      <w:r w:rsidRPr="00BE3D72">
        <w:rPr>
          <w:lang w:val="en-US"/>
        </w:rPr>
        <w:t></w:t>
      </w:r>
      <w:r w:rsidRPr="00BE3D72">
        <w:rPr>
          <w:rFonts w:hint="eastAsia"/>
          <w:lang w:val="en-US"/>
        </w:rPr>
        <w:t>в</w:t>
      </w:r>
      <w:r w:rsidRPr="00BE3D72">
        <w:rPr>
          <w:lang w:val="en-US"/>
        </w:rPr>
        <w:t></w:t>
      </w:r>
      <w:r w:rsidRPr="00BE3D72">
        <w:rPr>
          <w:rFonts w:hint="eastAsia"/>
          <w:lang w:val="en-US"/>
        </w:rPr>
        <w:t>другій</w:t>
      </w:r>
      <w:r w:rsidRPr="00BE3D72">
        <w:rPr>
          <w:lang w:val="en-US"/>
        </w:rPr>
        <w:t></w:t>
      </w:r>
      <w:r w:rsidRPr="00BE3D72">
        <w:rPr>
          <w:rFonts w:hint="eastAsia"/>
          <w:lang w:val="en-US"/>
        </w:rPr>
        <w:t>половині</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рр</w:t>
      </w:r>
      <w:r w:rsidRPr="00BE3D72">
        <w:rPr>
          <w:lang w:val="en-US"/>
        </w:rPr>
        <w:t></w:t>
      </w:r>
      <w:r w:rsidRPr="00BE3D72">
        <w:rPr>
          <w:lang w:val="en-US"/>
        </w:rPr>
        <w:t></w:t>
      </w:r>
      <w:r w:rsidRPr="00BE3D72">
        <w:rPr>
          <w:rFonts w:hint="eastAsia"/>
          <w:lang w:val="en-US"/>
        </w:rPr>
        <w:t>була</w:t>
      </w:r>
      <w:r w:rsidRPr="00BE3D72">
        <w:rPr>
          <w:lang w:val="en-US"/>
        </w:rPr>
        <w:t></w:t>
      </w:r>
      <w:r w:rsidRPr="00BE3D72">
        <w:rPr>
          <w:rFonts w:hint="eastAsia"/>
          <w:lang w:val="en-US"/>
        </w:rPr>
        <w:t>здійснена</w:t>
      </w:r>
    </w:p>
    <w:p w:rsidR="00BE3D72" w:rsidRPr="00BE3D72" w:rsidRDefault="00BE3D72" w:rsidP="00BE3D72">
      <w:pPr>
        <w:rPr>
          <w:lang w:val="en-US"/>
        </w:rPr>
      </w:pPr>
      <w:r w:rsidRPr="00BE3D72">
        <w:rPr>
          <w:rFonts w:hint="eastAsia"/>
          <w:lang w:val="en-US"/>
        </w:rPr>
        <w:t>ревізія</w:t>
      </w:r>
      <w:r w:rsidRPr="00BE3D72">
        <w:rPr>
          <w:lang w:val="en-US"/>
        </w:rPr>
        <w:t></w:t>
      </w:r>
      <w:r w:rsidRPr="00BE3D72">
        <w:rPr>
          <w:rFonts w:hint="eastAsia"/>
          <w:lang w:val="en-US"/>
        </w:rPr>
        <w:t>американського</w:t>
      </w:r>
      <w:r w:rsidRPr="00BE3D72">
        <w:rPr>
          <w:lang w:val="en-US"/>
        </w:rPr>
        <w:t></w:t>
      </w:r>
      <w:r w:rsidRPr="00BE3D72">
        <w:rPr>
          <w:rFonts w:hint="eastAsia"/>
          <w:lang w:val="en-US"/>
        </w:rPr>
        <w:t>законодавства</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регулювало</w:t>
      </w:r>
      <w:r w:rsidRPr="00BE3D72">
        <w:rPr>
          <w:lang w:val="en-US"/>
        </w:rPr>
        <w:t></w:t>
      </w:r>
      <w:r w:rsidRPr="00BE3D72">
        <w:rPr>
          <w:rFonts w:hint="eastAsia"/>
          <w:lang w:val="en-US"/>
        </w:rPr>
        <w:t>зовнішню</w:t>
      </w:r>
      <w:r w:rsidRPr="00BE3D72">
        <w:rPr>
          <w:lang w:val="en-US"/>
        </w:rPr>
        <w:t></w:t>
      </w:r>
      <w:r w:rsidRPr="00BE3D72">
        <w:rPr>
          <w:rFonts w:hint="eastAsia"/>
          <w:lang w:val="en-US"/>
        </w:rPr>
        <w:t>політику</w:t>
      </w:r>
    </w:p>
    <w:p w:rsidR="00BE3D72" w:rsidRPr="00BE3D72" w:rsidRDefault="00BE3D72" w:rsidP="00BE3D72">
      <w:pPr>
        <w:rPr>
          <w:lang w:val="en-US"/>
        </w:rPr>
      </w:pPr>
      <w:r w:rsidRPr="00BE3D72">
        <w:rPr>
          <w:rFonts w:hint="eastAsia"/>
          <w:lang w:val="en-US"/>
        </w:rPr>
        <w:t>країни</w:t>
      </w:r>
      <w:r w:rsidRPr="00BE3D72">
        <w:rPr>
          <w:lang w:val="en-US"/>
        </w:rPr>
        <w:t></w:t>
      </w:r>
      <w:r w:rsidRPr="00BE3D72">
        <w:rPr>
          <w:lang w:val="en-US"/>
        </w:rPr>
        <w:t></w:t>
      </w:r>
      <w:r w:rsidRPr="00BE3D72">
        <w:rPr>
          <w:rFonts w:hint="eastAsia"/>
          <w:lang w:val="en-US"/>
        </w:rPr>
        <w:t>з</w:t>
      </w:r>
      <w:r w:rsidRPr="00BE3D72">
        <w:rPr>
          <w:lang w:val="en-US"/>
        </w:rPr>
        <w:t></w:t>
      </w:r>
      <w:r w:rsidRPr="00BE3D72">
        <w:rPr>
          <w:rFonts w:hint="eastAsia"/>
          <w:lang w:val="en-US"/>
        </w:rPr>
        <w:t>метою</w:t>
      </w:r>
      <w:r w:rsidRPr="00BE3D72">
        <w:rPr>
          <w:lang w:val="en-US"/>
        </w:rPr>
        <w:t></w:t>
      </w:r>
      <w:r w:rsidRPr="00BE3D72">
        <w:rPr>
          <w:rFonts w:hint="eastAsia"/>
          <w:lang w:val="en-US"/>
        </w:rPr>
        <w:t>ліквідації</w:t>
      </w:r>
      <w:r w:rsidRPr="00BE3D72">
        <w:rPr>
          <w:lang w:val="en-US"/>
        </w:rPr>
        <w:t></w:t>
      </w:r>
      <w:r w:rsidRPr="00BE3D72">
        <w:rPr>
          <w:rFonts w:hint="eastAsia"/>
          <w:lang w:val="en-US"/>
        </w:rPr>
        <w:t>ізоляціоністських</w:t>
      </w:r>
      <w:r w:rsidRPr="00BE3D72">
        <w:rPr>
          <w:lang w:val="en-US"/>
        </w:rPr>
        <w:t></w:t>
      </w:r>
      <w:r w:rsidRPr="00BE3D72">
        <w:rPr>
          <w:rFonts w:hint="eastAsia"/>
          <w:lang w:val="en-US"/>
        </w:rPr>
        <w:t>обмежень</w:t>
      </w:r>
      <w:r w:rsidRPr="00BE3D72">
        <w:rPr>
          <w:lang w:val="en-US"/>
        </w:rPr>
        <w:t></w:t>
      </w:r>
      <w:r w:rsidRPr="00BE3D72">
        <w:rPr>
          <w:lang w:val="en-US"/>
        </w:rPr>
        <w:t></w:t>
      </w:r>
      <w:r w:rsidRPr="00BE3D72">
        <w:rPr>
          <w:rFonts w:hint="eastAsia"/>
          <w:lang w:val="en-US"/>
        </w:rPr>
        <w:t>Законодавчим</w:t>
      </w:r>
      <w:r w:rsidRPr="00BE3D72">
        <w:rPr>
          <w:lang w:val="en-US"/>
        </w:rPr>
        <w:t></w:t>
      </w:r>
      <w:r w:rsidRPr="00BE3D72">
        <w:rPr>
          <w:rFonts w:hint="eastAsia"/>
          <w:lang w:val="en-US"/>
        </w:rPr>
        <w:t>актом</w:t>
      </w:r>
      <w:r w:rsidRPr="00BE3D72">
        <w:rPr>
          <w:lang w:val="en-US"/>
        </w:rPr>
        <w:t></w:t>
      </w:r>
    </w:p>
    <w:p w:rsidR="00BE3D72" w:rsidRPr="00BE3D72" w:rsidRDefault="00BE3D72" w:rsidP="00BE3D72">
      <w:pPr>
        <w:rPr>
          <w:lang w:val="en-US"/>
        </w:rPr>
      </w:pPr>
      <w:r w:rsidRPr="00BE3D72">
        <w:rPr>
          <w:rFonts w:hint="eastAsia"/>
          <w:lang w:val="en-US"/>
        </w:rPr>
        <w:t>що</w:t>
      </w:r>
      <w:r w:rsidRPr="00BE3D72">
        <w:rPr>
          <w:lang w:val="en-US"/>
        </w:rPr>
        <w:t></w:t>
      </w:r>
      <w:r w:rsidRPr="00BE3D72">
        <w:rPr>
          <w:rFonts w:hint="eastAsia"/>
          <w:lang w:val="en-US"/>
        </w:rPr>
        <w:t>дозволив</w:t>
      </w:r>
      <w:r w:rsidRPr="00BE3D72">
        <w:rPr>
          <w:lang w:val="en-US"/>
        </w:rPr>
        <w:t></w:t>
      </w:r>
      <w:r w:rsidRPr="00BE3D72">
        <w:rPr>
          <w:rFonts w:hint="eastAsia"/>
          <w:lang w:val="en-US"/>
        </w:rPr>
        <w:t>Сполученим</w:t>
      </w:r>
      <w:r w:rsidRPr="00BE3D72">
        <w:rPr>
          <w:lang w:val="en-US"/>
        </w:rPr>
        <w:t></w:t>
      </w:r>
      <w:r w:rsidRPr="00BE3D72">
        <w:rPr>
          <w:rFonts w:hint="eastAsia"/>
          <w:lang w:val="en-US"/>
        </w:rPr>
        <w:t>Штатам</w:t>
      </w:r>
      <w:r w:rsidRPr="00BE3D72">
        <w:rPr>
          <w:lang w:val="en-US"/>
        </w:rPr>
        <w:t></w:t>
      </w:r>
      <w:r w:rsidRPr="00BE3D72">
        <w:rPr>
          <w:rFonts w:hint="eastAsia"/>
          <w:lang w:val="en-US"/>
        </w:rPr>
        <w:t>створювати</w:t>
      </w:r>
      <w:r w:rsidRPr="00BE3D72">
        <w:rPr>
          <w:lang w:val="en-US"/>
        </w:rPr>
        <w:t></w:t>
      </w:r>
      <w:r w:rsidRPr="00BE3D72">
        <w:rPr>
          <w:rFonts w:hint="eastAsia"/>
          <w:lang w:val="en-US"/>
        </w:rPr>
        <w:t>та</w:t>
      </w:r>
      <w:r w:rsidRPr="00BE3D72">
        <w:rPr>
          <w:lang w:val="en-US"/>
        </w:rPr>
        <w:t></w:t>
      </w:r>
      <w:r w:rsidRPr="00BE3D72">
        <w:rPr>
          <w:rFonts w:hint="eastAsia"/>
          <w:lang w:val="en-US"/>
        </w:rPr>
        <w:t>вступати</w:t>
      </w:r>
      <w:r w:rsidRPr="00BE3D72">
        <w:rPr>
          <w:lang w:val="en-US"/>
        </w:rPr>
        <w:t></w:t>
      </w:r>
      <w:r w:rsidRPr="00BE3D72">
        <w:rPr>
          <w:rFonts w:hint="eastAsia"/>
          <w:lang w:val="en-US"/>
        </w:rPr>
        <w:t>у</w:t>
      </w:r>
      <w:r w:rsidRPr="00BE3D72">
        <w:rPr>
          <w:lang w:val="en-US"/>
        </w:rPr>
        <w:t></w:t>
      </w:r>
      <w:r w:rsidRPr="00BE3D72">
        <w:rPr>
          <w:rFonts w:hint="eastAsia"/>
          <w:lang w:val="en-US"/>
        </w:rPr>
        <w:t>військові</w:t>
      </w:r>
    </w:p>
    <w:p w:rsidR="00BE3D72" w:rsidRPr="00BE3D72" w:rsidRDefault="00BE3D72" w:rsidP="00BE3D72">
      <w:pPr>
        <w:rPr>
          <w:lang w:val="en-US"/>
        </w:rPr>
      </w:pPr>
      <w:r w:rsidRPr="00BE3D72">
        <w:rPr>
          <w:rFonts w:hint="eastAsia"/>
          <w:lang w:val="en-US"/>
        </w:rPr>
        <w:t>альянси</w:t>
      </w:r>
      <w:r w:rsidRPr="00BE3D72">
        <w:rPr>
          <w:lang w:val="en-US"/>
        </w:rPr>
        <w:t></w:t>
      </w:r>
      <w:r w:rsidRPr="00BE3D72">
        <w:rPr>
          <w:rFonts w:hint="eastAsia"/>
          <w:lang w:val="en-US"/>
        </w:rPr>
        <w:t>не</w:t>
      </w:r>
      <w:r w:rsidRPr="00BE3D72">
        <w:rPr>
          <w:lang w:val="en-US"/>
        </w:rPr>
        <w:t></w:t>
      </w:r>
      <w:r w:rsidRPr="00BE3D72">
        <w:rPr>
          <w:rFonts w:hint="eastAsia"/>
          <w:lang w:val="en-US"/>
        </w:rPr>
        <w:t>в</w:t>
      </w:r>
      <w:r w:rsidRPr="00BE3D72">
        <w:rPr>
          <w:lang w:val="en-US"/>
        </w:rPr>
        <w:t></w:t>
      </w:r>
      <w:r w:rsidRPr="00BE3D72">
        <w:rPr>
          <w:rFonts w:hint="eastAsia"/>
          <w:lang w:val="en-US"/>
        </w:rPr>
        <w:t>умовах</w:t>
      </w:r>
      <w:r w:rsidRPr="00BE3D72">
        <w:rPr>
          <w:lang w:val="en-US"/>
        </w:rPr>
        <w:t></w:t>
      </w:r>
      <w:r w:rsidRPr="00BE3D72">
        <w:rPr>
          <w:rFonts w:hint="eastAsia"/>
          <w:lang w:val="en-US"/>
        </w:rPr>
        <w:t>війни</w:t>
      </w:r>
      <w:r w:rsidRPr="00BE3D72">
        <w:rPr>
          <w:lang w:val="en-US"/>
        </w:rPr>
        <w:t></w:t>
      </w:r>
      <w:r w:rsidRPr="00BE3D72">
        <w:rPr>
          <w:rFonts w:hint="eastAsia"/>
          <w:lang w:val="en-US"/>
        </w:rPr>
        <w:t>стала</w:t>
      </w:r>
      <w:r w:rsidRPr="00BE3D72">
        <w:rPr>
          <w:lang w:val="en-US"/>
        </w:rPr>
        <w:t></w:t>
      </w:r>
      <w:r w:rsidRPr="00BE3D72">
        <w:rPr>
          <w:lang w:val="en-US"/>
        </w:rPr>
        <w:t></w:t>
      </w:r>
      <w:r w:rsidRPr="00BE3D72">
        <w:rPr>
          <w:rFonts w:hint="eastAsia"/>
          <w:lang w:val="en-US"/>
        </w:rPr>
        <w:t>резолюція</w:t>
      </w:r>
      <w:r w:rsidRPr="00BE3D72">
        <w:rPr>
          <w:lang w:val="en-US"/>
        </w:rPr>
        <w:t></w:t>
      </w:r>
      <w:r w:rsidRPr="00BE3D72">
        <w:rPr>
          <w:rFonts w:hint="eastAsia"/>
          <w:lang w:val="en-US"/>
        </w:rPr>
        <w:t>Вандерберга</w:t>
      </w:r>
      <w:r w:rsidRPr="00BE3D72">
        <w:rPr>
          <w:lang w:val="en-US"/>
        </w:rPr>
        <w:t></w:t>
      </w:r>
      <w:r w:rsidRPr="00BE3D72">
        <w:rPr>
          <w:lang w:val="en-US"/>
        </w:rPr>
        <w:t></w:t>
      </w:r>
      <w:r w:rsidRPr="00BE3D72">
        <w:rPr>
          <w:lang w:val="en-US"/>
        </w:rPr>
        <w:t></w:t>
      </w:r>
      <w:r w:rsidRPr="00BE3D72">
        <w:rPr>
          <w:rFonts w:hint="eastAsia"/>
          <w:lang w:val="en-US"/>
        </w:rPr>
        <w:t>прийнята</w:t>
      </w:r>
      <w:r w:rsidRPr="00BE3D72">
        <w:rPr>
          <w:lang w:val="en-US"/>
        </w:rPr>
        <w:t></w:t>
      </w:r>
      <w:r w:rsidRPr="00BE3D72">
        <w:rPr>
          <w:lang w:val="en-US"/>
        </w:rPr>
        <w:t></w:t>
      </w:r>
      <w:r w:rsidRPr="00BE3D72">
        <w:rPr>
          <w:lang w:val="en-US"/>
        </w:rPr>
        <w:t></w:t>
      </w:r>
    </w:p>
    <w:p w:rsidR="00BE3D72" w:rsidRPr="00BE3D72" w:rsidRDefault="00BE3D72" w:rsidP="00BE3D72">
      <w:pPr>
        <w:rPr>
          <w:lang w:val="en-US"/>
        </w:rPr>
      </w:pPr>
      <w:r w:rsidRPr="00BE3D72">
        <w:rPr>
          <w:rFonts w:hint="eastAsia"/>
          <w:lang w:val="en-US"/>
        </w:rPr>
        <w:t>травня</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року</w:t>
      </w:r>
      <w:r w:rsidRPr="00BE3D72">
        <w:rPr>
          <w:lang w:val="en-US"/>
        </w:rPr>
        <w:t></w:t>
      </w:r>
      <w:r w:rsidRPr="00BE3D72">
        <w:rPr>
          <w:lang w:val="en-US"/>
        </w:rPr>
        <w:t></w:t>
      </w:r>
      <w:r w:rsidRPr="00BE3D72">
        <w:rPr>
          <w:rFonts w:hint="eastAsia"/>
          <w:lang w:val="en-US"/>
        </w:rPr>
        <w:t>Наступним</w:t>
      </w:r>
      <w:r w:rsidRPr="00BE3D72">
        <w:rPr>
          <w:lang w:val="en-US"/>
        </w:rPr>
        <w:t></w:t>
      </w:r>
      <w:r w:rsidRPr="00BE3D72">
        <w:rPr>
          <w:rFonts w:hint="eastAsia"/>
          <w:lang w:val="en-US"/>
        </w:rPr>
        <w:t>етапом</w:t>
      </w:r>
      <w:r w:rsidRPr="00BE3D72">
        <w:rPr>
          <w:lang w:val="en-US"/>
        </w:rPr>
        <w:t></w:t>
      </w:r>
      <w:r w:rsidRPr="00BE3D72">
        <w:rPr>
          <w:rFonts w:hint="eastAsia"/>
          <w:lang w:val="en-US"/>
        </w:rPr>
        <w:t>налагодження</w:t>
      </w:r>
      <w:r w:rsidRPr="00BE3D72">
        <w:rPr>
          <w:lang w:val="en-US"/>
        </w:rPr>
        <w:t></w:t>
      </w:r>
      <w:r w:rsidRPr="00BE3D72">
        <w:rPr>
          <w:rFonts w:hint="eastAsia"/>
          <w:lang w:val="en-US"/>
        </w:rPr>
        <w:t>військової</w:t>
      </w:r>
      <w:r w:rsidRPr="00BE3D72">
        <w:rPr>
          <w:lang w:val="en-US"/>
        </w:rPr>
        <w:t></w:t>
      </w:r>
      <w:r w:rsidRPr="00BE3D72">
        <w:rPr>
          <w:rFonts w:hint="eastAsia"/>
          <w:lang w:val="en-US"/>
        </w:rPr>
        <w:t>співпраці</w:t>
      </w:r>
      <w:r w:rsidRPr="00BE3D72">
        <w:rPr>
          <w:lang w:val="en-US"/>
        </w:rPr>
        <w:t></w:t>
      </w:r>
      <w:r w:rsidRPr="00BE3D72">
        <w:rPr>
          <w:rFonts w:hint="eastAsia"/>
          <w:lang w:val="en-US"/>
        </w:rPr>
        <w:t>між</w:t>
      </w:r>
    </w:p>
    <w:p w:rsidR="00BE3D72" w:rsidRPr="00BE3D72" w:rsidRDefault="00BE3D72" w:rsidP="00BE3D72">
      <w:pPr>
        <w:rPr>
          <w:lang w:val="en-US"/>
        </w:rPr>
      </w:pPr>
      <w:r w:rsidRPr="00BE3D72">
        <w:rPr>
          <w:rFonts w:hint="eastAsia"/>
          <w:lang w:val="en-US"/>
        </w:rPr>
        <w:t>США</w:t>
      </w:r>
      <w:r w:rsidRPr="00BE3D72">
        <w:rPr>
          <w:lang w:val="en-US"/>
        </w:rPr>
        <w:t></w:t>
      </w:r>
      <w:r w:rsidRPr="00BE3D72">
        <w:rPr>
          <w:rFonts w:hint="eastAsia"/>
          <w:lang w:val="en-US"/>
        </w:rPr>
        <w:t>та</w:t>
      </w:r>
      <w:r w:rsidRPr="00BE3D72">
        <w:rPr>
          <w:lang w:val="en-US"/>
        </w:rPr>
        <w:t></w:t>
      </w:r>
      <w:r w:rsidRPr="00BE3D72">
        <w:rPr>
          <w:rFonts w:hint="eastAsia"/>
          <w:lang w:val="en-US"/>
        </w:rPr>
        <w:t>європейськими</w:t>
      </w:r>
      <w:r w:rsidRPr="00BE3D72">
        <w:rPr>
          <w:lang w:val="en-US"/>
        </w:rPr>
        <w:t></w:t>
      </w:r>
      <w:r w:rsidRPr="00BE3D72">
        <w:rPr>
          <w:rFonts w:hint="eastAsia"/>
          <w:lang w:val="en-US"/>
        </w:rPr>
        <w:t>державами</w:t>
      </w:r>
      <w:r w:rsidRPr="00BE3D72">
        <w:rPr>
          <w:lang w:val="en-US"/>
        </w:rPr>
        <w:t></w:t>
      </w:r>
      <w:r w:rsidRPr="00BE3D72">
        <w:rPr>
          <w:rFonts w:hint="eastAsia"/>
          <w:lang w:val="en-US"/>
        </w:rPr>
        <w:t>стало</w:t>
      </w:r>
      <w:r w:rsidRPr="00BE3D72">
        <w:rPr>
          <w:lang w:val="en-US"/>
        </w:rPr>
        <w:t></w:t>
      </w:r>
      <w:r w:rsidRPr="00BE3D72">
        <w:rPr>
          <w:rFonts w:hint="eastAsia"/>
          <w:lang w:val="en-US"/>
        </w:rPr>
        <w:t>підписання</w:t>
      </w:r>
      <w:r w:rsidRPr="00BE3D72">
        <w:rPr>
          <w:lang w:val="en-US"/>
        </w:rPr>
        <w:t></w:t>
      </w:r>
      <w:r w:rsidRPr="00BE3D72">
        <w:rPr>
          <w:rFonts w:hint="eastAsia"/>
          <w:lang w:val="en-US"/>
        </w:rPr>
        <w:t>Вашингтонського</w:t>
      </w:r>
    </w:p>
    <w:p w:rsidR="00BE3D72" w:rsidRPr="00BE3D72" w:rsidRDefault="00BE3D72" w:rsidP="00BE3D72">
      <w:pPr>
        <w:rPr>
          <w:lang w:val="en-US"/>
        </w:rPr>
      </w:pPr>
      <w:r w:rsidRPr="00BE3D72">
        <w:rPr>
          <w:rFonts w:hint="eastAsia"/>
          <w:lang w:val="en-US"/>
        </w:rPr>
        <w:t>договору</w:t>
      </w:r>
      <w:r w:rsidRPr="00BE3D72">
        <w:rPr>
          <w:lang w:val="en-US"/>
        </w:rPr>
        <w:t></w:t>
      </w:r>
      <w:r w:rsidRPr="00BE3D72">
        <w:rPr>
          <w:lang w:val="en-US"/>
        </w:rPr>
        <w:t></w:t>
      </w:r>
      <w:r w:rsidRPr="00BE3D72">
        <w:rPr>
          <w:lang w:val="en-US"/>
        </w:rPr>
        <w:t></w:t>
      </w:r>
      <w:r w:rsidRPr="00BE3D72">
        <w:rPr>
          <w:rFonts w:hint="eastAsia"/>
          <w:lang w:val="en-US"/>
        </w:rPr>
        <w:t>квітня</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р</w:t>
      </w:r>
      <w:r w:rsidRPr="00BE3D72">
        <w:rPr>
          <w:lang w:val="en-US"/>
        </w:rPr>
        <w:t></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передбачав</w:t>
      </w:r>
      <w:r w:rsidRPr="00BE3D72">
        <w:rPr>
          <w:lang w:val="en-US"/>
        </w:rPr>
        <w:t></w:t>
      </w:r>
      <w:r w:rsidRPr="00BE3D72">
        <w:rPr>
          <w:rFonts w:hint="eastAsia"/>
          <w:lang w:val="en-US"/>
        </w:rPr>
        <w:t>утворення</w:t>
      </w:r>
      <w:r w:rsidRPr="00BE3D72">
        <w:rPr>
          <w:lang w:val="en-US"/>
        </w:rPr>
        <w:t></w:t>
      </w:r>
      <w:r w:rsidRPr="00BE3D72">
        <w:rPr>
          <w:rFonts w:hint="eastAsia"/>
          <w:lang w:val="en-US"/>
        </w:rPr>
        <w:t>багатостороннього</w:t>
      </w:r>
    </w:p>
    <w:p w:rsidR="00BE3D72" w:rsidRPr="00BE3D72" w:rsidRDefault="00BE3D72" w:rsidP="00BE3D72">
      <w:pPr>
        <w:rPr>
          <w:lang w:val="en-US"/>
        </w:rPr>
      </w:pPr>
      <w:r w:rsidRPr="00BE3D72">
        <w:rPr>
          <w:rFonts w:hint="eastAsia"/>
          <w:lang w:val="en-US"/>
        </w:rPr>
        <w:t>військового</w:t>
      </w:r>
      <w:r w:rsidRPr="00BE3D72">
        <w:rPr>
          <w:lang w:val="en-US"/>
        </w:rPr>
        <w:t></w:t>
      </w:r>
      <w:r w:rsidRPr="00BE3D72">
        <w:rPr>
          <w:rFonts w:hint="eastAsia"/>
          <w:lang w:val="en-US"/>
        </w:rPr>
        <w:t>блоку</w:t>
      </w:r>
      <w:r w:rsidRPr="00BE3D72">
        <w:rPr>
          <w:lang w:val="en-US"/>
        </w:rPr>
        <w:t></w:t>
      </w:r>
      <w:r w:rsidRPr="00BE3D72">
        <w:rPr>
          <w:rFonts w:hint="eastAsia"/>
          <w:lang w:val="en-US"/>
        </w:rPr>
        <w:t>за</w:t>
      </w:r>
      <w:r w:rsidRPr="00BE3D72">
        <w:rPr>
          <w:lang w:val="en-US"/>
        </w:rPr>
        <w:t></w:t>
      </w:r>
      <w:r w:rsidRPr="00BE3D72">
        <w:rPr>
          <w:rFonts w:hint="eastAsia"/>
          <w:lang w:val="en-US"/>
        </w:rPr>
        <w:t>участі</w:t>
      </w:r>
      <w:r w:rsidRPr="00BE3D72">
        <w:rPr>
          <w:lang w:val="en-US"/>
        </w:rPr>
        <w:t></w:t>
      </w:r>
      <w:r w:rsidRPr="00BE3D72">
        <w:rPr>
          <w:rFonts w:hint="eastAsia"/>
          <w:lang w:val="en-US"/>
        </w:rPr>
        <w:t>США</w:t>
      </w:r>
      <w:r w:rsidRPr="00BE3D72">
        <w:rPr>
          <w:lang w:val="en-US"/>
        </w:rPr>
        <w:t></w:t>
      </w:r>
      <w:r w:rsidRPr="00BE3D72">
        <w:rPr>
          <w:lang w:val="en-US"/>
        </w:rPr>
        <w:t></w:t>
      </w:r>
      <w:r w:rsidRPr="00BE3D72">
        <w:rPr>
          <w:rFonts w:hint="eastAsia"/>
          <w:lang w:val="en-US"/>
        </w:rPr>
        <w:t>Канади</w:t>
      </w:r>
      <w:r w:rsidRPr="00BE3D72">
        <w:rPr>
          <w:lang w:val="en-US"/>
        </w:rPr>
        <w:t></w:t>
      </w:r>
      <w:r w:rsidRPr="00BE3D72">
        <w:rPr>
          <w:rFonts w:hint="eastAsia"/>
          <w:lang w:val="en-US"/>
        </w:rPr>
        <w:t>та</w:t>
      </w:r>
      <w:r w:rsidRPr="00BE3D72">
        <w:rPr>
          <w:lang w:val="en-US"/>
        </w:rPr>
        <w:t></w:t>
      </w:r>
      <w:r w:rsidRPr="00BE3D72">
        <w:rPr>
          <w:lang w:val="en-US"/>
        </w:rPr>
        <w:t></w:t>
      </w:r>
      <w:r w:rsidRPr="00BE3D72">
        <w:rPr>
          <w:lang w:val="en-US"/>
        </w:rPr>
        <w:t></w:t>
      </w:r>
      <w:r w:rsidRPr="00BE3D72">
        <w:rPr>
          <w:rFonts w:hint="eastAsia"/>
          <w:lang w:val="en-US"/>
        </w:rPr>
        <w:t>держав</w:t>
      </w:r>
      <w:r w:rsidRPr="00BE3D72">
        <w:rPr>
          <w:lang w:val="en-US"/>
        </w:rPr>
        <w:t></w:t>
      </w:r>
      <w:r w:rsidRPr="00BE3D72">
        <w:rPr>
          <w:rFonts w:hint="eastAsia"/>
          <w:lang w:val="en-US"/>
        </w:rPr>
        <w:t>Європи</w:t>
      </w:r>
      <w:r w:rsidRPr="00BE3D72">
        <w:rPr>
          <w:lang w:val="en-US"/>
        </w:rPr>
        <w:t></w:t>
      </w:r>
      <w:r w:rsidRPr="00BE3D72">
        <w:rPr>
          <w:lang w:val="en-US"/>
        </w:rPr>
        <w:t></w:t>
      </w:r>
      <w:r w:rsidRPr="00BE3D72">
        <w:rPr>
          <w:rFonts w:hint="eastAsia"/>
          <w:lang w:val="en-US"/>
        </w:rPr>
        <w:t>який</w:t>
      </w:r>
      <w:r w:rsidRPr="00BE3D72">
        <w:rPr>
          <w:lang w:val="en-US"/>
        </w:rPr>
        <w:t></w:t>
      </w:r>
      <w:r w:rsidRPr="00BE3D72">
        <w:rPr>
          <w:rFonts w:hint="eastAsia"/>
          <w:lang w:val="en-US"/>
        </w:rPr>
        <w:t>пізніше</w:t>
      </w:r>
    </w:p>
    <w:p w:rsidR="00BE3D72" w:rsidRPr="00BE3D72" w:rsidRDefault="00BE3D72" w:rsidP="00BE3D72">
      <w:pPr>
        <w:rPr>
          <w:lang w:val="en-US"/>
        </w:rPr>
      </w:pPr>
      <w:r w:rsidRPr="00BE3D72">
        <w:rPr>
          <w:rFonts w:hint="eastAsia"/>
          <w:lang w:val="en-US"/>
        </w:rPr>
        <w:t>отримав</w:t>
      </w:r>
      <w:r w:rsidRPr="00BE3D72">
        <w:rPr>
          <w:lang w:val="en-US"/>
        </w:rPr>
        <w:t></w:t>
      </w:r>
      <w:r w:rsidRPr="00BE3D72">
        <w:rPr>
          <w:rFonts w:hint="eastAsia"/>
          <w:lang w:val="en-US"/>
        </w:rPr>
        <w:t>назву</w:t>
      </w:r>
      <w:r w:rsidRPr="00BE3D72">
        <w:rPr>
          <w:lang w:val="en-US"/>
        </w:rPr>
        <w:t></w:t>
      </w:r>
      <w:r w:rsidRPr="00BE3D72">
        <w:rPr>
          <w:rFonts w:hint="eastAsia"/>
          <w:lang w:val="en-US"/>
        </w:rPr>
        <w:t>Організації</w:t>
      </w:r>
      <w:r w:rsidRPr="00BE3D72">
        <w:rPr>
          <w:lang w:val="en-US"/>
        </w:rPr>
        <w:t></w:t>
      </w:r>
      <w:r w:rsidRPr="00BE3D72">
        <w:rPr>
          <w:rFonts w:hint="eastAsia"/>
          <w:lang w:val="en-US"/>
        </w:rPr>
        <w:t>Північноатлантичного</w:t>
      </w:r>
      <w:r w:rsidRPr="00BE3D72">
        <w:rPr>
          <w:lang w:val="en-US"/>
        </w:rPr>
        <w:t></w:t>
      </w:r>
      <w:r w:rsidRPr="00BE3D72">
        <w:rPr>
          <w:rFonts w:hint="eastAsia"/>
          <w:lang w:val="en-US"/>
        </w:rPr>
        <w:t>договору</w:t>
      </w:r>
      <w:r w:rsidRPr="00BE3D72">
        <w:rPr>
          <w:lang w:val="en-US"/>
        </w:rPr>
        <w:t></w:t>
      </w:r>
      <w:r w:rsidRPr="00BE3D72">
        <w:rPr>
          <w:rFonts w:hint="eastAsia"/>
          <w:lang w:val="en-US"/>
        </w:rPr>
        <w:t>–</w:t>
      </w:r>
      <w:r w:rsidRPr="00BE3D72">
        <w:rPr>
          <w:lang w:val="en-US"/>
        </w:rPr>
        <w:t></w:t>
      </w:r>
      <w:r w:rsidRPr="00BE3D72">
        <w:rPr>
          <w:rFonts w:hint="eastAsia"/>
          <w:lang w:val="en-US"/>
        </w:rPr>
        <w:t>НАТО</w:t>
      </w:r>
      <w:r w:rsidRPr="00BE3D72">
        <w:rPr>
          <w:lang w:val="en-US"/>
        </w:rPr>
        <w:t></w:t>
      </w:r>
    </w:p>
    <w:p w:rsidR="00BE3D72" w:rsidRPr="00BE3D72" w:rsidRDefault="00BE3D72" w:rsidP="00BE3D72">
      <w:r w:rsidRPr="00BE3D72">
        <w:rPr>
          <w:rFonts w:hint="eastAsia"/>
        </w:rPr>
        <w:t>Встановлено</w:t>
      </w:r>
      <w:r w:rsidRPr="00BE3D72">
        <w:rPr>
          <w:lang w:val="en-US"/>
        </w:rPr>
        <w:t></w:t>
      </w:r>
      <w:r w:rsidRPr="00BE3D72">
        <w:rPr>
          <w:lang w:val="en-US"/>
        </w:rPr>
        <w:t></w:t>
      </w:r>
      <w:r w:rsidRPr="00BE3D72">
        <w:rPr>
          <w:rFonts w:hint="eastAsia"/>
        </w:rPr>
        <w:t>що</w:t>
      </w:r>
      <w:r w:rsidRPr="00BE3D72">
        <w:rPr>
          <w:lang w:val="en-US"/>
        </w:rPr>
        <w:t></w:t>
      </w:r>
      <w:r w:rsidRPr="00BE3D72">
        <w:rPr>
          <w:rFonts w:hint="eastAsia"/>
        </w:rPr>
        <w:t>на</w:t>
      </w:r>
      <w:r w:rsidRPr="00BE3D72">
        <w:rPr>
          <w:lang w:val="en-US"/>
        </w:rPr>
        <w:t></w:t>
      </w:r>
      <w:r w:rsidRPr="00BE3D72">
        <w:rPr>
          <w:rFonts w:hint="eastAsia"/>
        </w:rPr>
        <w:t>момент</w:t>
      </w:r>
      <w:r w:rsidRPr="00BE3D72">
        <w:rPr>
          <w:lang w:val="en-US"/>
        </w:rPr>
        <w:t></w:t>
      </w:r>
      <w:r w:rsidRPr="00BE3D72">
        <w:rPr>
          <w:rFonts w:hint="eastAsia"/>
        </w:rPr>
        <w:t>підписання</w:t>
      </w:r>
      <w:r w:rsidRPr="00BE3D72">
        <w:rPr>
          <w:lang w:val="en-US"/>
        </w:rPr>
        <w:t></w:t>
      </w:r>
      <w:r w:rsidRPr="00BE3D72">
        <w:rPr>
          <w:rFonts w:hint="eastAsia"/>
        </w:rPr>
        <w:t>Вашингтонського</w:t>
      </w:r>
      <w:r w:rsidRPr="00BE3D72">
        <w:rPr>
          <w:lang w:val="en-US"/>
        </w:rPr>
        <w:t></w:t>
      </w:r>
      <w:r w:rsidRPr="00BE3D72">
        <w:rPr>
          <w:rFonts w:hint="eastAsia"/>
        </w:rPr>
        <w:t>договору</w:t>
      </w:r>
      <w:r w:rsidRPr="00BE3D72">
        <w:rPr>
          <w:lang w:val="en-US"/>
        </w:rPr>
        <w:t></w:t>
      </w:r>
      <w:r w:rsidRPr="00BE3D72">
        <w:rPr>
          <w:rFonts w:hint="eastAsia"/>
        </w:rPr>
        <w:t>були</w:t>
      </w:r>
    </w:p>
    <w:p w:rsidR="00BE3D72" w:rsidRPr="00BE3D72" w:rsidRDefault="00BE3D72" w:rsidP="00BE3D72">
      <w:r w:rsidRPr="00BE3D72">
        <w:rPr>
          <w:rFonts w:hint="eastAsia"/>
        </w:rPr>
        <w:t>розроблені</w:t>
      </w:r>
      <w:r w:rsidRPr="00BE3D72">
        <w:rPr>
          <w:lang w:val="en-US"/>
        </w:rPr>
        <w:t></w:t>
      </w:r>
      <w:r w:rsidRPr="00BE3D72">
        <w:rPr>
          <w:rFonts w:hint="eastAsia"/>
        </w:rPr>
        <w:t>альтернативні</w:t>
      </w:r>
      <w:r w:rsidRPr="00BE3D72">
        <w:rPr>
          <w:lang w:val="en-US"/>
        </w:rPr>
        <w:t></w:t>
      </w:r>
      <w:r w:rsidRPr="00BE3D72">
        <w:rPr>
          <w:rFonts w:hint="eastAsia"/>
        </w:rPr>
        <w:t>плани</w:t>
      </w:r>
      <w:r w:rsidRPr="00BE3D72">
        <w:rPr>
          <w:lang w:val="en-US"/>
        </w:rPr>
        <w:t></w:t>
      </w:r>
      <w:r w:rsidRPr="00BE3D72">
        <w:rPr>
          <w:rFonts w:hint="eastAsia"/>
        </w:rPr>
        <w:t>реалізації</w:t>
      </w:r>
      <w:r w:rsidRPr="00BE3D72">
        <w:rPr>
          <w:lang w:val="en-US"/>
        </w:rPr>
        <w:t></w:t>
      </w:r>
      <w:r w:rsidRPr="00BE3D72">
        <w:rPr>
          <w:rFonts w:hint="eastAsia"/>
        </w:rPr>
        <w:t>системи</w:t>
      </w:r>
      <w:r w:rsidRPr="00BE3D72">
        <w:rPr>
          <w:lang w:val="en-US"/>
        </w:rPr>
        <w:t></w:t>
      </w:r>
      <w:r w:rsidRPr="00BE3D72">
        <w:rPr>
          <w:rFonts w:hint="eastAsia"/>
        </w:rPr>
        <w:t>колективної</w:t>
      </w:r>
      <w:r w:rsidRPr="00BE3D72">
        <w:rPr>
          <w:lang w:val="en-US"/>
        </w:rPr>
        <w:t></w:t>
      </w:r>
      <w:r w:rsidRPr="00BE3D72">
        <w:rPr>
          <w:rFonts w:hint="eastAsia"/>
        </w:rPr>
        <w:t>безпеки</w:t>
      </w:r>
      <w:r w:rsidRPr="00BE3D72">
        <w:rPr>
          <w:lang w:val="en-US"/>
        </w:rPr>
        <w:t></w:t>
      </w:r>
      <w:r w:rsidRPr="00BE3D72">
        <w:rPr>
          <w:rFonts w:hint="eastAsia"/>
        </w:rPr>
        <w:t>в</w:t>
      </w:r>
    </w:p>
    <w:p w:rsidR="00BE3D72" w:rsidRPr="00BE3D72" w:rsidRDefault="00BE3D72" w:rsidP="00BE3D72">
      <w:r w:rsidRPr="00BE3D72">
        <w:rPr>
          <w:rFonts w:hint="eastAsia"/>
        </w:rPr>
        <w:t>Європі</w:t>
      </w:r>
      <w:r w:rsidRPr="00BE3D72">
        <w:rPr>
          <w:lang w:val="en-US"/>
        </w:rPr>
        <w:t></w:t>
      </w:r>
      <w:r w:rsidRPr="00BE3D72">
        <w:rPr>
          <w:lang w:val="en-US"/>
        </w:rPr>
        <w:t></w:t>
      </w:r>
      <w:r w:rsidRPr="00BE3D72">
        <w:rPr>
          <w:rFonts w:hint="eastAsia"/>
        </w:rPr>
        <w:t>які</w:t>
      </w:r>
      <w:r w:rsidRPr="00BE3D72">
        <w:rPr>
          <w:lang w:val="en-US"/>
        </w:rPr>
        <w:t></w:t>
      </w:r>
      <w:r w:rsidRPr="00BE3D72">
        <w:rPr>
          <w:rFonts w:hint="eastAsia"/>
        </w:rPr>
        <w:t>передбачали</w:t>
      </w:r>
      <w:r w:rsidRPr="00BE3D72">
        <w:rPr>
          <w:lang w:val="en-US"/>
        </w:rPr>
        <w:t></w:t>
      </w:r>
      <w:r w:rsidRPr="00BE3D72">
        <w:rPr>
          <w:rFonts w:hint="eastAsia"/>
        </w:rPr>
        <w:t>тісну</w:t>
      </w:r>
      <w:r w:rsidRPr="00BE3D72">
        <w:rPr>
          <w:lang w:val="en-US"/>
        </w:rPr>
        <w:t></w:t>
      </w:r>
      <w:r w:rsidRPr="00BE3D72">
        <w:rPr>
          <w:rFonts w:hint="eastAsia"/>
        </w:rPr>
        <w:t>військову</w:t>
      </w:r>
      <w:r w:rsidRPr="00BE3D72">
        <w:rPr>
          <w:lang w:val="en-US"/>
        </w:rPr>
        <w:t></w:t>
      </w:r>
      <w:r w:rsidRPr="00BE3D72">
        <w:rPr>
          <w:rFonts w:hint="eastAsia"/>
        </w:rPr>
        <w:t>інтеграцію</w:t>
      </w:r>
      <w:r w:rsidRPr="00BE3D72">
        <w:rPr>
          <w:lang w:val="en-US"/>
        </w:rPr>
        <w:t></w:t>
      </w:r>
      <w:r w:rsidRPr="00BE3D72">
        <w:rPr>
          <w:rFonts w:hint="eastAsia"/>
        </w:rPr>
        <w:t>власне</w:t>
      </w:r>
      <w:r w:rsidRPr="00BE3D72">
        <w:rPr>
          <w:lang w:val="en-US"/>
        </w:rPr>
        <w:t></w:t>
      </w:r>
      <w:r w:rsidRPr="00BE3D72">
        <w:rPr>
          <w:rFonts w:hint="eastAsia"/>
        </w:rPr>
        <w:t>європейських</w:t>
      </w:r>
    </w:p>
    <w:p w:rsidR="00BE3D72" w:rsidRPr="00BE3D72" w:rsidRDefault="00BE3D72" w:rsidP="00BE3D72">
      <w:r w:rsidRPr="00BE3D72">
        <w:rPr>
          <w:rFonts w:hint="eastAsia"/>
        </w:rPr>
        <w:t>держав</w:t>
      </w:r>
      <w:r w:rsidRPr="00BE3D72">
        <w:rPr>
          <w:lang w:val="en-US"/>
        </w:rPr>
        <w:t></w:t>
      </w:r>
      <w:r w:rsidRPr="00BE3D72">
        <w:rPr>
          <w:rFonts w:hint="eastAsia"/>
        </w:rPr>
        <w:t>з</w:t>
      </w:r>
      <w:r w:rsidRPr="00BE3D72">
        <w:rPr>
          <w:lang w:val="en-US"/>
        </w:rPr>
        <w:t></w:t>
      </w:r>
      <w:r w:rsidRPr="00BE3D72">
        <w:rPr>
          <w:rFonts w:hint="eastAsia"/>
        </w:rPr>
        <w:t>мінімальною</w:t>
      </w:r>
      <w:r w:rsidRPr="00BE3D72">
        <w:rPr>
          <w:lang w:val="en-US"/>
        </w:rPr>
        <w:t></w:t>
      </w:r>
      <w:r w:rsidRPr="00BE3D72">
        <w:rPr>
          <w:rFonts w:hint="eastAsia"/>
        </w:rPr>
        <w:t>участю</w:t>
      </w:r>
      <w:r w:rsidRPr="00BE3D72">
        <w:rPr>
          <w:lang w:val="en-US"/>
        </w:rPr>
        <w:t></w:t>
      </w:r>
      <w:r w:rsidRPr="00BE3D72">
        <w:rPr>
          <w:rFonts w:hint="eastAsia"/>
        </w:rPr>
        <w:t>США</w:t>
      </w:r>
      <w:r w:rsidRPr="00BE3D72">
        <w:rPr>
          <w:lang w:val="en-US"/>
        </w:rPr>
        <w:t></w:t>
      </w:r>
      <w:r w:rsidRPr="00BE3D72">
        <w:rPr>
          <w:lang w:val="en-US"/>
        </w:rPr>
        <w:t></w:t>
      </w:r>
      <w:r w:rsidRPr="00BE3D72">
        <w:rPr>
          <w:rFonts w:hint="eastAsia"/>
        </w:rPr>
        <w:t>Певна</w:t>
      </w:r>
      <w:r w:rsidRPr="00BE3D72">
        <w:rPr>
          <w:lang w:val="en-US"/>
        </w:rPr>
        <w:t></w:t>
      </w:r>
      <w:r w:rsidRPr="00BE3D72">
        <w:rPr>
          <w:rFonts w:hint="eastAsia"/>
        </w:rPr>
        <w:t>конкуренція</w:t>
      </w:r>
      <w:r w:rsidRPr="00BE3D72">
        <w:rPr>
          <w:lang w:val="en-US"/>
        </w:rPr>
        <w:t></w:t>
      </w:r>
      <w:r w:rsidRPr="00BE3D72">
        <w:rPr>
          <w:rFonts w:hint="eastAsia"/>
        </w:rPr>
        <w:t>між</w:t>
      </w:r>
      <w:r w:rsidRPr="00BE3D72">
        <w:rPr>
          <w:lang w:val="en-US"/>
        </w:rPr>
        <w:t></w:t>
      </w:r>
      <w:r w:rsidRPr="00BE3D72">
        <w:rPr>
          <w:rFonts w:hint="eastAsia"/>
        </w:rPr>
        <w:t>атлантичним</w:t>
      </w:r>
      <w:r w:rsidRPr="00BE3D72">
        <w:rPr>
          <w:lang w:val="en-US"/>
        </w:rPr>
        <w:t></w:t>
      </w:r>
      <w:r w:rsidRPr="00BE3D72">
        <w:rPr>
          <w:rFonts w:hint="eastAsia"/>
        </w:rPr>
        <w:t>та</w:t>
      </w:r>
    </w:p>
    <w:p w:rsidR="00BE3D72" w:rsidRPr="00BE3D72" w:rsidRDefault="00BE3D72" w:rsidP="00BE3D72">
      <w:r w:rsidRPr="00BE3D72">
        <w:rPr>
          <w:rFonts w:hint="eastAsia"/>
        </w:rPr>
        <w:t>європеїстським</w:t>
      </w:r>
      <w:r w:rsidRPr="00BE3D72">
        <w:rPr>
          <w:lang w:val="en-US"/>
        </w:rPr>
        <w:t></w:t>
      </w:r>
      <w:r w:rsidRPr="00BE3D72">
        <w:rPr>
          <w:rFonts w:hint="eastAsia"/>
        </w:rPr>
        <w:t>концептами</w:t>
      </w:r>
      <w:r w:rsidRPr="00BE3D72">
        <w:rPr>
          <w:lang w:val="en-US"/>
        </w:rPr>
        <w:t></w:t>
      </w:r>
      <w:r w:rsidRPr="00BE3D72">
        <w:rPr>
          <w:rFonts w:hint="eastAsia"/>
        </w:rPr>
        <w:t>військової</w:t>
      </w:r>
      <w:r w:rsidRPr="00BE3D72">
        <w:rPr>
          <w:lang w:val="en-US"/>
        </w:rPr>
        <w:t></w:t>
      </w:r>
      <w:r w:rsidRPr="00BE3D72">
        <w:rPr>
          <w:rFonts w:hint="eastAsia"/>
        </w:rPr>
        <w:t>інтеграції</w:t>
      </w:r>
      <w:r w:rsidRPr="00BE3D72">
        <w:rPr>
          <w:lang w:val="en-US"/>
        </w:rPr>
        <w:t></w:t>
      </w:r>
      <w:r w:rsidRPr="00BE3D72">
        <w:rPr>
          <w:rFonts w:hint="eastAsia"/>
        </w:rPr>
        <w:t>зберігалася</w:t>
      </w:r>
      <w:r w:rsidRPr="00BE3D72">
        <w:rPr>
          <w:lang w:val="en-US"/>
        </w:rPr>
        <w:t></w:t>
      </w:r>
      <w:r w:rsidRPr="00BE3D72">
        <w:rPr>
          <w:rFonts w:hint="eastAsia"/>
        </w:rPr>
        <w:t>до</w:t>
      </w:r>
      <w:r w:rsidRPr="00BE3D72">
        <w:rPr>
          <w:lang w:val="en-US"/>
        </w:rPr>
        <w:t></w:t>
      </w:r>
      <w:r w:rsidRPr="00BE3D72">
        <w:rPr>
          <w:rFonts w:hint="eastAsia"/>
        </w:rPr>
        <w:t>середини</w:t>
      </w:r>
    </w:p>
    <w:p w:rsidR="00BE3D72" w:rsidRPr="00BE3D72" w:rsidRDefault="00BE3D72" w:rsidP="00BE3D72">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rPr>
        <w:t>х</w:t>
      </w:r>
      <w:r w:rsidRPr="00BE3D72">
        <w:rPr>
          <w:lang w:val="en-US"/>
        </w:rPr>
        <w:t></w:t>
      </w:r>
      <w:r w:rsidRPr="00BE3D72">
        <w:rPr>
          <w:rFonts w:hint="eastAsia"/>
        </w:rPr>
        <w:t>рр</w:t>
      </w:r>
      <w:r w:rsidRPr="00BE3D72">
        <w:rPr>
          <w:lang w:val="en-US"/>
        </w:rPr>
        <w:t></w:t>
      </w:r>
      <w:r w:rsidRPr="00BE3D72">
        <w:rPr>
          <w:lang w:val="en-US"/>
        </w:rPr>
        <w:t></w:t>
      </w:r>
      <w:r w:rsidRPr="00BE3D72">
        <w:rPr>
          <w:rFonts w:hint="eastAsia"/>
        </w:rPr>
        <w:t>та</w:t>
      </w:r>
      <w:r w:rsidRPr="00BE3D72">
        <w:rPr>
          <w:lang w:val="en-US"/>
        </w:rPr>
        <w:t></w:t>
      </w:r>
      <w:r w:rsidRPr="00BE3D72">
        <w:rPr>
          <w:rFonts w:hint="eastAsia"/>
        </w:rPr>
        <w:t>виходу</w:t>
      </w:r>
      <w:r w:rsidRPr="00BE3D72">
        <w:rPr>
          <w:lang w:val="en-US"/>
        </w:rPr>
        <w:t></w:t>
      </w:r>
      <w:r w:rsidRPr="00BE3D72">
        <w:rPr>
          <w:rFonts w:hint="eastAsia"/>
        </w:rPr>
        <w:t>Франції</w:t>
      </w:r>
      <w:r w:rsidRPr="00BE3D72">
        <w:rPr>
          <w:lang w:val="en-US"/>
        </w:rPr>
        <w:t></w:t>
      </w:r>
      <w:r w:rsidRPr="00BE3D72">
        <w:rPr>
          <w:rFonts w:hint="eastAsia"/>
        </w:rPr>
        <w:t>з</w:t>
      </w:r>
      <w:r w:rsidRPr="00BE3D72">
        <w:rPr>
          <w:lang w:val="en-US"/>
        </w:rPr>
        <w:t></w:t>
      </w:r>
      <w:r w:rsidRPr="00BE3D72">
        <w:rPr>
          <w:rFonts w:hint="eastAsia"/>
        </w:rPr>
        <w:t>військових</w:t>
      </w:r>
      <w:r w:rsidRPr="00BE3D72">
        <w:rPr>
          <w:lang w:val="en-US"/>
        </w:rPr>
        <w:t></w:t>
      </w:r>
      <w:r w:rsidRPr="00BE3D72">
        <w:rPr>
          <w:rFonts w:hint="eastAsia"/>
        </w:rPr>
        <w:t>структур</w:t>
      </w:r>
      <w:r w:rsidRPr="00BE3D72">
        <w:rPr>
          <w:lang w:val="en-US"/>
        </w:rPr>
        <w:t></w:t>
      </w:r>
      <w:r w:rsidRPr="00BE3D72">
        <w:rPr>
          <w:rFonts w:hint="eastAsia"/>
        </w:rPr>
        <w:t>НАТО</w:t>
      </w:r>
      <w:r w:rsidRPr="00BE3D72">
        <w:rPr>
          <w:lang w:val="en-US"/>
        </w:rPr>
        <w:t></w:t>
      </w:r>
      <w:r w:rsidRPr="00BE3D72">
        <w:rPr>
          <w:lang w:val="en-US"/>
        </w:rPr>
        <w:t></w:t>
      </w:r>
      <w:r w:rsidRPr="00BE3D72">
        <w:rPr>
          <w:rFonts w:hint="eastAsia"/>
        </w:rPr>
        <w:t>що</w:t>
      </w:r>
      <w:r w:rsidRPr="00BE3D72">
        <w:rPr>
          <w:lang w:val="en-US"/>
        </w:rPr>
        <w:t></w:t>
      </w:r>
      <w:r w:rsidRPr="00BE3D72">
        <w:rPr>
          <w:rFonts w:hint="eastAsia"/>
        </w:rPr>
        <w:t>деактуалізував</w:t>
      </w:r>
    </w:p>
    <w:p w:rsidR="00BE3D72" w:rsidRPr="00BE3D72" w:rsidRDefault="00BE3D72" w:rsidP="00BE3D72">
      <w:r w:rsidRPr="00BE3D72">
        <w:rPr>
          <w:rFonts w:hint="eastAsia"/>
        </w:rPr>
        <w:t>питання</w:t>
      </w:r>
      <w:r w:rsidRPr="00BE3D72">
        <w:rPr>
          <w:lang w:val="en-US"/>
        </w:rPr>
        <w:t></w:t>
      </w:r>
      <w:r w:rsidRPr="00BE3D72">
        <w:rPr>
          <w:rFonts w:hint="eastAsia"/>
        </w:rPr>
        <w:t>суперечності</w:t>
      </w:r>
      <w:r w:rsidRPr="00BE3D72">
        <w:rPr>
          <w:lang w:val="en-US"/>
        </w:rPr>
        <w:t></w:t>
      </w:r>
      <w:r w:rsidRPr="00BE3D72">
        <w:rPr>
          <w:rFonts w:hint="eastAsia"/>
        </w:rPr>
        <w:t>європеїстського</w:t>
      </w:r>
      <w:r w:rsidRPr="00BE3D72">
        <w:rPr>
          <w:lang w:val="en-US"/>
        </w:rPr>
        <w:t></w:t>
      </w:r>
      <w:r w:rsidRPr="00BE3D72">
        <w:rPr>
          <w:rFonts w:hint="eastAsia"/>
        </w:rPr>
        <w:t>та</w:t>
      </w:r>
      <w:r w:rsidRPr="00BE3D72">
        <w:rPr>
          <w:lang w:val="en-US"/>
        </w:rPr>
        <w:t></w:t>
      </w:r>
      <w:r w:rsidRPr="00BE3D72">
        <w:rPr>
          <w:rFonts w:hint="eastAsia"/>
        </w:rPr>
        <w:t>атлантичного</w:t>
      </w:r>
      <w:r w:rsidRPr="00BE3D72">
        <w:rPr>
          <w:lang w:val="en-US"/>
        </w:rPr>
        <w:t></w:t>
      </w:r>
      <w:r w:rsidRPr="00BE3D72">
        <w:rPr>
          <w:rFonts w:hint="eastAsia"/>
        </w:rPr>
        <w:t>підходів</w:t>
      </w:r>
      <w:r w:rsidRPr="00BE3D72">
        <w:rPr>
          <w:lang w:val="en-US"/>
        </w:rPr>
        <w:t></w:t>
      </w:r>
      <w:r w:rsidRPr="00BE3D72">
        <w:rPr>
          <w:rFonts w:hint="eastAsia"/>
        </w:rPr>
        <w:t>всередині</w:t>
      </w:r>
    </w:p>
    <w:p w:rsidR="00BE3D72" w:rsidRPr="00BE3D72" w:rsidRDefault="00BE3D72" w:rsidP="00BE3D72">
      <w:r w:rsidRPr="00BE3D72">
        <w:rPr>
          <w:rFonts w:hint="eastAsia"/>
        </w:rPr>
        <w:t>блоку</w:t>
      </w:r>
      <w:r w:rsidRPr="00BE3D72">
        <w:rPr>
          <w:lang w:val="en-US"/>
        </w:rPr>
        <w:t></w:t>
      </w:r>
    </w:p>
    <w:p w:rsidR="00BE3D72" w:rsidRPr="00BE3D72" w:rsidRDefault="00BE3D72" w:rsidP="00BE3D72">
      <w:r w:rsidRPr="00BE3D72">
        <w:rPr>
          <w:rFonts w:hint="eastAsia"/>
        </w:rPr>
        <w:t>–</w:t>
      </w:r>
      <w:r w:rsidRPr="00BE3D72">
        <w:rPr>
          <w:lang w:val="en-US"/>
        </w:rPr>
        <w:t></w:t>
      </w:r>
      <w:r w:rsidRPr="00BE3D72">
        <w:rPr>
          <w:rFonts w:hint="eastAsia"/>
        </w:rPr>
        <w:t>Загострення</w:t>
      </w:r>
      <w:r w:rsidRPr="00BE3D72">
        <w:rPr>
          <w:lang w:val="en-US"/>
        </w:rPr>
        <w:t></w:t>
      </w:r>
      <w:r w:rsidRPr="00BE3D72">
        <w:rPr>
          <w:rFonts w:hint="eastAsia"/>
        </w:rPr>
        <w:t>конфронтації</w:t>
      </w:r>
      <w:r w:rsidRPr="00BE3D72">
        <w:rPr>
          <w:lang w:val="en-US"/>
        </w:rPr>
        <w:t></w:t>
      </w:r>
      <w:r w:rsidRPr="00BE3D72">
        <w:rPr>
          <w:rFonts w:hint="eastAsia"/>
        </w:rPr>
        <w:t>з</w:t>
      </w:r>
      <w:r w:rsidRPr="00BE3D72">
        <w:rPr>
          <w:lang w:val="en-US"/>
        </w:rPr>
        <w:t></w:t>
      </w:r>
      <w:r w:rsidRPr="00BE3D72">
        <w:rPr>
          <w:rFonts w:hint="eastAsia"/>
        </w:rPr>
        <w:t>СРСР</w:t>
      </w:r>
      <w:r w:rsidRPr="00BE3D72">
        <w:rPr>
          <w:lang w:val="en-US"/>
        </w:rPr>
        <w:t></w:t>
      </w:r>
      <w:r w:rsidRPr="00BE3D72">
        <w:rPr>
          <w:rFonts w:hint="eastAsia"/>
        </w:rPr>
        <w:t>на</w:t>
      </w:r>
      <w:r w:rsidRPr="00BE3D72">
        <w:rPr>
          <w:lang w:val="en-US"/>
        </w:rPr>
        <w:t></w:t>
      </w:r>
      <w:r w:rsidRPr="00BE3D72">
        <w:rPr>
          <w:rFonts w:hint="eastAsia"/>
        </w:rPr>
        <w:t>початку</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rPr>
        <w:t>х</w:t>
      </w:r>
      <w:r w:rsidRPr="00BE3D72">
        <w:rPr>
          <w:lang w:val="en-US"/>
        </w:rPr>
        <w:t></w:t>
      </w:r>
      <w:r w:rsidRPr="00BE3D72">
        <w:rPr>
          <w:rFonts w:hint="eastAsia"/>
        </w:rPr>
        <w:t>рр</w:t>
      </w:r>
      <w:r w:rsidRPr="00BE3D72">
        <w:rPr>
          <w:lang w:val="en-US"/>
        </w:rPr>
        <w:t></w:t>
      </w:r>
      <w:r w:rsidRPr="00BE3D72">
        <w:rPr>
          <w:lang w:val="en-US"/>
        </w:rPr>
        <w:t></w:t>
      </w:r>
      <w:r w:rsidRPr="00BE3D72">
        <w:rPr>
          <w:rFonts w:hint="eastAsia"/>
        </w:rPr>
        <w:t>в</w:t>
      </w:r>
      <w:r w:rsidRPr="00BE3D72">
        <w:rPr>
          <w:lang w:val="en-US"/>
        </w:rPr>
        <w:t></w:t>
      </w:r>
      <w:r w:rsidRPr="00BE3D72">
        <w:rPr>
          <w:rFonts w:hint="eastAsia"/>
        </w:rPr>
        <w:t>зв‘язку</w:t>
      </w:r>
      <w:r w:rsidRPr="00BE3D72">
        <w:rPr>
          <w:lang w:val="en-US"/>
        </w:rPr>
        <w:t></w:t>
      </w:r>
      <w:r w:rsidRPr="00BE3D72">
        <w:rPr>
          <w:rFonts w:hint="eastAsia"/>
        </w:rPr>
        <w:t>з</w:t>
      </w:r>
    </w:p>
    <w:p w:rsidR="00BE3D72" w:rsidRPr="00BE3D72" w:rsidRDefault="00BE3D72" w:rsidP="00BE3D72">
      <w:r w:rsidRPr="00BE3D72">
        <w:rPr>
          <w:rFonts w:hint="eastAsia"/>
        </w:rPr>
        <w:t>початком</w:t>
      </w:r>
      <w:r w:rsidRPr="00BE3D72">
        <w:rPr>
          <w:lang w:val="en-US"/>
        </w:rPr>
        <w:t></w:t>
      </w:r>
      <w:r w:rsidRPr="00BE3D72">
        <w:rPr>
          <w:rFonts w:hint="eastAsia"/>
        </w:rPr>
        <w:t>війни</w:t>
      </w:r>
      <w:r w:rsidRPr="00BE3D72">
        <w:rPr>
          <w:lang w:val="en-US"/>
        </w:rPr>
        <w:t></w:t>
      </w:r>
      <w:r w:rsidRPr="00BE3D72">
        <w:rPr>
          <w:rFonts w:hint="eastAsia"/>
        </w:rPr>
        <w:t>в</w:t>
      </w:r>
      <w:r w:rsidRPr="00BE3D72">
        <w:rPr>
          <w:lang w:val="en-US"/>
        </w:rPr>
        <w:t></w:t>
      </w:r>
      <w:r w:rsidRPr="00BE3D72">
        <w:rPr>
          <w:rFonts w:hint="eastAsia"/>
        </w:rPr>
        <w:t>Кореї</w:t>
      </w:r>
      <w:r w:rsidRPr="00BE3D72">
        <w:rPr>
          <w:lang w:val="en-US"/>
        </w:rPr>
        <w:t></w:t>
      </w:r>
      <w:r w:rsidRPr="00BE3D72">
        <w:rPr>
          <w:rFonts w:hint="eastAsia"/>
        </w:rPr>
        <w:t>а</w:t>
      </w:r>
      <w:r w:rsidRPr="00BE3D72">
        <w:rPr>
          <w:lang w:val="en-US"/>
        </w:rPr>
        <w:t></w:t>
      </w:r>
      <w:r w:rsidRPr="00BE3D72">
        <w:rPr>
          <w:rFonts w:hint="eastAsia"/>
        </w:rPr>
        <w:t>також</w:t>
      </w:r>
      <w:r w:rsidRPr="00BE3D72">
        <w:rPr>
          <w:lang w:val="en-US"/>
        </w:rPr>
        <w:t></w:t>
      </w:r>
      <w:r w:rsidRPr="00BE3D72">
        <w:rPr>
          <w:rFonts w:hint="eastAsia"/>
        </w:rPr>
        <w:t>прихід</w:t>
      </w:r>
      <w:r w:rsidRPr="00BE3D72">
        <w:rPr>
          <w:lang w:val="en-US"/>
        </w:rPr>
        <w:t></w:t>
      </w:r>
      <w:r w:rsidRPr="00BE3D72">
        <w:rPr>
          <w:rFonts w:hint="eastAsia"/>
        </w:rPr>
        <w:t>до</w:t>
      </w:r>
      <w:r w:rsidRPr="00BE3D72">
        <w:rPr>
          <w:lang w:val="en-US"/>
        </w:rPr>
        <w:t></w:t>
      </w:r>
      <w:r w:rsidRPr="00BE3D72">
        <w:rPr>
          <w:rFonts w:hint="eastAsia"/>
        </w:rPr>
        <w:t>влади</w:t>
      </w:r>
      <w:r w:rsidRPr="00BE3D72">
        <w:rPr>
          <w:lang w:val="en-US"/>
        </w:rPr>
        <w:t></w:t>
      </w:r>
      <w:r w:rsidRPr="00BE3D72">
        <w:rPr>
          <w:rFonts w:hint="eastAsia"/>
        </w:rPr>
        <w:t>в</w:t>
      </w:r>
      <w:r w:rsidRPr="00BE3D72">
        <w:rPr>
          <w:lang w:val="en-US"/>
        </w:rPr>
        <w:t></w:t>
      </w:r>
      <w:r w:rsidRPr="00BE3D72">
        <w:rPr>
          <w:rFonts w:hint="eastAsia"/>
        </w:rPr>
        <w:t>США</w:t>
      </w:r>
      <w:r w:rsidRPr="00BE3D72">
        <w:rPr>
          <w:lang w:val="en-US"/>
        </w:rPr>
        <w:t></w:t>
      </w:r>
      <w:r w:rsidRPr="00BE3D72">
        <w:rPr>
          <w:rFonts w:hint="eastAsia"/>
        </w:rPr>
        <w:t>президента</w:t>
      </w:r>
      <w:r w:rsidRPr="00BE3D72">
        <w:rPr>
          <w:lang w:val="en-US"/>
        </w:rPr>
        <w:t></w:t>
      </w:r>
      <w:r w:rsidRPr="00BE3D72">
        <w:rPr>
          <w:rFonts w:hint="eastAsia"/>
        </w:rPr>
        <w:t>Д</w:t>
      </w:r>
      <w:r w:rsidRPr="00BE3D72">
        <w:rPr>
          <w:lang w:val="en-US"/>
        </w:rPr>
        <w:t></w:t>
      </w:r>
    </w:p>
    <w:p w:rsidR="00BE3D72" w:rsidRPr="00BE3D72" w:rsidRDefault="00BE3D72" w:rsidP="00BE3D72">
      <w:r w:rsidRPr="00BE3D72">
        <w:rPr>
          <w:rFonts w:hint="eastAsia"/>
        </w:rPr>
        <w:t>Ейзенхауера</w:t>
      </w:r>
      <w:r w:rsidRPr="00BE3D72">
        <w:rPr>
          <w:lang w:val="en-US"/>
        </w:rPr>
        <w:t></w:t>
      </w:r>
      <w:r w:rsidRPr="00BE3D72">
        <w:rPr>
          <w:rFonts w:hint="eastAsia"/>
        </w:rPr>
        <w:t>зумовили</w:t>
      </w:r>
      <w:r w:rsidRPr="00BE3D72">
        <w:rPr>
          <w:lang w:val="en-US"/>
        </w:rPr>
        <w:t></w:t>
      </w:r>
      <w:r w:rsidRPr="00BE3D72">
        <w:rPr>
          <w:rFonts w:hint="eastAsia"/>
        </w:rPr>
        <w:t>розробку</w:t>
      </w:r>
      <w:r w:rsidRPr="00BE3D72">
        <w:rPr>
          <w:lang w:val="en-US"/>
        </w:rPr>
        <w:t></w:t>
      </w:r>
      <w:r w:rsidRPr="00BE3D72">
        <w:rPr>
          <w:rFonts w:hint="eastAsia"/>
        </w:rPr>
        <w:t>планів</w:t>
      </w:r>
      <w:r w:rsidRPr="00BE3D72">
        <w:rPr>
          <w:lang w:val="en-US"/>
        </w:rPr>
        <w:t></w:t>
      </w:r>
      <w:r w:rsidRPr="00BE3D72">
        <w:rPr>
          <w:rFonts w:hint="eastAsia"/>
        </w:rPr>
        <w:t>прямої</w:t>
      </w:r>
      <w:r w:rsidRPr="00BE3D72">
        <w:rPr>
          <w:lang w:val="en-US"/>
        </w:rPr>
        <w:t></w:t>
      </w:r>
      <w:r w:rsidRPr="00BE3D72">
        <w:rPr>
          <w:rFonts w:hint="eastAsia"/>
        </w:rPr>
        <w:t>військової</w:t>
      </w:r>
      <w:r w:rsidRPr="00BE3D72">
        <w:rPr>
          <w:lang w:val="en-US"/>
        </w:rPr>
        <w:t></w:t>
      </w:r>
      <w:r w:rsidRPr="00BE3D72">
        <w:rPr>
          <w:rFonts w:hint="eastAsia"/>
        </w:rPr>
        <w:t>конфронтації</w:t>
      </w:r>
      <w:r w:rsidRPr="00BE3D72">
        <w:rPr>
          <w:lang w:val="en-US"/>
        </w:rPr>
        <w:t></w:t>
      </w:r>
      <w:r w:rsidRPr="00BE3D72">
        <w:rPr>
          <w:rFonts w:hint="eastAsia"/>
        </w:rPr>
        <w:t>з</w:t>
      </w:r>
    </w:p>
    <w:p w:rsidR="00BE3D72" w:rsidRPr="00BE3D72" w:rsidRDefault="00BE3D72" w:rsidP="00BE3D72">
      <w:r w:rsidRPr="00BE3D72">
        <w:rPr>
          <w:rFonts w:hint="eastAsia"/>
        </w:rPr>
        <w:t>СРСР</w:t>
      </w:r>
      <w:r w:rsidRPr="00BE3D72">
        <w:rPr>
          <w:lang w:val="en-US"/>
        </w:rPr>
        <w:t></w:t>
      </w:r>
      <w:r w:rsidRPr="00BE3D72">
        <w:rPr>
          <w:rFonts w:hint="eastAsia"/>
        </w:rPr>
        <w:t>в</w:t>
      </w:r>
      <w:r w:rsidRPr="00BE3D72">
        <w:rPr>
          <w:lang w:val="en-US"/>
        </w:rPr>
        <w:t></w:t>
      </w:r>
      <w:r w:rsidRPr="00BE3D72">
        <w:rPr>
          <w:rFonts w:hint="eastAsia"/>
        </w:rPr>
        <w:t>Європі</w:t>
      </w:r>
      <w:r w:rsidRPr="00BE3D72">
        <w:rPr>
          <w:lang w:val="en-US"/>
        </w:rPr>
        <w:t></w:t>
      </w:r>
      <w:r w:rsidRPr="00BE3D72">
        <w:rPr>
          <w:rFonts w:hint="eastAsia"/>
        </w:rPr>
        <w:t>і</w:t>
      </w:r>
      <w:r w:rsidRPr="00BE3D72">
        <w:rPr>
          <w:lang w:val="en-US"/>
        </w:rPr>
        <w:t></w:t>
      </w:r>
      <w:r w:rsidRPr="00BE3D72">
        <w:rPr>
          <w:rFonts w:hint="eastAsia"/>
        </w:rPr>
        <w:t>в</w:t>
      </w:r>
      <w:r w:rsidRPr="00BE3D72">
        <w:rPr>
          <w:lang w:val="en-US"/>
        </w:rPr>
        <w:t></w:t>
      </w:r>
      <w:r w:rsidRPr="00BE3D72">
        <w:rPr>
          <w:rFonts w:hint="eastAsia"/>
        </w:rPr>
        <w:t>значній</w:t>
      </w:r>
      <w:r w:rsidRPr="00BE3D72">
        <w:rPr>
          <w:lang w:val="en-US"/>
        </w:rPr>
        <w:t></w:t>
      </w:r>
      <w:r w:rsidRPr="00BE3D72">
        <w:rPr>
          <w:rFonts w:hint="eastAsia"/>
        </w:rPr>
        <w:t>мірі</w:t>
      </w:r>
      <w:r w:rsidRPr="00BE3D72">
        <w:rPr>
          <w:lang w:val="en-US"/>
        </w:rPr>
        <w:t></w:t>
      </w:r>
      <w:r w:rsidRPr="00BE3D72">
        <w:rPr>
          <w:rFonts w:hint="eastAsia"/>
        </w:rPr>
        <w:t>вплинули</w:t>
      </w:r>
      <w:r w:rsidRPr="00BE3D72">
        <w:rPr>
          <w:lang w:val="en-US"/>
        </w:rPr>
        <w:t></w:t>
      </w:r>
      <w:r w:rsidRPr="00BE3D72">
        <w:rPr>
          <w:rFonts w:hint="eastAsia"/>
        </w:rPr>
        <w:t>на</w:t>
      </w:r>
      <w:r w:rsidRPr="00BE3D72">
        <w:rPr>
          <w:lang w:val="en-US"/>
        </w:rPr>
        <w:t></w:t>
      </w:r>
      <w:r w:rsidRPr="00BE3D72">
        <w:rPr>
          <w:rFonts w:hint="eastAsia"/>
        </w:rPr>
        <w:t>практичні</w:t>
      </w:r>
      <w:r w:rsidRPr="00BE3D72">
        <w:rPr>
          <w:lang w:val="en-US"/>
        </w:rPr>
        <w:t></w:t>
      </w:r>
      <w:r w:rsidRPr="00BE3D72">
        <w:rPr>
          <w:rFonts w:hint="eastAsia"/>
        </w:rPr>
        <w:t>сторони</w:t>
      </w:r>
      <w:r w:rsidRPr="00BE3D72">
        <w:rPr>
          <w:lang w:val="en-US"/>
        </w:rPr>
        <w:t></w:t>
      </w:r>
      <w:r w:rsidRPr="00BE3D72">
        <w:rPr>
          <w:rFonts w:hint="eastAsia"/>
        </w:rPr>
        <w:t>американськоєвропейського</w:t>
      </w:r>
      <w:r w:rsidRPr="00BE3D72">
        <w:rPr>
          <w:lang w:val="en-US"/>
        </w:rPr>
        <w:t></w:t>
      </w:r>
      <w:r w:rsidRPr="00BE3D72">
        <w:rPr>
          <w:rFonts w:hint="eastAsia"/>
        </w:rPr>
        <w:t>військового</w:t>
      </w:r>
      <w:r w:rsidRPr="00BE3D72">
        <w:rPr>
          <w:lang w:val="en-US"/>
        </w:rPr>
        <w:t></w:t>
      </w:r>
      <w:r w:rsidRPr="00BE3D72">
        <w:rPr>
          <w:rFonts w:hint="eastAsia"/>
        </w:rPr>
        <w:t>партнерства</w:t>
      </w:r>
      <w:r w:rsidRPr="00BE3D72">
        <w:rPr>
          <w:lang w:val="en-US"/>
        </w:rPr>
        <w:t></w:t>
      </w:r>
      <w:r w:rsidRPr="00BE3D72">
        <w:rPr>
          <w:lang w:val="en-US"/>
        </w:rPr>
        <w:t></w:t>
      </w:r>
      <w:r w:rsidRPr="00BE3D72">
        <w:rPr>
          <w:rFonts w:hint="eastAsia"/>
        </w:rPr>
        <w:t>Зокрема</w:t>
      </w:r>
      <w:r w:rsidRPr="00BE3D72">
        <w:rPr>
          <w:lang w:val="en-US"/>
        </w:rPr>
        <w:t></w:t>
      </w:r>
      <w:r w:rsidRPr="00BE3D72">
        <w:rPr>
          <w:lang w:val="en-US"/>
        </w:rPr>
        <w:t></w:t>
      </w:r>
      <w:r w:rsidRPr="00BE3D72">
        <w:rPr>
          <w:rFonts w:hint="eastAsia"/>
        </w:rPr>
        <w:t>були</w:t>
      </w:r>
      <w:r w:rsidRPr="00BE3D72">
        <w:rPr>
          <w:lang w:val="en-US"/>
        </w:rPr>
        <w:t></w:t>
      </w:r>
      <w:r w:rsidRPr="00BE3D72">
        <w:rPr>
          <w:rFonts w:hint="eastAsia"/>
        </w:rPr>
        <w:t>активізовані</w:t>
      </w:r>
      <w:r w:rsidRPr="00BE3D72">
        <w:rPr>
          <w:lang w:val="en-US"/>
        </w:rPr>
        <w:t></w:t>
      </w:r>
      <w:r w:rsidRPr="00BE3D72">
        <w:rPr>
          <w:rFonts w:hint="eastAsia"/>
        </w:rPr>
        <w:t>програми</w:t>
      </w:r>
    </w:p>
    <w:p w:rsidR="00BE3D72" w:rsidRPr="00BE3D72" w:rsidRDefault="00BE3D72" w:rsidP="00BE3D72">
      <w:r w:rsidRPr="00BE3D72">
        <w:rPr>
          <w:rFonts w:hint="eastAsia"/>
        </w:rPr>
        <w:t>нарощення</w:t>
      </w:r>
      <w:r w:rsidRPr="00BE3D72">
        <w:rPr>
          <w:lang w:val="en-US"/>
        </w:rPr>
        <w:t></w:t>
      </w:r>
      <w:r w:rsidRPr="00BE3D72">
        <w:rPr>
          <w:rFonts w:hint="eastAsia"/>
        </w:rPr>
        <w:t>військового</w:t>
      </w:r>
      <w:r w:rsidRPr="00BE3D72">
        <w:rPr>
          <w:lang w:val="en-US"/>
        </w:rPr>
        <w:t></w:t>
      </w:r>
      <w:r w:rsidRPr="00BE3D72">
        <w:rPr>
          <w:rFonts w:hint="eastAsia"/>
        </w:rPr>
        <w:t>потенціалу</w:t>
      </w:r>
      <w:r w:rsidRPr="00BE3D72">
        <w:rPr>
          <w:lang w:val="en-US"/>
        </w:rPr>
        <w:t></w:t>
      </w:r>
      <w:r w:rsidRPr="00BE3D72">
        <w:rPr>
          <w:rFonts w:hint="eastAsia"/>
        </w:rPr>
        <w:t>США</w:t>
      </w:r>
      <w:r w:rsidRPr="00BE3D72">
        <w:rPr>
          <w:lang w:val="en-US"/>
        </w:rPr>
        <w:t></w:t>
      </w:r>
      <w:r w:rsidRPr="00BE3D72">
        <w:rPr>
          <w:rFonts w:hint="eastAsia"/>
        </w:rPr>
        <w:t>та</w:t>
      </w:r>
      <w:r w:rsidRPr="00BE3D72">
        <w:rPr>
          <w:lang w:val="en-US"/>
        </w:rPr>
        <w:t></w:t>
      </w:r>
      <w:r w:rsidRPr="00BE3D72">
        <w:rPr>
          <w:rFonts w:hint="eastAsia"/>
        </w:rPr>
        <w:t>їх</w:t>
      </w:r>
      <w:r w:rsidRPr="00BE3D72">
        <w:rPr>
          <w:lang w:val="en-US"/>
        </w:rPr>
        <w:t></w:t>
      </w:r>
      <w:r w:rsidRPr="00BE3D72">
        <w:rPr>
          <w:rFonts w:hint="eastAsia"/>
        </w:rPr>
        <w:t>європейських</w:t>
      </w:r>
      <w:r w:rsidRPr="00BE3D72">
        <w:rPr>
          <w:lang w:val="en-US"/>
        </w:rPr>
        <w:t></w:t>
      </w:r>
      <w:r w:rsidRPr="00BE3D72">
        <w:rPr>
          <w:rFonts w:hint="eastAsia"/>
        </w:rPr>
        <w:t>союзників</w:t>
      </w:r>
      <w:r w:rsidRPr="00BE3D72">
        <w:rPr>
          <w:lang w:val="en-US"/>
        </w:rPr>
        <w:t></w:t>
      </w:r>
      <w:r w:rsidRPr="00BE3D72">
        <w:rPr>
          <w:lang w:val="en-US"/>
        </w:rPr>
        <w:t></w:t>
      </w:r>
      <w:r w:rsidRPr="00BE3D72">
        <w:rPr>
          <w:rFonts w:hint="eastAsia"/>
        </w:rPr>
        <w:t>Втім</w:t>
      </w:r>
      <w:r w:rsidRPr="00BE3D72">
        <w:rPr>
          <w:lang w:val="en-US"/>
        </w:rPr>
        <w:t></w:t>
      </w:r>
    </w:p>
    <w:p w:rsidR="00BE3D72" w:rsidRPr="00BE3D72" w:rsidRDefault="00BE3D72" w:rsidP="00BE3D72">
      <w:r w:rsidRPr="00BE3D72">
        <w:rPr>
          <w:rFonts w:hint="eastAsia"/>
        </w:rPr>
        <w:t>наприкінці</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rPr>
        <w:t>х</w:t>
      </w:r>
      <w:r w:rsidRPr="00BE3D72">
        <w:rPr>
          <w:lang w:val="en-US"/>
        </w:rPr>
        <w:t></w:t>
      </w:r>
      <w:r w:rsidRPr="00BE3D72">
        <w:rPr>
          <w:rFonts w:hint="eastAsia"/>
        </w:rPr>
        <w:t>рр</w:t>
      </w:r>
      <w:r w:rsidRPr="00BE3D72">
        <w:rPr>
          <w:lang w:val="en-US"/>
        </w:rPr>
        <w:t></w:t>
      </w:r>
      <w:r w:rsidRPr="00BE3D72">
        <w:rPr>
          <w:lang w:val="en-US"/>
        </w:rPr>
        <w:t></w:t>
      </w:r>
      <w:r w:rsidRPr="00BE3D72">
        <w:rPr>
          <w:rFonts w:hint="eastAsia"/>
        </w:rPr>
        <w:t>успіхи</w:t>
      </w:r>
      <w:r w:rsidRPr="00BE3D72">
        <w:rPr>
          <w:lang w:val="en-US"/>
        </w:rPr>
        <w:t></w:t>
      </w:r>
      <w:r w:rsidRPr="00BE3D72">
        <w:rPr>
          <w:rFonts w:hint="eastAsia"/>
        </w:rPr>
        <w:t>Радянського</w:t>
      </w:r>
      <w:r w:rsidRPr="00BE3D72">
        <w:rPr>
          <w:lang w:val="en-US"/>
        </w:rPr>
        <w:t></w:t>
      </w:r>
      <w:r w:rsidRPr="00BE3D72">
        <w:rPr>
          <w:rFonts w:hint="eastAsia"/>
        </w:rPr>
        <w:t>Союзу</w:t>
      </w:r>
      <w:r w:rsidRPr="00BE3D72">
        <w:rPr>
          <w:lang w:val="en-US"/>
        </w:rPr>
        <w:t></w:t>
      </w:r>
      <w:r w:rsidRPr="00BE3D72">
        <w:rPr>
          <w:rFonts w:hint="eastAsia"/>
        </w:rPr>
        <w:t>у</w:t>
      </w:r>
      <w:r w:rsidRPr="00BE3D72">
        <w:rPr>
          <w:lang w:val="en-US"/>
        </w:rPr>
        <w:t></w:t>
      </w:r>
      <w:r w:rsidRPr="00BE3D72">
        <w:rPr>
          <w:rFonts w:hint="eastAsia"/>
        </w:rPr>
        <w:t>реалізації</w:t>
      </w:r>
      <w:r w:rsidRPr="00BE3D72">
        <w:rPr>
          <w:lang w:val="en-US"/>
        </w:rPr>
        <w:t></w:t>
      </w:r>
      <w:r w:rsidRPr="00BE3D72">
        <w:rPr>
          <w:rFonts w:hint="eastAsia"/>
        </w:rPr>
        <w:t>ядерних</w:t>
      </w:r>
    </w:p>
    <w:p w:rsidR="00BE3D72" w:rsidRPr="00BE3D72" w:rsidRDefault="00BE3D72" w:rsidP="00BE3D72">
      <w:r w:rsidRPr="00BE3D72">
        <w:rPr>
          <w:rFonts w:hint="eastAsia"/>
        </w:rPr>
        <w:t>програм</w:t>
      </w:r>
      <w:r w:rsidRPr="00BE3D72">
        <w:rPr>
          <w:lang w:val="en-US"/>
        </w:rPr>
        <w:t></w:t>
      </w:r>
      <w:r w:rsidRPr="00BE3D72">
        <w:rPr>
          <w:rFonts w:hint="eastAsia"/>
        </w:rPr>
        <w:t>та</w:t>
      </w:r>
      <w:r w:rsidRPr="00BE3D72">
        <w:rPr>
          <w:lang w:val="en-US"/>
        </w:rPr>
        <w:t></w:t>
      </w:r>
      <w:r w:rsidRPr="00BE3D72">
        <w:rPr>
          <w:rFonts w:hint="eastAsia"/>
        </w:rPr>
        <w:t>розробці</w:t>
      </w:r>
      <w:r w:rsidRPr="00BE3D72">
        <w:rPr>
          <w:lang w:val="en-US"/>
        </w:rPr>
        <w:t></w:t>
      </w:r>
      <w:r w:rsidRPr="00BE3D72">
        <w:rPr>
          <w:rFonts w:hint="eastAsia"/>
        </w:rPr>
        <w:t>ракетних</w:t>
      </w:r>
      <w:r w:rsidRPr="00BE3D72">
        <w:rPr>
          <w:lang w:val="en-US"/>
        </w:rPr>
        <w:t></w:t>
      </w:r>
      <w:r w:rsidRPr="00BE3D72">
        <w:rPr>
          <w:rFonts w:hint="eastAsia"/>
        </w:rPr>
        <w:t>технологій</w:t>
      </w:r>
      <w:r w:rsidRPr="00BE3D72">
        <w:rPr>
          <w:lang w:val="en-US"/>
        </w:rPr>
        <w:t></w:t>
      </w:r>
      <w:r w:rsidRPr="00BE3D72">
        <w:rPr>
          <w:rFonts w:hint="eastAsia"/>
        </w:rPr>
        <w:t>зумовили</w:t>
      </w:r>
      <w:r w:rsidRPr="00BE3D72">
        <w:rPr>
          <w:lang w:val="en-US"/>
        </w:rPr>
        <w:t></w:t>
      </w:r>
      <w:r w:rsidRPr="00BE3D72">
        <w:rPr>
          <w:rFonts w:hint="eastAsia"/>
        </w:rPr>
        <w:t>зміну</w:t>
      </w:r>
      <w:r w:rsidRPr="00BE3D72">
        <w:rPr>
          <w:lang w:val="en-US"/>
        </w:rPr>
        <w:t></w:t>
      </w:r>
      <w:r w:rsidRPr="00BE3D72">
        <w:rPr>
          <w:rFonts w:hint="eastAsia"/>
        </w:rPr>
        <w:t>глобального</w:t>
      </w:r>
      <w:r w:rsidRPr="00BE3D72">
        <w:rPr>
          <w:lang w:val="en-US"/>
        </w:rPr>
        <w:t></w:t>
      </w:r>
    </w:p>
    <w:p w:rsidR="00BE3D72" w:rsidRPr="00BE3D72" w:rsidRDefault="00BE3D72" w:rsidP="00BE3D72">
      <w:r w:rsidRPr="00BE3D72">
        <w:rPr>
          <w:lang w:val="en-US"/>
        </w:rPr>
        <w:t></w:t>
      </w:r>
      <w:r w:rsidRPr="00BE3D72">
        <w:rPr>
          <w:lang w:val="en-US"/>
        </w:rPr>
        <w:t></w:t>
      </w:r>
      <w:r w:rsidRPr="00BE3D72">
        <w:rPr>
          <w:lang w:val="en-US"/>
        </w:rPr>
        <w:t></w:t>
      </w:r>
    </w:p>
    <w:p w:rsidR="00BE3D72" w:rsidRPr="00BE3D72" w:rsidRDefault="00BE3D72" w:rsidP="00BE3D72">
      <w:r w:rsidRPr="00BE3D72">
        <w:rPr>
          <w:rFonts w:hint="eastAsia"/>
        </w:rPr>
        <w:t>балансу</w:t>
      </w:r>
      <w:r w:rsidRPr="00BE3D72">
        <w:rPr>
          <w:lang w:val="en-US"/>
        </w:rPr>
        <w:t></w:t>
      </w:r>
      <w:r w:rsidRPr="00BE3D72">
        <w:rPr>
          <w:rFonts w:hint="eastAsia"/>
        </w:rPr>
        <w:t>військових</w:t>
      </w:r>
      <w:r w:rsidRPr="00BE3D72">
        <w:rPr>
          <w:lang w:val="en-US"/>
        </w:rPr>
        <w:t></w:t>
      </w:r>
      <w:r w:rsidRPr="00BE3D72">
        <w:rPr>
          <w:rFonts w:hint="eastAsia"/>
        </w:rPr>
        <w:t>потенціалів</w:t>
      </w:r>
      <w:r w:rsidRPr="00BE3D72">
        <w:rPr>
          <w:lang w:val="en-US"/>
        </w:rPr>
        <w:t></w:t>
      </w:r>
      <w:r w:rsidRPr="00BE3D72">
        <w:rPr>
          <w:rFonts w:hint="eastAsia"/>
        </w:rPr>
        <w:t>між</w:t>
      </w:r>
      <w:r w:rsidRPr="00BE3D72">
        <w:rPr>
          <w:lang w:val="en-US"/>
        </w:rPr>
        <w:t></w:t>
      </w:r>
      <w:r w:rsidRPr="00BE3D72">
        <w:rPr>
          <w:rFonts w:hint="eastAsia"/>
        </w:rPr>
        <w:t>СРСР</w:t>
      </w:r>
      <w:r w:rsidRPr="00BE3D72">
        <w:rPr>
          <w:lang w:val="en-US"/>
        </w:rPr>
        <w:t></w:t>
      </w:r>
      <w:r w:rsidRPr="00BE3D72">
        <w:rPr>
          <w:rFonts w:hint="eastAsia"/>
        </w:rPr>
        <w:t>і</w:t>
      </w:r>
      <w:r w:rsidRPr="00BE3D72">
        <w:rPr>
          <w:lang w:val="en-US"/>
        </w:rPr>
        <w:t></w:t>
      </w:r>
      <w:r w:rsidRPr="00BE3D72">
        <w:rPr>
          <w:rFonts w:hint="eastAsia"/>
        </w:rPr>
        <w:t>США</w:t>
      </w:r>
      <w:r w:rsidRPr="00BE3D72">
        <w:rPr>
          <w:lang w:val="en-US"/>
        </w:rPr>
        <w:t></w:t>
      </w:r>
      <w:r w:rsidRPr="00BE3D72">
        <w:rPr>
          <w:rFonts w:hint="eastAsia"/>
        </w:rPr>
        <w:t>разом</w:t>
      </w:r>
      <w:r w:rsidRPr="00BE3D72">
        <w:rPr>
          <w:lang w:val="en-US"/>
        </w:rPr>
        <w:t></w:t>
      </w:r>
      <w:r w:rsidRPr="00BE3D72">
        <w:rPr>
          <w:rFonts w:hint="eastAsia"/>
        </w:rPr>
        <w:t>з</w:t>
      </w:r>
      <w:r w:rsidRPr="00BE3D72">
        <w:rPr>
          <w:lang w:val="en-US"/>
        </w:rPr>
        <w:t></w:t>
      </w:r>
      <w:r w:rsidRPr="00BE3D72">
        <w:rPr>
          <w:rFonts w:hint="eastAsia"/>
        </w:rPr>
        <w:t>європейськими</w:t>
      </w:r>
    </w:p>
    <w:p w:rsidR="00BE3D72" w:rsidRPr="00BE3D72" w:rsidRDefault="00BE3D72" w:rsidP="00BE3D72">
      <w:r w:rsidRPr="00BE3D72">
        <w:rPr>
          <w:rFonts w:hint="eastAsia"/>
        </w:rPr>
        <w:t>союзниками</w:t>
      </w:r>
      <w:r w:rsidRPr="00BE3D72">
        <w:rPr>
          <w:lang w:val="en-US"/>
        </w:rPr>
        <w:t></w:t>
      </w:r>
      <w:r w:rsidRPr="00BE3D72">
        <w:rPr>
          <w:rFonts w:hint="eastAsia"/>
        </w:rPr>
        <w:t>та</w:t>
      </w:r>
      <w:r w:rsidRPr="00BE3D72">
        <w:rPr>
          <w:lang w:val="en-US"/>
        </w:rPr>
        <w:t></w:t>
      </w:r>
      <w:r w:rsidRPr="00BE3D72">
        <w:rPr>
          <w:rFonts w:hint="eastAsia"/>
        </w:rPr>
        <w:t>актуалізували</w:t>
      </w:r>
      <w:r w:rsidRPr="00BE3D72">
        <w:rPr>
          <w:lang w:val="en-US"/>
        </w:rPr>
        <w:t></w:t>
      </w:r>
      <w:r w:rsidRPr="00BE3D72">
        <w:rPr>
          <w:rFonts w:hint="eastAsia"/>
        </w:rPr>
        <w:t>питання</w:t>
      </w:r>
      <w:r w:rsidRPr="00BE3D72">
        <w:rPr>
          <w:lang w:val="en-US"/>
        </w:rPr>
        <w:t></w:t>
      </w:r>
      <w:r w:rsidRPr="00BE3D72">
        <w:rPr>
          <w:rFonts w:hint="eastAsia"/>
        </w:rPr>
        <w:t>європейської</w:t>
      </w:r>
      <w:r w:rsidRPr="00BE3D72">
        <w:rPr>
          <w:lang w:val="en-US"/>
        </w:rPr>
        <w:t></w:t>
      </w:r>
      <w:r w:rsidRPr="00BE3D72">
        <w:rPr>
          <w:rFonts w:hint="eastAsia"/>
        </w:rPr>
        <w:t>безпеки</w:t>
      </w:r>
      <w:r w:rsidRPr="00BE3D72">
        <w:rPr>
          <w:lang w:val="en-US"/>
        </w:rPr>
        <w:t></w:t>
      </w:r>
      <w:r w:rsidRPr="00BE3D72">
        <w:rPr>
          <w:rFonts w:hint="eastAsia"/>
        </w:rPr>
        <w:t>і</w:t>
      </w:r>
    </w:p>
    <w:p w:rsidR="00BE3D72" w:rsidRPr="00BE3D72" w:rsidRDefault="00BE3D72" w:rsidP="00BE3D72">
      <w:r w:rsidRPr="00BE3D72">
        <w:rPr>
          <w:rFonts w:hint="eastAsia"/>
        </w:rPr>
        <w:t>централізованого</w:t>
      </w:r>
      <w:r w:rsidRPr="00BE3D72">
        <w:rPr>
          <w:lang w:val="en-US"/>
        </w:rPr>
        <w:t></w:t>
      </w:r>
      <w:r w:rsidRPr="00BE3D72">
        <w:rPr>
          <w:rFonts w:hint="eastAsia"/>
        </w:rPr>
        <w:t>контролю</w:t>
      </w:r>
      <w:r w:rsidRPr="00BE3D72">
        <w:rPr>
          <w:lang w:val="en-US"/>
        </w:rPr>
        <w:t></w:t>
      </w:r>
      <w:r w:rsidRPr="00BE3D72">
        <w:rPr>
          <w:rFonts w:hint="eastAsia"/>
        </w:rPr>
        <w:t>над</w:t>
      </w:r>
      <w:r w:rsidRPr="00BE3D72">
        <w:rPr>
          <w:lang w:val="en-US"/>
        </w:rPr>
        <w:t></w:t>
      </w:r>
      <w:r w:rsidRPr="00BE3D72">
        <w:rPr>
          <w:rFonts w:hint="eastAsia"/>
        </w:rPr>
        <w:t>ядерними</w:t>
      </w:r>
      <w:r w:rsidRPr="00BE3D72">
        <w:rPr>
          <w:lang w:val="en-US"/>
        </w:rPr>
        <w:t></w:t>
      </w:r>
      <w:r w:rsidRPr="00BE3D72">
        <w:rPr>
          <w:rFonts w:hint="eastAsia"/>
        </w:rPr>
        <w:t>арсеналами</w:t>
      </w:r>
      <w:r w:rsidRPr="00BE3D72">
        <w:rPr>
          <w:lang w:val="en-US"/>
        </w:rPr>
        <w:t></w:t>
      </w:r>
      <w:r w:rsidRPr="00BE3D72">
        <w:rPr>
          <w:rFonts w:hint="eastAsia"/>
        </w:rPr>
        <w:t>з</w:t>
      </w:r>
      <w:r w:rsidRPr="00BE3D72">
        <w:rPr>
          <w:lang w:val="en-US"/>
        </w:rPr>
        <w:t></w:t>
      </w:r>
      <w:r w:rsidRPr="00BE3D72">
        <w:rPr>
          <w:rFonts w:hint="eastAsia"/>
        </w:rPr>
        <w:t>метою</w:t>
      </w:r>
      <w:r w:rsidRPr="00BE3D72">
        <w:rPr>
          <w:lang w:val="en-US"/>
        </w:rPr>
        <w:t></w:t>
      </w:r>
      <w:r w:rsidRPr="00BE3D72">
        <w:rPr>
          <w:rFonts w:hint="eastAsia"/>
        </w:rPr>
        <w:t>регулювання</w:t>
      </w:r>
    </w:p>
    <w:p w:rsidR="00BE3D72" w:rsidRPr="00BE3D72" w:rsidRDefault="00BE3D72" w:rsidP="00BE3D72">
      <w:r w:rsidRPr="00BE3D72">
        <w:rPr>
          <w:rFonts w:hint="eastAsia"/>
        </w:rPr>
        <w:t>рівня</w:t>
      </w:r>
      <w:r w:rsidRPr="00BE3D72">
        <w:rPr>
          <w:lang w:val="en-US"/>
        </w:rPr>
        <w:t></w:t>
      </w:r>
      <w:r w:rsidRPr="00BE3D72">
        <w:rPr>
          <w:rFonts w:hint="eastAsia"/>
        </w:rPr>
        <w:t>ескалації</w:t>
      </w:r>
      <w:r w:rsidRPr="00BE3D72">
        <w:rPr>
          <w:lang w:val="en-US"/>
        </w:rPr>
        <w:t></w:t>
      </w:r>
      <w:r w:rsidRPr="00BE3D72">
        <w:rPr>
          <w:rFonts w:hint="eastAsia"/>
        </w:rPr>
        <w:t>протистояння</w:t>
      </w:r>
      <w:r w:rsidRPr="00BE3D72">
        <w:rPr>
          <w:lang w:val="en-US"/>
        </w:rPr>
        <w:t></w:t>
      </w:r>
      <w:r w:rsidRPr="00BE3D72">
        <w:rPr>
          <w:rFonts w:hint="eastAsia"/>
        </w:rPr>
        <w:t>з</w:t>
      </w:r>
      <w:r w:rsidRPr="00BE3D72">
        <w:rPr>
          <w:lang w:val="en-US"/>
        </w:rPr>
        <w:t></w:t>
      </w:r>
      <w:r w:rsidRPr="00BE3D72">
        <w:rPr>
          <w:rFonts w:hint="eastAsia"/>
        </w:rPr>
        <w:t>СРСР</w:t>
      </w:r>
      <w:r w:rsidRPr="00BE3D72">
        <w:rPr>
          <w:lang w:val="en-US"/>
        </w:rPr>
        <w:t></w:t>
      </w:r>
      <w:r w:rsidRPr="00BE3D72">
        <w:rPr>
          <w:rFonts w:hint="eastAsia"/>
        </w:rPr>
        <w:t>та</w:t>
      </w:r>
      <w:r w:rsidRPr="00BE3D72">
        <w:rPr>
          <w:lang w:val="en-US"/>
        </w:rPr>
        <w:t></w:t>
      </w:r>
      <w:r w:rsidRPr="00BE3D72">
        <w:rPr>
          <w:rFonts w:hint="eastAsia"/>
        </w:rPr>
        <w:t>його</w:t>
      </w:r>
      <w:r w:rsidRPr="00BE3D72">
        <w:rPr>
          <w:lang w:val="en-US"/>
        </w:rPr>
        <w:t></w:t>
      </w:r>
      <w:r w:rsidRPr="00BE3D72">
        <w:rPr>
          <w:rFonts w:hint="eastAsia"/>
        </w:rPr>
        <w:t>сателітами</w:t>
      </w:r>
      <w:r w:rsidRPr="00BE3D72">
        <w:rPr>
          <w:lang w:val="en-US"/>
        </w:rPr>
        <w:t></w:t>
      </w:r>
    </w:p>
    <w:p w:rsidR="00BE3D72" w:rsidRPr="00BE3D72" w:rsidRDefault="00BE3D72" w:rsidP="00BE3D72">
      <w:r w:rsidRPr="00BE3D72">
        <w:rPr>
          <w:rFonts w:hint="eastAsia"/>
        </w:rPr>
        <w:t>–</w:t>
      </w:r>
      <w:r w:rsidRPr="00BE3D72">
        <w:rPr>
          <w:lang w:val="en-US"/>
        </w:rPr>
        <w:t></w:t>
      </w:r>
      <w:r w:rsidRPr="00BE3D72">
        <w:rPr>
          <w:rFonts w:hint="eastAsia"/>
        </w:rPr>
        <w:t>З‘ясовано</w:t>
      </w:r>
      <w:r w:rsidRPr="00BE3D72">
        <w:rPr>
          <w:lang w:val="en-US"/>
        </w:rPr>
        <w:t></w:t>
      </w:r>
      <w:r w:rsidRPr="00BE3D72">
        <w:rPr>
          <w:lang w:val="en-US"/>
        </w:rPr>
        <w:t></w:t>
      </w:r>
      <w:r w:rsidRPr="00BE3D72">
        <w:rPr>
          <w:rFonts w:hint="eastAsia"/>
        </w:rPr>
        <w:t>що</w:t>
      </w:r>
      <w:r w:rsidRPr="00BE3D72">
        <w:rPr>
          <w:lang w:val="en-US"/>
        </w:rPr>
        <w:t></w:t>
      </w:r>
      <w:r w:rsidRPr="00BE3D72">
        <w:rPr>
          <w:rFonts w:hint="eastAsia"/>
        </w:rPr>
        <w:t>нові</w:t>
      </w:r>
      <w:r w:rsidRPr="00BE3D72">
        <w:rPr>
          <w:lang w:val="en-US"/>
        </w:rPr>
        <w:t></w:t>
      </w:r>
      <w:r w:rsidRPr="00BE3D72">
        <w:rPr>
          <w:rFonts w:hint="eastAsia"/>
        </w:rPr>
        <w:t>військово–технологічні</w:t>
      </w:r>
      <w:r w:rsidRPr="00BE3D72">
        <w:rPr>
          <w:lang w:val="en-US"/>
        </w:rPr>
        <w:t></w:t>
      </w:r>
      <w:r w:rsidRPr="00BE3D72">
        <w:rPr>
          <w:rFonts w:hint="eastAsia"/>
        </w:rPr>
        <w:t>умови</w:t>
      </w:r>
      <w:r w:rsidRPr="00BE3D72">
        <w:rPr>
          <w:lang w:val="en-US"/>
        </w:rPr>
        <w:t></w:t>
      </w:r>
      <w:r w:rsidRPr="00BE3D72">
        <w:rPr>
          <w:rFonts w:hint="eastAsia"/>
        </w:rPr>
        <w:t>блокового</w:t>
      </w:r>
    </w:p>
    <w:p w:rsidR="00BE3D72" w:rsidRPr="00BE3D72" w:rsidRDefault="00BE3D72" w:rsidP="00BE3D72">
      <w:r w:rsidRPr="00BE3D72">
        <w:rPr>
          <w:rFonts w:hint="eastAsia"/>
        </w:rPr>
        <w:t>протистояння</w:t>
      </w:r>
      <w:r w:rsidRPr="00BE3D72">
        <w:rPr>
          <w:lang w:val="en-US"/>
        </w:rPr>
        <w:t></w:t>
      </w:r>
      <w:r w:rsidRPr="00BE3D72">
        <w:rPr>
          <w:rFonts w:hint="eastAsia"/>
        </w:rPr>
        <w:t>СРСР</w:t>
      </w:r>
      <w:r w:rsidRPr="00BE3D72">
        <w:rPr>
          <w:lang w:val="en-US"/>
        </w:rPr>
        <w:t></w:t>
      </w:r>
      <w:r w:rsidRPr="00BE3D72">
        <w:rPr>
          <w:rFonts w:hint="eastAsia"/>
        </w:rPr>
        <w:t>та</w:t>
      </w:r>
      <w:r w:rsidRPr="00BE3D72">
        <w:rPr>
          <w:lang w:val="en-US"/>
        </w:rPr>
        <w:t></w:t>
      </w:r>
      <w:r w:rsidRPr="00BE3D72">
        <w:rPr>
          <w:rFonts w:hint="eastAsia"/>
        </w:rPr>
        <w:t>США</w:t>
      </w:r>
      <w:r w:rsidRPr="00BE3D72">
        <w:rPr>
          <w:lang w:val="en-US"/>
        </w:rPr>
        <w:t></w:t>
      </w:r>
      <w:r w:rsidRPr="00BE3D72">
        <w:rPr>
          <w:rFonts w:hint="eastAsia"/>
        </w:rPr>
        <w:t>разом</w:t>
      </w:r>
      <w:r w:rsidRPr="00BE3D72">
        <w:rPr>
          <w:lang w:val="en-US"/>
        </w:rPr>
        <w:t></w:t>
      </w:r>
      <w:r w:rsidRPr="00BE3D72">
        <w:rPr>
          <w:rFonts w:hint="eastAsia"/>
        </w:rPr>
        <w:t>з</w:t>
      </w:r>
      <w:r w:rsidRPr="00BE3D72">
        <w:rPr>
          <w:lang w:val="en-US"/>
        </w:rPr>
        <w:t></w:t>
      </w:r>
      <w:r w:rsidRPr="00BE3D72">
        <w:rPr>
          <w:rFonts w:hint="eastAsia"/>
        </w:rPr>
        <w:t>їх</w:t>
      </w:r>
      <w:r w:rsidRPr="00BE3D72">
        <w:rPr>
          <w:lang w:val="en-US"/>
        </w:rPr>
        <w:t></w:t>
      </w:r>
      <w:r w:rsidRPr="00BE3D72">
        <w:rPr>
          <w:rFonts w:hint="eastAsia"/>
        </w:rPr>
        <w:t>союзниками</w:t>
      </w:r>
      <w:r w:rsidRPr="00BE3D72">
        <w:rPr>
          <w:lang w:val="en-US"/>
        </w:rPr>
        <w:t></w:t>
      </w:r>
      <w:r w:rsidRPr="00BE3D72">
        <w:rPr>
          <w:rFonts w:hint="eastAsia"/>
        </w:rPr>
        <w:t>та</w:t>
      </w:r>
      <w:r w:rsidRPr="00BE3D72">
        <w:rPr>
          <w:lang w:val="en-US"/>
        </w:rPr>
        <w:t></w:t>
      </w:r>
      <w:r w:rsidRPr="00BE3D72">
        <w:rPr>
          <w:rFonts w:hint="eastAsia"/>
        </w:rPr>
        <w:t>сателітами</w:t>
      </w:r>
      <w:r w:rsidRPr="00BE3D72">
        <w:rPr>
          <w:lang w:val="en-US"/>
        </w:rPr>
        <w:t></w:t>
      </w:r>
      <w:r w:rsidRPr="00BE3D72">
        <w:rPr>
          <w:rFonts w:hint="eastAsia"/>
        </w:rPr>
        <w:t>на</w:t>
      </w:r>
      <w:r w:rsidRPr="00BE3D72">
        <w:rPr>
          <w:lang w:val="en-US"/>
        </w:rPr>
        <w:t></w:t>
      </w:r>
      <w:r w:rsidRPr="00BE3D72">
        <w:rPr>
          <w:rFonts w:hint="eastAsia"/>
        </w:rPr>
        <w:t>початку</w:t>
      </w:r>
    </w:p>
    <w:p w:rsidR="00BE3D72" w:rsidRPr="00BE3D72" w:rsidRDefault="00BE3D72" w:rsidP="00BE3D72">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rPr>
        <w:t>х</w:t>
      </w:r>
      <w:r w:rsidRPr="00BE3D72">
        <w:rPr>
          <w:lang w:val="en-US"/>
        </w:rPr>
        <w:t></w:t>
      </w:r>
      <w:r w:rsidRPr="00BE3D72">
        <w:rPr>
          <w:rFonts w:hint="eastAsia"/>
        </w:rPr>
        <w:t>рр</w:t>
      </w:r>
      <w:r w:rsidRPr="00BE3D72">
        <w:rPr>
          <w:lang w:val="en-US"/>
        </w:rPr>
        <w:t></w:t>
      </w:r>
      <w:r w:rsidRPr="00BE3D72">
        <w:rPr>
          <w:lang w:val="en-US"/>
        </w:rPr>
        <w:t></w:t>
      </w:r>
      <w:r w:rsidRPr="00BE3D72">
        <w:rPr>
          <w:rFonts w:hint="eastAsia"/>
        </w:rPr>
        <w:t>зумовили</w:t>
      </w:r>
      <w:r w:rsidRPr="00BE3D72">
        <w:rPr>
          <w:lang w:val="en-US"/>
        </w:rPr>
        <w:t></w:t>
      </w:r>
      <w:r w:rsidRPr="00BE3D72">
        <w:rPr>
          <w:rFonts w:hint="eastAsia"/>
        </w:rPr>
        <w:t>розробку</w:t>
      </w:r>
      <w:r w:rsidRPr="00BE3D72">
        <w:rPr>
          <w:lang w:val="en-US"/>
        </w:rPr>
        <w:t></w:t>
      </w:r>
      <w:r w:rsidRPr="00BE3D72">
        <w:rPr>
          <w:rFonts w:hint="eastAsia"/>
        </w:rPr>
        <w:t>стратегічної</w:t>
      </w:r>
      <w:r w:rsidRPr="00BE3D72">
        <w:rPr>
          <w:lang w:val="en-US"/>
        </w:rPr>
        <w:t></w:t>
      </w:r>
      <w:r w:rsidRPr="00BE3D72">
        <w:rPr>
          <w:rFonts w:hint="eastAsia"/>
        </w:rPr>
        <w:t>доктрини</w:t>
      </w:r>
      <w:r w:rsidRPr="00BE3D72">
        <w:rPr>
          <w:lang w:val="en-US"/>
        </w:rPr>
        <w:t></w:t>
      </w:r>
      <w:r w:rsidRPr="00BE3D72">
        <w:rPr>
          <w:lang w:val="en-US"/>
        </w:rPr>
        <w:t></w:t>
      </w:r>
      <w:r w:rsidRPr="00BE3D72">
        <w:rPr>
          <w:rFonts w:hint="eastAsia"/>
        </w:rPr>
        <w:t>гнучкого</w:t>
      </w:r>
      <w:r w:rsidRPr="00BE3D72">
        <w:rPr>
          <w:lang w:val="en-US"/>
        </w:rPr>
        <w:t></w:t>
      </w:r>
      <w:r w:rsidRPr="00BE3D72">
        <w:rPr>
          <w:rFonts w:hint="eastAsia"/>
        </w:rPr>
        <w:t>реагування</w:t>
      </w:r>
      <w:r w:rsidRPr="00BE3D72">
        <w:rPr>
          <w:lang w:val="en-US"/>
        </w:rPr>
        <w:t></w:t>
      </w:r>
      <w:r w:rsidRPr="00BE3D72">
        <w:rPr>
          <w:lang w:val="en-US"/>
        </w:rPr>
        <w:t></w:t>
      </w:r>
    </w:p>
    <w:p w:rsidR="00BE3D72" w:rsidRPr="00BE3D72" w:rsidRDefault="00BE3D72" w:rsidP="00BE3D72">
      <w:r w:rsidRPr="00BE3D72">
        <w:rPr>
          <w:rFonts w:hint="eastAsia"/>
        </w:rPr>
        <w:t>яка</w:t>
      </w:r>
      <w:r w:rsidRPr="00BE3D72">
        <w:rPr>
          <w:lang w:val="en-US"/>
        </w:rPr>
        <w:t></w:t>
      </w:r>
      <w:r w:rsidRPr="00BE3D72">
        <w:rPr>
          <w:rFonts w:hint="eastAsia"/>
        </w:rPr>
        <w:t>вимагала</w:t>
      </w:r>
      <w:r w:rsidRPr="00BE3D72">
        <w:rPr>
          <w:lang w:val="en-US"/>
        </w:rPr>
        <w:t></w:t>
      </w:r>
      <w:r w:rsidRPr="00BE3D72">
        <w:rPr>
          <w:rFonts w:hint="eastAsia"/>
        </w:rPr>
        <w:t>перебудови</w:t>
      </w:r>
      <w:r w:rsidRPr="00BE3D72">
        <w:rPr>
          <w:lang w:val="en-US"/>
        </w:rPr>
        <w:t></w:t>
      </w:r>
      <w:r w:rsidRPr="00BE3D72">
        <w:rPr>
          <w:rFonts w:hint="eastAsia"/>
        </w:rPr>
        <w:t>структури</w:t>
      </w:r>
      <w:r w:rsidRPr="00BE3D72">
        <w:rPr>
          <w:lang w:val="en-US"/>
        </w:rPr>
        <w:t></w:t>
      </w:r>
      <w:r w:rsidRPr="00BE3D72">
        <w:rPr>
          <w:rFonts w:hint="eastAsia"/>
        </w:rPr>
        <w:t>управління</w:t>
      </w:r>
      <w:r w:rsidRPr="00BE3D72">
        <w:rPr>
          <w:lang w:val="en-US"/>
        </w:rPr>
        <w:t></w:t>
      </w:r>
      <w:r w:rsidRPr="00BE3D72">
        <w:rPr>
          <w:rFonts w:hint="eastAsia"/>
        </w:rPr>
        <w:t>американсько</w:t>
      </w:r>
      <w:r w:rsidRPr="00BE3D72">
        <w:rPr>
          <w:lang w:val="en-US"/>
        </w:rPr>
        <w:t></w:t>
      </w:r>
      <w:r w:rsidRPr="00BE3D72">
        <w:rPr>
          <w:rFonts w:hint="eastAsia"/>
        </w:rPr>
        <w:t>європейського</w:t>
      </w:r>
    </w:p>
    <w:p w:rsidR="00BE3D72" w:rsidRPr="00BE3D72" w:rsidRDefault="00BE3D72" w:rsidP="00BE3D72">
      <w:r w:rsidRPr="00BE3D72">
        <w:rPr>
          <w:rFonts w:hint="eastAsia"/>
        </w:rPr>
        <w:t>військового</w:t>
      </w:r>
      <w:r w:rsidRPr="00BE3D72">
        <w:rPr>
          <w:lang w:val="en-US"/>
        </w:rPr>
        <w:t></w:t>
      </w:r>
      <w:r w:rsidRPr="00BE3D72">
        <w:rPr>
          <w:rFonts w:hint="eastAsia"/>
        </w:rPr>
        <w:t>альянсу</w:t>
      </w:r>
      <w:r w:rsidRPr="00BE3D72">
        <w:rPr>
          <w:lang w:val="en-US"/>
        </w:rPr>
        <w:t></w:t>
      </w:r>
      <w:r w:rsidRPr="00BE3D72">
        <w:rPr>
          <w:rFonts w:hint="eastAsia"/>
        </w:rPr>
        <w:t>в</w:t>
      </w:r>
      <w:r w:rsidRPr="00BE3D72">
        <w:rPr>
          <w:lang w:val="en-US"/>
        </w:rPr>
        <w:t></w:t>
      </w:r>
      <w:r w:rsidRPr="00BE3D72">
        <w:rPr>
          <w:rFonts w:hint="eastAsia"/>
        </w:rPr>
        <w:t>напрямку</w:t>
      </w:r>
      <w:r w:rsidRPr="00BE3D72">
        <w:rPr>
          <w:lang w:val="en-US"/>
        </w:rPr>
        <w:t></w:t>
      </w:r>
      <w:r w:rsidRPr="00BE3D72">
        <w:rPr>
          <w:rFonts w:hint="eastAsia"/>
        </w:rPr>
        <w:t>посилення</w:t>
      </w:r>
      <w:r w:rsidRPr="00BE3D72">
        <w:rPr>
          <w:lang w:val="en-US"/>
        </w:rPr>
        <w:t></w:t>
      </w:r>
      <w:r w:rsidRPr="00BE3D72">
        <w:rPr>
          <w:rFonts w:hint="eastAsia"/>
        </w:rPr>
        <w:t>централізованого</w:t>
      </w:r>
      <w:r w:rsidRPr="00BE3D72">
        <w:rPr>
          <w:lang w:val="en-US"/>
        </w:rPr>
        <w:t></w:t>
      </w:r>
      <w:r w:rsidRPr="00BE3D72">
        <w:rPr>
          <w:rFonts w:hint="eastAsia"/>
        </w:rPr>
        <w:t>контролю</w:t>
      </w:r>
      <w:r w:rsidRPr="00BE3D72">
        <w:rPr>
          <w:lang w:val="en-US"/>
        </w:rPr>
        <w:t></w:t>
      </w:r>
      <w:r w:rsidRPr="00BE3D72">
        <w:rPr>
          <w:rFonts w:hint="eastAsia"/>
        </w:rPr>
        <w:t>над</w:t>
      </w:r>
    </w:p>
    <w:p w:rsidR="00BE3D72" w:rsidRPr="00BE3D72" w:rsidRDefault="00BE3D72" w:rsidP="00BE3D72">
      <w:r w:rsidRPr="00BE3D72">
        <w:rPr>
          <w:rFonts w:hint="eastAsia"/>
        </w:rPr>
        <w:t>військовими</w:t>
      </w:r>
      <w:r w:rsidRPr="00BE3D72">
        <w:rPr>
          <w:lang w:val="en-US"/>
        </w:rPr>
        <w:t></w:t>
      </w:r>
      <w:r w:rsidRPr="00BE3D72">
        <w:rPr>
          <w:rFonts w:hint="eastAsia"/>
        </w:rPr>
        <w:t>силами</w:t>
      </w:r>
      <w:r w:rsidRPr="00BE3D72">
        <w:rPr>
          <w:lang w:val="en-US"/>
        </w:rPr>
        <w:t></w:t>
      </w:r>
      <w:r w:rsidRPr="00BE3D72">
        <w:rPr>
          <w:rFonts w:hint="eastAsia"/>
        </w:rPr>
        <w:t>та</w:t>
      </w:r>
      <w:r w:rsidRPr="00BE3D72">
        <w:rPr>
          <w:lang w:val="en-US"/>
        </w:rPr>
        <w:t></w:t>
      </w:r>
      <w:r w:rsidRPr="00BE3D72">
        <w:rPr>
          <w:rFonts w:hint="eastAsia"/>
        </w:rPr>
        <w:t>ресурсами</w:t>
      </w:r>
      <w:r w:rsidRPr="00BE3D72">
        <w:rPr>
          <w:lang w:val="en-US"/>
        </w:rPr>
        <w:t></w:t>
      </w:r>
      <w:r w:rsidRPr="00BE3D72">
        <w:rPr>
          <w:rFonts w:hint="eastAsia"/>
        </w:rPr>
        <w:t>блоку</w:t>
      </w:r>
      <w:r w:rsidRPr="00BE3D72">
        <w:rPr>
          <w:lang w:val="en-US"/>
        </w:rPr>
        <w:t></w:t>
      </w:r>
      <w:r w:rsidRPr="00BE3D72">
        <w:rPr>
          <w:lang w:val="en-US"/>
        </w:rPr>
        <w:t></w:t>
      </w:r>
      <w:r w:rsidRPr="00BE3D72">
        <w:rPr>
          <w:rFonts w:hint="eastAsia"/>
        </w:rPr>
        <w:t>що</w:t>
      </w:r>
      <w:r w:rsidRPr="00BE3D72">
        <w:rPr>
          <w:lang w:val="en-US"/>
        </w:rPr>
        <w:t></w:t>
      </w:r>
      <w:r w:rsidRPr="00BE3D72">
        <w:rPr>
          <w:rFonts w:hint="eastAsia"/>
        </w:rPr>
        <w:t>актуалізувало</w:t>
      </w:r>
      <w:r w:rsidRPr="00BE3D72">
        <w:rPr>
          <w:lang w:val="en-US"/>
        </w:rPr>
        <w:t></w:t>
      </w:r>
      <w:r w:rsidRPr="00BE3D72">
        <w:rPr>
          <w:rFonts w:hint="eastAsia"/>
        </w:rPr>
        <w:t>дискусію</w:t>
      </w:r>
      <w:r w:rsidRPr="00BE3D72">
        <w:rPr>
          <w:lang w:val="en-US"/>
        </w:rPr>
        <w:t></w:t>
      </w:r>
      <w:r w:rsidRPr="00BE3D72">
        <w:rPr>
          <w:rFonts w:hint="eastAsia"/>
        </w:rPr>
        <w:t>між</w:t>
      </w:r>
    </w:p>
    <w:p w:rsidR="00BE3D72" w:rsidRPr="00BE3D72" w:rsidRDefault="00BE3D72" w:rsidP="00BE3D72">
      <w:r w:rsidRPr="00BE3D72">
        <w:rPr>
          <w:rFonts w:hint="eastAsia"/>
        </w:rPr>
        <w:t>атлантичним</w:t>
      </w:r>
      <w:r w:rsidRPr="00BE3D72">
        <w:rPr>
          <w:lang w:val="en-US"/>
        </w:rPr>
        <w:t></w:t>
      </w:r>
      <w:r w:rsidRPr="00BE3D72">
        <w:rPr>
          <w:rFonts w:hint="eastAsia"/>
        </w:rPr>
        <w:t>та</w:t>
      </w:r>
      <w:r w:rsidRPr="00BE3D72">
        <w:rPr>
          <w:lang w:val="en-US"/>
        </w:rPr>
        <w:t></w:t>
      </w:r>
      <w:r w:rsidRPr="00BE3D72">
        <w:rPr>
          <w:rFonts w:hint="eastAsia"/>
        </w:rPr>
        <w:t>європеїстським</w:t>
      </w:r>
      <w:r w:rsidRPr="00BE3D72">
        <w:rPr>
          <w:lang w:val="en-US"/>
        </w:rPr>
        <w:t></w:t>
      </w:r>
      <w:r w:rsidRPr="00BE3D72">
        <w:rPr>
          <w:rFonts w:hint="eastAsia"/>
        </w:rPr>
        <w:t>концептами</w:t>
      </w:r>
      <w:r w:rsidRPr="00BE3D72">
        <w:rPr>
          <w:lang w:val="en-US"/>
        </w:rPr>
        <w:t></w:t>
      </w:r>
      <w:r w:rsidRPr="00BE3D72">
        <w:rPr>
          <w:rFonts w:hint="eastAsia"/>
        </w:rPr>
        <w:t>військової</w:t>
      </w:r>
      <w:r w:rsidRPr="00BE3D72">
        <w:rPr>
          <w:lang w:val="en-US"/>
        </w:rPr>
        <w:t></w:t>
      </w:r>
      <w:r w:rsidRPr="00BE3D72">
        <w:rPr>
          <w:rFonts w:hint="eastAsia"/>
        </w:rPr>
        <w:t>інтеграції</w:t>
      </w:r>
      <w:r w:rsidRPr="00BE3D72">
        <w:rPr>
          <w:lang w:val="en-US"/>
        </w:rPr>
        <w:t></w:t>
      </w:r>
      <w:r w:rsidRPr="00BE3D72">
        <w:rPr>
          <w:rFonts w:hint="eastAsia"/>
        </w:rPr>
        <w:t>і</w:t>
      </w:r>
      <w:r w:rsidRPr="00BE3D72">
        <w:rPr>
          <w:lang w:val="en-US"/>
        </w:rPr>
        <w:t></w:t>
      </w:r>
      <w:r w:rsidRPr="00BE3D72">
        <w:rPr>
          <w:rFonts w:hint="eastAsia"/>
        </w:rPr>
        <w:t>викликали</w:t>
      </w:r>
    </w:p>
    <w:p w:rsidR="00BE3D72" w:rsidRPr="00BE3D72" w:rsidRDefault="00BE3D72" w:rsidP="00BE3D72">
      <w:r w:rsidRPr="00BE3D72">
        <w:rPr>
          <w:rFonts w:hint="eastAsia"/>
        </w:rPr>
        <w:t>активний</w:t>
      </w:r>
      <w:r w:rsidRPr="00BE3D72">
        <w:rPr>
          <w:lang w:val="en-US"/>
        </w:rPr>
        <w:t></w:t>
      </w:r>
      <w:r w:rsidRPr="00BE3D72">
        <w:rPr>
          <w:rFonts w:hint="eastAsia"/>
        </w:rPr>
        <w:t>супротив</w:t>
      </w:r>
      <w:r w:rsidRPr="00BE3D72">
        <w:rPr>
          <w:lang w:val="en-US"/>
        </w:rPr>
        <w:t></w:t>
      </w:r>
      <w:r w:rsidRPr="00BE3D72">
        <w:rPr>
          <w:rFonts w:hint="eastAsia"/>
        </w:rPr>
        <w:t>Франції</w:t>
      </w:r>
      <w:r w:rsidRPr="00BE3D72">
        <w:rPr>
          <w:lang w:val="en-US"/>
        </w:rPr>
        <w:t></w:t>
      </w:r>
      <w:r w:rsidRPr="00BE3D72">
        <w:rPr>
          <w:lang w:val="en-US"/>
        </w:rPr>
        <w:t></w:t>
      </w:r>
      <w:r w:rsidRPr="00BE3D72">
        <w:rPr>
          <w:rFonts w:hint="eastAsia"/>
        </w:rPr>
        <w:t>уряд</w:t>
      </w:r>
      <w:r w:rsidRPr="00BE3D72">
        <w:rPr>
          <w:lang w:val="en-US"/>
        </w:rPr>
        <w:t></w:t>
      </w:r>
      <w:r w:rsidRPr="00BE3D72">
        <w:rPr>
          <w:rFonts w:hint="eastAsia"/>
        </w:rPr>
        <w:t>якої</w:t>
      </w:r>
      <w:r w:rsidRPr="00BE3D72">
        <w:rPr>
          <w:lang w:val="en-US"/>
        </w:rPr>
        <w:t></w:t>
      </w:r>
      <w:r w:rsidRPr="00BE3D72">
        <w:rPr>
          <w:rFonts w:hint="eastAsia"/>
        </w:rPr>
        <w:t>прагнув</w:t>
      </w:r>
      <w:r w:rsidRPr="00BE3D72">
        <w:rPr>
          <w:lang w:val="en-US"/>
        </w:rPr>
        <w:t></w:t>
      </w:r>
      <w:r w:rsidRPr="00BE3D72">
        <w:rPr>
          <w:rFonts w:hint="eastAsia"/>
        </w:rPr>
        <w:t>зберегти</w:t>
      </w:r>
      <w:r w:rsidRPr="00BE3D72">
        <w:rPr>
          <w:lang w:val="en-US"/>
        </w:rPr>
        <w:t></w:t>
      </w:r>
      <w:r w:rsidRPr="00BE3D72">
        <w:rPr>
          <w:rFonts w:hint="eastAsia"/>
        </w:rPr>
        <w:t>максимально</w:t>
      </w:r>
    </w:p>
    <w:p w:rsidR="00BE3D72" w:rsidRPr="00BE3D72" w:rsidRDefault="00BE3D72" w:rsidP="00BE3D72">
      <w:r w:rsidRPr="00BE3D72">
        <w:rPr>
          <w:rFonts w:hint="eastAsia"/>
        </w:rPr>
        <w:t>можливий</w:t>
      </w:r>
      <w:r w:rsidRPr="00BE3D72">
        <w:rPr>
          <w:lang w:val="en-US"/>
        </w:rPr>
        <w:t></w:t>
      </w:r>
      <w:r w:rsidRPr="00BE3D72">
        <w:rPr>
          <w:rFonts w:hint="eastAsia"/>
        </w:rPr>
        <w:t>рівень</w:t>
      </w:r>
      <w:r w:rsidRPr="00BE3D72">
        <w:rPr>
          <w:lang w:val="en-US"/>
        </w:rPr>
        <w:t></w:t>
      </w:r>
      <w:r w:rsidRPr="00BE3D72">
        <w:rPr>
          <w:rFonts w:hint="eastAsia"/>
        </w:rPr>
        <w:t>самостійності</w:t>
      </w:r>
      <w:r w:rsidRPr="00BE3D72">
        <w:rPr>
          <w:lang w:val="en-US"/>
        </w:rPr>
        <w:t></w:t>
      </w:r>
      <w:r w:rsidRPr="00BE3D72">
        <w:rPr>
          <w:rFonts w:hint="eastAsia"/>
        </w:rPr>
        <w:t>у</w:t>
      </w:r>
      <w:r w:rsidRPr="00BE3D72">
        <w:rPr>
          <w:lang w:val="en-US"/>
        </w:rPr>
        <w:t></w:t>
      </w:r>
      <w:r w:rsidRPr="00BE3D72">
        <w:rPr>
          <w:rFonts w:hint="eastAsia"/>
        </w:rPr>
        <w:t>питаннях</w:t>
      </w:r>
      <w:r w:rsidRPr="00BE3D72">
        <w:rPr>
          <w:lang w:val="en-US"/>
        </w:rPr>
        <w:t></w:t>
      </w:r>
      <w:r w:rsidRPr="00BE3D72">
        <w:rPr>
          <w:rFonts w:hint="eastAsia"/>
        </w:rPr>
        <w:t>безпеки</w:t>
      </w:r>
      <w:r w:rsidRPr="00BE3D72">
        <w:rPr>
          <w:lang w:val="en-US"/>
        </w:rPr>
        <w:t></w:t>
      </w:r>
      <w:r w:rsidRPr="00BE3D72">
        <w:rPr>
          <w:rFonts w:hint="eastAsia"/>
        </w:rPr>
        <w:t>та</w:t>
      </w:r>
      <w:r w:rsidRPr="00BE3D72">
        <w:rPr>
          <w:lang w:val="en-US"/>
        </w:rPr>
        <w:t></w:t>
      </w:r>
      <w:r w:rsidRPr="00BE3D72">
        <w:rPr>
          <w:rFonts w:hint="eastAsia"/>
        </w:rPr>
        <w:t>оборони</w:t>
      </w:r>
      <w:r w:rsidRPr="00BE3D72">
        <w:rPr>
          <w:lang w:val="en-US"/>
        </w:rPr>
        <w:t></w:t>
      </w:r>
    </w:p>
    <w:p w:rsidR="00BE3D72" w:rsidRPr="00BE3D72" w:rsidRDefault="00BE3D72" w:rsidP="00BE3D72">
      <w:r w:rsidRPr="00BE3D72">
        <w:rPr>
          <w:rFonts w:hint="eastAsia"/>
        </w:rPr>
        <w:t>–</w:t>
      </w:r>
      <w:r w:rsidRPr="00BE3D72">
        <w:rPr>
          <w:lang w:val="en-US"/>
        </w:rPr>
        <w:t></w:t>
      </w:r>
      <w:r w:rsidRPr="00BE3D72">
        <w:rPr>
          <w:rFonts w:hint="eastAsia"/>
        </w:rPr>
        <w:t>Визначено</w:t>
      </w:r>
      <w:r w:rsidRPr="00BE3D72">
        <w:rPr>
          <w:lang w:val="en-US"/>
        </w:rPr>
        <w:t></w:t>
      </w:r>
      <w:r w:rsidRPr="00BE3D72">
        <w:rPr>
          <w:lang w:val="en-US"/>
        </w:rPr>
        <w:t></w:t>
      </w:r>
      <w:r w:rsidRPr="00BE3D72">
        <w:rPr>
          <w:rFonts w:hint="eastAsia"/>
        </w:rPr>
        <w:t>що</w:t>
      </w:r>
      <w:r w:rsidRPr="00BE3D72">
        <w:rPr>
          <w:lang w:val="en-US"/>
        </w:rPr>
        <w:t></w:t>
      </w:r>
      <w:r w:rsidRPr="00BE3D72">
        <w:rPr>
          <w:rFonts w:hint="eastAsia"/>
        </w:rPr>
        <w:t>позиція</w:t>
      </w:r>
      <w:r w:rsidRPr="00BE3D72">
        <w:rPr>
          <w:lang w:val="en-US"/>
        </w:rPr>
        <w:t></w:t>
      </w:r>
      <w:r w:rsidRPr="00BE3D72">
        <w:rPr>
          <w:rFonts w:hint="eastAsia"/>
        </w:rPr>
        <w:t>Франції</w:t>
      </w:r>
      <w:r w:rsidRPr="00BE3D72">
        <w:rPr>
          <w:lang w:val="en-US"/>
        </w:rPr>
        <w:t></w:t>
      </w:r>
      <w:r w:rsidRPr="00BE3D72">
        <w:rPr>
          <w:rFonts w:hint="eastAsia"/>
        </w:rPr>
        <w:t>щодо</w:t>
      </w:r>
      <w:r w:rsidRPr="00BE3D72">
        <w:rPr>
          <w:lang w:val="en-US"/>
        </w:rPr>
        <w:t></w:t>
      </w:r>
      <w:r w:rsidRPr="00BE3D72">
        <w:rPr>
          <w:rFonts w:hint="eastAsia"/>
        </w:rPr>
        <w:t>забезпечення</w:t>
      </w:r>
      <w:r w:rsidRPr="00BE3D72">
        <w:rPr>
          <w:lang w:val="en-US"/>
        </w:rPr>
        <w:t></w:t>
      </w:r>
      <w:r w:rsidRPr="00BE3D72">
        <w:rPr>
          <w:rFonts w:hint="eastAsia"/>
        </w:rPr>
        <w:t>максимального</w:t>
      </w:r>
    </w:p>
    <w:p w:rsidR="00BE3D72" w:rsidRPr="00BE3D72" w:rsidRDefault="00BE3D72" w:rsidP="00BE3D72">
      <w:r w:rsidRPr="00BE3D72">
        <w:rPr>
          <w:rFonts w:hint="eastAsia"/>
        </w:rPr>
        <w:t>можливого</w:t>
      </w:r>
      <w:r w:rsidRPr="00BE3D72">
        <w:rPr>
          <w:lang w:val="en-US"/>
        </w:rPr>
        <w:t></w:t>
      </w:r>
      <w:r w:rsidRPr="00BE3D72">
        <w:rPr>
          <w:rFonts w:hint="eastAsia"/>
        </w:rPr>
        <w:t>рівня</w:t>
      </w:r>
      <w:r w:rsidRPr="00BE3D72">
        <w:rPr>
          <w:lang w:val="en-US"/>
        </w:rPr>
        <w:t></w:t>
      </w:r>
      <w:r w:rsidRPr="00BE3D72">
        <w:rPr>
          <w:rFonts w:hint="eastAsia"/>
        </w:rPr>
        <w:t>самостійності</w:t>
      </w:r>
      <w:r w:rsidRPr="00BE3D72">
        <w:rPr>
          <w:lang w:val="en-US"/>
        </w:rPr>
        <w:t></w:t>
      </w:r>
      <w:r w:rsidRPr="00BE3D72">
        <w:rPr>
          <w:rFonts w:hint="eastAsia"/>
        </w:rPr>
        <w:t>у</w:t>
      </w:r>
      <w:r w:rsidRPr="00BE3D72">
        <w:rPr>
          <w:lang w:val="en-US"/>
        </w:rPr>
        <w:t></w:t>
      </w:r>
      <w:r w:rsidRPr="00BE3D72">
        <w:rPr>
          <w:rFonts w:hint="eastAsia"/>
        </w:rPr>
        <w:t>прийнятті</w:t>
      </w:r>
      <w:r w:rsidRPr="00BE3D72">
        <w:rPr>
          <w:lang w:val="en-US"/>
        </w:rPr>
        <w:t></w:t>
      </w:r>
      <w:r w:rsidRPr="00BE3D72">
        <w:rPr>
          <w:rFonts w:hint="eastAsia"/>
        </w:rPr>
        <w:t>рішень</w:t>
      </w:r>
      <w:r w:rsidRPr="00BE3D72">
        <w:rPr>
          <w:lang w:val="en-US"/>
        </w:rPr>
        <w:t></w:t>
      </w:r>
      <w:r w:rsidRPr="00BE3D72">
        <w:rPr>
          <w:rFonts w:hint="eastAsia"/>
        </w:rPr>
        <w:t>щодо</w:t>
      </w:r>
      <w:r w:rsidRPr="00BE3D72">
        <w:rPr>
          <w:lang w:val="en-US"/>
        </w:rPr>
        <w:t></w:t>
      </w:r>
      <w:r w:rsidRPr="00BE3D72">
        <w:rPr>
          <w:rFonts w:hint="eastAsia"/>
        </w:rPr>
        <w:t>національної</w:t>
      </w:r>
    </w:p>
    <w:p w:rsidR="00BE3D72" w:rsidRPr="00BE3D72" w:rsidRDefault="00BE3D72" w:rsidP="00BE3D72">
      <w:r w:rsidRPr="00BE3D72">
        <w:rPr>
          <w:rFonts w:hint="eastAsia"/>
        </w:rPr>
        <w:t>безпеки</w:t>
      </w:r>
      <w:r w:rsidRPr="00BE3D72">
        <w:rPr>
          <w:lang w:val="en-US"/>
        </w:rPr>
        <w:t></w:t>
      </w:r>
      <w:r w:rsidRPr="00BE3D72">
        <w:rPr>
          <w:rFonts w:hint="eastAsia"/>
        </w:rPr>
        <w:t>та</w:t>
      </w:r>
      <w:r w:rsidRPr="00BE3D72">
        <w:rPr>
          <w:lang w:val="en-US"/>
        </w:rPr>
        <w:t></w:t>
      </w:r>
      <w:r w:rsidRPr="00BE3D72">
        <w:rPr>
          <w:rFonts w:hint="eastAsia"/>
        </w:rPr>
        <w:t>оборони</w:t>
      </w:r>
      <w:r w:rsidRPr="00BE3D72">
        <w:rPr>
          <w:lang w:val="en-US"/>
        </w:rPr>
        <w:t></w:t>
      </w:r>
      <w:r w:rsidRPr="00BE3D72">
        <w:rPr>
          <w:lang w:val="en-US"/>
        </w:rPr>
        <w:t></w:t>
      </w:r>
      <w:r w:rsidRPr="00BE3D72">
        <w:rPr>
          <w:rFonts w:hint="eastAsia"/>
        </w:rPr>
        <w:t>яку</w:t>
      </w:r>
      <w:r w:rsidRPr="00BE3D72">
        <w:rPr>
          <w:lang w:val="en-US"/>
        </w:rPr>
        <w:t></w:t>
      </w:r>
      <w:r w:rsidRPr="00BE3D72">
        <w:rPr>
          <w:rFonts w:hint="eastAsia"/>
        </w:rPr>
        <w:t>зайняв</w:t>
      </w:r>
      <w:r w:rsidRPr="00BE3D72">
        <w:rPr>
          <w:lang w:val="en-US"/>
        </w:rPr>
        <w:t></w:t>
      </w:r>
      <w:r w:rsidRPr="00BE3D72">
        <w:rPr>
          <w:rFonts w:hint="eastAsia"/>
        </w:rPr>
        <w:t>президент</w:t>
      </w:r>
      <w:r w:rsidRPr="00BE3D72">
        <w:rPr>
          <w:lang w:val="en-US"/>
        </w:rPr>
        <w:t></w:t>
      </w:r>
      <w:r w:rsidRPr="00BE3D72">
        <w:rPr>
          <w:rFonts w:hint="eastAsia"/>
        </w:rPr>
        <w:t>де</w:t>
      </w:r>
      <w:r w:rsidRPr="00BE3D72">
        <w:rPr>
          <w:lang w:val="en-US"/>
        </w:rPr>
        <w:t></w:t>
      </w:r>
      <w:r w:rsidRPr="00BE3D72">
        <w:rPr>
          <w:rFonts w:hint="eastAsia"/>
        </w:rPr>
        <w:t>Голль</w:t>
      </w:r>
      <w:r w:rsidRPr="00BE3D72">
        <w:rPr>
          <w:lang w:val="en-US"/>
        </w:rPr>
        <w:t></w:t>
      </w:r>
      <w:r w:rsidRPr="00BE3D72">
        <w:rPr>
          <w:rFonts w:hint="eastAsia"/>
        </w:rPr>
        <w:t>на</w:t>
      </w:r>
      <w:r w:rsidRPr="00BE3D72">
        <w:rPr>
          <w:lang w:val="en-US"/>
        </w:rPr>
        <w:t></w:t>
      </w:r>
      <w:r w:rsidRPr="00BE3D72">
        <w:rPr>
          <w:rFonts w:hint="eastAsia"/>
        </w:rPr>
        <w:t>початку</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rPr>
        <w:t>х</w:t>
      </w:r>
      <w:r w:rsidRPr="00BE3D72">
        <w:rPr>
          <w:lang w:val="en-US"/>
        </w:rPr>
        <w:t></w:t>
      </w:r>
      <w:r w:rsidRPr="00BE3D72">
        <w:rPr>
          <w:lang w:val="en-US"/>
        </w:rPr>
        <w:t></w:t>
      </w:r>
      <w:r w:rsidRPr="00BE3D72">
        <w:rPr>
          <w:rFonts w:hint="eastAsia"/>
        </w:rPr>
        <w:t>стала</w:t>
      </w:r>
    </w:p>
    <w:p w:rsidR="00BE3D72" w:rsidRPr="00BE3D72" w:rsidRDefault="00BE3D72" w:rsidP="00BE3D72">
      <w:r w:rsidRPr="00BE3D72">
        <w:rPr>
          <w:rFonts w:hint="eastAsia"/>
        </w:rPr>
        <w:t>однією</w:t>
      </w:r>
      <w:r w:rsidRPr="00BE3D72">
        <w:rPr>
          <w:lang w:val="en-US"/>
        </w:rPr>
        <w:t></w:t>
      </w:r>
      <w:r w:rsidRPr="00BE3D72">
        <w:rPr>
          <w:rFonts w:hint="eastAsia"/>
        </w:rPr>
        <w:t>з</w:t>
      </w:r>
      <w:r w:rsidRPr="00BE3D72">
        <w:rPr>
          <w:lang w:val="en-US"/>
        </w:rPr>
        <w:t></w:t>
      </w:r>
      <w:r w:rsidRPr="00BE3D72">
        <w:rPr>
          <w:rFonts w:hint="eastAsia"/>
        </w:rPr>
        <w:t>головних</w:t>
      </w:r>
      <w:r w:rsidRPr="00BE3D72">
        <w:rPr>
          <w:lang w:val="en-US"/>
        </w:rPr>
        <w:t></w:t>
      </w:r>
      <w:r w:rsidRPr="00BE3D72">
        <w:rPr>
          <w:rFonts w:hint="eastAsia"/>
        </w:rPr>
        <w:t>причин</w:t>
      </w:r>
      <w:r w:rsidRPr="00BE3D72">
        <w:rPr>
          <w:lang w:val="en-US"/>
        </w:rPr>
        <w:t></w:t>
      </w:r>
      <w:r w:rsidRPr="00BE3D72">
        <w:rPr>
          <w:rFonts w:hint="eastAsia"/>
        </w:rPr>
        <w:t>виходу</w:t>
      </w:r>
      <w:r w:rsidRPr="00BE3D72">
        <w:rPr>
          <w:lang w:val="en-US"/>
        </w:rPr>
        <w:t></w:t>
      </w:r>
      <w:r w:rsidRPr="00BE3D72">
        <w:rPr>
          <w:rFonts w:hint="eastAsia"/>
        </w:rPr>
        <w:t>Франції</w:t>
      </w:r>
      <w:r w:rsidRPr="00BE3D72">
        <w:rPr>
          <w:lang w:val="en-US"/>
        </w:rPr>
        <w:t></w:t>
      </w:r>
      <w:r w:rsidRPr="00BE3D72">
        <w:rPr>
          <w:rFonts w:hint="eastAsia"/>
        </w:rPr>
        <w:t>з</w:t>
      </w:r>
      <w:r w:rsidRPr="00BE3D72">
        <w:rPr>
          <w:lang w:val="en-US"/>
        </w:rPr>
        <w:t></w:t>
      </w:r>
      <w:r w:rsidRPr="00BE3D72">
        <w:rPr>
          <w:rFonts w:hint="eastAsia"/>
        </w:rPr>
        <w:t>військових</w:t>
      </w:r>
      <w:r w:rsidRPr="00BE3D72">
        <w:rPr>
          <w:lang w:val="en-US"/>
        </w:rPr>
        <w:t></w:t>
      </w:r>
      <w:r w:rsidRPr="00BE3D72">
        <w:rPr>
          <w:rFonts w:hint="eastAsia"/>
        </w:rPr>
        <w:t>структур</w:t>
      </w:r>
      <w:r w:rsidRPr="00BE3D72">
        <w:rPr>
          <w:lang w:val="en-US"/>
        </w:rPr>
        <w:t></w:t>
      </w:r>
      <w:r w:rsidRPr="00BE3D72">
        <w:rPr>
          <w:rFonts w:hint="eastAsia"/>
        </w:rPr>
        <w:t>НАТО</w:t>
      </w:r>
      <w:r w:rsidRPr="00BE3D72">
        <w:rPr>
          <w:lang w:val="en-US"/>
        </w:rPr>
        <w:t></w:t>
      </w:r>
      <w:r w:rsidRPr="00BE3D72">
        <w:rPr>
          <w:lang w:val="en-US"/>
        </w:rPr>
        <w:t></w:t>
      </w:r>
      <w:r w:rsidRPr="00BE3D72">
        <w:rPr>
          <w:rFonts w:hint="eastAsia"/>
        </w:rPr>
        <w:t>Крім</w:t>
      </w:r>
    </w:p>
    <w:p w:rsidR="00BE3D72" w:rsidRPr="00BE3D72" w:rsidRDefault="00BE3D72" w:rsidP="00BE3D72">
      <w:r w:rsidRPr="00BE3D72">
        <w:rPr>
          <w:rFonts w:hint="eastAsia"/>
        </w:rPr>
        <w:t>того</w:t>
      </w:r>
      <w:r w:rsidRPr="00BE3D72">
        <w:rPr>
          <w:lang w:val="en-US"/>
        </w:rPr>
        <w:t></w:t>
      </w:r>
      <w:r w:rsidRPr="00BE3D72">
        <w:rPr>
          <w:lang w:val="en-US"/>
        </w:rPr>
        <w:t></w:t>
      </w:r>
      <w:r w:rsidRPr="00BE3D72">
        <w:rPr>
          <w:rFonts w:hint="eastAsia"/>
        </w:rPr>
        <w:t>визначальним</w:t>
      </w:r>
      <w:r w:rsidRPr="00BE3D72">
        <w:rPr>
          <w:lang w:val="en-US"/>
        </w:rPr>
        <w:t></w:t>
      </w:r>
      <w:r w:rsidRPr="00BE3D72">
        <w:rPr>
          <w:rFonts w:hint="eastAsia"/>
        </w:rPr>
        <w:t>питанням</w:t>
      </w:r>
      <w:r w:rsidRPr="00BE3D72">
        <w:rPr>
          <w:lang w:val="en-US"/>
        </w:rPr>
        <w:t></w:t>
      </w:r>
      <w:r w:rsidRPr="00BE3D72">
        <w:rPr>
          <w:lang w:val="en-US"/>
        </w:rPr>
        <w:t></w:t>
      </w:r>
      <w:r w:rsidRPr="00BE3D72">
        <w:rPr>
          <w:rFonts w:hint="eastAsia"/>
        </w:rPr>
        <w:t>що</w:t>
      </w:r>
      <w:r w:rsidRPr="00BE3D72">
        <w:rPr>
          <w:lang w:val="en-US"/>
        </w:rPr>
        <w:t></w:t>
      </w:r>
      <w:r w:rsidRPr="00BE3D72">
        <w:rPr>
          <w:rFonts w:hint="eastAsia"/>
        </w:rPr>
        <w:t>продемонструвало</w:t>
      </w:r>
      <w:r w:rsidRPr="00BE3D72">
        <w:rPr>
          <w:lang w:val="en-US"/>
        </w:rPr>
        <w:t></w:t>
      </w:r>
      <w:r w:rsidRPr="00BE3D72">
        <w:rPr>
          <w:rFonts w:hint="eastAsia"/>
        </w:rPr>
        <w:t>розбіжності</w:t>
      </w:r>
      <w:r w:rsidRPr="00BE3D72">
        <w:rPr>
          <w:lang w:val="en-US"/>
        </w:rPr>
        <w:t></w:t>
      </w:r>
      <w:r w:rsidRPr="00BE3D72">
        <w:rPr>
          <w:rFonts w:hint="eastAsia"/>
        </w:rPr>
        <w:t>між</w:t>
      </w:r>
    </w:p>
    <w:p w:rsidR="00BE3D72" w:rsidRPr="00BE3D72" w:rsidRDefault="00BE3D72" w:rsidP="00BE3D72">
      <w:r w:rsidRPr="00BE3D72">
        <w:rPr>
          <w:rFonts w:hint="eastAsia"/>
        </w:rPr>
        <w:t>Францією</w:t>
      </w:r>
      <w:r w:rsidRPr="00BE3D72">
        <w:rPr>
          <w:lang w:val="en-US"/>
        </w:rPr>
        <w:t></w:t>
      </w:r>
      <w:r w:rsidRPr="00BE3D72">
        <w:rPr>
          <w:rFonts w:hint="eastAsia"/>
        </w:rPr>
        <w:t>та</w:t>
      </w:r>
      <w:r w:rsidRPr="00BE3D72">
        <w:rPr>
          <w:lang w:val="en-US"/>
        </w:rPr>
        <w:t></w:t>
      </w:r>
      <w:r w:rsidRPr="00BE3D72">
        <w:rPr>
          <w:rFonts w:hint="eastAsia"/>
        </w:rPr>
        <w:t>США</w:t>
      </w:r>
      <w:r w:rsidRPr="00BE3D72">
        <w:rPr>
          <w:lang w:val="en-US"/>
        </w:rPr>
        <w:t></w:t>
      </w:r>
      <w:r w:rsidRPr="00BE3D72">
        <w:rPr>
          <w:lang w:val="en-US"/>
        </w:rPr>
        <w:t></w:t>
      </w:r>
      <w:r w:rsidRPr="00BE3D72">
        <w:rPr>
          <w:rFonts w:hint="eastAsia"/>
        </w:rPr>
        <w:t>стало</w:t>
      </w:r>
      <w:r w:rsidRPr="00BE3D72">
        <w:rPr>
          <w:lang w:val="en-US"/>
        </w:rPr>
        <w:t></w:t>
      </w:r>
      <w:r w:rsidRPr="00BE3D72">
        <w:rPr>
          <w:rFonts w:hint="eastAsia"/>
        </w:rPr>
        <w:t>питання</w:t>
      </w:r>
      <w:r w:rsidRPr="00BE3D72">
        <w:rPr>
          <w:lang w:val="en-US"/>
        </w:rPr>
        <w:t></w:t>
      </w:r>
      <w:r w:rsidRPr="00BE3D72">
        <w:rPr>
          <w:rFonts w:hint="eastAsia"/>
        </w:rPr>
        <w:t>контролю</w:t>
      </w:r>
      <w:r w:rsidRPr="00BE3D72">
        <w:rPr>
          <w:lang w:val="en-US"/>
        </w:rPr>
        <w:t></w:t>
      </w:r>
      <w:r w:rsidRPr="00BE3D72">
        <w:rPr>
          <w:rFonts w:hint="eastAsia"/>
        </w:rPr>
        <w:t>над</w:t>
      </w:r>
      <w:r w:rsidRPr="00BE3D72">
        <w:rPr>
          <w:lang w:val="en-US"/>
        </w:rPr>
        <w:t></w:t>
      </w:r>
      <w:r w:rsidRPr="00BE3D72">
        <w:rPr>
          <w:rFonts w:hint="eastAsia"/>
        </w:rPr>
        <w:t>ядерною</w:t>
      </w:r>
      <w:r w:rsidRPr="00BE3D72">
        <w:rPr>
          <w:lang w:val="en-US"/>
        </w:rPr>
        <w:t></w:t>
      </w:r>
      <w:r w:rsidRPr="00BE3D72">
        <w:rPr>
          <w:rFonts w:hint="eastAsia"/>
        </w:rPr>
        <w:t>зброєю</w:t>
      </w:r>
      <w:r w:rsidRPr="00BE3D72">
        <w:rPr>
          <w:lang w:val="en-US"/>
        </w:rPr>
        <w:t></w:t>
      </w:r>
      <w:r w:rsidRPr="00BE3D72">
        <w:rPr>
          <w:rFonts w:hint="eastAsia"/>
        </w:rPr>
        <w:t>НАТО</w:t>
      </w:r>
      <w:r w:rsidRPr="00BE3D72">
        <w:rPr>
          <w:lang w:val="en-US"/>
        </w:rPr>
        <w:t></w:t>
      </w:r>
    </w:p>
    <w:p w:rsidR="00BE3D72" w:rsidRPr="00BE3D72" w:rsidRDefault="00BE3D72" w:rsidP="00BE3D72">
      <w:r w:rsidRPr="00BE3D72">
        <w:rPr>
          <w:rFonts w:hint="eastAsia"/>
        </w:rPr>
        <w:t>Вихід</w:t>
      </w:r>
      <w:r w:rsidRPr="00BE3D72">
        <w:rPr>
          <w:lang w:val="en-US"/>
        </w:rPr>
        <w:t></w:t>
      </w:r>
      <w:r w:rsidRPr="00BE3D72">
        <w:rPr>
          <w:rFonts w:hint="eastAsia"/>
        </w:rPr>
        <w:t>Франції</w:t>
      </w:r>
      <w:r w:rsidRPr="00BE3D72">
        <w:rPr>
          <w:lang w:val="en-US"/>
        </w:rPr>
        <w:t></w:t>
      </w:r>
      <w:r w:rsidRPr="00BE3D72">
        <w:rPr>
          <w:rFonts w:hint="eastAsia"/>
        </w:rPr>
        <w:t>з</w:t>
      </w:r>
      <w:r w:rsidRPr="00BE3D72">
        <w:rPr>
          <w:lang w:val="en-US"/>
        </w:rPr>
        <w:t></w:t>
      </w:r>
      <w:r w:rsidRPr="00BE3D72">
        <w:rPr>
          <w:rFonts w:hint="eastAsia"/>
        </w:rPr>
        <w:t>НАТО</w:t>
      </w:r>
      <w:r w:rsidRPr="00BE3D72">
        <w:rPr>
          <w:lang w:val="en-US"/>
        </w:rPr>
        <w:t></w:t>
      </w:r>
      <w:r w:rsidRPr="00BE3D72">
        <w:rPr>
          <w:rFonts w:hint="eastAsia"/>
        </w:rPr>
        <w:t>дав</w:t>
      </w:r>
      <w:r w:rsidRPr="00BE3D72">
        <w:rPr>
          <w:lang w:val="en-US"/>
        </w:rPr>
        <w:t></w:t>
      </w:r>
      <w:r w:rsidRPr="00BE3D72">
        <w:rPr>
          <w:rFonts w:hint="eastAsia"/>
        </w:rPr>
        <w:t>змогу</w:t>
      </w:r>
      <w:r w:rsidRPr="00BE3D72">
        <w:rPr>
          <w:lang w:val="en-US"/>
        </w:rPr>
        <w:t></w:t>
      </w:r>
      <w:r w:rsidRPr="00BE3D72">
        <w:rPr>
          <w:rFonts w:hint="eastAsia"/>
        </w:rPr>
        <w:t>відбутися</w:t>
      </w:r>
      <w:r w:rsidRPr="00BE3D72">
        <w:rPr>
          <w:lang w:val="en-US"/>
        </w:rPr>
        <w:t></w:t>
      </w:r>
      <w:r w:rsidRPr="00BE3D72">
        <w:rPr>
          <w:rFonts w:hint="eastAsia"/>
        </w:rPr>
        <w:t>перебудові</w:t>
      </w:r>
      <w:r w:rsidRPr="00BE3D72">
        <w:rPr>
          <w:lang w:val="en-US"/>
        </w:rPr>
        <w:t></w:t>
      </w:r>
      <w:r w:rsidRPr="00BE3D72">
        <w:rPr>
          <w:rFonts w:hint="eastAsia"/>
        </w:rPr>
        <w:t>системи</w:t>
      </w:r>
      <w:r w:rsidRPr="00BE3D72">
        <w:rPr>
          <w:lang w:val="en-US"/>
        </w:rPr>
        <w:t></w:t>
      </w:r>
      <w:r w:rsidRPr="00BE3D72">
        <w:rPr>
          <w:rFonts w:hint="eastAsia"/>
        </w:rPr>
        <w:t>військового</w:t>
      </w:r>
    </w:p>
    <w:p w:rsidR="00BE3D72" w:rsidRPr="00BE3D72" w:rsidRDefault="00BE3D72" w:rsidP="00BE3D72">
      <w:r w:rsidRPr="00BE3D72">
        <w:rPr>
          <w:rFonts w:hint="eastAsia"/>
        </w:rPr>
        <w:t>партнерства</w:t>
      </w:r>
      <w:r w:rsidRPr="00BE3D72">
        <w:rPr>
          <w:lang w:val="en-US"/>
        </w:rPr>
        <w:t></w:t>
      </w:r>
      <w:r w:rsidRPr="00BE3D72">
        <w:rPr>
          <w:rFonts w:hint="eastAsia"/>
        </w:rPr>
        <w:t>США</w:t>
      </w:r>
      <w:r w:rsidRPr="00BE3D72">
        <w:rPr>
          <w:lang w:val="en-US"/>
        </w:rPr>
        <w:t></w:t>
      </w:r>
      <w:r w:rsidRPr="00BE3D72">
        <w:rPr>
          <w:rFonts w:hint="eastAsia"/>
        </w:rPr>
        <w:t>та</w:t>
      </w:r>
      <w:r w:rsidRPr="00BE3D72">
        <w:rPr>
          <w:lang w:val="en-US"/>
        </w:rPr>
        <w:t></w:t>
      </w:r>
      <w:r w:rsidRPr="00BE3D72">
        <w:rPr>
          <w:rFonts w:hint="eastAsia"/>
        </w:rPr>
        <w:t>європейських</w:t>
      </w:r>
      <w:r w:rsidRPr="00BE3D72">
        <w:rPr>
          <w:lang w:val="en-US"/>
        </w:rPr>
        <w:t></w:t>
      </w:r>
      <w:r w:rsidRPr="00BE3D72">
        <w:rPr>
          <w:rFonts w:hint="eastAsia"/>
        </w:rPr>
        <w:t>союзників</w:t>
      </w:r>
      <w:r w:rsidRPr="00BE3D72">
        <w:rPr>
          <w:lang w:val="en-US"/>
        </w:rPr>
        <w:t></w:t>
      </w:r>
      <w:r w:rsidRPr="00BE3D72">
        <w:rPr>
          <w:rFonts w:hint="eastAsia"/>
        </w:rPr>
        <w:t>на</w:t>
      </w:r>
      <w:r w:rsidRPr="00BE3D72">
        <w:rPr>
          <w:lang w:val="en-US"/>
        </w:rPr>
        <w:t></w:t>
      </w:r>
      <w:r w:rsidRPr="00BE3D72">
        <w:rPr>
          <w:rFonts w:hint="eastAsia"/>
        </w:rPr>
        <w:t>основах</w:t>
      </w:r>
      <w:r w:rsidRPr="00BE3D72">
        <w:rPr>
          <w:lang w:val="en-US"/>
        </w:rPr>
        <w:t></w:t>
      </w:r>
      <w:r w:rsidRPr="00BE3D72">
        <w:rPr>
          <w:rFonts w:hint="eastAsia"/>
        </w:rPr>
        <w:t>більш</w:t>
      </w:r>
    </w:p>
    <w:p w:rsidR="00BE3D72" w:rsidRPr="00BE3D72" w:rsidRDefault="00BE3D72" w:rsidP="00BE3D72">
      <w:r w:rsidRPr="00BE3D72">
        <w:rPr>
          <w:rFonts w:hint="eastAsia"/>
        </w:rPr>
        <w:t>централізованого</w:t>
      </w:r>
      <w:r w:rsidRPr="00BE3D72">
        <w:rPr>
          <w:lang w:val="en-US"/>
        </w:rPr>
        <w:t></w:t>
      </w:r>
      <w:r w:rsidRPr="00BE3D72">
        <w:rPr>
          <w:rFonts w:hint="eastAsia"/>
        </w:rPr>
        <w:t>контролю</w:t>
      </w:r>
      <w:r w:rsidRPr="00BE3D72">
        <w:rPr>
          <w:lang w:val="en-US"/>
        </w:rPr>
        <w:t></w:t>
      </w:r>
      <w:r w:rsidRPr="00BE3D72">
        <w:rPr>
          <w:rFonts w:hint="eastAsia"/>
        </w:rPr>
        <w:t>та</w:t>
      </w:r>
      <w:r w:rsidRPr="00BE3D72">
        <w:rPr>
          <w:lang w:val="en-US"/>
        </w:rPr>
        <w:t></w:t>
      </w:r>
      <w:r w:rsidRPr="00BE3D72">
        <w:rPr>
          <w:rFonts w:hint="eastAsia"/>
        </w:rPr>
        <w:t>згортання</w:t>
      </w:r>
      <w:r w:rsidRPr="00BE3D72">
        <w:rPr>
          <w:lang w:val="en-US"/>
        </w:rPr>
        <w:t></w:t>
      </w:r>
      <w:r w:rsidRPr="00BE3D72">
        <w:rPr>
          <w:rFonts w:hint="eastAsia"/>
        </w:rPr>
        <w:t>американських</w:t>
      </w:r>
      <w:r w:rsidRPr="00BE3D72">
        <w:rPr>
          <w:lang w:val="en-US"/>
        </w:rPr>
        <w:t></w:t>
      </w:r>
      <w:r w:rsidRPr="00BE3D72">
        <w:rPr>
          <w:rFonts w:hint="eastAsia"/>
        </w:rPr>
        <w:t>програм</w:t>
      </w:r>
      <w:r w:rsidRPr="00BE3D72">
        <w:rPr>
          <w:lang w:val="en-US"/>
        </w:rPr>
        <w:t></w:t>
      </w:r>
      <w:r w:rsidRPr="00BE3D72">
        <w:rPr>
          <w:rFonts w:hint="eastAsia"/>
        </w:rPr>
        <w:t>активної</w:t>
      </w:r>
    </w:p>
    <w:p w:rsidR="00BE3D72" w:rsidRPr="00BE3D72" w:rsidRDefault="00BE3D72" w:rsidP="00BE3D72">
      <w:r w:rsidRPr="00BE3D72">
        <w:rPr>
          <w:rFonts w:hint="eastAsia"/>
        </w:rPr>
        <w:t>військової</w:t>
      </w:r>
      <w:r w:rsidRPr="00BE3D72">
        <w:rPr>
          <w:lang w:val="en-US"/>
        </w:rPr>
        <w:t></w:t>
      </w:r>
      <w:r w:rsidRPr="00BE3D72">
        <w:rPr>
          <w:rFonts w:hint="eastAsia"/>
        </w:rPr>
        <w:t>допомоги</w:t>
      </w:r>
      <w:r w:rsidRPr="00BE3D72">
        <w:rPr>
          <w:lang w:val="en-US"/>
        </w:rPr>
        <w:t></w:t>
      </w:r>
      <w:r w:rsidRPr="00BE3D72">
        <w:rPr>
          <w:rFonts w:hint="eastAsia"/>
        </w:rPr>
        <w:t>державам</w:t>
      </w:r>
      <w:r w:rsidRPr="00BE3D72">
        <w:rPr>
          <w:lang w:val="en-US"/>
        </w:rPr>
        <w:t></w:t>
      </w:r>
      <w:r w:rsidRPr="00BE3D72">
        <w:rPr>
          <w:rFonts w:hint="eastAsia"/>
        </w:rPr>
        <w:t>Європи</w:t>
      </w:r>
      <w:r w:rsidRPr="00BE3D72">
        <w:rPr>
          <w:lang w:val="en-US"/>
        </w:rPr>
        <w:t></w:t>
      </w:r>
      <w:r w:rsidRPr="00BE3D72">
        <w:rPr>
          <w:rFonts w:hint="eastAsia"/>
        </w:rPr>
        <w:t>в</w:t>
      </w:r>
      <w:r w:rsidRPr="00BE3D72">
        <w:rPr>
          <w:lang w:val="en-US"/>
        </w:rPr>
        <w:t></w:t>
      </w:r>
      <w:r w:rsidRPr="00BE3D72">
        <w:rPr>
          <w:rFonts w:hint="eastAsia"/>
        </w:rPr>
        <w:t>другій</w:t>
      </w:r>
      <w:r w:rsidRPr="00BE3D72">
        <w:rPr>
          <w:lang w:val="en-US"/>
        </w:rPr>
        <w:t></w:t>
      </w:r>
      <w:r w:rsidRPr="00BE3D72">
        <w:rPr>
          <w:rFonts w:hint="eastAsia"/>
        </w:rPr>
        <w:t>половині</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rPr>
        <w:t>х</w:t>
      </w:r>
      <w:r w:rsidRPr="00BE3D72">
        <w:rPr>
          <w:lang w:val="en-US"/>
        </w:rPr>
        <w:t></w:t>
      </w:r>
      <w:r w:rsidRPr="00BE3D72">
        <w:rPr>
          <w:rFonts w:hint="eastAsia"/>
        </w:rPr>
        <w:t>рр</w:t>
      </w:r>
      <w:r w:rsidRPr="00BE3D72">
        <w:rPr>
          <w:lang w:val="en-US"/>
        </w:rPr>
        <w:t></w:t>
      </w:r>
      <w:r w:rsidRPr="00BE3D72">
        <w:rPr>
          <w:lang w:val="en-US"/>
        </w:rPr>
        <w:t></w:t>
      </w:r>
      <w:r w:rsidRPr="00BE3D72">
        <w:rPr>
          <w:rFonts w:hint="eastAsia"/>
        </w:rPr>
        <w:t>Крім</w:t>
      </w:r>
    </w:p>
    <w:p w:rsidR="00BE3D72" w:rsidRPr="00BE3D72" w:rsidRDefault="00BE3D72" w:rsidP="00BE3D72">
      <w:r w:rsidRPr="00BE3D72">
        <w:rPr>
          <w:rFonts w:hint="eastAsia"/>
        </w:rPr>
        <w:t>того</w:t>
      </w:r>
      <w:r w:rsidRPr="00BE3D72">
        <w:rPr>
          <w:lang w:val="en-US"/>
        </w:rPr>
        <w:t></w:t>
      </w:r>
      <w:r w:rsidRPr="00BE3D72">
        <w:rPr>
          <w:lang w:val="en-US"/>
        </w:rPr>
        <w:t></w:t>
      </w:r>
      <w:r w:rsidRPr="00BE3D72">
        <w:rPr>
          <w:rFonts w:hint="eastAsia"/>
        </w:rPr>
        <w:t>дані</w:t>
      </w:r>
      <w:r w:rsidRPr="00BE3D72">
        <w:rPr>
          <w:lang w:val="en-US"/>
        </w:rPr>
        <w:t></w:t>
      </w:r>
      <w:r w:rsidRPr="00BE3D72">
        <w:rPr>
          <w:rFonts w:hint="eastAsia"/>
        </w:rPr>
        <w:t>процеси</w:t>
      </w:r>
      <w:r w:rsidRPr="00BE3D72">
        <w:rPr>
          <w:lang w:val="en-US"/>
        </w:rPr>
        <w:t></w:t>
      </w:r>
      <w:r w:rsidRPr="00BE3D72">
        <w:rPr>
          <w:rFonts w:hint="eastAsia"/>
        </w:rPr>
        <w:t>відрили</w:t>
      </w:r>
      <w:r w:rsidRPr="00BE3D72">
        <w:rPr>
          <w:lang w:val="en-US"/>
        </w:rPr>
        <w:t></w:t>
      </w:r>
      <w:r w:rsidRPr="00BE3D72">
        <w:rPr>
          <w:rFonts w:hint="eastAsia"/>
        </w:rPr>
        <w:t>можливість</w:t>
      </w:r>
      <w:r w:rsidRPr="00BE3D72">
        <w:rPr>
          <w:lang w:val="en-US"/>
        </w:rPr>
        <w:t></w:t>
      </w:r>
      <w:r w:rsidRPr="00BE3D72">
        <w:rPr>
          <w:rFonts w:hint="eastAsia"/>
        </w:rPr>
        <w:t>до</w:t>
      </w:r>
      <w:r w:rsidRPr="00BE3D72">
        <w:rPr>
          <w:lang w:val="en-US"/>
        </w:rPr>
        <w:t></w:t>
      </w:r>
      <w:r w:rsidRPr="00BE3D72">
        <w:rPr>
          <w:rFonts w:hint="eastAsia"/>
        </w:rPr>
        <w:t>експоненціального</w:t>
      </w:r>
      <w:r w:rsidRPr="00BE3D72">
        <w:rPr>
          <w:lang w:val="en-US"/>
        </w:rPr>
        <w:t></w:t>
      </w:r>
      <w:r w:rsidRPr="00BE3D72">
        <w:rPr>
          <w:rFonts w:hint="eastAsia"/>
        </w:rPr>
        <w:t>росту</w:t>
      </w:r>
    </w:p>
    <w:p w:rsidR="00BE3D72" w:rsidRPr="00BE3D72" w:rsidRDefault="00BE3D72" w:rsidP="00BE3D72">
      <w:pPr>
        <w:rPr>
          <w:lang w:val="en-US"/>
        </w:rPr>
      </w:pPr>
      <w:r w:rsidRPr="00BE3D72">
        <w:rPr>
          <w:rFonts w:hint="eastAsia"/>
          <w:lang w:val="en-US"/>
        </w:rPr>
        <w:t>військового</w:t>
      </w:r>
      <w:r w:rsidRPr="00BE3D72">
        <w:rPr>
          <w:lang w:val="en-US"/>
        </w:rPr>
        <w:t></w:t>
      </w:r>
      <w:r w:rsidRPr="00BE3D72">
        <w:rPr>
          <w:rFonts w:hint="eastAsia"/>
          <w:lang w:val="en-US"/>
        </w:rPr>
        <w:t>потенціалу</w:t>
      </w:r>
      <w:r w:rsidRPr="00BE3D72">
        <w:rPr>
          <w:lang w:val="en-US"/>
        </w:rPr>
        <w:t></w:t>
      </w:r>
      <w:r w:rsidRPr="00BE3D72">
        <w:rPr>
          <w:rFonts w:hint="eastAsia"/>
          <w:lang w:val="en-US"/>
        </w:rPr>
        <w:t>ФРН</w:t>
      </w:r>
      <w:r w:rsidRPr="00BE3D72">
        <w:rPr>
          <w:lang w:val="en-US"/>
        </w:rPr>
        <w:t></w:t>
      </w:r>
      <w:r w:rsidRPr="00BE3D72">
        <w:rPr>
          <w:rFonts w:hint="eastAsia"/>
          <w:lang w:val="en-US"/>
        </w:rPr>
        <w:t>за</w:t>
      </w:r>
      <w:r w:rsidRPr="00BE3D72">
        <w:rPr>
          <w:lang w:val="en-US"/>
        </w:rPr>
        <w:t></w:t>
      </w:r>
      <w:r w:rsidRPr="00BE3D72">
        <w:rPr>
          <w:rFonts w:hint="eastAsia"/>
          <w:lang w:val="en-US"/>
        </w:rPr>
        <w:t>підтримки</w:t>
      </w:r>
      <w:r w:rsidRPr="00BE3D72">
        <w:rPr>
          <w:lang w:val="en-US"/>
        </w:rPr>
        <w:t></w:t>
      </w:r>
      <w:r w:rsidRPr="00BE3D72">
        <w:rPr>
          <w:rFonts w:hint="eastAsia"/>
          <w:lang w:val="en-US"/>
        </w:rPr>
        <w:t>США</w:t>
      </w:r>
      <w:r w:rsidRPr="00BE3D72">
        <w:rPr>
          <w:lang w:val="en-US"/>
        </w:rPr>
        <w:t></w:t>
      </w:r>
    </w:p>
    <w:p w:rsidR="00BE3D72" w:rsidRPr="00BE3D72" w:rsidRDefault="00BE3D72" w:rsidP="00BE3D72">
      <w:pPr>
        <w:rPr>
          <w:lang w:val="en-US"/>
        </w:rPr>
      </w:pPr>
      <w:r w:rsidRPr="00BE3D72">
        <w:rPr>
          <w:rFonts w:hint="eastAsia"/>
          <w:lang w:val="en-US"/>
        </w:rPr>
        <w:t>–</w:t>
      </w:r>
      <w:r w:rsidRPr="00BE3D72">
        <w:rPr>
          <w:lang w:val="en-US"/>
        </w:rPr>
        <w:t></w:t>
      </w:r>
      <w:r w:rsidRPr="00BE3D72">
        <w:rPr>
          <w:rFonts w:hint="eastAsia"/>
          <w:lang w:val="en-US"/>
        </w:rPr>
        <w:t>Підкреслено</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ключовим</w:t>
      </w:r>
      <w:r w:rsidRPr="00BE3D72">
        <w:rPr>
          <w:lang w:val="en-US"/>
        </w:rPr>
        <w:t></w:t>
      </w:r>
      <w:r w:rsidRPr="00BE3D72">
        <w:rPr>
          <w:rFonts w:hint="eastAsia"/>
          <w:lang w:val="en-US"/>
        </w:rPr>
        <w:t>елементом</w:t>
      </w:r>
      <w:r w:rsidRPr="00BE3D72">
        <w:rPr>
          <w:lang w:val="en-US"/>
        </w:rPr>
        <w:t></w:t>
      </w:r>
      <w:r w:rsidRPr="00BE3D72">
        <w:rPr>
          <w:rFonts w:hint="eastAsia"/>
          <w:lang w:val="en-US"/>
        </w:rPr>
        <w:t>військового</w:t>
      </w:r>
      <w:r w:rsidRPr="00BE3D72">
        <w:rPr>
          <w:lang w:val="en-US"/>
        </w:rPr>
        <w:t></w:t>
      </w:r>
      <w:r w:rsidRPr="00BE3D72">
        <w:rPr>
          <w:rFonts w:hint="eastAsia"/>
          <w:lang w:val="en-US"/>
        </w:rPr>
        <w:t>співробітництва</w:t>
      </w:r>
    </w:p>
    <w:p w:rsidR="00BE3D72" w:rsidRPr="00BE3D72" w:rsidRDefault="00BE3D72" w:rsidP="00BE3D72">
      <w:pPr>
        <w:rPr>
          <w:lang w:val="en-US"/>
        </w:rPr>
      </w:pPr>
      <w:r w:rsidRPr="00BE3D72">
        <w:rPr>
          <w:rFonts w:hint="eastAsia"/>
          <w:lang w:val="en-US"/>
        </w:rPr>
        <w:t>США</w:t>
      </w:r>
      <w:r w:rsidRPr="00BE3D72">
        <w:rPr>
          <w:lang w:val="en-US"/>
        </w:rPr>
        <w:t></w:t>
      </w:r>
      <w:r w:rsidRPr="00BE3D72">
        <w:rPr>
          <w:rFonts w:hint="eastAsia"/>
          <w:lang w:val="en-US"/>
        </w:rPr>
        <w:t>з</w:t>
      </w:r>
      <w:r w:rsidRPr="00BE3D72">
        <w:rPr>
          <w:lang w:val="en-US"/>
        </w:rPr>
        <w:t></w:t>
      </w:r>
      <w:r w:rsidRPr="00BE3D72">
        <w:rPr>
          <w:rFonts w:hint="eastAsia"/>
          <w:lang w:val="en-US"/>
        </w:rPr>
        <w:t>європейськими</w:t>
      </w:r>
      <w:r w:rsidRPr="00BE3D72">
        <w:rPr>
          <w:lang w:val="en-US"/>
        </w:rPr>
        <w:t></w:t>
      </w:r>
      <w:r w:rsidRPr="00BE3D72">
        <w:rPr>
          <w:rFonts w:hint="eastAsia"/>
          <w:lang w:val="en-US"/>
        </w:rPr>
        <w:t>державами</w:t>
      </w:r>
      <w:r w:rsidRPr="00BE3D72">
        <w:rPr>
          <w:lang w:val="en-US"/>
        </w:rPr>
        <w:t></w:t>
      </w:r>
      <w:r w:rsidRPr="00BE3D72">
        <w:rPr>
          <w:rFonts w:hint="eastAsia"/>
          <w:lang w:val="en-US"/>
        </w:rPr>
        <w:t>стало</w:t>
      </w:r>
      <w:r w:rsidRPr="00BE3D72">
        <w:rPr>
          <w:lang w:val="en-US"/>
        </w:rPr>
        <w:t></w:t>
      </w:r>
      <w:r w:rsidRPr="00BE3D72">
        <w:rPr>
          <w:rFonts w:hint="eastAsia"/>
          <w:lang w:val="en-US"/>
        </w:rPr>
        <w:t>розміщення</w:t>
      </w:r>
      <w:r w:rsidRPr="00BE3D72">
        <w:rPr>
          <w:lang w:val="en-US"/>
        </w:rPr>
        <w:t></w:t>
      </w:r>
      <w:r w:rsidRPr="00BE3D72">
        <w:rPr>
          <w:rFonts w:hint="eastAsia"/>
          <w:lang w:val="en-US"/>
        </w:rPr>
        <w:t>військових</w:t>
      </w:r>
      <w:r w:rsidRPr="00BE3D72">
        <w:rPr>
          <w:lang w:val="en-US"/>
        </w:rPr>
        <w:t></w:t>
      </w:r>
      <w:r w:rsidRPr="00BE3D72">
        <w:rPr>
          <w:rFonts w:hint="eastAsia"/>
          <w:lang w:val="en-US"/>
        </w:rPr>
        <w:t>контингентів</w:t>
      </w:r>
    </w:p>
    <w:p w:rsidR="00BE3D72" w:rsidRPr="00BE3D72" w:rsidRDefault="00BE3D72" w:rsidP="00BE3D72">
      <w:pPr>
        <w:rPr>
          <w:lang w:val="en-US"/>
        </w:rPr>
      </w:pPr>
      <w:r w:rsidRPr="00BE3D72">
        <w:rPr>
          <w:rFonts w:hint="eastAsia"/>
          <w:lang w:val="en-US"/>
        </w:rPr>
        <w:t>США</w:t>
      </w:r>
      <w:r w:rsidRPr="00BE3D72">
        <w:rPr>
          <w:lang w:val="en-US"/>
        </w:rPr>
        <w:t></w:t>
      </w:r>
      <w:r w:rsidRPr="00BE3D72">
        <w:rPr>
          <w:rFonts w:hint="eastAsia"/>
          <w:lang w:val="en-US"/>
        </w:rPr>
        <w:t>в</w:t>
      </w:r>
      <w:r w:rsidRPr="00BE3D72">
        <w:rPr>
          <w:lang w:val="en-US"/>
        </w:rPr>
        <w:t></w:t>
      </w:r>
      <w:r w:rsidRPr="00BE3D72">
        <w:rPr>
          <w:rFonts w:hint="eastAsia"/>
          <w:lang w:val="en-US"/>
        </w:rPr>
        <w:t>Європі</w:t>
      </w:r>
      <w:r w:rsidRPr="00BE3D72">
        <w:rPr>
          <w:lang w:val="en-US"/>
        </w:rPr>
        <w:t></w:t>
      </w:r>
      <w:r w:rsidRPr="00BE3D72">
        <w:rPr>
          <w:rFonts w:hint="eastAsia"/>
          <w:lang w:val="en-US"/>
        </w:rPr>
        <w:t>в</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рр</w:t>
      </w:r>
      <w:r w:rsidRPr="00BE3D72">
        <w:rPr>
          <w:lang w:val="en-US"/>
        </w:rPr>
        <w:t></w:t>
      </w:r>
      <w:r w:rsidRPr="00BE3D72">
        <w:rPr>
          <w:lang w:val="en-US"/>
        </w:rPr>
        <w:t></w:t>
      </w:r>
      <w:r w:rsidRPr="00BE3D72">
        <w:rPr>
          <w:rFonts w:hint="eastAsia"/>
          <w:lang w:val="en-US"/>
        </w:rPr>
        <w:t>на</w:t>
      </w:r>
      <w:r w:rsidRPr="00BE3D72">
        <w:rPr>
          <w:lang w:val="en-US"/>
        </w:rPr>
        <w:t></w:t>
      </w:r>
      <w:r w:rsidRPr="00BE3D72">
        <w:rPr>
          <w:rFonts w:hint="eastAsia"/>
          <w:lang w:val="en-US"/>
        </w:rPr>
        <w:t>постійній</w:t>
      </w:r>
      <w:r w:rsidRPr="00BE3D72">
        <w:rPr>
          <w:lang w:val="en-US"/>
        </w:rPr>
        <w:t></w:t>
      </w:r>
      <w:r w:rsidRPr="00BE3D72">
        <w:rPr>
          <w:rFonts w:hint="eastAsia"/>
          <w:lang w:val="en-US"/>
        </w:rPr>
        <w:t>основі</w:t>
      </w:r>
      <w:r w:rsidRPr="00BE3D72">
        <w:rPr>
          <w:lang w:val="en-US"/>
        </w:rPr>
        <w:t></w:t>
      </w:r>
      <w:r w:rsidRPr="00BE3D72">
        <w:rPr>
          <w:lang w:val="en-US"/>
        </w:rPr>
        <w:t></w:t>
      </w:r>
      <w:r w:rsidRPr="00BE3D72">
        <w:rPr>
          <w:rFonts w:hint="eastAsia"/>
          <w:lang w:val="en-US"/>
        </w:rPr>
        <w:t>Відповідно</w:t>
      </w:r>
      <w:r w:rsidRPr="00BE3D72">
        <w:rPr>
          <w:lang w:val="en-US"/>
        </w:rPr>
        <w:t></w:t>
      </w:r>
      <w:r w:rsidRPr="00BE3D72">
        <w:rPr>
          <w:rFonts w:hint="eastAsia"/>
          <w:lang w:val="en-US"/>
        </w:rPr>
        <w:t>до</w:t>
      </w:r>
    </w:p>
    <w:p w:rsidR="00BE3D72" w:rsidRPr="00BE3D72" w:rsidRDefault="00BE3D72" w:rsidP="00BE3D72">
      <w:pPr>
        <w:rPr>
          <w:lang w:val="en-US"/>
        </w:rPr>
      </w:pPr>
      <w:r w:rsidRPr="00BE3D72">
        <w:rPr>
          <w:rFonts w:hint="eastAsia"/>
          <w:lang w:val="en-US"/>
        </w:rPr>
        <w:t>особливостей</w:t>
      </w:r>
      <w:r w:rsidRPr="00BE3D72">
        <w:rPr>
          <w:lang w:val="en-US"/>
        </w:rPr>
        <w:t></w:t>
      </w:r>
      <w:r w:rsidRPr="00BE3D72">
        <w:rPr>
          <w:rFonts w:hint="eastAsia"/>
          <w:lang w:val="en-US"/>
        </w:rPr>
        <w:t>системи</w:t>
      </w:r>
      <w:r w:rsidRPr="00BE3D72">
        <w:rPr>
          <w:lang w:val="en-US"/>
        </w:rPr>
        <w:t></w:t>
      </w:r>
      <w:r w:rsidRPr="00BE3D72">
        <w:rPr>
          <w:rFonts w:hint="eastAsia"/>
          <w:lang w:val="en-US"/>
        </w:rPr>
        <w:t>управління</w:t>
      </w:r>
      <w:r w:rsidRPr="00BE3D72">
        <w:rPr>
          <w:lang w:val="en-US"/>
        </w:rPr>
        <w:t></w:t>
      </w:r>
      <w:r w:rsidRPr="00BE3D72">
        <w:rPr>
          <w:rFonts w:hint="eastAsia"/>
          <w:lang w:val="en-US"/>
        </w:rPr>
        <w:t>Збройними</w:t>
      </w:r>
      <w:r w:rsidRPr="00BE3D72">
        <w:rPr>
          <w:lang w:val="en-US"/>
        </w:rPr>
        <w:t></w:t>
      </w:r>
      <w:r w:rsidRPr="00BE3D72">
        <w:rPr>
          <w:rFonts w:hint="eastAsia"/>
          <w:lang w:val="en-US"/>
        </w:rPr>
        <w:t>силами</w:t>
      </w:r>
      <w:r w:rsidRPr="00BE3D72">
        <w:rPr>
          <w:lang w:val="en-US"/>
        </w:rPr>
        <w:t></w:t>
      </w:r>
      <w:r w:rsidRPr="00BE3D72">
        <w:rPr>
          <w:rFonts w:hint="eastAsia"/>
          <w:lang w:val="en-US"/>
        </w:rPr>
        <w:t>Сполучених</w:t>
      </w:r>
      <w:r w:rsidRPr="00BE3D72">
        <w:rPr>
          <w:lang w:val="en-US"/>
        </w:rPr>
        <w:t></w:t>
      </w:r>
      <w:r w:rsidRPr="00BE3D72">
        <w:rPr>
          <w:rFonts w:hint="eastAsia"/>
          <w:lang w:val="en-US"/>
        </w:rPr>
        <w:t>Штатів</w:t>
      </w:r>
    </w:p>
    <w:p w:rsidR="00BE3D72" w:rsidRPr="00BE3D72" w:rsidRDefault="00BE3D72" w:rsidP="00BE3D72">
      <w:pPr>
        <w:rPr>
          <w:lang w:val="en-US"/>
        </w:rPr>
      </w:pPr>
      <w:r w:rsidRPr="00BE3D72">
        <w:rPr>
          <w:rFonts w:hint="eastAsia"/>
          <w:lang w:val="en-US"/>
        </w:rPr>
        <w:t>Америки</w:t>
      </w:r>
      <w:r w:rsidRPr="00BE3D72">
        <w:rPr>
          <w:lang w:val="en-US"/>
        </w:rPr>
        <w:t></w:t>
      </w:r>
      <w:r w:rsidRPr="00BE3D72">
        <w:rPr>
          <w:lang w:val="en-US"/>
        </w:rPr>
        <w:t></w:t>
      </w:r>
      <w:r w:rsidRPr="00BE3D72">
        <w:rPr>
          <w:rFonts w:hint="eastAsia"/>
          <w:lang w:val="en-US"/>
        </w:rPr>
        <w:t>в</w:t>
      </w:r>
      <w:r w:rsidRPr="00BE3D72">
        <w:rPr>
          <w:lang w:val="en-US"/>
        </w:rPr>
        <w:t></w:t>
      </w:r>
      <w:r w:rsidRPr="00BE3D72">
        <w:rPr>
          <w:rFonts w:hint="eastAsia"/>
          <w:lang w:val="en-US"/>
        </w:rPr>
        <w:t>Європі</w:t>
      </w:r>
      <w:r w:rsidRPr="00BE3D72">
        <w:rPr>
          <w:lang w:val="en-US"/>
        </w:rPr>
        <w:t></w:t>
      </w:r>
      <w:r w:rsidRPr="00BE3D72">
        <w:rPr>
          <w:rFonts w:hint="eastAsia"/>
          <w:lang w:val="en-US"/>
        </w:rPr>
        <w:t>були</w:t>
      </w:r>
      <w:r w:rsidRPr="00BE3D72">
        <w:rPr>
          <w:lang w:val="en-US"/>
        </w:rPr>
        <w:t></w:t>
      </w:r>
      <w:r w:rsidRPr="00BE3D72">
        <w:rPr>
          <w:rFonts w:hint="eastAsia"/>
          <w:lang w:val="en-US"/>
        </w:rPr>
        <w:t>розміщені</w:t>
      </w:r>
      <w:r w:rsidRPr="00BE3D72">
        <w:rPr>
          <w:lang w:val="en-US"/>
        </w:rPr>
        <w:t></w:t>
      </w:r>
      <w:r w:rsidRPr="00BE3D72">
        <w:rPr>
          <w:rFonts w:hint="eastAsia"/>
          <w:lang w:val="en-US"/>
        </w:rPr>
        <w:t>підрозділи</w:t>
      </w:r>
      <w:r w:rsidRPr="00BE3D72">
        <w:rPr>
          <w:lang w:val="en-US"/>
        </w:rPr>
        <w:t></w:t>
      </w:r>
      <w:r w:rsidRPr="00BE3D72">
        <w:rPr>
          <w:rFonts w:hint="eastAsia"/>
          <w:lang w:val="en-US"/>
        </w:rPr>
        <w:t>та</w:t>
      </w:r>
      <w:r w:rsidRPr="00BE3D72">
        <w:rPr>
          <w:lang w:val="en-US"/>
        </w:rPr>
        <w:t></w:t>
      </w:r>
      <w:r w:rsidRPr="00BE3D72">
        <w:rPr>
          <w:rFonts w:hint="eastAsia"/>
          <w:lang w:val="en-US"/>
        </w:rPr>
        <w:t>бази</w:t>
      </w:r>
      <w:r w:rsidRPr="00BE3D72">
        <w:rPr>
          <w:lang w:val="en-US"/>
        </w:rPr>
        <w:t></w:t>
      </w:r>
      <w:r w:rsidRPr="00BE3D72">
        <w:rPr>
          <w:lang w:val="en-US"/>
        </w:rPr>
        <w:t></w:t>
      </w:r>
      <w:r w:rsidRPr="00BE3D72">
        <w:rPr>
          <w:lang w:val="en-US"/>
        </w:rPr>
        <w:t></w:t>
      </w:r>
      <w:r w:rsidRPr="00BE3D72">
        <w:rPr>
          <w:rFonts w:hint="eastAsia"/>
          <w:lang w:val="en-US"/>
        </w:rPr>
        <w:t>військових</w:t>
      </w:r>
      <w:r w:rsidRPr="00BE3D72">
        <w:rPr>
          <w:lang w:val="en-US"/>
        </w:rPr>
        <w:t></w:t>
      </w:r>
      <w:r w:rsidRPr="00BE3D72">
        <w:rPr>
          <w:rFonts w:hint="eastAsia"/>
          <w:lang w:val="en-US"/>
        </w:rPr>
        <w:t>структур</w:t>
      </w:r>
      <w:r w:rsidRPr="00BE3D72">
        <w:rPr>
          <w:lang w:val="en-US"/>
        </w:rPr>
        <w:t></w:t>
      </w:r>
    </w:p>
    <w:p w:rsidR="00BE3D72" w:rsidRPr="00BE3D72" w:rsidRDefault="00BE3D72" w:rsidP="00BE3D72">
      <w:pPr>
        <w:rPr>
          <w:lang w:val="en-US"/>
        </w:rPr>
      </w:pPr>
      <w:r w:rsidRPr="00BE3D72">
        <w:rPr>
          <w:lang w:val="en-US"/>
        </w:rPr>
        <w:t></w:t>
      </w:r>
      <w:r w:rsidRPr="00BE3D72">
        <w:rPr>
          <w:lang w:val="en-US"/>
        </w:rPr>
        <w:t></w:t>
      </w:r>
      <w:r w:rsidRPr="00BE3D72">
        <w:rPr>
          <w:lang w:val="en-US"/>
        </w:rPr>
        <w:t></w:t>
      </w:r>
    </w:p>
    <w:p w:rsidR="00BE3D72" w:rsidRPr="00BE3D72" w:rsidRDefault="00BE3D72" w:rsidP="00BE3D72">
      <w:pPr>
        <w:rPr>
          <w:lang w:val="en-US"/>
        </w:rPr>
      </w:pPr>
      <w:r w:rsidRPr="00BE3D72">
        <w:rPr>
          <w:rFonts w:hint="eastAsia"/>
          <w:lang w:val="en-US"/>
        </w:rPr>
        <w:t>США</w:t>
      </w:r>
      <w:r w:rsidRPr="00BE3D72">
        <w:rPr>
          <w:lang w:val="en-US"/>
        </w:rPr>
        <w:t></w:t>
      </w:r>
      <w:r w:rsidRPr="00BE3D72">
        <w:rPr>
          <w:lang w:val="en-US"/>
        </w:rPr>
        <w:t></w:t>
      </w:r>
      <w:r w:rsidRPr="00BE3D72">
        <w:rPr>
          <w:rFonts w:hint="eastAsia"/>
          <w:lang w:val="en-US"/>
        </w:rPr>
        <w:t>Армії</w:t>
      </w:r>
      <w:r w:rsidRPr="00BE3D72">
        <w:rPr>
          <w:lang w:val="en-US"/>
        </w:rPr>
        <w:t></w:t>
      </w:r>
      <w:r w:rsidRPr="00BE3D72">
        <w:rPr>
          <w:rFonts w:hint="eastAsia"/>
          <w:lang w:val="en-US"/>
        </w:rPr>
        <w:t>Сполучених</w:t>
      </w:r>
      <w:r w:rsidRPr="00BE3D72">
        <w:rPr>
          <w:lang w:val="en-US"/>
        </w:rPr>
        <w:t></w:t>
      </w:r>
      <w:r w:rsidRPr="00BE3D72">
        <w:rPr>
          <w:rFonts w:hint="eastAsia"/>
          <w:lang w:val="en-US"/>
        </w:rPr>
        <w:t>Штатів</w:t>
      </w:r>
      <w:r w:rsidRPr="00BE3D72">
        <w:rPr>
          <w:lang w:val="en-US"/>
        </w:rPr>
        <w:t></w:t>
      </w:r>
      <w:r w:rsidRPr="00BE3D72">
        <w:rPr>
          <w:lang w:val="en-US"/>
        </w:rPr>
        <w:t></w:t>
      </w:r>
      <w:r w:rsidRPr="00BE3D72">
        <w:rPr>
          <w:rFonts w:hint="eastAsia"/>
          <w:lang w:val="en-US"/>
        </w:rPr>
        <w:t>ВМС</w:t>
      </w:r>
      <w:r w:rsidRPr="00BE3D72">
        <w:rPr>
          <w:lang w:val="en-US"/>
        </w:rPr>
        <w:t></w:t>
      </w:r>
      <w:r w:rsidRPr="00BE3D72">
        <w:rPr>
          <w:rFonts w:hint="eastAsia"/>
          <w:lang w:val="en-US"/>
        </w:rPr>
        <w:t>та</w:t>
      </w:r>
      <w:r w:rsidRPr="00BE3D72">
        <w:rPr>
          <w:lang w:val="en-US"/>
        </w:rPr>
        <w:t></w:t>
      </w:r>
      <w:r w:rsidRPr="00BE3D72">
        <w:rPr>
          <w:rFonts w:hint="eastAsia"/>
          <w:lang w:val="en-US"/>
        </w:rPr>
        <w:t>ВПС</w:t>
      </w:r>
      <w:r w:rsidRPr="00BE3D72">
        <w:rPr>
          <w:lang w:val="en-US"/>
        </w:rPr>
        <w:t></w:t>
      </w:r>
      <w:r w:rsidRPr="00BE3D72">
        <w:rPr>
          <w:lang w:val="en-US"/>
        </w:rPr>
        <w:t></w:t>
      </w:r>
      <w:r w:rsidRPr="00BE3D72">
        <w:rPr>
          <w:rFonts w:hint="eastAsia"/>
          <w:lang w:val="en-US"/>
        </w:rPr>
        <w:t>Загальне</w:t>
      </w:r>
      <w:r w:rsidRPr="00BE3D72">
        <w:rPr>
          <w:lang w:val="en-US"/>
        </w:rPr>
        <w:t></w:t>
      </w:r>
      <w:r w:rsidRPr="00BE3D72">
        <w:rPr>
          <w:rFonts w:hint="eastAsia"/>
          <w:lang w:val="en-US"/>
        </w:rPr>
        <w:t>управління</w:t>
      </w:r>
    </w:p>
    <w:p w:rsidR="00BE3D72" w:rsidRPr="00BE3D72" w:rsidRDefault="00BE3D72" w:rsidP="00BE3D72">
      <w:pPr>
        <w:rPr>
          <w:lang w:val="en-US"/>
        </w:rPr>
      </w:pPr>
      <w:r w:rsidRPr="00BE3D72">
        <w:rPr>
          <w:rFonts w:hint="eastAsia"/>
          <w:lang w:val="en-US"/>
        </w:rPr>
        <w:t>контингентами</w:t>
      </w:r>
      <w:r w:rsidRPr="00BE3D72">
        <w:rPr>
          <w:lang w:val="en-US"/>
        </w:rPr>
        <w:t></w:t>
      </w:r>
      <w:r w:rsidRPr="00BE3D72">
        <w:rPr>
          <w:rFonts w:hint="eastAsia"/>
          <w:lang w:val="en-US"/>
        </w:rPr>
        <w:t>в</w:t>
      </w:r>
      <w:r w:rsidRPr="00BE3D72">
        <w:rPr>
          <w:lang w:val="en-US"/>
        </w:rPr>
        <w:t></w:t>
      </w:r>
      <w:r w:rsidRPr="00BE3D72">
        <w:rPr>
          <w:rFonts w:hint="eastAsia"/>
          <w:lang w:val="en-US"/>
        </w:rPr>
        <w:t>Європі</w:t>
      </w:r>
      <w:r w:rsidRPr="00BE3D72">
        <w:rPr>
          <w:lang w:val="en-US"/>
        </w:rPr>
        <w:t></w:t>
      </w:r>
      <w:r w:rsidRPr="00BE3D72">
        <w:rPr>
          <w:rFonts w:hint="eastAsia"/>
          <w:lang w:val="en-US"/>
        </w:rPr>
        <w:t>здійснювало</w:t>
      </w:r>
      <w:r w:rsidRPr="00BE3D72">
        <w:rPr>
          <w:lang w:val="en-US"/>
        </w:rPr>
        <w:t></w:t>
      </w:r>
      <w:r w:rsidRPr="00BE3D72">
        <w:rPr>
          <w:rFonts w:hint="eastAsia"/>
          <w:lang w:val="en-US"/>
        </w:rPr>
        <w:t>Європейське</w:t>
      </w:r>
      <w:r w:rsidRPr="00BE3D72">
        <w:rPr>
          <w:lang w:val="en-US"/>
        </w:rPr>
        <w:t></w:t>
      </w:r>
      <w:r w:rsidRPr="00BE3D72">
        <w:rPr>
          <w:rFonts w:hint="eastAsia"/>
          <w:lang w:val="en-US"/>
        </w:rPr>
        <w:t>командування</w:t>
      </w:r>
      <w:r w:rsidRPr="00BE3D72">
        <w:rPr>
          <w:lang w:val="en-US"/>
        </w:rPr>
        <w:t></w:t>
      </w:r>
      <w:r w:rsidRPr="00BE3D72">
        <w:rPr>
          <w:rFonts w:hint="eastAsia"/>
          <w:lang w:val="en-US"/>
        </w:rPr>
        <w:t>США</w:t>
      </w:r>
      <w:r w:rsidRPr="00BE3D72">
        <w:rPr>
          <w:lang w:val="en-US"/>
        </w:rPr>
        <w:t></w:t>
      </w:r>
      <w:r w:rsidRPr="00BE3D72">
        <w:rPr>
          <w:lang w:val="en-US"/>
        </w:rPr>
        <w:t></w:t>
      </w:r>
      <w:r w:rsidRPr="00BE3D72">
        <w:rPr>
          <w:rFonts w:hint="eastAsia"/>
          <w:lang w:val="en-US"/>
        </w:rPr>
        <w:t>що</w:t>
      </w:r>
    </w:p>
    <w:p w:rsidR="00BE3D72" w:rsidRPr="00BE3D72" w:rsidRDefault="00BE3D72" w:rsidP="00BE3D72">
      <w:pPr>
        <w:rPr>
          <w:lang w:val="en-US"/>
        </w:rPr>
      </w:pPr>
      <w:r w:rsidRPr="00BE3D72">
        <w:rPr>
          <w:rFonts w:hint="eastAsia"/>
          <w:lang w:val="en-US"/>
        </w:rPr>
        <w:t>було</w:t>
      </w:r>
      <w:r w:rsidRPr="00BE3D72">
        <w:rPr>
          <w:lang w:val="en-US"/>
        </w:rPr>
        <w:t></w:t>
      </w:r>
      <w:r w:rsidRPr="00BE3D72">
        <w:rPr>
          <w:rFonts w:hint="eastAsia"/>
          <w:lang w:val="en-US"/>
        </w:rPr>
        <w:t>створене</w:t>
      </w:r>
      <w:r w:rsidRPr="00BE3D72">
        <w:rPr>
          <w:lang w:val="en-US"/>
        </w:rPr>
        <w:t></w:t>
      </w:r>
      <w:r w:rsidRPr="00BE3D72">
        <w:rPr>
          <w:rFonts w:hint="eastAsia"/>
          <w:lang w:val="en-US"/>
        </w:rPr>
        <w:t>на</w:t>
      </w:r>
      <w:r w:rsidRPr="00BE3D72">
        <w:rPr>
          <w:lang w:val="en-US"/>
        </w:rPr>
        <w:t></w:t>
      </w:r>
      <w:r w:rsidRPr="00BE3D72">
        <w:rPr>
          <w:rFonts w:hint="eastAsia"/>
          <w:lang w:val="en-US"/>
        </w:rPr>
        <w:t>базі</w:t>
      </w:r>
      <w:r w:rsidRPr="00BE3D72">
        <w:rPr>
          <w:lang w:val="en-US"/>
        </w:rPr>
        <w:t></w:t>
      </w:r>
      <w:r w:rsidRPr="00BE3D72">
        <w:rPr>
          <w:rFonts w:hint="eastAsia"/>
          <w:lang w:val="en-US"/>
        </w:rPr>
        <w:t>командної</w:t>
      </w:r>
      <w:r w:rsidRPr="00BE3D72">
        <w:rPr>
          <w:lang w:val="en-US"/>
        </w:rPr>
        <w:t></w:t>
      </w:r>
      <w:r w:rsidRPr="00BE3D72">
        <w:rPr>
          <w:rFonts w:hint="eastAsia"/>
          <w:lang w:val="en-US"/>
        </w:rPr>
        <w:t>структури</w:t>
      </w:r>
      <w:r w:rsidRPr="00BE3D72">
        <w:rPr>
          <w:lang w:val="en-US"/>
        </w:rPr>
        <w:t></w:t>
      </w:r>
      <w:r w:rsidRPr="00BE3D72">
        <w:rPr>
          <w:rFonts w:hint="eastAsia"/>
          <w:lang w:val="en-US"/>
        </w:rPr>
        <w:t>часів</w:t>
      </w:r>
      <w:r w:rsidRPr="00BE3D72">
        <w:rPr>
          <w:lang w:val="en-US"/>
        </w:rPr>
        <w:t></w:t>
      </w:r>
      <w:r w:rsidRPr="00BE3D72">
        <w:rPr>
          <w:rFonts w:hint="eastAsia"/>
          <w:lang w:val="en-US"/>
        </w:rPr>
        <w:t>Другої</w:t>
      </w:r>
      <w:r w:rsidRPr="00BE3D72">
        <w:rPr>
          <w:lang w:val="en-US"/>
        </w:rPr>
        <w:t></w:t>
      </w:r>
      <w:r w:rsidRPr="00BE3D72">
        <w:rPr>
          <w:rFonts w:hint="eastAsia"/>
          <w:lang w:val="en-US"/>
        </w:rPr>
        <w:t>світової</w:t>
      </w:r>
      <w:r w:rsidRPr="00BE3D72">
        <w:rPr>
          <w:lang w:val="en-US"/>
        </w:rPr>
        <w:t></w:t>
      </w:r>
      <w:r w:rsidRPr="00BE3D72">
        <w:rPr>
          <w:rFonts w:hint="eastAsia"/>
          <w:lang w:val="en-US"/>
        </w:rPr>
        <w:t>війни</w:t>
      </w:r>
      <w:r w:rsidRPr="00BE3D72">
        <w:rPr>
          <w:lang w:val="en-US"/>
        </w:rPr>
        <w:t></w:t>
      </w:r>
      <w:r w:rsidRPr="00BE3D72">
        <w:rPr>
          <w:rFonts w:hint="eastAsia"/>
          <w:lang w:val="en-US"/>
        </w:rPr>
        <w:t>–</w:t>
      </w:r>
    </w:p>
    <w:p w:rsidR="00BE3D72" w:rsidRPr="00BE3D72" w:rsidRDefault="00BE3D72" w:rsidP="00BE3D72">
      <w:pPr>
        <w:rPr>
          <w:lang w:val="en-US"/>
        </w:rPr>
      </w:pPr>
      <w:r w:rsidRPr="00BE3D72">
        <w:rPr>
          <w:rFonts w:hint="eastAsia"/>
          <w:lang w:val="en-US"/>
        </w:rPr>
        <w:t>Штабу</w:t>
      </w:r>
      <w:r w:rsidRPr="00BE3D72">
        <w:rPr>
          <w:lang w:val="en-US"/>
        </w:rPr>
        <w:t></w:t>
      </w:r>
      <w:r w:rsidRPr="00BE3D72">
        <w:rPr>
          <w:rFonts w:hint="eastAsia"/>
          <w:lang w:val="en-US"/>
        </w:rPr>
        <w:t>Європейського</w:t>
      </w:r>
      <w:r w:rsidRPr="00BE3D72">
        <w:rPr>
          <w:lang w:val="en-US"/>
        </w:rPr>
        <w:t></w:t>
      </w:r>
      <w:r w:rsidRPr="00BE3D72">
        <w:rPr>
          <w:rFonts w:hint="eastAsia"/>
          <w:lang w:val="en-US"/>
        </w:rPr>
        <w:t>Театру</w:t>
      </w:r>
      <w:r w:rsidRPr="00BE3D72">
        <w:rPr>
          <w:lang w:val="en-US"/>
        </w:rPr>
        <w:t></w:t>
      </w:r>
      <w:r w:rsidRPr="00BE3D72">
        <w:rPr>
          <w:rFonts w:hint="eastAsia"/>
          <w:lang w:val="en-US"/>
        </w:rPr>
        <w:t>бойових</w:t>
      </w:r>
      <w:r w:rsidRPr="00BE3D72">
        <w:rPr>
          <w:lang w:val="en-US"/>
        </w:rPr>
        <w:t></w:t>
      </w:r>
      <w:r w:rsidRPr="00BE3D72">
        <w:rPr>
          <w:rFonts w:hint="eastAsia"/>
          <w:lang w:val="en-US"/>
        </w:rPr>
        <w:t>дій</w:t>
      </w:r>
      <w:r w:rsidRPr="00BE3D72">
        <w:rPr>
          <w:lang w:val="en-US"/>
        </w:rPr>
        <w:t></w:t>
      </w:r>
      <w:r w:rsidRPr="00BE3D72">
        <w:rPr>
          <w:lang w:val="en-US"/>
        </w:rPr>
        <w:t></w:t>
      </w:r>
      <w:r w:rsidRPr="00BE3D72">
        <w:rPr>
          <w:rFonts w:hint="eastAsia"/>
          <w:lang w:val="en-US"/>
        </w:rPr>
        <w:t>Основними</w:t>
      </w:r>
      <w:r w:rsidRPr="00BE3D72">
        <w:rPr>
          <w:lang w:val="en-US"/>
        </w:rPr>
        <w:t></w:t>
      </w:r>
      <w:r w:rsidRPr="00BE3D72">
        <w:rPr>
          <w:rFonts w:hint="eastAsia"/>
          <w:lang w:val="en-US"/>
        </w:rPr>
        <w:t>підрозділами</w:t>
      </w:r>
      <w:r w:rsidRPr="00BE3D72">
        <w:rPr>
          <w:lang w:val="en-US"/>
        </w:rPr>
        <w:t></w:t>
      </w:r>
      <w:r w:rsidRPr="00BE3D72">
        <w:rPr>
          <w:rFonts w:hint="eastAsia"/>
          <w:lang w:val="en-US"/>
        </w:rPr>
        <w:t>та</w:t>
      </w:r>
    </w:p>
    <w:p w:rsidR="00BE3D72" w:rsidRPr="00BE3D72" w:rsidRDefault="00BE3D72" w:rsidP="00BE3D72">
      <w:pPr>
        <w:rPr>
          <w:lang w:val="en-US"/>
        </w:rPr>
      </w:pPr>
      <w:r w:rsidRPr="00BE3D72">
        <w:rPr>
          <w:rFonts w:hint="eastAsia"/>
          <w:lang w:val="en-US"/>
        </w:rPr>
        <w:t>структурами</w:t>
      </w:r>
      <w:r w:rsidRPr="00BE3D72">
        <w:rPr>
          <w:lang w:val="en-US"/>
        </w:rPr>
        <w:t></w:t>
      </w:r>
      <w:r w:rsidRPr="00BE3D72">
        <w:rPr>
          <w:rFonts w:hint="eastAsia"/>
          <w:lang w:val="en-US"/>
        </w:rPr>
        <w:t>військових</w:t>
      </w:r>
      <w:r w:rsidRPr="00BE3D72">
        <w:rPr>
          <w:lang w:val="en-US"/>
        </w:rPr>
        <w:t></w:t>
      </w:r>
      <w:r w:rsidRPr="00BE3D72">
        <w:rPr>
          <w:rFonts w:hint="eastAsia"/>
          <w:lang w:val="en-US"/>
        </w:rPr>
        <w:t>сил</w:t>
      </w:r>
      <w:r w:rsidRPr="00BE3D72">
        <w:rPr>
          <w:lang w:val="en-US"/>
        </w:rPr>
        <w:t></w:t>
      </w:r>
      <w:r w:rsidRPr="00BE3D72">
        <w:rPr>
          <w:rFonts w:hint="eastAsia"/>
          <w:lang w:val="en-US"/>
        </w:rPr>
        <w:t>США</w:t>
      </w:r>
      <w:r w:rsidRPr="00BE3D72">
        <w:rPr>
          <w:lang w:val="en-US"/>
        </w:rPr>
        <w:t></w:t>
      </w:r>
      <w:r w:rsidRPr="00BE3D72">
        <w:rPr>
          <w:rFonts w:hint="eastAsia"/>
          <w:lang w:val="en-US"/>
        </w:rPr>
        <w:t>в</w:t>
      </w:r>
      <w:r w:rsidRPr="00BE3D72">
        <w:rPr>
          <w:lang w:val="en-US"/>
        </w:rPr>
        <w:t></w:t>
      </w:r>
      <w:r w:rsidRPr="00BE3D72">
        <w:rPr>
          <w:rFonts w:hint="eastAsia"/>
          <w:lang w:val="en-US"/>
        </w:rPr>
        <w:t>Європі</w:t>
      </w:r>
      <w:r w:rsidRPr="00BE3D72">
        <w:rPr>
          <w:lang w:val="en-US"/>
        </w:rPr>
        <w:t></w:t>
      </w:r>
      <w:r w:rsidRPr="00BE3D72">
        <w:rPr>
          <w:rFonts w:hint="eastAsia"/>
          <w:lang w:val="en-US"/>
        </w:rPr>
        <w:t>в</w:t>
      </w:r>
      <w:r w:rsidRPr="00BE3D72">
        <w:rPr>
          <w:lang w:val="en-US"/>
        </w:rPr>
        <w:t></w:t>
      </w:r>
      <w:r w:rsidRPr="00BE3D72">
        <w:rPr>
          <w:rFonts w:hint="eastAsia"/>
          <w:lang w:val="en-US"/>
        </w:rPr>
        <w:t>період</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рр</w:t>
      </w:r>
      <w:r w:rsidRPr="00BE3D72">
        <w:rPr>
          <w:lang w:val="en-US"/>
        </w:rPr>
        <w:t></w:t>
      </w:r>
      <w:r w:rsidRPr="00BE3D72">
        <w:rPr>
          <w:lang w:val="en-US"/>
        </w:rPr>
        <w:t></w:t>
      </w:r>
      <w:r w:rsidRPr="00BE3D72">
        <w:rPr>
          <w:rFonts w:hint="eastAsia"/>
          <w:lang w:val="en-US"/>
        </w:rPr>
        <w:t>були</w:t>
      </w:r>
    </w:p>
    <w:p w:rsidR="00BE3D72" w:rsidRPr="00BE3D72" w:rsidRDefault="00BE3D72" w:rsidP="00BE3D72">
      <w:pPr>
        <w:rPr>
          <w:lang w:val="en-US"/>
        </w:rPr>
      </w:pPr>
      <w:r w:rsidRPr="00BE3D72">
        <w:rPr>
          <w:rFonts w:hint="eastAsia"/>
          <w:lang w:val="en-US"/>
        </w:rPr>
        <w:t>окупаційний</w:t>
      </w:r>
      <w:r w:rsidRPr="00BE3D72">
        <w:rPr>
          <w:lang w:val="en-US"/>
        </w:rPr>
        <w:t></w:t>
      </w:r>
      <w:r w:rsidRPr="00BE3D72">
        <w:rPr>
          <w:rFonts w:hint="eastAsia"/>
          <w:lang w:val="en-US"/>
        </w:rPr>
        <w:t>контингент</w:t>
      </w:r>
      <w:r w:rsidRPr="00BE3D72">
        <w:rPr>
          <w:lang w:val="en-US"/>
        </w:rPr>
        <w:t></w:t>
      </w:r>
      <w:r w:rsidRPr="00BE3D72">
        <w:rPr>
          <w:rFonts w:hint="eastAsia"/>
          <w:lang w:val="en-US"/>
        </w:rPr>
        <w:t>в</w:t>
      </w:r>
      <w:r w:rsidRPr="00BE3D72">
        <w:rPr>
          <w:lang w:val="en-US"/>
        </w:rPr>
        <w:t></w:t>
      </w:r>
      <w:r w:rsidRPr="00BE3D72">
        <w:rPr>
          <w:rFonts w:hint="eastAsia"/>
          <w:lang w:val="en-US"/>
        </w:rPr>
        <w:t>Німеччині</w:t>
      </w:r>
      <w:r w:rsidRPr="00BE3D72">
        <w:rPr>
          <w:lang w:val="en-US"/>
        </w:rPr>
        <w:t></w:t>
      </w:r>
      <w:r w:rsidRPr="00BE3D72">
        <w:rPr>
          <w:lang w:val="en-US"/>
        </w:rPr>
        <w:t></w:t>
      </w:r>
      <w:r w:rsidRPr="00BE3D72">
        <w:rPr>
          <w:rFonts w:hint="eastAsia"/>
          <w:lang w:val="en-US"/>
        </w:rPr>
        <w:t>з</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року</w:t>
      </w:r>
      <w:r w:rsidRPr="00BE3D72">
        <w:rPr>
          <w:lang w:val="en-US"/>
        </w:rPr>
        <w:t></w:t>
      </w:r>
      <w:r w:rsidRPr="00BE3D72">
        <w:rPr>
          <w:rFonts w:hint="eastAsia"/>
          <w:lang w:val="en-US"/>
        </w:rPr>
        <w:t>–</w:t>
      </w:r>
      <w:r w:rsidRPr="00BE3D72">
        <w:rPr>
          <w:lang w:val="en-US"/>
        </w:rPr>
        <w:t></w:t>
      </w:r>
      <w:r w:rsidRPr="00BE3D72">
        <w:rPr>
          <w:rFonts w:hint="eastAsia"/>
          <w:lang w:val="en-US"/>
        </w:rPr>
        <w:t>Армія</w:t>
      </w:r>
      <w:r w:rsidRPr="00BE3D72">
        <w:rPr>
          <w:lang w:val="en-US"/>
        </w:rPr>
        <w:t></w:t>
      </w:r>
      <w:r w:rsidRPr="00BE3D72">
        <w:rPr>
          <w:rFonts w:hint="eastAsia"/>
          <w:lang w:val="en-US"/>
        </w:rPr>
        <w:t>США</w:t>
      </w:r>
      <w:r w:rsidRPr="00BE3D72">
        <w:rPr>
          <w:lang w:val="en-US"/>
        </w:rPr>
        <w:t></w:t>
      </w:r>
      <w:r w:rsidRPr="00BE3D72">
        <w:rPr>
          <w:rFonts w:hint="eastAsia"/>
          <w:lang w:val="en-US"/>
        </w:rPr>
        <w:t>в</w:t>
      </w:r>
      <w:r w:rsidRPr="00BE3D72">
        <w:rPr>
          <w:lang w:val="en-US"/>
        </w:rPr>
        <w:t></w:t>
      </w:r>
      <w:r w:rsidRPr="00BE3D72">
        <w:rPr>
          <w:rFonts w:hint="eastAsia"/>
          <w:lang w:val="en-US"/>
        </w:rPr>
        <w:t>Німеччині</w:t>
      </w:r>
      <w:r w:rsidRPr="00BE3D72">
        <w:rPr>
          <w:lang w:val="en-US"/>
        </w:rPr>
        <w:t></w:t>
      </w:r>
    </w:p>
    <w:p w:rsidR="00BE3D72" w:rsidRPr="00BE3D72" w:rsidRDefault="00BE3D72" w:rsidP="00BE3D72">
      <w:pPr>
        <w:rPr>
          <w:lang w:val="en-US"/>
        </w:rPr>
      </w:pPr>
      <w:r w:rsidRPr="00BE3D72">
        <w:rPr>
          <w:rFonts w:hint="eastAsia"/>
          <w:lang w:val="en-US"/>
        </w:rPr>
        <w:t>з</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року</w:t>
      </w:r>
      <w:r w:rsidRPr="00BE3D72">
        <w:rPr>
          <w:lang w:val="en-US"/>
        </w:rPr>
        <w:t></w:t>
      </w:r>
      <w:r w:rsidRPr="00BE3D72">
        <w:rPr>
          <w:rFonts w:hint="eastAsia"/>
          <w:lang w:val="en-US"/>
        </w:rPr>
        <w:t>–</w:t>
      </w:r>
      <w:r w:rsidRPr="00BE3D72">
        <w:rPr>
          <w:lang w:val="en-US"/>
        </w:rPr>
        <w:t></w:t>
      </w:r>
      <w:r w:rsidRPr="00BE3D72">
        <w:rPr>
          <w:lang w:val="en-US"/>
        </w:rPr>
        <w:t></w:t>
      </w:r>
      <w:r w:rsidRPr="00BE3D72">
        <w:rPr>
          <w:lang w:val="en-US"/>
        </w:rPr>
        <w:t></w:t>
      </w:r>
      <w:r w:rsidRPr="00BE3D72">
        <w:rPr>
          <w:rFonts w:hint="eastAsia"/>
          <w:lang w:val="en-US"/>
        </w:rPr>
        <w:t>армія</w:t>
      </w:r>
      <w:r w:rsidRPr="00BE3D72">
        <w:rPr>
          <w:lang w:val="en-US"/>
        </w:rPr>
        <w:t></w:t>
      </w:r>
      <w:r w:rsidRPr="00BE3D72">
        <w:rPr>
          <w:rFonts w:hint="eastAsia"/>
          <w:lang w:val="en-US"/>
        </w:rPr>
        <w:t>США</w:t>
      </w:r>
      <w:r w:rsidRPr="00BE3D72">
        <w:rPr>
          <w:lang w:val="en-US"/>
        </w:rPr>
        <w:t></w:t>
      </w:r>
      <w:r w:rsidRPr="00BE3D72">
        <w:rPr>
          <w:lang w:val="en-US"/>
        </w:rPr>
        <w:t></w:t>
      </w:r>
      <w:r w:rsidRPr="00BE3D72">
        <w:rPr>
          <w:rFonts w:hint="eastAsia"/>
          <w:lang w:val="en-US"/>
        </w:rPr>
        <w:t>підрозділи</w:t>
      </w:r>
      <w:r w:rsidRPr="00BE3D72">
        <w:rPr>
          <w:lang w:val="en-US"/>
        </w:rPr>
        <w:t></w:t>
      </w:r>
      <w:r w:rsidRPr="00BE3D72">
        <w:rPr>
          <w:rFonts w:hint="eastAsia"/>
          <w:lang w:val="en-US"/>
        </w:rPr>
        <w:t>бомбардувальної</w:t>
      </w:r>
      <w:r w:rsidRPr="00BE3D72">
        <w:rPr>
          <w:lang w:val="en-US"/>
        </w:rPr>
        <w:t></w:t>
      </w:r>
      <w:r w:rsidRPr="00BE3D72">
        <w:rPr>
          <w:rFonts w:hint="eastAsia"/>
          <w:lang w:val="en-US"/>
        </w:rPr>
        <w:t>та</w:t>
      </w:r>
      <w:r w:rsidRPr="00BE3D72">
        <w:rPr>
          <w:lang w:val="en-US"/>
        </w:rPr>
        <w:t></w:t>
      </w:r>
      <w:r w:rsidRPr="00BE3D72">
        <w:rPr>
          <w:rFonts w:hint="eastAsia"/>
          <w:lang w:val="en-US"/>
        </w:rPr>
        <w:t>винищувальної</w:t>
      </w:r>
    </w:p>
    <w:p w:rsidR="00BE3D72" w:rsidRPr="00BE3D72" w:rsidRDefault="00BE3D72" w:rsidP="00BE3D72">
      <w:pPr>
        <w:rPr>
          <w:lang w:val="en-US"/>
        </w:rPr>
      </w:pPr>
      <w:r w:rsidRPr="00BE3D72">
        <w:rPr>
          <w:rFonts w:hint="eastAsia"/>
          <w:lang w:val="en-US"/>
        </w:rPr>
        <w:t>авіації</w:t>
      </w:r>
      <w:r w:rsidRPr="00BE3D72">
        <w:rPr>
          <w:lang w:val="en-US"/>
        </w:rPr>
        <w:t></w:t>
      </w:r>
      <w:r w:rsidRPr="00BE3D72">
        <w:rPr>
          <w:rFonts w:hint="eastAsia"/>
          <w:lang w:val="en-US"/>
        </w:rPr>
        <w:t>під</w:t>
      </w:r>
      <w:r w:rsidRPr="00BE3D72">
        <w:rPr>
          <w:lang w:val="en-US"/>
        </w:rPr>
        <w:t></w:t>
      </w:r>
      <w:r w:rsidRPr="00BE3D72">
        <w:rPr>
          <w:rFonts w:hint="eastAsia"/>
          <w:lang w:val="en-US"/>
        </w:rPr>
        <w:t>командуванням</w:t>
      </w:r>
      <w:r w:rsidRPr="00BE3D72">
        <w:rPr>
          <w:lang w:val="en-US"/>
        </w:rPr>
        <w:t></w:t>
      </w:r>
      <w:r w:rsidRPr="00BE3D72">
        <w:rPr>
          <w:rFonts w:hint="eastAsia"/>
          <w:lang w:val="en-US"/>
        </w:rPr>
        <w:t>окремої</w:t>
      </w:r>
      <w:r w:rsidRPr="00BE3D72">
        <w:rPr>
          <w:lang w:val="en-US"/>
        </w:rPr>
        <w:t></w:t>
      </w:r>
      <w:r w:rsidRPr="00BE3D72">
        <w:rPr>
          <w:rFonts w:hint="eastAsia"/>
          <w:lang w:val="en-US"/>
        </w:rPr>
        <w:t>структури</w:t>
      </w:r>
      <w:r w:rsidRPr="00BE3D72">
        <w:rPr>
          <w:lang w:val="en-US"/>
        </w:rPr>
        <w:t></w:t>
      </w:r>
      <w:r w:rsidRPr="00BE3D72">
        <w:rPr>
          <w:rFonts w:hint="eastAsia"/>
          <w:lang w:val="en-US"/>
        </w:rPr>
        <w:t>ВПС</w:t>
      </w:r>
      <w:r w:rsidRPr="00BE3D72">
        <w:rPr>
          <w:lang w:val="en-US"/>
        </w:rPr>
        <w:t></w:t>
      </w:r>
      <w:r w:rsidRPr="00BE3D72">
        <w:rPr>
          <w:rFonts w:hint="eastAsia"/>
          <w:lang w:val="en-US"/>
        </w:rPr>
        <w:t>США</w:t>
      </w:r>
      <w:r w:rsidRPr="00BE3D72">
        <w:rPr>
          <w:lang w:val="en-US"/>
        </w:rPr>
        <w:t></w:t>
      </w:r>
      <w:r w:rsidRPr="00BE3D72">
        <w:rPr>
          <w:rFonts w:hint="eastAsia"/>
          <w:lang w:val="en-US"/>
        </w:rPr>
        <w:t>у</w:t>
      </w:r>
      <w:r w:rsidRPr="00BE3D72">
        <w:rPr>
          <w:lang w:val="en-US"/>
        </w:rPr>
        <w:t></w:t>
      </w:r>
      <w:r w:rsidRPr="00BE3D72">
        <w:rPr>
          <w:rFonts w:hint="eastAsia"/>
          <w:lang w:val="en-US"/>
        </w:rPr>
        <w:t>Європі</w:t>
      </w:r>
      <w:r w:rsidRPr="00BE3D72">
        <w:rPr>
          <w:lang w:val="en-US"/>
        </w:rPr>
        <w:t></w:t>
      </w:r>
      <w:r w:rsidRPr="00BE3D72">
        <w:rPr>
          <w:lang w:val="en-US"/>
        </w:rPr>
        <w:t></w:t>
      </w:r>
      <w:r w:rsidRPr="00BE3D72">
        <w:rPr>
          <w:rFonts w:hint="eastAsia"/>
          <w:lang w:val="en-US"/>
        </w:rPr>
        <w:t>розміщені</w:t>
      </w:r>
    </w:p>
    <w:p w:rsidR="00BE3D72" w:rsidRPr="00BE3D72" w:rsidRDefault="00BE3D72" w:rsidP="00BE3D72">
      <w:pPr>
        <w:rPr>
          <w:lang w:val="en-US"/>
        </w:rPr>
      </w:pPr>
      <w:r w:rsidRPr="00BE3D72">
        <w:rPr>
          <w:rFonts w:hint="eastAsia"/>
          <w:lang w:val="en-US"/>
        </w:rPr>
        <w:t>на</w:t>
      </w:r>
      <w:r w:rsidRPr="00BE3D72">
        <w:rPr>
          <w:lang w:val="en-US"/>
        </w:rPr>
        <w:t></w:t>
      </w:r>
      <w:r w:rsidRPr="00BE3D72">
        <w:rPr>
          <w:rFonts w:hint="eastAsia"/>
          <w:lang w:val="en-US"/>
        </w:rPr>
        <w:t>базах</w:t>
      </w:r>
      <w:r w:rsidRPr="00BE3D72">
        <w:rPr>
          <w:lang w:val="en-US"/>
        </w:rPr>
        <w:t></w:t>
      </w:r>
      <w:r w:rsidRPr="00BE3D72">
        <w:rPr>
          <w:rFonts w:hint="eastAsia"/>
          <w:lang w:val="en-US"/>
        </w:rPr>
        <w:t>у</w:t>
      </w:r>
      <w:r w:rsidRPr="00BE3D72">
        <w:rPr>
          <w:lang w:val="en-US"/>
        </w:rPr>
        <w:t></w:t>
      </w:r>
      <w:r w:rsidRPr="00BE3D72">
        <w:rPr>
          <w:rFonts w:hint="eastAsia"/>
          <w:lang w:val="en-US"/>
        </w:rPr>
        <w:t>Великій</w:t>
      </w:r>
      <w:r w:rsidRPr="00BE3D72">
        <w:rPr>
          <w:lang w:val="en-US"/>
        </w:rPr>
        <w:t></w:t>
      </w:r>
      <w:r w:rsidRPr="00BE3D72">
        <w:rPr>
          <w:rFonts w:hint="eastAsia"/>
          <w:lang w:val="en-US"/>
        </w:rPr>
        <w:t>Британії</w:t>
      </w:r>
      <w:r w:rsidRPr="00BE3D72">
        <w:rPr>
          <w:lang w:val="en-US"/>
        </w:rPr>
        <w:t></w:t>
      </w:r>
      <w:r w:rsidRPr="00BE3D72">
        <w:rPr>
          <w:lang w:val="en-US"/>
        </w:rPr>
        <w:t></w:t>
      </w:r>
      <w:r w:rsidRPr="00BE3D72">
        <w:rPr>
          <w:rFonts w:hint="eastAsia"/>
          <w:lang w:val="en-US"/>
        </w:rPr>
        <w:t>Німеччині</w:t>
      </w:r>
      <w:r w:rsidRPr="00BE3D72">
        <w:rPr>
          <w:lang w:val="en-US"/>
        </w:rPr>
        <w:t></w:t>
      </w:r>
      <w:r w:rsidRPr="00BE3D72">
        <w:rPr>
          <w:lang w:val="en-US"/>
        </w:rPr>
        <w:t></w:t>
      </w:r>
      <w:r w:rsidRPr="00BE3D72">
        <w:rPr>
          <w:rFonts w:hint="eastAsia"/>
          <w:lang w:val="en-US"/>
        </w:rPr>
        <w:t>Франції</w:t>
      </w:r>
      <w:r w:rsidRPr="00BE3D72">
        <w:rPr>
          <w:lang w:val="en-US"/>
        </w:rPr>
        <w:t></w:t>
      </w:r>
      <w:r w:rsidRPr="00BE3D72">
        <w:rPr>
          <w:lang w:val="en-US"/>
        </w:rPr>
        <w:t></w:t>
      </w:r>
      <w:r w:rsidRPr="00BE3D72">
        <w:rPr>
          <w:rFonts w:hint="eastAsia"/>
          <w:lang w:val="en-US"/>
        </w:rPr>
        <w:t>після</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р</w:t>
      </w:r>
      <w:r w:rsidRPr="00BE3D72">
        <w:rPr>
          <w:lang w:val="en-US"/>
        </w:rPr>
        <w:t></w:t>
      </w:r>
      <w:r w:rsidRPr="00BE3D72">
        <w:rPr>
          <w:lang w:val="en-US"/>
        </w:rPr>
        <w:t></w:t>
      </w:r>
      <w:r w:rsidRPr="00BE3D72">
        <w:rPr>
          <w:rFonts w:hint="eastAsia"/>
          <w:lang w:val="en-US"/>
        </w:rPr>
        <w:t>підрозділи</w:t>
      </w:r>
      <w:r w:rsidRPr="00BE3D72">
        <w:rPr>
          <w:lang w:val="en-US"/>
        </w:rPr>
        <w:t></w:t>
      </w:r>
      <w:r w:rsidRPr="00BE3D72">
        <w:rPr>
          <w:rFonts w:hint="eastAsia"/>
          <w:lang w:val="en-US"/>
        </w:rPr>
        <w:t>з</w:t>
      </w:r>
    </w:p>
    <w:p w:rsidR="00BE3D72" w:rsidRPr="00BE3D72" w:rsidRDefault="00BE3D72" w:rsidP="00BE3D72">
      <w:pPr>
        <w:rPr>
          <w:lang w:val="en-US"/>
        </w:rPr>
      </w:pPr>
      <w:r w:rsidRPr="00BE3D72">
        <w:rPr>
          <w:rFonts w:hint="eastAsia"/>
          <w:lang w:val="en-US"/>
        </w:rPr>
        <w:t>Франції</w:t>
      </w:r>
      <w:r w:rsidRPr="00BE3D72">
        <w:rPr>
          <w:lang w:val="en-US"/>
        </w:rPr>
        <w:t></w:t>
      </w:r>
      <w:r w:rsidRPr="00BE3D72">
        <w:rPr>
          <w:rFonts w:hint="eastAsia"/>
          <w:lang w:val="en-US"/>
        </w:rPr>
        <w:t>були</w:t>
      </w:r>
      <w:r w:rsidRPr="00BE3D72">
        <w:rPr>
          <w:lang w:val="en-US"/>
        </w:rPr>
        <w:t></w:t>
      </w:r>
      <w:r w:rsidRPr="00BE3D72">
        <w:rPr>
          <w:rFonts w:hint="eastAsia"/>
          <w:lang w:val="en-US"/>
        </w:rPr>
        <w:t>переведені</w:t>
      </w:r>
      <w:r w:rsidRPr="00BE3D72">
        <w:rPr>
          <w:lang w:val="en-US"/>
        </w:rPr>
        <w:t></w:t>
      </w:r>
      <w:r w:rsidRPr="00BE3D72">
        <w:rPr>
          <w:rFonts w:hint="eastAsia"/>
          <w:lang w:val="en-US"/>
        </w:rPr>
        <w:t>на</w:t>
      </w:r>
      <w:r w:rsidRPr="00BE3D72">
        <w:rPr>
          <w:lang w:val="en-US"/>
        </w:rPr>
        <w:t></w:t>
      </w:r>
      <w:r w:rsidRPr="00BE3D72">
        <w:rPr>
          <w:rFonts w:hint="eastAsia"/>
          <w:lang w:val="en-US"/>
        </w:rPr>
        <w:t>бази</w:t>
      </w:r>
      <w:r w:rsidRPr="00BE3D72">
        <w:rPr>
          <w:lang w:val="en-US"/>
        </w:rPr>
        <w:t></w:t>
      </w:r>
      <w:r w:rsidRPr="00BE3D72">
        <w:rPr>
          <w:rFonts w:hint="eastAsia"/>
          <w:lang w:val="en-US"/>
        </w:rPr>
        <w:t>в</w:t>
      </w:r>
      <w:r w:rsidRPr="00BE3D72">
        <w:rPr>
          <w:lang w:val="en-US"/>
        </w:rPr>
        <w:t></w:t>
      </w:r>
      <w:r w:rsidRPr="00BE3D72">
        <w:rPr>
          <w:rFonts w:hint="eastAsia"/>
          <w:lang w:val="en-US"/>
        </w:rPr>
        <w:t>Німеччині</w:t>
      </w:r>
      <w:r w:rsidRPr="00BE3D72">
        <w:rPr>
          <w:lang w:val="en-US"/>
        </w:rPr>
        <w:t></w:t>
      </w:r>
      <w:r w:rsidRPr="00BE3D72">
        <w:rPr>
          <w:lang w:val="en-US"/>
        </w:rPr>
        <w:t></w:t>
      </w:r>
      <w:r w:rsidRPr="00BE3D72">
        <w:rPr>
          <w:lang w:val="en-US"/>
        </w:rPr>
        <w:t></w:t>
      </w:r>
      <w:r w:rsidRPr="00BE3D72">
        <w:rPr>
          <w:rFonts w:hint="eastAsia"/>
          <w:lang w:val="en-US"/>
        </w:rPr>
        <w:t>Італії</w:t>
      </w:r>
      <w:r w:rsidRPr="00BE3D72">
        <w:rPr>
          <w:lang w:val="en-US"/>
        </w:rPr>
        <w:t></w:t>
      </w:r>
      <w:r w:rsidRPr="00BE3D72">
        <w:rPr>
          <w:rFonts w:hint="eastAsia"/>
          <w:lang w:val="en-US"/>
        </w:rPr>
        <w:t>та</w:t>
      </w:r>
      <w:r w:rsidRPr="00BE3D72">
        <w:rPr>
          <w:lang w:val="en-US"/>
        </w:rPr>
        <w:t></w:t>
      </w:r>
      <w:r w:rsidRPr="00BE3D72">
        <w:rPr>
          <w:rFonts w:hint="eastAsia"/>
          <w:lang w:val="en-US"/>
        </w:rPr>
        <w:t>Нідерландах</w:t>
      </w:r>
      <w:r w:rsidRPr="00BE3D72">
        <w:rPr>
          <w:lang w:val="en-US"/>
        </w:rPr>
        <w:t></w:t>
      </w:r>
      <w:r w:rsidRPr="00BE3D72">
        <w:rPr>
          <w:lang w:val="en-US"/>
        </w:rPr>
        <w:t></w:t>
      </w:r>
      <w:r w:rsidRPr="00BE3D72">
        <w:rPr>
          <w:rFonts w:hint="eastAsia"/>
          <w:lang w:val="en-US"/>
        </w:rPr>
        <w:t>а</w:t>
      </w:r>
      <w:r w:rsidRPr="00BE3D72">
        <w:rPr>
          <w:lang w:val="en-US"/>
        </w:rPr>
        <w:t></w:t>
      </w:r>
      <w:r w:rsidRPr="00BE3D72">
        <w:rPr>
          <w:rFonts w:hint="eastAsia"/>
          <w:lang w:val="en-US"/>
        </w:rPr>
        <w:t>також</w:t>
      </w:r>
    </w:p>
    <w:p w:rsidR="00BE3D72" w:rsidRPr="00BE3D72" w:rsidRDefault="00BE3D72" w:rsidP="00BE3D72">
      <w:pPr>
        <w:rPr>
          <w:lang w:val="en-US"/>
        </w:rPr>
      </w:pPr>
      <w:r w:rsidRPr="00BE3D72">
        <w:rPr>
          <w:rFonts w:hint="eastAsia"/>
          <w:lang w:val="en-US"/>
        </w:rPr>
        <w:t>Турецька</w:t>
      </w:r>
      <w:r w:rsidRPr="00BE3D72">
        <w:rPr>
          <w:lang w:val="en-US"/>
        </w:rPr>
        <w:t></w:t>
      </w:r>
      <w:r w:rsidRPr="00BE3D72">
        <w:rPr>
          <w:rFonts w:hint="eastAsia"/>
          <w:lang w:val="en-US"/>
        </w:rPr>
        <w:t>Логістична</w:t>
      </w:r>
      <w:r w:rsidRPr="00BE3D72">
        <w:rPr>
          <w:lang w:val="en-US"/>
        </w:rPr>
        <w:t></w:t>
      </w:r>
      <w:r w:rsidRPr="00BE3D72">
        <w:rPr>
          <w:rFonts w:hint="eastAsia"/>
          <w:lang w:val="en-US"/>
        </w:rPr>
        <w:t>група</w:t>
      </w:r>
      <w:r w:rsidRPr="00BE3D72">
        <w:rPr>
          <w:lang w:val="en-US"/>
        </w:rPr>
        <w:t></w:t>
      </w:r>
      <w:r w:rsidRPr="00BE3D72">
        <w:rPr>
          <w:lang w:val="en-US"/>
        </w:rPr>
        <w:t></w:t>
      </w:r>
      <w:r w:rsidRPr="00BE3D72">
        <w:rPr>
          <w:lang w:val="en-US"/>
        </w:rPr>
        <w:t></w:t>
      </w:r>
      <w:r w:rsidRPr="00BE3D72">
        <w:rPr>
          <w:rFonts w:hint="eastAsia"/>
          <w:lang w:val="en-US"/>
        </w:rPr>
        <w:t>–й</w:t>
      </w:r>
      <w:r w:rsidRPr="00BE3D72">
        <w:rPr>
          <w:lang w:val="en-US"/>
        </w:rPr>
        <w:t></w:t>
      </w:r>
      <w:r w:rsidRPr="00BE3D72">
        <w:rPr>
          <w:rFonts w:hint="eastAsia"/>
          <w:lang w:val="en-US"/>
        </w:rPr>
        <w:t>флот</w:t>
      </w:r>
      <w:r w:rsidRPr="00BE3D72">
        <w:rPr>
          <w:lang w:val="en-US"/>
        </w:rPr>
        <w:t></w:t>
      </w:r>
      <w:r w:rsidRPr="00BE3D72">
        <w:rPr>
          <w:rFonts w:hint="eastAsia"/>
          <w:lang w:val="en-US"/>
        </w:rPr>
        <w:t>США</w:t>
      </w:r>
      <w:r w:rsidRPr="00BE3D72">
        <w:rPr>
          <w:lang w:val="en-US"/>
        </w:rPr>
        <w:t></w:t>
      </w:r>
      <w:r w:rsidRPr="00BE3D72">
        <w:rPr>
          <w:rFonts w:hint="eastAsia"/>
          <w:lang w:val="en-US"/>
        </w:rPr>
        <w:t>з</w:t>
      </w:r>
      <w:r w:rsidRPr="00BE3D72">
        <w:rPr>
          <w:lang w:val="en-US"/>
        </w:rPr>
        <w:t></w:t>
      </w:r>
      <w:r w:rsidRPr="00BE3D72">
        <w:rPr>
          <w:rFonts w:hint="eastAsia"/>
          <w:lang w:val="en-US"/>
        </w:rPr>
        <w:t>прямим</w:t>
      </w:r>
      <w:r w:rsidRPr="00BE3D72">
        <w:rPr>
          <w:lang w:val="en-US"/>
        </w:rPr>
        <w:t></w:t>
      </w:r>
      <w:r w:rsidRPr="00BE3D72">
        <w:rPr>
          <w:rFonts w:hint="eastAsia"/>
          <w:lang w:val="en-US"/>
        </w:rPr>
        <w:t>підпорядкуванням</w:t>
      </w:r>
    </w:p>
    <w:p w:rsidR="00BE3D72" w:rsidRPr="00BE3D72" w:rsidRDefault="00BE3D72" w:rsidP="00BE3D72">
      <w:pPr>
        <w:rPr>
          <w:lang w:val="en-US"/>
        </w:rPr>
      </w:pPr>
      <w:r w:rsidRPr="00BE3D72">
        <w:rPr>
          <w:rFonts w:hint="eastAsia"/>
          <w:lang w:val="en-US"/>
        </w:rPr>
        <w:t>Атлантичному</w:t>
      </w:r>
      <w:r w:rsidRPr="00BE3D72">
        <w:rPr>
          <w:lang w:val="en-US"/>
        </w:rPr>
        <w:t></w:t>
      </w:r>
      <w:r w:rsidRPr="00BE3D72">
        <w:rPr>
          <w:rFonts w:hint="eastAsia"/>
          <w:lang w:val="en-US"/>
        </w:rPr>
        <w:t>Флоту</w:t>
      </w:r>
      <w:r w:rsidRPr="00BE3D72">
        <w:rPr>
          <w:lang w:val="en-US"/>
        </w:rPr>
        <w:t></w:t>
      </w:r>
      <w:r w:rsidRPr="00BE3D72">
        <w:rPr>
          <w:rFonts w:hint="eastAsia"/>
          <w:lang w:val="en-US"/>
        </w:rPr>
        <w:t>США</w:t>
      </w:r>
      <w:r w:rsidRPr="00BE3D72">
        <w:rPr>
          <w:lang w:val="en-US"/>
        </w:rPr>
        <w:t></w:t>
      </w:r>
      <w:r w:rsidRPr="00BE3D72">
        <w:rPr>
          <w:lang w:val="en-US"/>
        </w:rPr>
        <w:t></w:t>
      </w:r>
      <w:r w:rsidRPr="00BE3D72">
        <w:rPr>
          <w:rFonts w:hint="eastAsia"/>
          <w:lang w:val="en-US"/>
        </w:rPr>
        <w:t>розміщений</w:t>
      </w:r>
      <w:r w:rsidRPr="00BE3D72">
        <w:rPr>
          <w:lang w:val="en-US"/>
        </w:rPr>
        <w:t></w:t>
      </w:r>
      <w:r w:rsidRPr="00BE3D72">
        <w:rPr>
          <w:rFonts w:hint="eastAsia"/>
          <w:lang w:val="en-US"/>
        </w:rPr>
        <w:t>на</w:t>
      </w:r>
      <w:r w:rsidRPr="00BE3D72">
        <w:rPr>
          <w:lang w:val="en-US"/>
        </w:rPr>
        <w:t></w:t>
      </w:r>
      <w:r w:rsidRPr="00BE3D72">
        <w:rPr>
          <w:rFonts w:hint="eastAsia"/>
          <w:lang w:val="en-US"/>
        </w:rPr>
        <w:t>базах</w:t>
      </w:r>
      <w:r w:rsidRPr="00BE3D72">
        <w:rPr>
          <w:lang w:val="en-US"/>
        </w:rPr>
        <w:t></w:t>
      </w:r>
      <w:r w:rsidRPr="00BE3D72">
        <w:rPr>
          <w:rFonts w:hint="eastAsia"/>
          <w:lang w:val="en-US"/>
        </w:rPr>
        <w:t>в</w:t>
      </w:r>
      <w:r w:rsidRPr="00BE3D72">
        <w:rPr>
          <w:lang w:val="en-US"/>
        </w:rPr>
        <w:t></w:t>
      </w:r>
      <w:r w:rsidRPr="00BE3D72">
        <w:rPr>
          <w:rFonts w:hint="eastAsia"/>
          <w:lang w:val="en-US"/>
        </w:rPr>
        <w:t>Італії</w:t>
      </w:r>
      <w:r w:rsidRPr="00BE3D72">
        <w:rPr>
          <w:lang w:val="en-US"/>
        </w:rPr>
        <w:t></w:t>
      </w:r>
      <w:r w:rsidRPr="00BE3D72">
        <w:rPr>
          <w:rFonts w:hint="eastAsia"/>
          <w:lang w:val="en-US"/>
        </w:rPr>
        <w:t>та</w:t>
      </w:r>
      <w:r w:rsidRPr="00BE3D72">
        <w:rPr>
          <w:lang w:val="en-US"/>
        </w:rPr>
        <w:t></w:t>
      </w:r>
      <w:r w:rsidRPr="00BE3D72">
        <w:rPr>
          <w:rFonts w:hint="eastAsia"/>
          <w:lang w:val="en-US"/>
        </w:rPr>
        <w:t>Франції</w:t>
      </w:r>
      <w:r w:rsidRPr="00BE3D72">
        <w:rPr>
          <w:lang w:val="en-US"/>
        </w:rPr>
        <w:t></w:t>
      </w:r>
      <w:r w:rsidRPr="00BE3D72">
        <w:rPr>
          <w:lang w:val="en-US"/>
        </w:rPr>
        <w:t></w:t>
      </w:r>
      <w:r w:rsidRPr="00BE3D72">
        <w:rPr>
          <w:rFonts w:hint="eastAsia"/>
          <w:lang w:val="en-US"/>
        </w:rPr>
        <w:t>район</w:t>
      </w:r>
    </w:p>
    <w:p w:rsidR="00BE3D72" w:rsidRPr="00BE3D72" w:rsidRDefault="00BE3D72" w:rsidP="00BE3D72">
      <w:pPr>
        <w:rPr>
          <w:lang w:val="en-US"/>
        </w:rPr>
      </w:pPr>
      <w:r w:rsidRPr="00BE3D72">
        <w:rPr>
          <w:rFonts w:hint="eastAsia"/>
          <w:lang w:val="en-US"/>
        </w:rPr>
        <w:t>оперативної</w:t>
      </w:r>
      <w:r w:rsidRPr="00BE3D72">
        <w:rPr>
          <w:lang w:val="en-US"/>
        </w:rPr>
        <w:t></w:t>
      </w:r>
      <w:r w:rsidRPr="00BE3D72">
        <w:rPr>
          <w:rFonts w:hint="eastAsia"/>
          <w:lang w:val="en-US"/>
        </w:rPr>
        <w:t>відповідальності</w:t>
      </w:r>
      <w:r w:rsidRPr="00BE3D72">
        <w:rPr>
          <w:lang w:val="en-US"/>
        </w:rPr>
        <w:t></w:t>
      </w:r>
      <w:r w:rsidRPr="00BE3D72">
        <w:rPr>
          <w:rFonts w:hint="eastAsia"/>
          <w:lang w:val="en-US"/>
        </w:rPr>
        <w:t>–</w:t>
      </w:r>
      <w:r w:rsidRPr="00BE3D72">
        <w:rPr>
          <w:lang w:val="en-US"/>
        </w:rPr>
        <w:t></w:t>
      </w:r>
      <w:r w:rsidRPr="00BE3D72">
        <w:rPr>
          <w:rFonts w:hint="eastAsia"/>
          <w:lang w:val="en-US"/>
        </w:rPr>
        <w:t>Середземне</w:t>
      </w:r>
      <w:r w:rsidRPr="00BE3D72">
        <w:rPr>
          <w:lang w:val="en-US"/>
        </w:rPr>
        <w:t></w:t>
      </w:r>
      <w:r w:rsidRPr="00BE3D72">
        <w:rPr>
          <w:rFonts w:hint="eastAsia"/>
          <w:lang w:val="en-US"/>
        </w:rPr>
        <w:t>Море</w:t>
      </w:r>
      <w:r w:rsidRPr="00BE3D72">
        <w:rPr>
          <w:lang w:val="en-US"/>
        </w:rPr>
        <w:t></w:t>
      </w:r>
      <w:r w:rsidRPr="00BE3D72">
        <w:rPr>
          <w:rFonts w:hint="eastAsia"/>
          <w:lang w:val="en-US"/>
        </w:rPr>
        <w:t>та</w:t>
      </w:r>
      <w:r w:rsidRPr="00BE3D72">
        <w:rPr>
          <w:lang w:val="en-US"/>
        </w:rPr>
        <w:t></w:t>
      </w:r>
      <w:r w:rsidRPr="00BE3D72">
        <w:rPr>
          <w:rFonts w:hint="eastAsia"/>
          <w:lang w:val="en-US"/>
        </w:rPr>
        <w:t>захід</w:t>
      </w:r>
      <w:r w:rsidRPr="00BE3D72">
        <w:rPr>
          <w:lang w:val="en-US"/>
        </w:rPr>
        <w:t></w:t>
      </w:r>
      <w:r w:rsidRPr="00BE3D72">
        <w:rPr>
          <w:rFonts w:hint="eastAsia"/>
          <w:lang w:val="en-US"/>
        </w:rPr>
        <w:t>Індійського</w:t>
      </w:r>
      <w:r w:rsidRPr="00BE3D72">
        <w:rPr>
          <w:lang w:val="en-US"/>
        </w:rPr>
        <w:t></w:t>
      </w:r>
      <w:r w:rsidRPr="00BE3D72">
        <w:rPr>
          <w:rFonts w:hint="eastAsia"/>
          <w:lang w:val="en-US"/>
        </w:rPr>
        <w:t>океану</w:t>
      </w:r>
      <w:r w:rsidRPr="00BE3D72">
        <w:rPr>
          <w:lang w:val="en-US"/>
        </w:rPr>
        <w:t></w:t>
      </w:r>
    </w:p>
    <w:p w:rsidR="00BE3D72" w:rsidRPr="00BE3D72" w:rsidRDefault="00BE3D72" w:rsidP="00BE3D72">
      <w:pPr>
        <w:rPr>
          <w:lang w:val="en-US"/>
        </w:rPr>
      </w:pPr>
      <w:r w:rsidRPr="00BE3D72">
        <w:rPr>
          <w:rFonts w:hint="eastAsia"/>
          <w:lang w:val="en-US"/>
        </w:rPr>
        <w:t>а</w:t>
      </w:r>
      <w:r w:rsidRPr="00BE3D72">
        <w:rPr>
          <w:lang w:val="en-US"/>
        </w:rPr>
        <w:t></w:t>
      </w:r>
      <w:r w:rsidRPr="00BE3D72">
        <w:rPr>
          <w:rFonts w:hint="eastAsia"/>
          <w:lang w:val="en-US"/>
        </w:rPr>
        <w:t>також</w:t>
      </w:r>
      <w:r w:rsidRPr="00BE3D72">
        <w:rPr>
          <w:lang w:val="en-US"/>
        </w:rPr>
        <w:t></w:t>
      </w:r>
      <w:r w:rsidRPr="00BE3D72">
        <w:rPr>
          <w:rFonts w:hint="eastAsia"/>
          <w:lang w:val="en-US"/>
        </w:rPr>
        <w:t>Американсько–Британське</w:t>
      </w:r>
      <w:r w:rsidRPr="00BE3D72">
        <w:rPr>
          <w:lang w:val="en-US"/>
        </w:rPr>
        <w:t></w:t>
      </w:r>
      <w:r w:rsidRPr="00BE3D72">
        <w:rPr>
          <w:rFonts w:hint="eastAsia"/>
          <w:lang w:val="en-US"/>
        </w:rPr>
        <w:t>морське</w:t>
      </w:r>
      <w:r w:rsidRPr="00BE3D72">
        <w:rPr>
          <w:lang w:val="en-US"/>
        </w:rPr>
        <w:t></w:t>
      </w:r>
      <w:r w:rsidRPr="00BE3D72">
        <w:rPr>
          <w:rFonts w:hint="eastAsia"/>
          <w:lang w:val="en-US"/>
        </w:rPr>
        <w:t>командування</w:t>
      </w:r>
      <w:r w:rsidRPr="00BE3D72">
        <w:rPr>
          <w:lang w:val="en-US"/>
        </w:rPr>
        <w:t></w:t>
      </w:r>
    </w:p>
    <w:p w:rsidR="00BE3D72" w:rsidRPr="00BE3D72" w:rsidRDefault="00BE3D72" w:rsidP="00BE3D72">
      <w:pPr>
        <w:rPr>
          <w:lang w:val="en-US"/>
        </w:rPr>
      </w:pPr>
      <w:r w:rsidRPr="00BE3D72">
        <w:rPr>
          <w:rFonts w:hint="eastAsia"/>
          <w:lang w:val="en-US"/>
        </w:rPr>
        <w:t>–</w:t>
      </w:r>
      <w:r w:rsidRPr="00BE3D72">
        <w:rPr>
          <w:lang w:val="en-US"/>
        </w:rPr>
        <w:t></w:t>
      </w:r>
      <w:r w:rsidRPr="00BE3D72">
        <w:rPr>
          <w:rFonts w:hint="eastAsia"/>
          <w:lang w:val="en-US"/>
        </w:rPr>
        <w:t>Зазначено</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ядерна</w:t>
      </w:r>
      <w:r w:rsidRPr="00BE3D72">
        <w:rPr>
          <w:lang w:val="en-US"/>
        </w:rPr>
        <w:t></w:t>
      </w:r>
      <w:r w:rsidRPr="00BE3D72">
        <w:rPr>
          <w:rFonts w:hint="eastAsia"/>
          <w:lang w:val="en-US"/>
        </w:rPr>
        <w:t>зброя</w:t>
      </w:r>
      <w:r w:rsidRPr="00BE3D72">
        <w:rPr>
          <w:lang w:val="en-US"/>
        </w:rPr>
        <w:t></w:t>
      </w:r>
      <w:r w:rsidRPr="00BE3D72">
        <w:rPr>
          <w:rFonts w:hint="eastAsia"/>
          <w:lang w:val="en-US"/>
        </w:rPr>
        <w:t>Сполучених</w:t>
      </w:r>
      <w:r w:rsidRPr="00BE3D72">
        <w:rPr>
          <w:lang w:val="en-US"/>
        </w:rPr>
        <w:t></w:t>
      </w:r>
      <w:r w:rsidRPr="00BE3D72">
        <w:rPr>
          <w:rFonts w:hint="eastAsia"/>
          <w:lang w:val="en-US"/>
        </w:rPr>
        <w:t>Штатів</w:t>
      </w:r>
      <w:r w:rsidRPr="00BE3D72">
        <w:rPr>
          <w:lang w:val="en-US"/>
        </w:rPr>
        <w:t></w:t>
      </w:r>
      <w:r w:rsidRPr="00BE3D72">
        <w:rPr>
          <w:rFonts w:hint="eastAsia"/>
          <w:lang w:val="en-US"/>
        </w:rPr>
        <w:t>Америки</w:t>
      </w:r>
      <w:r w:rsidRPr="00BE3D72">
        <w:rPr>
          <w:lang w:val="en-US"/>
        </w:rPr>
        <w:t></w:t>
      </w:r>
      <w:r w:rsidRPr="00BE3D72">
        <w:rPr>
          <w:rFonts w:hint="eastAsia"/>
          <w:lang w:val="en-US"/>
        </w:rPr>
        <w:t>в</w:t>
      </w:r>
      <w:r w:rsidRPr="00BE3D72">
        <w:rPr>
          <w:lang w:val="en-US"/>
        </w:rPr>
        <w:t></w:t>
      </w:r>
      <w:r w:rsidRPr="00BE3D72">
        <w:rPr>
          <w:rFonts w:hint="eastAsia"/>
          <w:lang w:val="en-US"/>
        </w:rPr>
        <w:t>період</w:t>
      </w:r>
    </w:p>
    <w:p w:rsidR="00BE3D72" w:rsidRPr="00BE3D72" w:rsidRDefault="00BE3D72" w:rsidP="00BE3D72">
      <w:pPr>
        <w:rPr>
          <w:lang w:val="en-US"/>
        </w:rPr>
      </w:pP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рр</w:t>
      </w:r>
      <w:r w:rsidRPr="00BE3D72">
        <w:rPr>
          <w:lang w:val="en-US"/>
        </w:rPr>
        <w:t></w:t>
      </w:r>
      <w:r w:rsidRPr="00BE3D72">
        <w:rPr>
          <w:lang w:val="en-US"/>
        </w:rPr>
        <w:t></w:t>
      </w:r>
      <w:r w:rsidRPr="00BE3D72">
        <w:rPr>
          <w:rFonts w:hint="eastAsia"/>
          <w:lang w:val="en-US"/>
        </w:rPr>
        <w:t>виступала</w:t>
      </w:r>
      <w:r w:rsidRPr="00BE3D72">
        <w:rPr>
          <w:lang w:val="en-US"/>
        </w:rPr>
        <w:t></w:t>
      </w:r>
      <w:r w:rsidRPr="00BE3D72">
        <w:rPr>
          <w:rFonts w:hint="eastAsia"/>
          <w:lang w:val="en-US"/>
        </w:rPr>
        <w:t>ключовим</w:t>
      </w:r>
      <w:r w:rsidRPr="00BE3D72">
        <w:rPr>
          <w:lang w:val="en-US"/>
        </w:rPr>
        <w:t></w:t>
      </w:r>
      <w:r w:rsidRPr="00BE3D72">
        <w:rPr>
          <w:rFonts w:hint="eastAsia"/>
          <w:lang w:val="en-US"/>
        </w:rPr>
        <w:t>елементом</w:t>
      </w:r>
      <w:r w:rsidRPr="00BE3D72">
        <w:rPr>
          <w:lang w:val="en-US"/>
        </w:rPr>
        <w:t></w:t>
      </w:r>
      <w:r w:rsidRPr="00BE3D72">
        <w:rPr>
          <w:rFonts w:hint="eastAsia"/>
          <w:lang w:val="en-US"/>
        </w:rPr>
        <w:t>безпекових</w:t>
      </w:r>
      <w:r w:rsidRPr="00BE3D72">
        <w:rPr>
          <w:lang w:val="en-US"/>
        </w:rPr>
        <w:t></w:t>
      </w:r>
      <w:r w:rsidRPr="00BE3D72">
        <w:rPr>
          <w:rFonts w:hint="eastAsia"/>
          <w:lang w:val="en-US"/>
        </w:rPr>
        <w:t>гарантій</w:t>
      </w:r>
      <w:r w:rsidRPr="00BE3D72">
        <w:rPr>
          <w:lang w:val="en-US"/>
        </w:rPr>
        <w:t></w:t>
      </w:r>
      <w:r w:rsidRPr="00BE3D72">
        <w:rPr>
          <w:rFonts w:hint="eastAsia"/>
          <w:lang w:val="en-US"/>
        </w:rPr>
        <w:t>як</w:t>
      </w:r>
    </w:p>
    <w:p w:rsidR="00BE3D72" w:rsidRPr="00BE3D72" w:rsidRDefault="00BE3D72" w:rsidP="00BE3D72">
      <w:pPr>
        <w:rPr>
          <w:lang w:val="en-US"/>
        </w:rPr>
      </w:pPr>
      <w:r w:rsidRPr="00BE3D72">
        <w:rPr>
          <w:rFonts w:hint="eastAsia"/>
          <w:lang w:val="en-US"/>
        </w:rPr>
        <w:t>для</w:t>
      </w:r>
      <w:r w:rsidRPr="00BE3D72">
        <w:rPr>
          <w:lang w:val="en-US"/>
        </w:rPr>
        <w:t></w:t>
      </w:r>
      <w:r w:rsidRPr="00BE3D72">
        <w:rPr>
          <w:rFonts w:hint="eastAsia"/>
          <w:lang w:val="en-US"/>
        </w:rPr>
        <w:t>самих</w:t>
      </w:r>
      <w:r w:rsidRPr="00BE3D72">
        <w:rPr>
          <w:lang w:val="en-US"/>
        </w:rPr>
        <w:t></w:t>
      </w:r>
      <w:r w:rsidRPr="00BE3D72">
        <w:rPr>
          <w:rFonts w:hint="eastAsia"/>
          <w:lang w:val="en-US"/>
        </w:rPr>
        <w:t>США</w:t>
      </w:r>
      <w:r w:rsidRPr="00BE3D72">
        <w:rPr>
          <w:lang w:val="en-US"/>
        </w:rPr>
        <w:t></w:t>
      </w:r>
      <w:r w:rsidRPr="00BE3D72">
        <w:rPr>
          <w:lang w:val="en-US"/>
        </w:rPr>
        <w:t></w:t>
      </w:r>
      <w:r w:rsidRPr="00BE3D72">
        <w:rPr>
          <w:rFonts w:hint="eastAsia"/>
          <w:lang w:val="en-US"/>
        </w:rPr>
        <w:t>так</w:t>
      </w:r>
      <w:r w:rsidRPr="00BE3D72">
        <w:rPr>
          <w:lang w:val="en-US"/>
        </w:rPr>
        <w:t></w:t>
      </w:r>
      <w:r w:rsidRPr="00BE3D72">
        <w:rPr>
          <w:rFonts w:hint="eastAsia"/>
          <w:lang w:val="en-US"/>
        </w:rPr>
        <w:t>і</w:t>
      </w:r>
      <w:r w:rsidRPr="00BE3D72">
        <w:rPr>
          <w:lang w:val="en-US"/>
        </w:rPr>
        <w:t></w:t>
      </w:r>
      <w:r w:rsidRPr="00BE3D72">
        <w:rPr>
          <w:rFonts w:hint="eastAsia"/>
          <w:lang w:val="en-US"/>
        </w:rPr>
        <w:t>їх</w:t>
      </w:r>
      <w:r w:rsidRPr="00BE3D72">
        <w:rPr>
          <w:lang w:val="en-US"/>
        </w:rPr>
        <w:t></w:t>
      </w:r>
      <w:r w:rsidRPr="00BE3D72">
        <w:rPr>
          <w:rFonts w:hint="eastAsia"/>
          <w:lang w:val="en-US"/>
        </w:rPr>
        <w:t>європейських</w:t>
      </w:r>
      <w:r w:rsidRPr="00BE3D72">
        <w:rPr>
          <w:lang w:val="en-US"/>
        </w:rPr>
        <w:t></w:t>
      </w:r>
      <w:r w:rsidRPr="00BE3D72">
        <w:rPr>
          <w:rFonts w:hint="eastAsia"/>
          <w:lang w:val="en-US"/>
        </w:rPr>
        <w:t>союзників</w:t>
      </w:r>
      <w:r w:rsidRPr="00BE3D72">
        <w:rPr>
          <w:lang w:val="en-US"/>
        </w:rPr>
        <w:t></w:t>
      </w:r>
      <w:r w:rsidRPr="00BE3D72">
        <w:rPr>
          <w:lang w:val="en-US"/>
        </w:rPr>
        <w:t></w:t>
      </w:r>
      <w:r w:rsidRPr="00BE3D72">
        <w:rPr>
          <w:rFonts w:hint="eastAsia"/>
          <w:lang w:val="en-US"/>
        </w:rPr>
        <w:t>Крім</w:t>
      </w:r>
      <w:r w:rsidRPr="00BE3D72">
        <w:rPr>
          <w:lang w:val="en-US"/>
        </w:rPr>
        <w:t></w:t>
      </w:r>
      <w:r w:rsidRPr="00BE3D72">
        <w:rPr>
          <w:rFonts w:hint="eastAsia"/>
          <w:lang w:val="en-US"/>
        </w:rPr>
        <w:t>США</w:t>
      </w:r>
      <w:r w:rsidRPr="00BE3D72">
        <w:rPr>
          <w:lang w:val="en-US"/>
        </w:rPr>
        <w:t></w:t>
      </w:r>
      <w:r w:rsidRPr="00BE3D72">
        <w:rPr>
          <w:lang w:val="en-US"/>
        </w:rPr>
        <w:t></w:t>
      </w:r>
      <w:r w:rsidRPr="00BE3D72">
        <w:rPr>
          <w:rFonts w:hint="eastAsia"/>
          <w:lang w:val="en-US"/>
        </w:rPr>
        <w:t>в</w:t>
      </w:r>
    </w:p>
    <w:p w:rsidR="00BE3D72" w:rsidRPr="00BE3D72" w:rsidRDefault="00BE3D72" w:rsidP="00BE3D72">
      <w:pPr>
        <w:rPr>
          <w:lang w:val="en-US"/>
        </w:rPr>
      </w:pPr>
      <w:r w:rsidRPr="00BE3D72">
        <w:rPr>
          <w:rFonts w:hint="eastAsia"/>
          <w:lang w:val="en-US"/>
        </w:rPr>
        <w:t>досліджуваний</w:t>
      </w:r>
      <w:r w:rsidRPr="00BE3D72">
        <w:rPr>
          <w:lang w:val="en-US"/>
        </w:rPr>
        <w:t></w:t>
      </w:r>
      <w:r w:rsidRPr="00BE3D72">
        <w:rPr>
          <w:rFonts w:hint="eastAsia"/>
          <w:lang w:val="en-US"/>
        </w:rPr>
        <w:t>період</w:t>
      </w:r>
      <w:r w:rsidRPr="00BE3D72">
        <w:rPr>
          <w:lang w:val="en-US"/>
        </w:rPr>
        <w:t></w:t>
      </w:r>
      <w:r w:rsidRPr="00BE3D72">
        <w:rPr>
          <w:rFonts w:hint="eastAsia"/>
          <w:lang w:val="en-US"/>
        </w:rPr>
        <w:t>власну</w:t>
      </w:r>
      <w:r w:rsidRPr="00BE3D72">
        <w:rPr>
          <w:lang w:val="en-US"/>
        </w:rPr>
        <w:t></w:t>
      </w:r>
      <w:r w:rsidRPr="00BE3D72">
        <w:rPr>
          <w:rFonts w:hint="eastAsia"/>
          <w:lang w:val="en-US"/>
        </w:rPr>
        <w:t>ядерну</w:t>
      </w:r>
      <w:r w:rsidRPr="00BE3D72">
        <w:rPr>
          <w:lang w:val="en-US"/>
        </w:rPr>
        <w:t></w:t>
      </w:r>
      <w:r w:rsidRPr="00BE3D72">
        <w:rPr>
          <w:rFonts w:hint="eastAsia"/>
          <w:lang w:val="en-US"/>
        </w:rPr>
        <w:t>зброю</w:t>
      </w:r>
      <w:r w:rsidRPr="00BE3D72">
        <w:rPr>
          <w:lang w:val="en-US"/>
        </w:rPr>
        <w:t></w:t>
      </w:r>
      <w:r w:rsidRPr="00BE3D72">
        <w:rPr>
          <w:rFonts w:hint="eastAsia"/>
          <w:lang w:val="en-US"/>
        </w:rPr>
        <w:t>створили</w:t>
      </w:r>
      <w:r w:rsidRPr="00BE3D72">
        <w:rPr>
          <w:lang w:val="en-US"/>
        </w:rPr>
        <w:t></w:t>
      </w:r>
      <w:r w:rsidRPr="00BE3D72">
        <w:rPr>
          <w:rFonts w:hint="eastAsia"/>
          <w:lang w:val="en-US"/>
        </w:rPr>
        <w:t>Велика</w:t>
      </w:r>
      <w:r w:rsidRPr="00BE3D72">
        <w:rPr>
          <w:lang w:val="en-US"/>
        </w:rPr>
        <w:t></w:t>
      </w:r>
      <w:r w:rsidRPr="00BE3D72">
        <w:rPr>
          <w:rFonts w:hint="eastAsia"/>
          <w:lang w:val="en-US"/>
        </w:rPr>
        <w:t>Британія</w:t>
      </w:r>
      <w:r w:rsidRPr="00BE3D72">
        <w:rPr>
          <w:lang w:val="en-US"/>
        </w:rPr>
        <w:t></w:t>
      </w:r>
      <w:r w:rsidRPr="00BE3D72">
        <w:rPr>
          <w:rFonts w:hint="eastAsia"/>
          <w:lang w:val="en-US"/>
        </w:rPr>
        <w:t>з</w:t>
      </w:r>
    </w:p>
    <w:p w:rsidR="00BE3D72" w:rsidRPr="00BE3D72" w:rsidRDefault="00BE3D72" w:rsidP="00BE3D72">
      <w:pPr>
        <w:rPr>
          <w:lang w:val="en-US"/>
        </w:rPr>
      </w:pP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–го</w:t>
      </w:r>
      <w:r w:rsidRPr="00BE3D72">
        <w:rPr>
          <w:lang w:val="en-US"/>
        </w:rPr>
        <w:t></w:t>
      </w:r>
      <w:r w:rsidRPr="00BE3D72">
        <w:rPr>
          <w:rFonts w:hint="eastAsia"/>
          <w:lang w:val="en-US"/>
        </w:rPr>
        <w:t>та</w:t>
      </w:r>
      <w:r w:rsidRPr="00BE3D72">
        <w:rPr>
          <w:lang w:val="en-US"/>
        </w:rPr>
        <w:t></w:t>
      </w:r>
      <w:r w:rsidRPr="00BE3D72">
        <w:rPr>
          <w:rFonts w:hint="eastAsia"/>
          <w:lang w:val="en-US"/>
        </w:rPr>
        <w:t>Франція</w:t>
      </w:r>
      <w:r w:rsidRPr="00BE3D72">
        <w:rPr>
          <w:lang w:val="en-US"/>
        </w:rPr>
        <w:t></w:t>
      </w:r>
      <w:r w:rsidRPr="00BE3D72">
        <w:rPr>
          <w:rFonts w:hint="eastAsia"/>
          <w:lang w:val="en-US"/>
        </w:rPr>
        <w:t>з</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–го</w:t>
      </w:r>
      <w:r w:rsidRPr="00BE3D72">
        <w:rPr>
          <w:lang w:val="en-US"/>
        </w:rPr>
        <w:t></w:t>
      </w:r>
      <w:r w:rsidRPr="00BE3D72">
        <w:rPr>
          <w:rFonts w:hint="eastAsia"/>
          <w:lang w:val="en-US"/>
        </w:rPr>
        <w:t>р</w:t>
      </w:r>
      <w:r w:rsidRPr="00BE3D72">
        <w:rPr>
          <w:lang w:val="en-US"/>
        </w:rPr>
        <w:t></w:t>
      </w:r>
      <w:r w:rsidRPr="00BE3D72">
        <w:rPr>
          <w:lang w:val="en-US"/>
        </w:rPr>
        <w:t></w:t>
      </w:r>
      <w:r w:rsidRPr="00BE3D72">
        <w:rPr>
          <w:lang w:val="en-US"/>
        </w:rPr>
        <w:t></w:t>
      </w:r>
      <w:r w:rsidRPr="00BE3D72">
        <w:rPr>
          <w:rFonts w:hint="eastAsia"/>
          <w:lang w:val="en-US"/>
        </w:rPr>
        <w:t>втім</w:t>
      </w:r>
      <w:r w:rsidRPr="00BE3D72">
        <w:rPr>
          <w:lang w:val="en-US"/>
        </w:rPr>
        <w:t></w:t>
      </w:r>
      <w:r w:rsidRPr="00BE3D72">
        <w:rPr>
          <w:lang w:val="en-US"/>
        </w:rPr>
        <w:t></w:t>
      </w:r>
      <w:r w:rsidRPr="00BE3D72">
        <w:rPr>
          <w:rFonts w:hint="eastAsia"/>
          <w:lang w:val="en-US"/>
        </w:rPr>
        <w:t>обсяги</w:t>
      </w:r>
      <w:r w:rsidRPr="00BE3D72">
        <w:rPr>
          <w:lang w:val="en-US"/>
        </w:rPr>
        <w:t></w:t>
      </w:r>
      <w:r w:rsidRPr="00BE3D72">
        <w:rPr>
          <w:rFonts w:hint="eastAsia"/>
          <w:lang w:val="en-US"/>
        </w:rPr>
        <w:t>їх</w:t>
      </w:r>
      <w:r w:rsidRPr="00BE3D72">
        <w:rPr>
          <w:lang w:val="en-US"/>
        </w:rPr>
        <w:t></w:t>
      </w:r>
      <w:r w:rsidRPr="00BE3D72">
        <w:rPr>
          <w:rFonts w:hint="eastAsia"/>
          <w:lang w:val="en-US"/>
        </w:rPr>
        <w:t>ядерних</w:t>
      </w:r>
      <w:r w:rsidRPr="00BE3D72">
        <w:rPr>
          <w:lang w:val="en-US"/>
        </w:rPr>
        <w:t></w:t>
      </w:r>
      <w:r w:rsidRPr="00BE3D72">
        <w:rPr>
          <w:rFonts w:hint="eastAsia"/>
          <w:lang w:val="en-US"/>
        </w:rPr>
        <w:t>арсеналів</w:t>
      </w:r>
    </w:p>
    <w:p w:rsidR="00BE3D72" w:rsidRPr="00BE3D72" w:rsidRDefault="00BE3D72" w:rsidP="00BE3D72">
      <w:pPr>
        <w:rPr>
          <w:lang w:val="en-US"/>
        </w:rPr>
      </w:pPr>
      <w:r w:rsidRPr="00BE3D72">
        <w:rPr>
          <w:rFonts w:hint="eastAsia"/>
          <w:lang w:val="en-US"/>
        </w:rPr>
        <w:t>залишались</w:t>
      </w:r>
      <w:r w:rsidRPr="00BE3D72">
        <w:rPr>
          <w:lang w:val="en-US"/>
        </w:rPr>
        <w:t></w:t>
      </w:r>
      <w:r w:rsidRPr="00BE3D72">
        <w:rPr>
          <w:rFonts w:hint="eastAsia"/>
          <w:lang w:val="en-US"/>
        </w:rPr>
        <w:t>незначними</w:t>
      </w:r>
      <w:r w:rsidRPr="00BE3D72">
        <w:rPr>
          <w:lang w:val="en-US"/>
        </w:rPr>
        <w:t></w:t>
      </w:r>
      <w:r w:rsidRPr="00BE3D72">
        <w:rPr>
          <w:rFonts w:hint="eastAsia"/>
          <w:lang w:val="en-US"/>
        </w:rPr>
        <w:t>і</w:t>
      </w:r>
      <w:r w:rsidRPr="00BE3D72">
        <w:rPr>
          <w:lang w:val="en-US"/>
        </w:rPr>
        <w:t></w:t>
      </w:r>
      <w:r w:rsidRPr="00BE3D72">
        <w:rPr>
          <w:rFonts w:hint="eastAsia"/>
          <w:lang w:val="en-US"/>
        </w:rPr>
        <w:t>не</w:t>
      </w:r>
      <w:r w:rsidRPr="00BE3D72">
        <w:rPr>
          <w:lang w:val="en-US"/>
        </w:rPr>
        <w:t></w:t>
      </w:r>
      <w:r w:rsidRPr="00BE3D72">
        <w:rPr>
          <w:rFonts w:hint="eastAsia"/>
          <w:lang w:val="en-US"/>
        </w:rPr>
        <w:t>дозволяли</w:t>
      </w:r>
      <w:r w:rsidRPr="00BE3D72">
        <w:rPr>
          <w:lang w:val="en-US"/>
        </w:rPr>
        <w:t></w:t>
      </w:r>
      <w:r w:rsidRPr="00BE3D72">
        <w:rPr>
          <w:rFonts w:hint="eastAsia"/>
          <w:lang w:val="en-US"/>
        </w:rPr>
        <w:t>повністю</w:t>
      </w:r>
      <w:r w:rsidRPr="00BE3D72">
        <w:rPr>
          <w:lang w:val="en-US"/>
        </w:rPr>
        <w:t></w:t>
      </w:r>
      <w:r w:rsidRPr="00BE3D72">
        <w:rPr>
          <w:rFonts w:hint="eastAsia"/>
          <w:lang w:val="en-US"/>
        </w:rPr>
        <w:t>відмовитися</w:t>
      </w:r>
      <w:r w:rsidRPr="00BE3D72">
        <w:rPr>
          <w:lang w:val="en-US"/>
        </w:rPr>
        <w:t></w:t>
      </w:r>
      <w:r w:rsidRPr="00BE3D72">
        <w:rPr>
          <w:rFonts w:hint="eastAsia"/>
          <w:lang w:val="en-US"/>
        </w:rPr>
        <w:t>від</w:t>
      </w:r>
    </w:p>
    <w:p w:rsidR="00BE3D72" w:rsidRPr="00BE3D72" w:rsidRDefault="00BE3D72" w:rsidP="00BE3D72">
      <w:pPr>
        <w:rPr>
          <w:lang w:val="en-US"/>
        </w:rPr>
      </w:pPr>
      <w:r w:rsidRPr="00BE3D72">
        <w:rPr>
          <w:rFonts w:hint="eastAsia"/>
          <w:lang w:val="en-US"/>
        </w:rPr>
        <w:t>американських</w:t>
      </w:r>
      <w:r w:rsidRPr="00BE3D72">
        <w:rPr>
          <w:lang w:val="en-US"/>
        </w:rPr>
        <w:t></w:t>
      </w:r>
      <w:r w:rsidRPr="00BE3D72">
        <w:rPr>
          <w:rFonts w:hint="eastAsia"/>
          <w:lang w:val="en-US"/>
        </w:rPr>
        <w:t>безпекових</w:t>
      </w:r>
      <w:r w:rsidRPr="00BE3D72">
        <w:rPr>
          <w:lang w:val="en-US"/>
        </w:rPr>
        <w:t></w:t>
      </w:r>
      <w:r w:rsidRPr="00BE3D72">
        <w:rPr>
          <w:rFonts w:hint="eastAsia"/>
          <w:lang w:val="en-US"/>
        </w:rPr>
        <w:t>гарантій</w:t>
      </w:r>
      <w:r w:rsidRPr="00BE3D72">
        <w:rPr>
          <w:lang w:val="en-US"/>
        </w:rPr>
        <w:t></w:t>
      </w:r>
      <w:r w:rsidRPr="00BE3D72">
        <w:rPr>
          <w:lang w:val="en-US"/>
        </w:rPr>
        <w:t></w:t>
      </w:r>
      <w:r w:rsidRPr="00BE3D72">
        <w:rPr>
          <w:rFonts w:hint="eastAsia"/>
          <w:lang w:val="en-US"/>
        </w:rPr>
        <w:t>В</w:t>
      </w:r>
      <w:r w:rsidRPr="00BE3D72">
        <w:rPr>
          <w:lang w:val="en-US"/>
        </w:rPr>
        <w:t></w:t>
      </w:r>
      <w:r w:rsidRPr="00BE3D72">
        <w:rPr>
          <w:rFonts w:hint="eastAsia"/>
          <w:lang w:val="en-US"/>
        </w:rPr>
        <w:t>інших</w:t>
      </w:r>
      <w:r w:rsidRPr="00BE3D72">
        <w:rPr>
          <w:lang w:val="en-US"/>
        </w:rPr>
        <w:t></w:t>
      </w:r>
      <w:r w:rsidRPr="00BE3D72">
        <w:rPr>
          <w:rFonts w:hint="eastAsia"/>
          <w:lang w:val="en-US"/>
        </w:rPr>
        <w:t>державах</w:t>
      </w:r>
      <w:r w:rsidRPr="00BE3D72">
        <w:rPr>
          <w:lang w:val="en-US"/>
        </w:rPr>
        <w:t></w:t>
      </w:r>
      <w:r w:rsidRPr="00BE3D72">
        <w:rPr>
          <w:rFonts w:hint="eastAsia"/>
          <w:lang w:val="en-US"/>
        </w:rPr>
        <w:t>Європи</w:t>
      </w:r>
      <w:r w:rsidRPr="00BE3D72">
        <w:rPr>
          <w:lang w:val="en-US"/>
        </w:rPr>
        <w:t></w:t>
      </w:r>
      <w:r w:rsidRPr="00BE3D72">
        <w:rPr>
          <w:lang w:val="en-US"/>
        </w:rPr>
        <w:t></w:t>
      </w:r>
      <w:r w:rsidRPr="00BE3D72">
        <w:rPr>
          <w:rFonts w:hint="eastAsia"/>
          <w:lang w:val="en-US"/>
        </w:rPr>
        <w:t>а</w:t>
      </w:r>
      <w:r w:rsidRPr="00BE3D72">
        <w:rPr>
          <w:lang w:val="en-US"/>
        </w:rPr>
        <w:t></w:t>
      </w:r>
      <w:r w:rsidRPr="00BE3D72">
        <w:rPr>
          <w:rFonts w:hint="eastAsia"/>
          <w:lang w:val="en-US"/>
        </w:rPr>
        <w:t>саме</w:t>
      </w:r>
      <w:r w:rsidRPr="00BE3D72">
        <w:rPr>
          <w:lang w:val="en-US"/>
        </w:rPr>
        <w:t></w:t>
      </w:r>
      <w:r w:rsidRPr="00BE3D72">
        <w:rPr>
          <w:rFonts w:hint="eastAsia"/>
          <w:lang w:val="en-US"/>
        </w:rPr>
        <w:t>в</w:t>
      </w:r>
    </w:p>
    <w:p w:rsidR="00BE3D72" w:rsidRPr="00BE3D72" w:rsidRDefault="00BE3D72" w:rsidP="00BE3D72">
      <w:pPr>
        <w:rPr>
          <w:lang w:val="en-US"/>
        </w:rPr>
      </w:pPr>
      <w:r w:rsidRPr="00BE3D72">
        <w:rPr>
          <w:rFonts w:hint="eastAsia"/>
          <w:lang w:val="en-US"/>
        </w:rPr>
        <w:t>Німеччині</w:t>
      </w:r>
      <w:r w:rsidRPr="00BE3D72">
        <w:rPr>
          <w:lang w:val="en-US"/>
        </w:rPr>
        <w:t></w:t>
      </w:r>
      <w:r w:rsidRPr="00BE3D72">
        <w:rPr>
          <w:lang w:val="en-US"/>
        </w:rPr>
        <w:t></w:t>
      </w:r>
      <w:r w:rsidRPr="00BE3D72">
        <w:rPr>
          <w:rFonts w:hint="eastAsia"/>
          <w:lang w:val="en-US"/>
        </w:rPr>
        <w:t>Італії</w:t>
      </w:r>
      <w:r w:rsidRPr="00BE3D72">
        <w:rPr>
          <w:lang w:val="en-US"/>
        </w:rPr>
        <w:t></w:t>
      </w:r>
      <w:r w:rsidRPr="00BE3D72">
        <w:rPr>
          <w:lang w:val="en-US"/>
        </w:rPr>
        <w:t></w:t>
      </w:r>
      <w:r w:rsidRPr="00BE3D72">
        <w:rPr>
          <w:rFonts w:hint="eastAsia"/>
          <w:lang w:val="en-US"/>
        </w:rPr>
        <w:t>Нідерландах</w:t>
      </w:r>
      <w:r w:rsidRPr="00BE3D72">
        <w:rPr>
          <w:lang w:val="en-US"/>
        </w:rPr>
        <w:t></w:t>
      </w:r>
      <w:r w:rsidRPr="00BE3D72">
        <w:rPr>
          <w:lang w:val="en-US"/>
        </w:rPr>
        <w:t></w:t>
      </w:r>
      <w:r w:rsidRPr="00BE3D72">
        <w:rPr>
          <w:rFonts w:hint="eastAsia"/>
          <w:lang w:val="en-US"/>
        </w:rPr>
        <w:t>Канадських</w:t>
      </w:r>
      <w:r w:rsidRPr="00BE3D72">
        <w:rPr>
          <w:lang w:val="en-US"/>
        </w:rPr>
        <w:t></w:t>
      </w:r>
      <w:r w:rsidRPr="00BE3D72">
        <w:rPr>
          <w:rFonts w:hint="eastAsia"/>
          <w:lang w:val="en-US"/>
        </w:rPr>
        <w:t>військових</w:t>
      </w:r>
      <w:r w:rsidRPr="00BE3D72">
        <w:rPr>
          <w:lang w:val="en-US"/>
        </w:rPr>
        <w:t></w:t>
      </w:r>
      <w:r w:rsidRPr="00BE3D72">
        <w:rPr>
          <w:rFonts w:hint="eastAsia"/>
          <w:lang w:val="en-US"/>
        </w:rPr>
        <w:t>підрозділах</w:t>
      </w:r>
      <w:r w:rsidRPr="00BE3D72">
        <w:rPr>
          <w:lang w:val="en-US"/>
        </w:rPr>
        <w:t></w:t>
      </w:r>
      <w:r w:rsidRPr="00BE3D72">
        <w:rPr>
          <w:rFonts w:hint="eastAsia"/>
          <w:lang w:val="en-US"/>
        </w:rPr>
        <w:t>в</w:t>
      </w:r>
    </w:p>
    <w:p w:rsidR="00BE3D72" w:rsidRPr="00BE3D72" w:rsidRDefault="00BE3D72" w:rsidP="00BE3D72">
      <w:pPr>
        <w:rPr>
          <w:lang w:val="en-US"/>
        </w:rPr>
      </w:pPr>
      <w:r w:rsidRPr="00BE3D72">
        <w:rPr>
          <w:rFonts w:hint="eastAsia"/>
          <w:lang w:val="en-US"/>
        </w:rPr>
        <w:t>Німеччині</w:t>
      </w:r>
      <w:r w:rsidRPr="00BE3D72">
        <w:rPr>
          <w:lang w:val="en-US"/>
        </w:rPr>
        <w:t></w:t>
      </w:r>
      <w:r w:rsidRPr="00BE3D72">
        <w:rPr>
          <w:lang w:val="en-US"/>
        </w:rPr>
        <w:t></w:t>
      </w:r>
      <w:r w:rsidRPr="00BE3D72">
        <w:rPr>
          <w:rFonts w:hint="eastAsia"/>
          <w:lang w:val="en-US"/>
        </w:rPr>
        <w:t>а</w:t>
      </w:r>
      <w:r w:rsidRPr="00BE3D72">
        <w:rPr>
          <w:lang w:val="en-US"/>
        </w:rPr>
        <w:t></w:t>
      </w:r>
      <w:r w:rsidRPr="00BE3D72">
        <w:rPr>
          <w:rFonts w:hint="eastAsia"/>
          <w:lang w:val="en-US"/>
        </w:rPr>
        <w:t>також</w:t>
      </w:r>
      <w:r w:rsidRPr="00BE3D72">
        <w:rPr>
          <w:lang w:val="en-US"/>
        </w:rPr>
        <w:t></w:t>
      </w:r>
      <w:r w:rsidRPr="00BE3D72">
        <w:rPr>
          <w:rFonts w:hint="eastAsia"/>
          <w:lang w:val="en-US"/>
        </w:rPr>
        <w:t>в</w:t>
      </w:r>
      <w:r w:rsidRPr="00BE3D72">
        <w:rPr>
          <w:lang w:val="en-US"/>
        </w:rPr>
        <w:t></w:t>
      </w:r>
      <w:r w:rsidRPr="00BE3D72">
        <w:rPr>
          <w:rFonts w:hint="eastAsia"/>
          <w:lang w:val="en-US"/>
        </w:rPr>
        <w:t>Туреччині</w:t>
      </w:r>
      <w:r w:rsidRPr="00BE3D72">
        <w:rPr>
          <w:lang w:val="en-US"/>
        </w:rPr>
        <w:t></w:t>
      </w:r>
      <w:r w:rsidRPr="00BE3D72">
        <w:rPr>
          <w:lang w:val="en-US"/>
        </w:rPr>
        <w:t></w:t>
      </w:r>
      <w:r w:rsidRPr="00BE3D72">
        <w:rPr>
          <w:rFonts w:hint="eastAsia"/>
          <w:lang w:val="en-US"/>
        </w:rPr>
        <w:t>американська</w:t>
      </w:r>
      <w:r w:rsidRPr="00BE3D72">
        <w:rPr>
          <w:lang w:val="en-US"/>
        </w:rPr>
        <w:t></w:t>
      </w:r>
      <w:r w:rsidRPr="00BE3D72">
        <w:rPr>
          <w:rFonts w:hint="eastAsia"/>
          <w:lang w:val="en-US"/>
        </w:rPr>
        <w:t>ядерна</w:t>
      </w:r>
      <w:r w:rsidRPr="00BE3D72">
        <w:rPr>
          <w:lang w:val="en-US"/>
        </w:rPr>
        <w:t></w:t>
      </w:r>
      <w:r w:rsidRPr="00BE3D72">
        <w:rPr>
          <w:rFonts w:hint="eastAsia"/>
          <w:lang w:val="en-US"/>
        </w:rPr>
        <w:t>зброя</w:t>
      </w:r>
      <w:r w:rsidRPr="00BE3D72">
        <w:rPr>
          <w:lang w:val="en-US"/>
        </w:rPr>
        <w:t></w:t>
      </w:r>
      <w:r w:rsidRPr="00BE3D72">
        <w:rPr>
          <w:rFonts w:hint="eastAsia"/>
          <w:lang w:val="en-US"/>
        </w:rPr>
        <w:t>розміщувалась</w:t>
      </w:r>
    </w:p>
    <w:p w:rsidR="00BE3D72" w:rsidRPr="00BE3D72" w:rsidRDefault="00BE3D72" w:rsidP="00BE3D72">
      <w:pPr>
        <w:rPr>
          <w:lang w:val="en-US"/>
        </w:rPr>
      </w:pPr>
      <w:r w:rsidRPr="00BE3D72">
        <w:rPr>
          <w:rFonts w:hint="eastAsia"/>
          <w:lang w:val="en-US"/>
        </w:rPr>
        <w:t>відповідно</w:t>
      </w:r>
      <w:r w:rsidRPr="00BE3D72">
        <w:rPr>
          <w:lang w:val="en-US"/>
        </w:rPr>
        <w:t></w:t>
      </w:r>
      <w:r w:rsidRPr="00BE3D72">
        <w:rPr>
          <w:rFonts w:hint="eastAsia"/>
          <w:lang w:val="en-US"/>
        </w:rPr>
        <w:t>до</w:t>
      </w:r>
      <w:r w:rsidRPr="00BE3D72">
        <w:rPr>
          <w:lang w:val="en-US"/>
        </w:rPr>
        <w:t></w:t>
      </w:r>
      <w:r w:rsidRPr="00BE3D72">
        <w:rPr>
          <w:rFonts w:hint="eastAsia"/>
          <w:lang w:val="en-US"/>
        </w:rPr>
        <w:t>принципу</w:t>
      </w:r>
      <w:r w:rsidRPr="00BE3D72">
        <w:rPr>
          <w:lang w:val="en-US"/>
        </w:rPr>
        <w:t></w:t>
      </w:r>
      <w:r w:rsidRPr="00BE3D72">
        <w:rPr>
          <w:lang w:val="en-US"/>
        </w:rPr>
        <w:t></w:t>
      </w:r>
      <w:r w:rsidRPr="00BE3D72">
        <w:rPr>
          <w:rFonts w:hint="eastAsia"/>
          <w:lang w:val="en-US"/>
        </w:rPr>
        <w:t>ядерного</w:t>
      </w:r>
      <w:r w:rsidRPr="00BE3D72">
        <w:rPr>
          <w:lang w:val="en-US"/>
        </w:rPr>
        <w:t></w:t>
      </w:r>
      <w:r w:rsidRPr="00BE3D72">
        <w:rPr>
          <w:rFonts w:hint="eastAsia"/>
          <w:lang w:val="en-US"/>
        </w:rPr>
        <w:t>поділу</w:t>
      </w:r>
      <w:r w:rsidRPr="00BE3D72">
        <w:rPr>
          <w:lang w:val="en-US"/>
        </w:rPr>
        <w:t></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передбачав</w:t>
      </w:r>
      <w:r w:rsidRPr="00BE3D72">
        <w:rPr>
          <w:lang w:val="en-US"/>
        </w:rPr>
        <w:t></w:t>
      </w:r>
      <w:r w:rsidRPr="00BE3D72">
        <w:rPr>
          <w:rFonts w:hint="eastAsia"/>
          <w:lang w:val="en-US"/>
        </w:rPr>
        <w:t>одностороннє</w:t>
      </w:r>
    </w:p>
    <w:p w:rsidR="00BE3D72" w:rsidRPr="00BE3D72" w:rsidRDefault="00BE3D72" w:rsidP="00BE3D72">
      <w:pPr>
        <w:rPr>
          <w:lang w:val="en-US"/>
        </w:rPr>
      </w:pPr>
      <w:r w:rsidRPr="00BE3D72">
        <w:rPr>
          <w:rFonts w:hint="eastAsia"/>
          <w:lang w:val="en-US"/>
        </w:rPr>
        <w:t>американське</w:t>
      </w:r>
      <w:r w:rsidRPr="00BE3D72">
        <w:rPr>
          <w:lang w:val="en-US"/>
        </w:rPr>
        <w:t></w:t>
      </w:r>
      <w:r w:rsidRPr="00BE3D72">
        <w:rPr>
          <w:rFonts w:hint="eastAsia"/>
          <w:lang w:val="en-US"/>
        </w:rPr>
        <w:t>обслуговування</w:t>
      </w:r>
      <w:r w:rsidRPr="00BE3D72">
        <w:rPr>
          <w:lang w:val="en-US"/>
        </w:rPr>
        <w:t></w:t>
      </w:r>
      <w:r w:rsidRPr="00BE3D72">
        <w:rPr>
          <w:rFonts w:hint="eastAsia"/>
          <w:lang w:val="en-US"/>
        </w:rPr>
        <w:t>бомб</w:t>
      </w:r>
      <w:r w:rsidRPr="00BE3D72">
        <w:rPr>
          <w:lang w:val="en-US"/>
        </w:rPr>
        <w:t></w:t>
      </w:r>
      <w:r w:rsidRPr="00BE3D72">
        <w:rPr>
          <w:rFonts w:hint="eastAsia"/>
          <w:lang w:val="en-US"/>
        </w:rPr>
        <w:t>та</w:t>
      </w:r>
      <w:r w:rsidRPr="00BE3D72">
        <w:rPr>
          <w:lang w:val="en-US"/>
        </w:rPr>
        <w:t></w:t>
      </w:r>
      <w:r w:rsidRPr="00BE3D72">
        <w:rPr>
          <w:rFonts w:hint="eastAsia"/>
          <w:lang w:val="en-US"/>
        </w:rPr>
        <w:t>ракет</w:t>
      </w:r>
      <w:r w:rsidRPr="00BE3D72">
        <w:rPr>
          <w:lang w:val="en-US"/>
        </w:rPr>
        <w:t></w:t>
      </w:r>
      <w:r w:rsidRPr="00BE3D72">
        <w:rPr>
          <w:rFonts w:hint="eastAsia"/>
          <w:lang w:val="en-US"/>
        </w:rPr>
        <w:t>з</w:t>
      </w:r>
      <w:r w:rsidRPr="00BE3D72">
        <w:rPr>
          <w:lang w:val="en-US"/>
        </w:rPr>
        <w:t></w:t>
      </w:r>
      <w:r w:rsidRPr="00BE3D72">
        <w:rPr>
          <w:rFonts w:hint="eastAsia"/>
          <w:lang w:val="en-US"/>
        </w:rPr>
        <w:t>подвійною</w:t>
      </w:r>
      <w:r w:rsidRPr="00BE3D72">
        <w:rPr>
          <w:lang w:val="en-US"/>
        </w:rPr>
        <w:t></w:t>
      </w:r>
      <w:r w:rsidRPr="00BE3D72">
        <w:rPr>
          <w:rFonts w:hint="eastAsia"/>
          <w:lang w:val="en-US"/>
        </w:rPr>
        <w:t>системою</w:t>
      </w:r>
      <w:r w:rsidRPr="00BE3D72">
        <w:rPr>
          <w:lang w:val="en-US"/>
        </w:rPr>
        <w:t></w:t>
      </w:r>
      <w:r w:rsidRPr="00BE3D72">
        <w:rPr>
          <w:rFonts w:hint="eastAsia"/>
          <w:lang w:val="en-US"/>
        </w:rPr>
        <w:t>активації</w:t>
      </w:r>
      <w:r w:rsidRPr="00BE3D72">
        <w:rPr>
          <w:lang w:val="en-US"/>
        </w:rPr>
        <w:t></w:t>
      </w:r>
    </w:p>
    <w:p w:rsidR="00BE3D72" w:rsidRPr="00BE3D72" w:rsidRDefault="00BE3D72" w:rsidP="00BE3D72">
      <w:pPr>
        <w:rPr>
          <w:lang w:val="en-US"/>
        </w:rPr>
      </w:pPr>
      <w:r w:rsidRPr="00BE3D72">
        <w:rPr>
          <w:rFonts w:hint="eastAsia"/>
          <w:lang w:val="en-US"/>
        </w:rPr>
        <w:t>що</w:t>
      </w:r>
      <w:r w:rsidRPr="00BE3D72">
        <w:rPr>
          <w:lang w:val="en-US"/>
        </w:rPr>
        <w:t></w:t>
      </w:r>
      <w:r w:rsidRPr="00BE3D72">
        <w:rPr>
          <w:rFonts w:hint="eastAsia"/>
          <w:lang w:val="en-US"/>
        </w:rPr>
        <w:t>надавала</w:t>
      </w:r>
      <w:r w:rsidRPr="00BE3D72">
        <w:rPr>
          <w:lang w:val="en-US"/>
        </w:rPr>
        <w:t></w:t>
      </w:r>
      <w:r w:rsidRPr="00BE3D72">
        <w:rPr>
          <w:rFonts w:hint="eastAsia"/>
          <w:lang w:val="en-US"/>
        </w:rPr>
        <w:t>державі–реципієнту</w:t>
      </w:r>
      <w:r w:rsidRPr="00BE3D72">
        <w:rPr>
          <w:lang w:val="en-US"/>
        </w:rPr>
        <w:t></w:t>
      </w:r>
      <w:r w:rsidRPr="00BE3D72">
        <w:rPr>
          <w:rFonts w:hint="eastAsia"/>
          <w:lang w:val="en-US"/>
        </w:rPr>
        <w:t>ядерної</w:t>
      </w:r>
      <w:r w:rsidRPr="00BE3D72">
        <w:rPr>
          <w:lang w:val="en-US"/>
        </w:rPr>
        <w:t></w:t>
      </w:r>
      <w:r w:rsidRPr="00BE3D72">
        <w:rPr>
          <w:rFonts w:hint="eastAsia"/>
          <w:lang w:val="en-US"/>
        </w:rPr>
        <w:t>зброї</w:t>
      </w:r>
      <w:r w:rsidRPr="00BE3D72">
        <w:rPr>
          <w:lang w:val="en-US"/>
        </w:rPr>
        <w:t></w:t>
      </w:r>
      <w:r w:rsidRPr="00BE3D72">
        <w:rPr>
          <w:rFonts w:hint="eastAsia"/>
          <w:lang w:val="en-US"/>
        </w:rPr>
        <w:t>контроль</w:t>
      </w:r>
      <w:r w:rsidRPr="00BE3D72">
        <w:rPr>
          <w:lang w:val="en-US"/>
        </w:rPr>
        <w:t></w:t>
      </w:r>
      <w:r w:rsidRPr="00BE3D72">
        <w:rPr>
          <w:rFonts w:hint="eastAsia"/>
          <w:lang w:val="en-US"/>
        </w:rPr>
        <w:t>над</w:t>
      </w:r>
      <w:r w:rsidRPr="00BE3D72">
        <w:rPr>
          <w:lang w:val="en-US"/>
        </w:rPr>
        <w:t></w:t>
      </w:r>
      <w:r w:rsidRPr="00BE3D72">
        <w:rPr>
          <w:rFonts w:hint="eastAsia"/>
          <w:lang w:val="en-US"/>
        </w:rPr>
        <w:t>можливим</w:t>
      </w:r>
    </w:p>
    <w:p w:rsidR="00BE3D72" w:rsidRPr="00BE3D72" w:rsidRDefault="00BE3D72" w:rsidP="00BE3D72">
      <w:pPr>
        <w:rPr>
          <w:lang w:val="en-US"/>
        </w:rPr>
      </w:pPr>
      <w:r w:rsidRPr="00BE3D72">
        <w:rPr>
          <w:rFonts w:hint="eastAsia"/>
          <w:lang w:val="en-US"/>
        </w:rPr>
        <w:t>застосуванням</w:t>
      </w:r>
      <w:r w:rsidRPr="00BE3D72">
        <w:rPr>
          <w:lang w:val="en-US"/>
        </w:rPr>
        <w:t></w:t>
      </w:r>
      <w:r w:rsidRPr="00BE3D72">
        <w:rPr>
          <w:lang w:val="en-US"/>
        </w:rPr>
        <w:t></w:t>
      </w:r>
      <w:r w:rsidRPr="00BE3D72">
        <w:rPr>
          <w:rFonts w:hint="eastAsia"/>
          <w:lang w:val="en-US"/>
        </w:rPr>
        <w:t>Принцип</w:t>
      </w:r>
      <w:r w:rsidRPr="00BE3D72">
        <w:rPr>
          <w:lang w:val="en-US"/>
        </w:rPr>
        <w:t></w:t>
      </w:r>
      <w:r w:rsidRPr="00BE3D72">
        <w:rPr>
          <w:lang w:val="en-US"/>
        </w:rPr>
        <w:t></w:t>
      </w:r>
      <w:r w:rsidRPr="00BE3D72">
        <w:rPr>
          <w:rFonts w:hint="eastAsia"/>
          <w:lang w:val="en-US"/>
        </w:rPr>
        <w:t>ядерного</w:t>
      </w:r>
      <w:r w:rsidRPr="00BE3D72">
        <w:rPr>
          <w:lang w:val="en-US"/>
        </w:rPr>
        <w:t></w:t>
      </w:r>
      <w:r w:rsidRPr="00BE3D72">
        <w:rPr>
          <w:rFonts w:hint="eastAsia"/>
          <w:lang w:val="en-US"/>
        </w:rPr>
        <w:t>поділу</w:t>
      </w:r>
      <w:r w:rsidRPr="00BE3D72">
        <w:rPr>
          <w:lang w:val="en-US"/>
        </w:rPr>
        <w:t></w:t>
      </w:r>
      <w:r w:rsidRPr="00BE3D72">
        <w:rPr>
          <w:lang w:val="en-US"/>
        </w:rPr>
        <w:t></w:t>
      </w:r>
      <w:r w:rsidRPr="00BE3D72">
        <w:rPr>
          <w:rFonts w:hint="eastAsia"/>
          <w:lang w:val="en-US"/>
        </w:rPr>
        <w:t>залишається</w:t>
      </w:r>
      <w:r w:rsidRPr="00BE3D72">
        <w:rPr>
          <w:lang w:val="en-US"/>
        </w:rPr>
        <w:t></w:t>
      </w:r>
      <w:r w:rsidRPr="00BE3D72">
        <w:rPr>
          <w:rFonts w:hint="eastAsia"/>
          <w:lang w:val="en-US"/>
        </w:rPr>
        <w:t>актуальним</w:t>
      </w:r>
      <w:r w:rsidRPr="00BE3D72">
        <w:rPr>
          <w:lang w:val="en-US"/>
        </w:rPr>
        <w:t></w:t>
      </w:r>
      <w:r w:rsidRPr="00BE3D72">
        <w:rPr>
          <w:rFonts w:hint="eastAsia"/>
          <w:lang w:val="en-US"/>
        </w:rPr>
        <w:t>до</w:t>
      </w:r>
    </w:p>
    <w:p w:rsidR="00BE3D72" w:rsidRPr="00BE3D72" w:rsidRDefault="00BE3D72" w:rsidP="00BE3D72">
      <w:pPr>
        <w:rPr>
          <w:lang w:val="en-US"/>
        </w:rPr>
      </w:pPr>
      <w:r w:rsidRPr="00BE3D72">
        <w:rPr>
          <w:rFonts w:hint="eastAsia"/>
          <w:lang w:val="en-US"/>
        </w:rPr>
        <w:t>сьогодні</w:t>
      </w:r>
      <w:r w:rsidRPr="00BE3D72">
        <w:rPr>
          <w:lang w:val="en-US"/>
        </w:rPr>
        <w:t></w:t>
      </w:r>
    </w:p>
    <w:p w:rsidR="00BE3D72" w:rsidRPr="00BE3D72" w:rsidRDefault="00BE3D72" w:rsidP="00BE3D72">
      <w:pPr>
        <w:rPr>
          <w:lang w:val="en-US"/>
        </w:rPr>
      </w:pPr>
      <w:r w:rsidRPr="00BE3D72">
        <w:rPr>
          <w:rFonts w:hint="eastAsia"/>
          <w:lang w:val="en-US"/>
        </w:rPr>
        <w:t>–</w:t>
      </w:r>
      <w:r w:rsidRPr="00BE3D72">
        <w:rPr>
          <w:lang w:val="en-US"/>
        </w:rPr>
        <w:t></w:t>
      </w:r>
      <w:r w:rsidRPr="00BE3D72">
        <w:rPr>
          <w:rFonts w:hint="eastAsia"/>
          <w:lang w:val="en-US"/>
        </w:rPr>
        <w:t>З‘ясовано</w:t>
      </w:r>
      <w:r w:rsidRPr="00BE3D72">
        <w:rPr>
          <w:lang w:val="en-US"/>
        </w:rPr>
        <w:t></w:t>
      </w:r>
      <w:r w:rsidRPr="00BE3D72">
        <w:rPr>
          <w:lang w:val="en-US"/>
        </w:rPr>
        <w:t></w:t>
      </w:r>
      <w:r w:rsidRPr="00BE3D72">
        <w:rPr>
          <w:rFonts w:hint="eastAsia"/>
          <w:lang w:val="en-US"/>
        </w:rPr>
        <w:t>що</w:t>
      </w:r>
      <w:r w:rsidRPr="00BE3D72">
        <w:rPr>
          <w:lang w:val="en-US"/>
        </w:rPr>
        <w:t></w:t>
      </w:r>
      <w:r w:rsidRPr="00BE3D72">
        <w:rPr>
          <w:rFonts w:hint="eastAsia"/>
          <w:lang w:val="en-US"/>
        </w:rPr>
        <w:t>у</w:t>
      </w:r>
      <w:r w:rsidRPr="00BE3D72">
        <w:rPr>
          <w:lang w:val="en-US"/>
        </w:rPr>
        <w:t></w:t>
      </w:r>
      <w:r w:rsidRPr="00BE3D72">
        <w:rPr>
          <w:rFonts w:hint="eastAsia"/>
          <w:lang w:val="en-US"/>
        </w:rPr>
        <w:t>період</w:t>
      </w:r>
      <w:r w:rsidRPr="00BE3D72">
        <w:rPr>
          <w:lang w:val="en-US"/>
        </w:rPr>
        <w:t></w:t>
      </w:r>
      <w:r w:rsidRPr="00BE3D72">
        <w:rPr>
          <w:rFonts w:hint="eastAsia"/>
          <w:lang w:val="en-US"/>
        </w:rPr>
        <w:t>кінця</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w:t>
      </w:r>
      <w:r w:rsidRPr="00BE3D72">
        <w:rPr>
          <w:lang w:val="en-US"/>
        </w:rPr>
        <w:t></w:t>
      </w:r>
      <w:r w:rsidRPr="00BE3D72">
        <w:rPr>
          <w:rFonts w:hint="eastAsia"/>
          <w:lang w:val="en-US"/>
        </w:rPr>
        <w:t>середини</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Сполучені</w:t>
      </w:r>
    </w:p>
    <w:p w:rsidR="00BE3D72" w:rsidRPr="00BE3D72" w:rsidRDefault="00BE3D72" w:rsidP="00BE3D72">
      <w:pPr>
        <w:rPr>
          <w:lang w:val="en-US"/>
        </w:rPr>
      </w:pPr>
      <w:r w:rsidRPr="00BE3D72">
        <w:rPr>
          <w:rFonts w:hint="eastAsia"/>
          <w:lang w:val="en-US"/>
        </w:rPr>
        <w:t>Штати</w:t>
      </w:r>
      <w:r w:rsidRPr="00BE3D72">
        <w:rPr>
          <w:lang w:val="en-US"/>
        </w:rPr>
        <w:t></w:t>
      </w:r>
      <w:r w:rsidRPr="00BE3D72">
        <w:rPr>
          <w:rFonts w:hint="eastAsia"/>
          <w:lang w:val="en-US"/>
        </w:rPr>
        <w:t>Америки</w:t>
      </w:r>
      <w:r w:rsidRPr="00BE3D72">
        <w:rPr>
          <w:lang w:val="en-US"/>
        </w:rPr>
        <w:t></w:t>
      </w:r>
      <w:r w:rsidRPr="00BE3D72">
        <w:rPr>
          <w:rFonts w:hint="eastAsia"/>
          <w:lang w:val="en-US"/>
        </w:rPr>
        <w:t>ініціювали</w:t>
      </w:r>
      <w:r w:rsidRPr="00BE3D72">
        <w:rPr>
          <w:lang w:val="en-US"/>
        </w:rPr>
        <w:t></w:t>
      </w:r>
      <w:r w:rsidRPr="00BE3D72">
        <w:rPr>
          <w:rFonts w:hint="eastAsia"/>
          <w:lang w:val="en-US"/>
        </w:rPr>
        <w:t>ряд</w:t>
      </w:r>
      <w:r w:rsidRPr="00BE3D72">
        <w:rPr>
          <w:lang w:val="en-US"/>
        </w:rPr>
        <w:t></w:t>
      </w:r>
      <w:r w:rsidRPr="00BE3D72">
        <w:rPr>
          <w:rFonts w:hint="eastAsia"/>
          <w:lang w:val="en-US"/>
        </w:rPr>
        <w:t>програм</w:t>
      </w:r>
      <w:r w:rsidRPr="00BE3D72">
        <w:rPr>
          <w:lang w:val="en-US"/>
        </w:rPr>
        <w:t></w:t>
      </w:r>
      <w:r w:rsidRPr="00BE3D72">
        <w:rPr>
          <w:rFonts w:hint="eastAsia"/>
          <w:lang w:val="en-US"/>
        </w:rPr>
        <w:t>надання</w:t>
      </w:r>
      <w:r w:rsidRPr="00BE3D72">
        <w:rPr>
          <w:lang w:val="en-US"/>
        </w:rPr>
        <w:t></w:t>
      </w:r>
      <w:r w:rsidRPr="00BE3D72">
        <w:rPr>
          <w:rFonts w:hint="eastAsia"/>
          <w:lang w:val="en-US"/>
        </w:rPr>
        <w:t>невідшкодовуваної</w:t>
      </w:r>
      <w:r w:rsidRPr="00BE3D72">
        <w:rPr>
          <w:lang w:val="en-US"/>
        </w:rPr>
        <w:t></w:t>
      </w:r>
    </w:p>
    <w:p w:rsidR="00BE3D72" w:rsidRPr="00BE3D72" w:rsidRDefault="00BE3D72" w:rsidP="00BE3D72">
      <w:pPr>
        <w:rPr>
          <w:lang w:val="en-US"/>
        </w:rPr>
      </w:pPr>
      <w:r w:rsidRPr="00BE3D72">
        <w:rPr>
          <w:lang w:val="en-US"/>
        </w:rPr>
        <w:t></w:t>
      </w:r>
      <w:r w:rsidRPr="00BE3D72">
        <w:rPr>
          <w:lang w:val="en-US"/>
        </w:rPr>
        <w:t></w:t>
      </w:r>
      <w:r w:rsidRPr="00BE3D72">
        <w:rPr>
          <w:lang w:val="en-US"/>
        </w:rPr>
        <w:t></w:t>
      </w:r>
    </w:p>
    <w:p w:rsidR="00BE3D72" w:rsidRPr="00BE3D72" w:rsidRDefault="00BE3D72" w:rsidP="00BE3D72">
      <w:pPr>
        <w:rPr>
          <w:lang w:val="en-US"/>
        </w:rPr>
      </w:pPr>
      <w:r w:rsidRPr="00BE3D72">
        <w:rPr>
          <w:rFonts w:hint="eastAsia"/>
          <w:lang w:val="en-US"/>
        </w:rPr>
        <w:t>військової</w:t>
      </w:r>
      <w:r w:rsidRPr="00BE3D72">
        <w:rPr>
          <w:lang w:val="en-US"/>
        </w:rPr>
        <w:t></w:t>
      </w:r>
      <w:r w:rsidRPr="00BE3D72">
        <w:rPr>
          <w:rFonts w:hint="eastAsia"/>
          <w:lang w:val="en-US"/>
        </w:rPr>
        <w:t>допомоги</w:t>
      </w:r>
      <w:r w:rsidRPr="00BE3D72">
        <w:rPr>
          <w:lang w:val="en-US"/>
        </w:rPr>
        <w:t></w:t>
      </w:r>
      <w:r w:rsidRPr="00BE3D72">
        <w:rPr>
          <w:rFonts w:hint="eastAsia"/>
          <w:lang w:val="en-US"/>
        </w:rPr>
        <w:t>Європейським</w:t>
      </w:r>
      <w:r w:rsidRPr="00BE3D72">
        <w:rPr>
          <w:lang w:val="en-US"/>
        </w:rPr>
        <w:t></w:t>
      </w:r>
      <w:r w:rsidRPr="00BE3D72">
        <w:rPr>
          <w:rFonts w:hint="eastAsia"/>
          <w:lang w:val="en-US"/>
        </w:rPr>
        <w:t>державам</w:t>
      </w:r>
      <w:r w:rsidRPr="00BE3D72">
        <w:rPr>
          <w:lang w:val="en-US"/>
        </w:rPr>
        <w:t></w:t>
      </w:r>
      <w:r w:rsidRPr="00BE3D72">
        <w:rPr>
          <w:lang w:val="en-US"/>
        </w:rPr>
        <w:t></w:t>
      </w:r>
      <w:r w:rsidRPr="00BE3D72">
        <w:rPr>
          <w:rFonts w:hint="eastAsia"/>
          <w:lang w:val="en-US"/>
        </w:rPr>
        <w:t>Дані</w:t>
      </w:r>
      <w:r w:rsidRPr="00BE3D72">
        <w:rPr>
          <w:lang w:val="en-US"/>
        </w:rPr>
        <w:t></w:t>
      </w:r>
      <w:r w:rsidRPr="00BE3D72">
        <w:rPr>
          <w:rFonts w:hint="eastAsia"/>
          <w:lang w:val="en-US"/>
        </w:rPr>
        <w:t>програми</w:t>
      </w:r>
      <w:r w:rsidRPr="00BE3D72">
        <w:rPr>
          <w:lang w:val="en-US"/>
        </w:rPr>
        <w:t></w:t>
      </w:r>
      <w:r w:rsidRPr="00BE3D72">
        <w:rPr>
          <w:rFonts w:hint="eastAsia"/>
          <w:lang w:val="en-US"/>
        </w:rPr>
        <w:t>регулювалися</w:t>
      </w:r>
    </w:p>
    <w:p w:rsidR="00BE3D72" w:rsidRPr="00BE3D72" w:rsidRDefault="00BE3D72" w:rsidP="00BE3D72">
      <w:pPr>
        <w:rPr>
          <w:lang w:val="en-US"/>
        </w:rPr>
      </w:pPr>
      <w:r w:rsidRPr="00BE3D72">
        <w:rPr>
          <w:rFonts w:hint="eastAsia"/>
          <w:lang w:val="en-US"/>
        </w:rPr>
        <w:t>низкою</w:t>
      </w:r>
      <w:r w:rsidRPr="00BE3D72">
        <w:rPr>
          <w:lang w:val="en-US"/>
        </w:rPr>
        <w:t></w:t>
      </w:r>
      <w:r w:rsidRPr="00BE3D72">
        <w:rPr>
          <w:rFonts w:hint="eastAsia"/>
          <w:lang w:val="en-US"/>
        </w:rPr>
        <w:t>законодавчих</w:t>
      </w:r>
      <w:r w:rsidRPr="00BE3D72">
        <w:rPr>
          <w:lang w:val="en-US"/>
        </w:rPr>
        <w:t></w:t>
      </w:r>
      <w:r w:rsidRPr="00BE3D72">
        <w:rPr>
          <w:rFonts w:hint="eastAsia"/>
          <w:lang w:val="en-US"/>
        </w:rPr>
        <w:t>актів</w:t>
      </w:r>
      <w:r w:rsidRPr="00BE3D72">
        <w:rPr>
          <w:lang w:val="en-US"/>
        </w:rPr>
        <w:t></w:t>
      </w:r>
      <w:r w:rsidRPr="00BE3D72">
        <w:rPr>
          <w:rFonts w:hint="eastAsia"/>
          <w:lang w:val="en-US"/>
        </w:rPr>
        <w:t>США</w:t>
      </w:r>
      <w:r w:rsidRPr="00BE3D72">
        <w:rPr>
          <w:lang w:val="en-US"/>
        </w:rPr>
        <w:t></w:t>
      </w:r>
      <w:r w:rsidRPr="00BE3D72">
        <w:rPr>
          <w:lang w:val="en-US"/>
        </w:rPr>
        <w:t></w:t>
      </w:r>
      <w:r w:rsidRPr="00BE3D72">
        <w:rPr>
          <w:rFonts w:hint="eastAsia"/>
          <w:lang w:val="en-US"/>
        </w:rPr>
        <w:t>Остаточно</w:t>
      </w:r>
      <w:r w:rsidRPr="00BE3D72">
        <w:rPr>
          <w:lang w:val="en-US"/>
        </w:rPr>
        <w:t></w:t>
      </w:r>
      <w:r w:rsidRPr="00BE3D72">
        <w:rPr>
          <w:rFonts w:hint="eastAsia"/>
          <w:lang w:val="en-US"/>
        </w:rPr>
        <w:t>програми</w:t>
      </w:r>
      <w:r w:rsidRPr="00BE3D72">
        <w:rPr>
          <w:lang w:val="en-US"/>
        </w:rPr>
        <w:t></w:t>
      </w:r>
      <w:r w:rsidRPr="00BE3D72">
        <w:rPr>
          <w:rFonts w:hint="eastAsia"/>
          <w:lang w:val="en-US"/>
        </w:rPr>
        <w:t>військової</w:t>
      </w:r>
      <w:r w:rsidRPr="00BE3D72">
        <w:rPr>
          <w:lang w:val="en-US"/>
        </w:rPr>
        <w:t></w:t>
      </w:r>
      <w:r w:rsidRPr="00BE3D72">
        <w:rPr>
          <w:rFonts w:hint="eastAsia"/>
          <w:lang w:val="en-US"/>
        </w:rPr>
        <w:t>допомоги</w:t>
      </w:r>
    </w:p>
    <w:p w:rsidR="00BE3D72" w:rsidRPr="00BE3D72" w:rsidRDefault="00BE3D72" w:rsidP="00BE3D72">
      <w:pPr>
        <w:rPr>
          <w:lang w:val="en-US"/>
        </w:rPr>
      </w:pPr>
      <w:r w:rsidRPr="00BE3D72">
        <w:rPr>
          <w:rFonts w:hint="eastAsia"/>
          <w:lang w:val="en-US"/>
        </w:rPr>
        <w:t>європейським</w:t>
      </w:r>
      <w:r w:rsidRPr="00BE3D72">
        <w:rPr>
          <w:lang w:val="en-US"/>
        </w:rPr>
        <w:t></w:t>
      </w:r>
      <w:r w:rsidRPr="00BE3D72">
        <w:rPr>
          <w:rFonts w:hint="eastAsia"/>
          <w:lang w:val="en-US"/>
        </w:rPr>
        <w:t>військовим</w:t>
      </w:r>
      <w:r w:rsidRPr="00BE3D72">
        <w:rPr>
          <w:lang w:val="en-US"/>
        </w:rPr>
        <w:t></w:t>
      </w:r>
      <w:r w:rsidRPr="00BE3D72">
        <w:rPr>
          <w:rFonts w:hint="eastAsia"/>
          <w:lang w:val="en-US"/>
        </w:rPr>
        <w:t>державам</w:t>
      </w:r>
      <w:r w:rsidRPr="00BE3D72">
        <w:rPr>
          <w:lang w:val="en-US"/>
        </w:rPr>
        <w:t></w:t>
      </w:r>
      <w:r w:rsidRPr="00BE3D72">
        <w:rPr>
          <w:rFonts w:hint="eastAsia"/>
          <w:lang w:val="en-US"/>
        </w:rPr>
        <w:t>були</w:t>
      </w:r>
      <w:r w:rsidRPr="00BE3D72">
        <w:rPr>
          <w:lang w:val="en-US"/>
        </w:rPr>
        <w:t></w:t>
      </w:r>
      <w:r w:rsidRPr="00BE3D72">
        <w:rPr>
          <w:rFonts w:hint="eastAsia"/>
          <w:lang w:val="en-US"/>
        </w:rPr>
        <w:t>завершені</w:t>
      </w:r>
      <w:r w:rsidRPr="00BE3D72">
        <w:rPr>
          <w:lang w:val="en-US"/>
        </w:rPr>
        <w:t></w:t>
      </w:r>
      <w:r w:rsidRPr="00BE3D72">
        <w:rPr>
          <w:rFonts w:hint="eastAsia"/>
          <w:lang w:val="en-US"/>
        </w:rPr>
        <w:t>з</w:t>
      </w:r>
      <w:r w:rsidRPr="00BE3D72">
        <w:rPr>
          <w:lang w:val="en-US"/>
        </w:rPr>
        <w:t></w:t>
      </w:r>
      <w:r w:rsidRPr="00BE3D72">
        <w:rPr>
          <w:rFonts w:hint="eastAsia"/>
          <w:lang w:val="en-US"/>
        </w:rPr>
        <w:t>прийняттям</w:t>
      </w:r>
      <w:r w:rsidRPr="00BE3D72">
        <w:rPr>
          <w:lang w:val="en-US"/>
        </w:rPr>
        <w:t></w:t>
      </w:r>
      <w:r w:rsidRPr="00BE3D72">
        <w:rPr>
          <w:rFonts w:hint="eastAsia"/>
          <w:lang w:val="en-US"/>
        </w:rPr>
        <w:t>Закону</w:t>
      </w:r>
      <w:r w:rsidRPr="00BE3D72">
        <w:rPr>
          <w:lang w:val="en-US"/>
        </w:rPr>
        <w:t></w:t>
      </w:r>
      <w:r w:rsidRPr="00BE3D72">
        <w:rPr>
          <w:rFonts w:hint="eastAsia"/>
          <w:lang w:val="en-US"/>
        </w:rPr>
        <w:t>про</w:t>
      </w:r>
    </w:p>
    <w:p w:rsidR="00BE3D72" w:rsidRPr="00BE3D72" w:rsidRDefault="00BE3D72" w:rsidP="00BE3D72">
      <w:pPr>
        <w:rPr>
          <w:lang w:val="en-US"/>
        </w:rPr>
      </w:pPr>
      <w:r w:rsidRPr="00BE3D72">
        <w:rPr>
          <w:rFonts w:hint="eastAsia"/>
          <w:lang w:val="en-US"/>
        </w:rPr>
        <w:t>закордонні</w:t>
      </w:r>
      <w:r w:rsidRPr="00BE3D72">
        <w:rPr>
          <w:lang w:val="en-US"/>
        </w:rPr>
        <w:t></w:t>
      </w:r>
      <w:r w:rsidRPr="00BE3D72">
        <w:rPr>
          <w:rFonts w:hint="eastAsia"/>
          <w:lang w:val="en-US"/>
        </w:rPr>
        <w:t>військові</w:t>
      </w:r>
      <w:r w:rsidRPr="00BE3D72">
        <w:rPr>
          <w:lang w:val="en-US"/>
        </w:rPr>
        <w:t></w:t>
      </w:r>
      <w:r w:rsidRPr="00BE3D72">
        <w:rPr>
          <w:rFonts w:hint="eastAsia"/>
          <w:lang w:val="en-US"/>
        </w:rPr>
        <w:t>продажі</w:t>
      </w:r>
      <w:r w:rsidRPr="00BE3D72">
        <w:rPr>
          <w:lang w:val="en-US"/>
        </w:rPr>
        <w:t></w:t>
      </w:r>
      <w:r w:rsidRPr="00BE3D72">
        <w:rPr>
          <w:rFonts w:hint="eastAsia"/>
          <w:lang w:val="en-US"/>
        </w:rPr>
        <w:t>в</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В</w:t>
      </w:r>
      <w:r w:rsidRPr="00BE3D72">
        <w:rPr>
          <w:lang w:val="en-US"/>
        </w:rPr>
        <w:t></w:t>
      </w:r>
      <w:r w:rsidRPr="00BE3D72">
        <w:rPr>
          <w:rFonts w:hint="eastAsia"/>
          <w:lang w:val="en-US"/>
        </w:rPr>
        <w:t>цілому</w:t>
      </w:r>
      <w:r w:rsidRPr="00BE3D72">
        <w:rPr>
          <w:lang w:val="en-US"/>
        </w:rPr>
        <w:t></w:t>
      </w:r>
      <w:r w:rsidRPr="00BE3D72">
        <w:rPr>
          <w:rFonts w:hint="eastAsia"/>
          <w:lang w:val="en-US"/>
        </w:rPr>
        <w:t>в</w:t>
      </w:r>
      <w:r w:rsidRPr="00BE3D72">
        <w:rPr>
          <w:lang w:val="en-US"/>
        </w:rPr>
        <w:t></w:t>
      </w:r>
      <w:r w:rsidRPr="00BE3D72">
        <w:rPr>
          <w:rFonts w:hint="eastAsia"/>
          <w:lang w:val="en-US"/>
        </w:rPr>
        <w:t>період</w:t>
      </w:r>
      <w:r w:rsidRPr="00BE3D72">
        <w:rPr>
          <w:lang w:val="en-US"/>
        </w:rPr>
        <w:t></w:t>
      </w:r>
      <w:r w:rsidRPr="00BE3D72">
        <w:rPr>
          <w:rFonts w:hint="eastAsia"/>
          <w:lang w:val="en-US"/>
        </w:rPr>
        <w:t>з</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по</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рр</w:t>
      </w:r>
      <w:r w:rsidRPr="00BE3D72">
        <w:rPr>
          <w:lang w:val="en-US"/>
        </w:rPr>
        <w:t></w:t>
      </w:r>
      <w:r w:rsidRPr="00BE3D72">
        <w:rPr>
          <w:lang w:val="en-US"/>
        </w:rPr>
        <w:t></w:t>
      </w:r>
      <w:r w:rsidRPr="00BE3D72">
        <w:rPr>
          <w:rFonts w:hint="eastAsia"/>
          <w:lang w:val="en-US"/>
        </w:rPr>
        <w:t>в</w:t>
      </w:r>
    </w:p>
    <w:p w:rsidR="00BE3D72" w:rsidRPr="00BE3D72" w:rsidRDefault="00BE3D72" w:rsidP="00BE3D72">
      <w:pPr>
        <w:rPr>
          <w:lang w:val="en-US"/>
        </w:rPr>
      </w:pPr>
      <w:r w:rsidRPr="00BE3D72">
        <w:rPr>
          <w:rFonts w:hint="eastAsia"/>
          <w:lang w:val="en-US"/>
        </w:rPr>
        <w:t>рамках</w:t>
      </w:r>
      <w:r w:rsidRPr="00BE3D72">
        <w:rPr>
          <w:lang w:val="en-US"/>
        </w:rPr>
        <w:t></w:t>
      </w:r>
      <w:r w:rsidRPr="00BE3D72">
        <w:rPr>
          <w:rFonts w:hint="eastAsia"/>
          <w:lang w:val="en-US"/>
        </w:rPr>
        <w:t>програм</w:t>
      </w:r>
      <w:r w:rsidRPr="00BE3D72">
        <w:rPr>
          <w:lang w:val="en-US"/>
        </w:rPr>
        <w:t></w:t>
      </w:r>
      <w:r w:rsidRPr="00BE3D72">
        <w:rPr>
          <w:rFonts w:hint="eastAsia"/>
          <w:lang w:val="en-US"/>
        </w:rPr>
        <w:t>американської</w:t>
      </w:r>
      <w:r w:rsidRPr="00BE3D72">
        <w:rPr>
          <w:lang w:val="en-US"/>
        </w:rPr>
        <w:t></w:t>
      </w:r>
      <w:r w:rsidRPr="00BE3D72">
        <w:rPr>
          <w:rFonts w:hint="eastAsia"/>
          <w:lang w:val="en-US"/>
        </w:rPr>
        <w:t>військової</w:t>
      </w:r>
      <w:r w:rsidRPr="00BE3D72">
        <w:rPr>
          <w:lang w:val="en-US"/>
        </w:rPr>
        <w:t></w:t>
      </w:r>
      <w:r w:rsidRPr="00BE3D72">
        <w:rPr>
          <w:rFonts w:hint="eastAsia"/>
          <w:lang w:val="en-US"/>
        </w:rPr>
        <w:t>допомоги</w:t>
      </w:r>
      <w:r w:rsidRPr="00BE3D72">
        <w:rPr>
          <w:lang w:val="en-US"/>
        </w:rPr>
        <w:t></w:t>
      </w:r>
      <w:r w:rsidRPr="00BE3D72">
        <w:rPr>
          <w:rFonts w:hint="eastAsia"/>
          <w:lang w:val="en-US"/>
        </w:rPr>
        <w:t>до</w:t>
      </w:r>
      <w:r w:rsidRPr="00BE3D72">
        <w:rPr>
          <w:lang w:val="en-US"/>
        </w:rPr>
        <w:t></w:t>
      </w:r>
      <w:r w:rsidRPr="00BE3D72">
        <w:rPr>
          <w:rFonts w:hint="eastAsia"/>
          <w:lang w:val="en-US"/>
        </w:rPr>
        <w:t>європейських</w:t>
      </w:r>
      <w:r w:rsidRPr="00BE3D72">
        <w:rPr>
          <w:lang w:val="en-US"/>
        </w:rPr>
        <w:t></w:t>
      </w:r>
      <w:r w:rsidRPr="00BE3D72">
        <w:rPr>
          <w:rFonts w:hint="eastAsia"/>
          <w:lang w:val="en-US"/>
        </w:rPr>
        <w:t>держав</w:t>
      </w:r>
    </w:p>
    <w:p w:rsidR="00BE3D72" w:rsidRPr="00BE3D72" w:rsidRDefault="00BE3D72" w:rsidP="00BE3D72">
      <w:pPr>
        <w:rPr>
          <w:lang w:val="en-US"/>
        </w:rPr>
      </w:pPr>
      <w:r w:rsidRPr="00BE3D72">
        <w:rPr>
          <w:rFonts w:hint="eastAsia"/>
          <w:lang w:val="en-US"/>
        </w:rPr>
        <w:t>було</w:t>
      </w:r>
      <w:r w:rsidRPr="00BE3D72">
        <w:rPr>
          <w:lang w:val="en-US"/>
        </w:rPr>
        <w:t></w:t>
      </w:r>
      <w:r w:rsidRPr="00BE3D72">
        <w:rPr>
          <w:rFonts w:hint="eastAsia"/>
          <w:lang w:val="en-US"/>
        </w:rPr>
        <w:t>поставлено</w:t>
      </w:r>
      <w:r w:rsidRPr="00BE3D72">
        <w:rPr>
          <w:lang w:val="en-US"/>
        </w:rPr>
        <w:t></w:t>
      </w:r>
      <w:r w:rsidRPr="00BE3D72">
        <w:rPr>
          <w:rFonts w:hint="eastAsia"/>
          <w:lang w:val="en-US"/>
        </w:rPr>
        <w:t>озброєнь</w:t>
      </w:r>
      <w:r w:rsidRPr="00BE3D72">
        <w:rPr>
          <w:lang w:val="en-US"/>
        </w:rPr>
        <w:t></w:t>
      </w:r>
      <w:r w:rsidRPr="00BE3D72">
        <w:rPr>
          <w:rFonts w:hint="eastAsia"/>
          <w:lang w:val="en-US"/>
        </w:rPr>
        <w:t>на</w:t>
      </w:r>
      <w:r w:rsidRPr="00BE3D72">
        <w:rPr>
          <w:lang w:val="en-US"/>
        </w:rPr>
        <w:t></w:t>
      </w:r>
      <w:r w:rsidRPr="00BE3D72">
        <w:rPr>
          <w:rFonts w:hint="eastAsia"/>
          <w:lang w:val="en-US"/>
        </w:rPr>
        <w:t>загальну</w:t>
      </w:r>
      <w:r w:rsidRPr="00BE3D72">
        <w:rPr>
          <w:lang w:val="en-US"/>
        </w:rPr>
        <w:t></w:t>
      </w:r>
      <w:r w:rsidRPr="00BE3D72">
        <w:rPr>
          <w:rFonts w:hint="eastAsia"/>
          <w:lang w:val="en-US"/>
        </w:rPr>
        <w:t>суму</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млрд</w:t>
      </w:r>
      <w:r w:rsidRPr="00BE3D72">
        <w:rPr>
          <w:lang w:val="en-US"/>
        </w:rPr>
        <w:t></w:t>
      </w:r>
      <w:r w:rsidRPr="00BE3D72">
        <w:rPr>
          <w:lang w:val="en-US"/>
        </w:rPr>
        <w:t></w:t>
      </w:r>
      <w:r w:rsidRPr="00BE3D72">
        <w:rPr>
          <w:rFonts w:hint="eastAsia"/>
          <w:lang w:val="en-US"/>
        </w:rPr>
        <w:t>дол</w:t>
      </w:r>
      <w:r w:rsidRPr="00BE3D72">
        <w:rPr>
          <w:lang w:val="en-US"/>
        </w:rPr>
        <w:t></w:t>
      </w:r>
      <w:r w:rsidRPr="00BE3D72">
        <w:rPr>
          <w:lang w:val="en-US"/>
        </w:rPr>
        <w:t></w:t>
      </w:r>
      <w:r w:rsidRPr="00BE3D72">
        <w:rPr>
          <w:rFonts w:hint="eastAsia"/>
          <w:lang w:val="en-US"/>
        </w:rPr>
        <w:t>США</w:t>
      </w:r>
      <w:r w:rsidRPr="00BE3D72">
        <w:rPr>
          <w:lang w:val="en-US"/>
        </w:rPr>
        <w:t></w:t>
      </w:r>
      <w:r w:rsidRPr="00BE3D72">
        <w:rPr>
          <w:rFonts w:hint="eastAsia"/>
          <w:lang w:val="en-US"/>
        </w:rPr>
        <w:t>та</w:t>
      </w:r>
    </w:p>
    <w:p w:rsidR="00BE3D72" w:rsidRPr="00BE3D72" w:rsidRDefault="00BE3D72" w:rsidP="00BE3D72">
      <w:pPr>
        <w:rPr>
          <w:lang w:val="en-US"/>
        </w:rPr>
      </w:pPr>
      <w:r w:rsidRPr="00BE3D72">
        <w:rPr>
          <w:rFonts w:hint="eastAsia"/>
          <w:lang w:val="en-US"/>
        </w:rPr>
        <w:t>військового</w:t>
      </w:r>
      <w:r w:rsidRPr="00BE3D72">
        <w:rPr>
          <w:lang w:val="en-US"/>
        </w:rPr>
        <w:t></w:t>
      </w:r>
      <w:r w:rsidRPr="00BE3D72">
        <w:rPr>
          <w:rFonts w:hint="eastAsia"/>
          <w:lang w:val="en-US"/>
        </w:rPr>
        <w:t>спорядження</w:t>
      </w:r>
      <w:r w:rsidRPr="00BE3D72">
        <w:rPr>
          <w:lang w:val="en-US"/>
        </w:rPr>
        <w:t></w:t>
      </w:r>
      <w:r w:rsidRPr="00BE3D72">
        <w:rPr>
          <w:rFonts w:hint="eastAsia"/>
          <w:lang w:val="en-US"/>
        </w:rPr>
        <w:t>на</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млрд</w:t>
      </w:r>
      <w:r w:rsidRPr="00BE3D72">
        <w:rPr>
          <w:lang w:val="en-US"/>
        </w:rPr>
        <w:t></w:t>
      </w:r>
      <w:r w:rsidRPr="00BE3D72">
        <w:rPr>
          <w:lang w:val="en-US"/>
        </w:rPr>
        <w:t></w:t>
      </w:r>
      <w:r w:rsidRPr="00BE3D72">
        <w:rPr>
          <w:rFonts w:hint="eastAsia"/>
          <w:lang w:val="en-US"/>
        </w:rPr>
        <w:t>дол</w:t>
      </w:r>
      <w:r w:rsidRPr="00BE3D72">
        <w:rPr>
          <w:lang w:val="en-US"/>
        </w:rPr>
        <w:t></w:t>
      </w:r>
      <w:r w:rsidRPr="00BE3D72">
        <w:rPr>
          <w:lang w:val="en-US"/>
        </w:rPr>
        <w:t></w:t>
      </w:r>
      <w:r w:rsidRPr="00BE3D72">
        <w:rPr>
          <w:rFonts w:hint="eastAsia"/>
          <w:lang w:val="en-US"/>
        </w:rPr>
        <w:t>США</w:t>
      </w:r>
      <w:r w:rsidRPr="00BE3D72">
        <w:rPr>
          <w:lang w:val="en-US"/>
        </w:rPr>
        <w:t></w:t>
      </w:r>
      <w:r w:rsidRPr="00BE3D72">
        <w:rPr>
          <w:lang w:val="en-US"/>
        </w:rPr>
        <w:t></w:t>
      </w:r>
      <w:r w:rsidRPr="00BE3D72">
        <w:rPr>
          <w:rFonts w:hint="eastAsia"/>
          <w:lang w:val="en-US"/>
        </w:rPr>
        <w:t>В</w:t>
      </w:r>
      <w:r w:rsidRPr="00BE3D72">
        <w:rPr>
          <w:lang w:val="en-US"/>
        </w:rPr>
        <w:t></w:t>
      </w:r>
      <w:r w:rsidRPr="00BE3D72">
        <w:rPr>
          <w:rFonts w:hint="eastAsia"/>
          <w:lang w:val="en-US"/>
        </w:rPr>
        <w:t>період</w:t>
      </w:r>
      <w:r w:rsidRPr="00BE3D72">
        <w:rPr>
          <w:lang w:val="en-US"/>
        </w:rPr>
        <w:t></w:t>
      </w:r>
      <w:r w:rsidRPr="00BE3D72">
        <w:rPr>
          <w:rFonts w:hint="eastAsia"/>
          <w:lang w:val="en-US"/>
        </w:rPr>
        <w:t>з</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по</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рр</w:t>
      </w:r>
      <w:r w:rsidRPr="00BE3D72">
        <w:rPr>
          <w:lang w:val="en-US"/>
        </w:rPr>
        <w:t></w:t>
      </w:r>
    </w:p>
    <w:p w:rsidR="00BE3D72" w:rsidRPr="00BE3D72" w:rsidRDefault="00BE3D72" w:rsidP="00BE3D72">
      <w:pPr>
        <w:rPr>
          <w:lang w:val="en-US"/>
        </w:rPr>
      </w:pPr>
      <w:r w:rsidRPr="00BE3D72">
        <w:rPr>
          <w:rFonts w:hint="eastAsia"/>
          <w:lang w:val="en-US"/>
        </w:rPr>
        <w:t>основними</w:t>
      </w:r>
      <w:r w:rsidRPr="00BE3D72">
        <w:rPr>
          <w:lang w:val="en-US"/>
        </w:rPr>
        <w:t></w:t>
      </w:r>
      <w:r w:rsidRPr="00BE3D72">
        <w:rPr>
          <w:rFonts w:hint="eastAsia"/>
          <w:lang w:val="en-US"/>
        </w:rPr>
        <w:t>реципієнтами</w:t>
      </w:r>
      <w:r w:rsidRPr="00BE3D72">
        <w:rPr>
          <w:lang w:val="en-US"/>
        </w:rPr>
        <w:t></w:t>
      </w:r>
      <w:r w:rsidRPr="00BE3D72">
        <w:rPr>
          <w:rFonts w:hint="eastAsia"/>
          <w:lang w:val="en-US"/>
        </w:rPr>
        <w:t>військових</w:t>
      </w:r>
      <w:r w:rsidRPr="00BE3D72">
        <w:rPr>
          <w:lang w:val="en-US"/>
        </w:rPr>
        <w:t></w:t>
      </w:r>
      <w:r w:rsidRPr="00BE3D72">
        <w:rPr>
          <w:rFonts w:hint="eastAsia"/>
          <w:lang w:val="en-US"/>
        </w:rPr>
        <w:t>поставок</w:t>
      </w:r>
      <w:r w:rsidRPr="00BE3D72">
        <w:rPr>
          <w:lang w:val="en-US"/>
        </w:rPr>
        <w:t></w:t>
      </w:r>
      <w:r w:rsidRPr="00BE3D72">
        <w:rPr>
          <w:rFonts w:hint="eastAsia"/>
          <w:lang w:val="en-US"/>
        </w:rPr>
        <w:t>були</w:t>
      </w:r>
      <w:r w:rsidRPr="00BE3D72">
        <w:rPr>
          <w:lang w:val="en-US"/>
        </w:rPr>
        <w:t></w:t>
      </w:r>
      <w:r w:rsidRPr="00BE3D72">
        <w:rPr>
          <w:rFonts w:hint="eastAsia"/>
          <w:lang w:val="en-US"/>
        </w:rPr>
        <w:t>Франції</w:t>
      </w:r>
      <w:r w:rsidRPr="00BE3D72">
        <w:rPr>
          <w:lang w:val="en-US"/>
        </w:rPr>
        <w:t></w:t>
      </w:r>
      <w:r w:rsidRPr="00BE3D72">
        <w:rPr>
          <w:rFonts w:hint="eastAsia"/>
          <w:lang w:val="en-US"/>
        </w:rPr>
        <w:t>та</w:t>
      </w:r>
      <w:r w:rsidRPr="00BE3D72">
        <w:rPr>
          <w:lang w:val="en-US"/>
        </w:rPr>
        <w:t></w:t>
      </w:r>
      <w:r w:rsidRPr="00BE3D72">
        <w:rPr>
          <w:rFonts w:hint="eastAsia"/>
          <w:lang w:val="en-US"/>
        </w:rPr>
        <w:t>Велика</w:t>
      </w:r>
    </w:p>
    <w:p w:rsidR="00BE3D72" w:rsidRPr="00BE3D72" w:rsidRDefault="00BE3D72" w:rsidP="00BE3D72">
      <w:pPr>
        <w:rPr>
          <w:lang w:val="en-US"/>
        </w:rPr>
      </w:pPr>
      <w:r w:rsidRPr="00BE3D72">
        <w:rPr>
          <w:rFonts w:hint="eastAsia"/>
          <w:lang w:val="en-US"/>
        </w:rPr>
        <w:t>Британія</w:t>
      </w:r>
      <w:r w:rsidRPr="00BE3D72">
        <w:rPr>
          <w:lang w:val="en-US"/>
        </w:rPr>
        <w:t></w:t>
      </w:r>
      <w:r w:rsidRPr="00BE3D72">
        <w:rPr>
          <w:lang w:val="en-US"/>
        </w:rPr>
        <w:t></w:t>
      </w:r>
      <w:r w:rsidRPr="00BE3D72">
        <w:rPr>
          <w:rFonts w:hint="eastAsia"/>
          <w:lang w:val="en-US"/>
        </w:rPr>
        <w:t>з</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р</w:t>
      </w:r>
      <w:r w:rsidRPr="00BE3D72">
        <w:rPr>
          <w:lang w:val="en-US"/>
        </w:rPr>
        <w:t></w:t>
      </w:r>
      <w:r w:rsidRPr="00BE3D72">
        <w:rPr>
          <w:lang w:val="en-US"/>
        </w:rPr>
        <w:t></w:t>
      </w:r>
      <w:r w:rsidRPr="00BE3D72">
        <w:rPr>
          <w:rFonts w:hint="eastAsia"/>
          <w:lang w:val="en-US"/>
        </w:rPr>
        <w:t>–</w:t>
      </w:r>
      <w:r w:rsidRPr="00BE3D72">
        <w:rPr>
          <w:lang w:val="en-US"/>
        </w:rPr>
        <w:t></w:t>
      </w:r>
      <w:r w:rsidRPr="00BE3D72">
        <w:rPr>
          <w:rFonts w:hint="eastAsia"/>
          <w:lang w:val="en-US"/>
        </w:rPr>
        <w:t>ФРН</w:t>
      </w:r>
      <w:r w:rsidRPr="00BE3D72">
        <w:rPr>
          <w:lang w:val="en-US"/>
        </w:rPr>
        <w:t></w:t>
      </w:r>
      <w:r w:rsidRPr="00BE3D72">
        <w:rPr>
          <w:lang w:val="en-US"/>
        </w:rPr>
        <w:t></w:t>
      </w:r>
      <w:r w:rsidRPr="00BE3D72">
        <w:rPr>
          <w:rFonts w:hint="eastAsia"/>
          <w:lang w:val="en-US"/>
        </w:rPr>
        <w:t>В</w:t>
      </w:r>
      <w:r w:rsidRPr="00BE3D72">
        <w:rPr>
          <w:lang w:val="en-US"/>
        </w:rPr>
        <w:t></w:t>
      </w:r>
      <w:r w:rsidRPr="00BE3D72">
        <w:rPr>
          <w:rFonts w:hint="eastAsia"/>
          <w:lang w:val="en-US"/>
        </w:rPr>
        <w:t>цілому</w:t>
      </w:r>
      <w:r w:rsidRPr="00BE3D72">
        <w:rPr>
          <w:lang w:val="en-US"/>
        </w:rPr>
        <w:t></w:t>
      </w:r>
      <w:r w:rsidRPr="00BE3D72">
        <w:rPr>
          <w:lang w:val="en-US"/>
        </w:rPr>
        <w:t></w:t>
      </w:r>
      <w:r w:rsidRPr="00BE3D72">
        <w:rPr>
          <w:rFonts w:hint="eastAsia"/>
          <w:lang w:val="en-US"/>
        </w:rPr>
        <w:t>американські</w:t>
      </w:r>
      <w:r w:rsidRPr="00BE3D72">
        <w:rPr>
          <w:lang w:val="en-US"/>
        </w:rPr>
        <w:t></w:t>
      </w:r>
      <w:r w:rsidRPr="00BE3D72">
        <w:rPr>
          <w:rFonts w:hint="eastAsia"/>
          <w:lang w:val="en-US"/>
        </w:rPr>
        <w:t>поставки</w:t>
      </w:r>
      <w:r w:rsidRPr="00BE3D72">
        <w:rPr>
          <w:lang w:val="en-US"/>
        </w:rPr>
        <w:t></w:t>
      </w:r>
      <w:r w:rsidRPr="00BE3D72">
        <w:rPr>
          <w:rFonts w:hint="eastAsia"/>
          <w:lang w:val="en-US"/>
        </w:rPr>
        <w:t>були</w:t>
      </w:r>
      <w:r w:rsidRPr="00BE3D72">
        <w:rPr>
          <w:lang w:val="en-US"/>
        </w:rPr>
        <w:t></w:t>
      </w:r>
      <w:r w:rsidRPr="00BE3D72">
        <w:rPr>
          <w:rFonts w:hint="eastAsia"/>
          <w:lang w:val="en-US"/>
        </w:rPr>
        <w:t>головним</w:t>
      </w:r>
    </w:p>
    <w:p w:rsidR="00BE3D72" w:rsidRPr="00BE3D72" w:rsidRDefault="00BE3D72" w:rsidP="00BE3D72">
      <w:pPr>
        <w:rPr>
          <w:lang w:val="en-US"/>
        </w:rPr>
      </w:pPr>
      <w:r w:rsidRPr="00BE3D72">
        <w:rPr>
          <w:rFonts w:hint="eastAsia"/>
          <w:lang w:val="en-US"/>
        </w:rPr>
        <w:t>джерелом</w:t>
      </w:r>
      <w:r w:rsidRPr="00BE3D72">
        <w:rPr>
          <w:lang w:val="en-US"/>
        </w:rPr>
        <w:t></w:t>
      </w:r>
      <w:r w:rsidRPr="00BE3D72">
        <w:rPr>
          <w:rFonts w:hint="eastAsia"/>
          <w:lang w:val="en-US"/>
        </w:rPr>
        <w:t>відновлення</w:t>
      </w:r>
      <w:r w:rsidRPr="00BE3D72">
        <w:rPr>
          <w:lang w:val="en-US"/>
        </w:rPr>
        <w:t></w:t>
      </w:r>
      <w:r w:rsidRPr="00BE3D72">
        <w:rPr>
          <w:rFonts w:hint="eastAsia"/>
          <w:lang w:val="en-US"/>
        </w:rPr>
        <w:t>та</w:t>
      </w:r>
      <w:r w:rsidRPr="00BE3D72">
        <w:rPr>
          <w:lang w:val="en-US"/>
        </w:rPr>
        <w:t></w:t>
      </w:r>
      <w:r w:rsidRPr="00BE3D72">
        <w:rPr>
          <w:rFonts w:hint="eastAsia"/>
          <w:lang w:val="en-US"/>
        </w:rPr>
        <w:t>нарощування</w:t>
      </w:r>
      <w:r w:rsidRPr="00BE3D72">
        <w:rPr>
          <w:lang w:val="en-US"/>
        </w:rPr>
        <w:t></w:t>
      </w:r>
      <w:r w:rsidRPr="00BE3D72">
        <w:rPr>
          <w:rFonts w:hint="eastAsia"/>
          <w:lang w:val="en-US"/>
        </w:rPr>
        <w:t>оборонних</w:t>
      </w:r>
      <w:r w:rsidRPr="00BE3D72">
        <w:rPr>
          <w:lang w:val="en-US"/>
        </w:rPr>
        <w:t></w:t>
      </w:r>
      <w:r w:rsidRPr="00BE3D72">
        <w:rPr>
          <w:rFonts w:hint="eastAsia"/>
          <w:lang w:val="en-US"/>
        </w:rPr>
        <w:t>потенціалів</w:t>
      </w:r>
      <w:r w:rsidRPr="00BE3D72">
        <w:rPr>
          <w:lang w:val="en-US"/>
        </w:rPr>
        <w:t></w:t>
      </w:r>
      <w:r w:rsidRPr="00BE3D72">
        <w:rPr>
          <w:rFonts w:hint="eastAsia"/>
          <w:lang w:val="en-US"/>
        </w:rPr>
        <w:t>європейських</w:t>
      </w:r>
    </w:p>
    <w:p w:rsidR="00BE3D72" w:rsidRPr="00BE3D72" w:rsidRDefault="00BE3D72" w:rsidP="00BE3D72">
      <w:pPr>
        <w:rPr>
          <w:lang w:val="en-US"/>
        </w:rPr>
      </w:pPr>
      <w:r w:rsidRPr="00BE3D72">
        <w:rPr>
          <w:rFonts w:hint="eastAsia"/>
          <w:lang w:val="en-US"/>
        </w:rPr>
        <w:t>держав</w:t>
      </w:r>
      <w:r w:rsidRPr="00BE3D72">
        <w:rPr>
          <w:lang w:val="en-US"/>
        </w:rPr>
        <w:t></w:t>
      </w:r>
      <w:r w:rsidRPr="00BE3D72">
        <w:rPr>
          <w:rFonts w:hint="eastAsia"/>
          <w:lang w:val="en-US"/>
        </w:rPr>
        <w:t>в</w:t>
      </w:r>
      <w:r w:rsidRPr="00BE3D72">
        <w:rPr>
          <w:lang w:val="en-US"/>
        </w:rPr>
        <w:t></w:t>
      </w:r>
      <w:r w:rsidRPr="00BE3D72">
        <w:rPr>
          <w:rFonts w:hint="eastAsia"/>
          <w:lang w:val="en-US"/>
        </w:rPr>
        <w:t>період</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rFonts w:hint="eastAsia"/>
          <w:lang w:val="en-US"/>
        </w:rPr>
        <w:t>З</w:t>
      </w:r>
      <w:r w:rsidRPr="00BE3D72">
        <w:rPr>
          <w:lang w:val="en-US"/>
        </w:rPr>
        <w:t></w:t>
      </w:r>
      <w:r w:rsidRPr="00BE3D72">
        <w:rPr>
          <w:rFonts w:hint="eastAsia"/>
          <w:lang w:val="en-US"/>
        </w:rPr>
        <w:t>початку</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розвиток</w:t>
      </w:r>
      <w:r w:rsidRPr="00BE3D72">
        <w:rPr>
          <w:lang w:val="en-US"/>
        </w:rPr>
        <w:t></w:t>
      </w:r>
      <w:r w:rsidRPr="00BE3D72">
        <w:rPr>
          <w:rFonts w:hint="eastAsia"/>
          <w:lang w:val="en-US"/>
        </w:rPr>
        <w:t>військовопромислових</w:t>
      </w:r>
      <w:r w:rsidRPr="00BE3D72">
        <w:rPr>
          <w:lang w:val="en-US"/>
        </w:rPr>
        <w:t></w:t>
      </w:r>
      <w:r w:rsidRPr="00BE3D72">
        <w:rPr>
          <w:rFonts w:hint="eastAsia"/>
          <w:lang w:val="en-US"/>
        </w:rPr>
        <w:t>комплексів</w:t>
      </w:r>
      <w:r w:rsidRPr="00BE3D72">
        <w:rPr>
          <w:lang w:val="en-US"/>
        </w:rPr>
        <w:t></w:t>
      </w:r>
      <w:r w:rsidRPr="00BE3D72">
        <w:rPr>
          <w:rFonts w:hint="eastAsia"/>
          <w:lang w:val="en-US"/>
        </w:rPr>
        <w:t>в</w:t>
      </w:r>
      <w:r w:rsidRPr="00BE3D72">
        <w:rPr>
          <w:lang w:val="en-US"/>
        </w:rPr>
        <w:t></w:t>
      </w:r>
      <w:r w:rsidRPr="00BE3D72">
        <w:rPr>
          <w:rFonts w:hint="eastAsia"/>
          <w:lang w:val="en-US"/>
        </w:rPr>
        <w:t>Європі</w:t>
      </w:r>
      <w:r w:rsidRPr="00BE3D72">
        <w:rPr>
          <w:lang w:val="en-US"/>
        </w:rPr>
        <w:t></w:t>
      </w:r>
      <w:r w:rsidRPr="00BE3D72">
        <w:rPr>
          <w:rFonts w:hint="eastAsia"/>
          <w:lang w:val="en-US"/>
        </w:rPr>
        <w:t>дозволив</w:t>
      </w:r>
      <w:r w:rsidRPr="00BE3D72">
        <w:rPr>
          <w:lang w:val="en-US"/>
        </w:rPr>
        <w:t></w:t>
      </w:r>
      <w:r w:rsidRPr="00BE3D72">
        <w:rPr>
          <w:rFonts w:hint="eastAsia"/>
          <w:lang w:val="en-US"/>
        </w:rPr>
        <w:t>європейським</w:t>
      </w:r>
      <w:r w:rsidRPr="00BE3D72">
        <w:rPr>
          <w:lang w:val="en-US"/>
        </w:rPr>
        <w:t></w:t>
      </w:r>
      <w:r w:rsidRPr="00BE3D72">
        <w:rPr>
          <w:rFonts w:hint="eastAsia"/>
          <w:lang w:val="en-US"/>
        </w:rPr>
        <w:t>державам</w:t>
      </w:r>
    </w:p>
    <w:p w:rsidR="00BE3D72" w:rsidRPr="00BE3D72" w:rsidRDefault="00BE3D72" w:rsidP="00BE3D72">
      <w:pPr>
        <w:rPr>
          <w:lang w:val="en-US"/>
        </w:rPr>
      </w:pPr>
      <w:r w:rsidRPr="00BE3D72">
        <w:rPr>
          <w:rFonts w:hint="eastAsia"/>
          <w:lang w:val="en-US"/>
        </w:rPr>
        <w:t>поступово</w:t>
      </w:r>
      <w:r w:rsidRPr="00BE3D72">
        <w:rPr>
          <w:lang w:val="en-US"/>
        </w:rPr>
        <w:t></w:t>
      </w:r>
      <w:r w:rsidRPr="00BE3D72">
        <w:rPr>
          <w:rFonts w:hint="eastAsia"/>
          <w:lang w:val="en-US"/>
        </w:rPr>
        <w:t>переходити</w:t>
      </w:r>
      <w:r w:rsidRPr="00BE3D72">
        <w:rPr>
          <w:lang w:val="en-US"/>
        </w:rPr>
        <w:t></w:t>
      </w:r>
      <w:r w:rsidRPr="00BE3D72">
        <w:rPr>
          <w:rFonts w:hint="eastAsia"/>
          <w:lang w:val="en-US"/>
        </w:rPr>
        <w:t>на</w:t>
      </w:r>
      <w:r w:rsidRPr="00BE3D72">
        <w:rPr>
          <w:lang w:val="en-US"/>
        </w:rPr>
        <w:t></w:t>
      </w:r>
      <w:r w:rsidRPr="00BE3D72">
        <w:rPr>
          <w:rFonts w:hint="eastAsia"/>
          <w:lang w:val="en-US"/>
        </w:rPr>
        <w:t>систему</w:t>
      </w:r>
      <w:r w:rsidRPr="00BE3D72">
        <w:rPr>
          <w:lang w:val="en-US"/>
        </w:rPr>
        <w:t></w:t>
      </w:r>
      <w:r w:rsidRPr="00BE3D72">
        <w:rPr>
          <w:rFonts w:hint="eastAsia"/>
          <w:lang w:val="en-US"/>
        </w:rPr>
        <w:t>самостійного</w:t>
      </w:r>
      <w:r w:rsidRPr="00BE3D72">
        <w:rPr>
          <w:lang w:val="en-US"/>
        </w:rPr>
        <w:t></w:t>
      </w:r>
      <w:r w:rsidRPr="00BE3D72">
        <w:rPr>
          <w:rFonts w:hint="eastAsia"/>
          <w:lang w:val="en-US"/>
        </w:rPr>
        <w:t>забезпечення</w:t>
      </w:r>
      <w:r w:rsidRPr="00BE3D72">
        <w:rPr>
          <w:lang w:val="en-US"/>
        </w:rPr>
        <w:t></w:t>
      </w:r>
      <w:r w:rsidRPr="00BE3D72">
        <w:rPr>
          <w:rFonts w:hint="eastAsia"/>
          <w:lang w:val="en-US"/>
        </w:rPr>
        <w:t>військових</w:t>
      </w:r>
    </w:p>
    <w:p w:rsidR="00BE3D72" w:rsidRPr="00BE3D72" w:rsidRDefault="00BE3D72" w:rsidP="00BE3D72">
      <w:pPr>
        <w:rPr>
          <w:lang w:val="en-US"/>
        </w:rPr>
      </w:pPr>
      <w:r w:rsidRPr="00BE3D72">
        <w:rPr>
          <w:rFonts w:hint="eastAsia"/>
          <w:lang w:val="en-US"/>
        </w:rPr>
        <w:t>підрозділів</w:t>
      </w:r>
      <w:r w:rsidRPr="00BE3D72">
        <w:rPr>
          <w:lang w:val="en-US"/>
        </w:rPr>
        <w:t></w:t>
      </w:r>
    </w:p>
    <w:p w:rsidR="00BE3D72" w:rsidRPr="00BE3D72" w:rsidRDefault="00BE3D72" w:rsidP="00BE3D72">
      <w:pPr>
        <w:rPr>
          <w:lang w:val="en-US"/>
        </w:rPr>
      </w:pPr>
      <w:r w:rsidRPr="00BE3D72">
        <w:rPr>
          <w:rFonts w:hint="eastAsia"/>
          <w:lang w:val="en-US"/>
        </w:rPr>
        <w:t>Таким</w:t>
      </w:r>
      <w:r w:rsidRPr="00BE3D72">
        <w:rPr>
          <w:lang w:val="en-US"/>
        </w:rPr>
        <w:t></w:t>
      </w:r>
      <w:r w:rsidRPr="00BE3D72">
        <w:rPr>
          <w:rFonts w:hint="eastAsia"/>
          <w:lang w:val="en-US"/>
        </w:rPr>
        <w:t>чином</w:t>
      </w:r>
      <w:r w:rsidRPr="00BE3D72">
        <w:rPr>
          <w:lang w:val="en-US"/>
        </w:rPr>
        <w:t></w:t>
      </w:r>
      <w:r w:rsidRPr="00BE3D72">
        <w:rPr>
          <w:lang w:val="en-US"/>
        </w:rPr>
        <w:t></w:t>
      </w:r>
      <w:r w:rsidRPr="00BE3D72">
        <w:rPr>
          <w:rFonts w:hint="eastAsia"/>
          <w:lang w:val="en-US"/>
        </w:rPr>
        <w:t>військову</w:t>
      </w:r>
      <w:r w:rsidRPr="00BE3D72">
        <w:rPr>
          <w:lang w:val="en-US"/>
        </w:rPr>
        <w:t></w:t>
      </w:r>
      <w:r w:rsidRPr="00BE3D72">
        <w:rPr>
          <w:rFonts w:hint="eastAsia"/>
          <w:lang w:val="en-US"/>
        </w:rPr>
        <w:t>співпрацю</w:t>
      </w:r>
      <w:r w:rsidRPr="00BE3D72">
        <w:rPr>
          <w:lang w:val="en-US"/>
        </w:rPr>
        <w:t></w:t>
      </w:r>
      <w:r w:rsidRPr="00BE3D72">
        <w:rPr>
          <w:rFonts w:hint="eastAsia"/>
          <w:lang w:val="en-US"/>
        </w:rPr>
        <w:t>Сполучених</w:t>
      </w:r>
      <w:r w:rsidRPr="00BE3D72">
        <w:rPr>
          <w:lang w:val="en-US"/>
        </w:rPr>
        <w:t></w:t>
      </w:r>
      <w:r w:rsidRPr="00BE3D72">
        <w:rPr>
          <w:rFonts w:hint="eastAsia"/>
          <w:lang w:val="en-US"/>
        </w:rPr>
        <w:t>Штатів</w:t>
      </w:r>
      <w:r w:rsidRPr="00BE3D72">
        <w:rPr>
          <w:lang w:val="en-US"/>
        </w:rPr>
        <w:t></w:t>
      </w:r>
      <w:r w:rsidRPr="00BE3D72">
        <w:rPr>
          <w:rFonts w:hint="eastAsia"/>
          <w:lang w:val="en-US"/>
        </w:rPr>
        <w:t>Америки</w:t>
      </w:r>
      <w:r w:rsidRPr="00BE3D72">
        <w:rPr>
          <w:lang w:val="en-US"/>
        </w:rPr>
        <w:t></w:t>
      </w:r>
      <w:r w:rsidRPr="00BE3D72">
        <w:rPr>
          <w:rFonts w:hint="eastAsia"/>
          <w:lang w:val="en-US"/>
        </w:rPr>
        <w:t>з</w:t>
      </w:r>
    </w:p>
    <w:p w:rsidR="00BE3D72" w:rsidRPr="00BE3D72" w:rsidRDefault="00BE3D72" w:rsidP="00BE3D72">
      <w:pPr>
        <w:rPr>
          <w:lang w:val="en-US"/>
        </w:rPr>
      </w:pPr>
      <w:r w:rsidRPr="00BE3D72">
        <w:rPr>
          <w:rFonts w:hint="eastAsia"/>
          <w:lang w:val="en-US"/>
        </w:rPr>
        <w:t>європейськими</w:t>
      </w:r>
      <w:r w:rsidRPr="00BE3D72">
        <w:rPr>
          <w:lang w:val="en-US"/>
        </w:rPr>
        <w:t></w:t>
      </w:r>
      <w:r w:rsidRPr="00BE3D72">
        <w:rPr>
          <w:rFonts w:hint="eastAsia"/>
          <w:lang w:val="en-US"/>
        </w:rPr>
        <w:t>союзниками</w:t>
      </w:r>
      <w:r w:rsidRPr="00BE3D72">
        <w:rPr>
          <w:lang w:val="en-US"/>
        </w:rPr>
        <w:t></w:t>
      </w:r>
      <w:r w:rsidRPr="00BE3D72">
        <w:rPr>
          <w:rFonts w:hint="eastAsia"/>
          <w:lang w:val="en-US"/>
        </w:rPr>
        <w:t>в</w:t>
      </w:r>
      <w:r w:rsidRPr="00BE3D72">
        <w:rPr>
          <w:lang w:val="en-US"/>
        </w:rPr>
        <w:t></w:t>
      </w:r>
      <w:r w:rsidRPr="00BE3D72">
        <w:rPr>
          <w:rFonts w:hint="eastAsia"/>
          <w:lang w:val="en-US"/>
        </w:rPr>
        <w:t>період</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рр</w:t>
      </w:r>
      <w:r w:rsidRPr="00BE3D72">
        <w:rPr>
          <w:lang w:val="en-US"/>
        </w:rPr>
        <w:t></w:t>
      </w:r>
      <w:r w:rsidRPr="00BE3D72">
        <w:rPr>
          <w:lang w:val="en-US"/>
        </w:rPr>
        <w:t></w:t>
      </w:r>
      <w:r w:rsidRPr="00BE3D72">
        <w:rPr>
          <w:rFonts w:hint="eastAsia"/>
          <w:lang w:val="en-US"/>
        </w:rPr>
        <w:t>можна</w:t>
      </w:r>
      <w:r w:rsidRPr="00BE3D72">
        <w:rPr>
          <w:lang w:val="en-US"/>
        </w:rPr>
        <w:t></w:t>
      </w:r>
      <w:r w:rsidRPr="00BE3D72">
        <w:rPr>
          <w:rFonts w:hint="eastAsia"/>
          <w:lang w:val="en-US"/>
        </w:rPr>
        <w:t>охарактеризувати</w:t>
      </w:r>
      <w:r w:rsidRPr="00BE3D72">
        <w:rPr>
          <w:lang w:val="en-US"/>
        </w:rPr>
        <w:t></w:t>
      </w:r>
      <w:r w:rsidRPr="00BE3D72">
        <w:rPr>
          <w:rFonts w:hint="eastAsia"/>
          <w:lang w:val="en-US"/>
        </w:rPr>
        <w:t>як</w:t>
      </w:r>
    </w:p>
    <w:p w:rsidR="00BE3D72" w:rsidRPr="00BE3D72" w:rsidRDefault="00BE3D72" w:rsidP="00BE3D72">
      <w:pPr>
        <w:rPr>
          <w:lang w:val="en-US"/>
        </w:rPr>
      </w:pPr>
      <w:r w:rsidRPr="00BE3D72">
        <w:rPr>
          <w:rFonts w:hint="eastAsia"/>
          <w:lang w:val="en-US"/>
        </w:rPr>
        <w:t>комплексну</w:t>
      </w:r>
      <w:r w:rsidRPr="00BE3D72">
        <w:rPr>
          <w:lang w:val="en-US"/>
        </w:rPr>
        <w:t></w:t>
      </w:r>
      <w:r w:rsidRPr="00BE3D72">
        <w:rPr>
          <w:rFonts w:hint="eastAsia"/>
          <w:lang w:val="en-US"/>
        </w:rPr>
        <w:t>багатосторонню</w:t>
      </w:r>
      <w:r w:rsidRPr="00BE3D72">
        <w:rPr>
          <w:lang w:val="en-US"/>
        </w:rPr>
        <w:t></w:t>
      </w:r>
      <w:r w:rsidRPr="00BE3D72">
        <w:rPr>
          <w:rFonts w:hint="eastAsia"/>
          <w:lang w:val="en-US"/>
        </w:rPr>
        <w:t>систему</w:t>
      </w:r>
      <w:r w:rsidRPr="00BE3D72">
        <w:rPr>
          <w:lang w:val="en-US"/>
        </w:rPr>
        <w:t></w:t>
      </w:r>
      <w:r w:rsidRPr="00BE3D72">
        <w:rPr>
          <w:lang w:val="en-US"/>
        </w:rPr>
        <w:t></w:t>
      </w:r>
      <w:r w:rsidRPr="00BE3D72">
        <w:rPr>
          <w:rFonts w:hint="eastAsia"/>
          <w:lang w:val="en-US"/>
        </w:rPr>
        <w:t>основною</w:t>
      </w:r>
      <w:r w:rsidRPr="00BE3D72">
        <w:rPr>
          <w:lang w:val="en-US"/>
        </w:rPr>
        <w:t></w:t>
      </w:r>
      <w:r w:rsidRPr="00BE3D72">
        <w:rPr>
          <w:rFonts w:hint="eastAsia"/>
          <w:lang w:val="en-US"/>
        </w:rPr>
        <w:t>ціллю</w:t>
      </w:r>
      <w:r w:rsidRPr="00BE3D72">
        <w:rPr>
          <w:lang w:val="en-US"/>
        </w:rPr>
        <w:t></w:t>
      </w:r>
      <w:r w:rsidRPr="00BE3D72">
        <w:rPr>
          <w:rFonts w:hint="eastAsia"/>
          <w:lang w:val="en-US"/>
        </w:rPr>
        <w:t>створення</w:t>
      </w:r>
      <w:r w:rsidRPr="00BE3D72">
        <w:rPr>
          <w:lang w:val="en-US"/>
        </w:rPr>
        <w:t></w:t>
      </w:r>
      <w:r w:rsidRPr="00BE3D72">
        <w:rPr>
          <w:rFonts w:hint="eastAsia"/>
          <w:lang w:val="en-US"/>
        </w:rPr>
        <w:t>якої</w:t>
      </w:r>
      <w:r w:rsidRPr="00BE3D72">
        <w:rPr>
          <w:lang w:val="en-US"/>
        </w:rPr>
        <w:t></w:t>
      </w:r>
      <w:r w:rsidRPr="00BE3D72">
        <w:rPr>
          <w:rFonts w:hint="eastAsia"/>
          <w:lang w:val="en-US"/>
        </w:rPr>
        <w:t>було</w:t>
      </w:r>
    </w:p>
    <w:p w:rsidR="00BE3D72" w:rsidRPr="00BE3D72" w:rsidRDefault="00BE3D72" w:rsidP="00BE3D72">
      <w:pPr>
        <w:rPr>
          <w:lang w:val="en-US"/>
        </w:rPr>
      </w:pPr>
      <w:r w:rsidRPr="00BE3D72">
        <w:rPr>
          <w:rFonts w:hint="eastAsia"/>
          <w:lang w:val="en-US"/>
        </w:rPr>
        <w:t>гарантування</w:t>
      </w:r>
      <w:r w:rsidRPr="00BE3D72">
        <w:rPr>
          <w:lang w:val="en-US"/>
        </w:rPr>
        <w:t></w:t>
      </w:r>
      <w:r w:rsidRPr="00BE3D72">
        <w:rPr>
          <w:rFonts w:hint="eastAsia"/>
          <w:lang w:val="en-US"/>
        </w:rPr>
        <w:t>безпеки</w:t>
      </w:r>
      <w:r w:rsidRPr="00BE3D72">
        <w:rPr>
          <w:lang w:val="en-US"/>
        </w:rPr>
        <w:t></w:t>
      </w:r>
      <w:r w:rsidRPr="00BE3D72">
        <w:rPr>
          <w:rFonts w:hint="eastAsia"/>
          <w:lang w:val="en-US"/>
        </w:rPr>
        <w:t>в</w:t>
      </w:r>
      <w:r w:rsidRPr="00BE3D72">
        <w:rPr>
          <w:lang w:val="en-US"/>
        </w:rPr>
        <w:t></w:t>
      </w:r>
      <w:r w:rsidRPr="00BE3D72">
        <w:rPr>
          <w:rFonts w:hint="eastAsia"/>
          <w:lang w:val="en-US"/>
        </w:rPr>
        <w:t>умовах</w:t>
      </w:r>
      <w:r w:rsidRPr="00BE3D72">
        <w:rPr>
          <w:lang w:val="en-US"/>
        </w:rPr>
        <w:t></w:t>
      </w:r>
      <w:r w:rsidRPr="00BE3D72">
        <w:rPr>
          <w:rFonts w:hint="eastAsia"/>
          <w:lang w:val="en-US"/>
        </w:rPr>
        <w:t>глобальної</w:t>
      </w:r>
      <w:r w:rsidRPr="00BE3D72">
        <w:rPr>
          <w:lang w:val="en-US"/>
        </w:rPr>
        <w:t></w:t>
      </w:r>
      <w:r w:rsidRPr="00BE3D72">
        <w:rPr>
          <w:rFonts w:hint="eastAsia"/>
          <w:lang w:val="en-US"/>
        </w:rPr>
        <w:t>конфронтації</w:t>
      </w:r>
      <w:r w:rsidRPr="00BE3D72">
        <w:rPr>
          <w:lang w:val="en-US"/>
        </w:rPr>
        <w:t></w:t>
      </w:r>
      <w:r w:rsidRPr="00BE3D72">
        <w:rPr>
          <w:rFonts w:hint="eastAsia"/>
          <w:lang w:val="en-US"/>
        </w:rPr>
        <w:t>з</w:t>
      </w:r>
      <w:r w:rsidRPr="00BE3D72">
        <w:rPr>
          <w:lang w:val="en-US"/>
        </w:rPr>
        <w:t></w:t>
      </w:r>
      <w:r w:rsidRPr="00BE3D72">
        <w:rPr>
          <w:rFonts w:hint="eastAsia"/>
          <w:lang w:val="en-US"/>
        </w:rPr>
        <w:t>СРСР</w:t>
      </w:r>
      <w:r w:rsidRPr="00BE3D72">
        <w:rPr>
          <w:lang w:val="en-US"/>
        </w:rPr>
        <w:t></w:t>
      </w:r>
      <w:r w:rsidRPr="00BE3D72">
        <w:rPr>
          <w:lang w:val="en-US"/>
        </w:rPr>
        <w:t></w:t>
      </w:r>
      <w:r w:rsidRPr="00BE3D72">
        <w:rPr>
          <w:rFonts w:hint="eastAsia"/>
          <w:lang w:val="en-US"/>
        </w:rPr>
        <w:t>У</w:t>
      </w:r>
      <w:r w:rsidRPr="00BE3D72">
        <w:rPr>
          <w:lang w:val="en-US"/>
        </w:rPr>
        <w:t></w:t>
      </w:r>
      <w:r w:rsidRPr="00BE3D72">
        <w:rPr>
          <w:rFonts w:hint="eastAsia"/>
          <w:lang w:val="en-US"/>
        </w:rPr>
        <w:t>досліджуваний</w:t>
      </w:r>
    </w:p>
    <w:p w:rsidR="00BE3D72" w:rsidRPr="00BE3D72" w:rsidRDefault="00BE3D72" w:rsidP="00BE3D72">
      <w:pPr>
        <w:rPr>
          <w:lang w:val="en-US"/>
        </w:rPr>
      </w:pPr>
      <w:r w:rsidRPr="00BE3D72">
        <w:rPr>
          <w:rFonts w:hint="eastAsia"/>
          <w:lang w:val="en-US"/>
        </w:rPr>
        <w:t>період</w:t>
      </w:r>
      <w:r w:rsidRPr="00BE3D72">
        <w:rPr>
          <w:lang w:val="en-US"/>
        </w:rPr>
        <w:t></w:t>
      </w:r>
      <w:r w:rsidRPr="00BE3D72">
        <w:rPr>
          <w:rFonts w:hint="eastAsia"/>
          <w:lang w:val="en-US"/>
        </w:rPr>
        <w:t>розвиток</w:t>
      </w:r>
      <w:r w:rsidRPr="00BE3D72">
        <w:rPr>
          <w:lang w:val="en-US"/>
        </w:rPr>
        <w:t></w:t>
      </w:r>
      <w:r w:rsidRPr="00BE3D72">
        <w:rPr>
          <w:rFonts w:hint="eastAsia"/>
          <w:lang w:val="en-US"/>
        </w:rPr>
        <w:t>даної</w:t>
      </w:r>
      <w:r w:rsidRPr="00BE3D72">
        <w:rPr>
          <w:lang w:val="en-US"/>
        </w:rPr>
        <w:t></w:t>
      </w:r>
      <w:r w:rsidRPr="00BE3D72">
        <w:rPr>
          <w:rFonts w:hint="eastAsia"/>
          <w:lang w:val="en-US"/>
        </w:rPr>
        <w:t>системи</w:t>
      </w:r>
      <w:r w:rsidRPr="00BE3D72">
        <w:rPr>
          <w:lang w:val="en-US"/>
        </w:rPr>
        <w:t></w:t>
      </w:r>
      <w:r w:rsidRPr="00BE3D72">
        <w:rPr>
          <w:rFonts w:hint="eastAsia"/>
          <w:lang w:val="en-US"/>
        </w:rPr>
        <w:t>військового</w:t>
      </w:r>
      <w:r w:rsidRPr="00BE3D72">
        <w:rPr>
          <w:lang w:val="en-US"/>
        </w:rPr>
        <w:t></w:t>
      </w:r>
      <w:r w:rsidRPr="00BE3D72">
        <w:rPr>
          <w:rFonts w:hint="eastAsia"/>
          <w:lang w:val="en-US"/>
        </w:rPr>
        <w:t>партнерства</w:t>
      </w:r>
      <w:r w:rsidRPr="00BE3D72">
        <w:rPr>
          <w:lang w:val="en-US"/>
        </w:rPr>
        <w:t></w:t>
      </w:r>
      <w:r w:rsidRPr="00BE3D72">
        <w:rPr>
          <w:rFonts w:hint="eastAsia"/>
          <w:lang w:val="en-US"/>
        </w:rPr>
        <w:t>пройшов</w:t>
      </w:r>
      <w:r w:rsidRPr="00BE3D72">
        <w:rPr>
          <w:lang w:val="en-US"/>
        </w:rPr>
        <w:t></w:t>
      </w:r>
      <w:r w:rsidRPr="00BE3D72">
        <w:rPr>
          <w:rFonts w:hint="eastAsia"/>
          <w:lang w:val="en-US"/>
        </w:rPr>
        <w:t>етапи</w:t>
      </w:r>
      <w:r w:rsidRPr="00BE3D72">
        <w:rPr>
          <w:lang w:val="en-US"/>
        </w:rPr>
        <w:t></w:t>
      </w:r>
      <w:r w:rsidRPr="00BE3D72">
        <w:rPr>
          <w:rFonts w:hint="eastAsia"/>
          <w:lang w:val="en-US"/>
        </w:rPr>
        <w:t>становлення</w:t>
      </w:r>
      <w:r w:rsidRPr="00BE3D72">
        <w:rPr>
          <w:lang w:val="en-US"/>
        </w:rPr>
        <w:t></w:t>
      </w:r>
      <w:r w:rsidRPr="00BE3D72">
        <w:rPr>
          <w:rFonts w:hint="eastAsia"/>
          <w:lang w:val="en-US"/>
        </w:rPr>
        <w:t>в</w:t>
      </w:r>
    </w:p>
    <w:p w:rsidR="00BE3D72" w:rsidRPr="00BE3D72" w:rsidRDefault="00BE3D72" w:rsidP="00BE3D72">
      <w:pPr>
        <w:rPr>
          <w:lang w:val="en-US"/>
        </w:rPr>
      </w:pPr>
      <w:r w:rsidRPr="00BE3D72">
        <w:rPr>
          <w:rFonts w:hint="eastAsia"/>
          <w:lang w:val="en-US"/>
        </w:rPr>
        <w:t>кінці</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lang w:val="en-US"/>
        </w:rPr>
        <w:t></w:t>
      </w:r>
      <w:r w:rsidRPr="00BE3D72">
        <w:rPr>
          <w:rFonts w:hint="eastAsia"/>
          <w:lang w:val="en-US"/>
        </w:rPr>
        <w:t>формування</w:t>
      </w:r>
      <w:r w:rsidRPr="00BE3D72">
        <w:rPr>
          <w:lang w:val="en-US"/>
        </w:rPr>
        <w:t></w:t>
      </w:r>
      <w:r w:rsidRPr="00BE3D72">
        <w:rPr>
          <w:rFonts w:hint="eastAsia"/>
          <w:lang w:val="en-US"/>
        </w:rPr>
        <w:t>та</w:t>
      </w:r>
      <w:r w:rsidRPr="00BE3D72">
        <w:rPr>
          <w:lang w:val="en-US"/>
        </w:rPr>
        <w:t></w:t>
      </w:r>
      <w:r w:rsidRPr="00BE3D72">
        <w:rPr>
          <w:rFonts w:hint="eastAsia"/>
          <w:lang w:val="en-US"/>
        </w:rPr>
        <w:t>нарощування</w:t>
      </w:r>
      <w:r w:rsidRPr="00BE3D72">
        <w:rPr>
          <w:lang w:val="en-US"/>
        </w:rPr>
        <w:t></w:t>
      </w:r>
      <w:r w:rsidRPr="00BE3D72">
        <w:rPr>
          <w:rFonts w:hint="eastAsia"/>
          <w:lang w:val="en-US"/>
        </w:rPr>
        <w:t>силових</w:t>
      </w:r>
      <w:r w:rsidRPr="00BE3D72">
        <w:rPr>
          <w:lang w:val="en-US"/>
        </w:rPr>
        <w:t></w:t>
      </w:r>
      <w:r w:rsidRPr="00BE3D72">
        <w:rPr>
          <w:rFonts w:hint="eastAsia"/>
          <w:lang w:val="en-US"/>
        </w:rPr>
        <w:t>та</w:t>
      </w:r>
      <w:r w:rsidRPr="00BE3D72">
        <w:rPr>
          <w:lang w:val="en-US"/>
        </w:rPr>
        <w:t></w:t>
      </w:r>
      <w:r w:rsidRPr="00BE3D72">
        <w:rPr>
          <w:rFonts w:hint="eastAsia"/>
          <w:lang w:val="en-US"/>
        </w:rPr>
        <w:t>стратегічних</w:t>
      </w:r>
      <w:r w:rsidRPr="00BE3D72">
        <w:rPr>
          <w:lang w:val="en-US"/>
        </w:rPr>
        <w:t></w:t>
      </w:r>
      <w:r w:rsidRPr="00BE3D72">
        <w:rPr>
          <w:rFonts w:hint="eastAsia"/>
          <w:lang w:val="en-US"/>
        </w:rPr>
        <w:t>можливостей</w:t>
      </w:r>
      <w:r w:rsidRPr="00BE3D72">
        <w:rPr>
          <w:lang w:val="en-US"/>
        </w:rPr>
        <w:t></w:t>
      </w:r>
      <w:r w:rsidRPr="00BE3D72">
        <w:rPr>
          <w:rFonts w:hint="eastAsia"/>
          <w:lang w:val="en-US"/>
        </w:rPr>
        <w:t>в</w:t>
      </w:r>
    </w:p>
    <w:p w:rsidR="00BE3D72" w:rsidRPr="00BE3D72" w:rsidRDefault="00BE3D72" w:rsidP="00BE3D72">
      <w:pPr>
        <w:rPr>
          <w:lang w:val="en-US"/>
        </w:rPr>
      </w:pP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х</w:t>
      </w:r>
      <w:r w:rsidRPr="00BE3D72">
        <w:rPr>
          <w:lang w:val="en-US"/>
        </w:rPr>
        <w:t></w:t>
      </w:r>
      <w:r w:rsidRPr="00BE3D72">
        <w:rPr>
          <w:rFonts w:hint="eastAsia"/>
          <w:lang w:val="en-US"/>
        </w:rPr>
        <w:t>і</w:t>
      </w:r>
      <w:r w:rsidRPr="00BE3D72">
        <w:rPr>
          <w:lang w:val="en-US"/>
        </w:rPr>
        <w:t></w:t>
      </w:r>
      <w:r w:rsidRPr="00BE3D72">
        <w:rPr>
          <w:rFonts w:hint="eastAsia"/>
          <w:lang w:val="en-US"/>
        </w:rPr>
        <w:t>остаточного</w:t>
      </w:r>
      <w:r w:rsidRPr="00BE3D72">
        <w:rPr>
          <w:lang w:val="en-US"/>
        </w:rPr>
        <w:t></w:t>
      </w:r>
      <w:r w:rsidRPr="00BE3D72">
        <w:rPr>
          <w:rFonts w:hint="eastAsia"/>
          <w:lang w:val="en-US"/>
        </w:rPr>
        <w:t>визначення</w:t>
      </w:r>
      <w:r w:rsidRPr="00BE3D72">
        <w:rPr>
          <w:lang w:val="en-US"/>
        </w:rPr>
        <w:t></w:t>
      </w:r>
      <w:r w:rsidRPr="00BE3D72">
        <w:rPr>
          <w:rFonts w:hint="eastAsia"/>
          <w:lang w:val="en-US"/>
        </w:rPr>
        <w:t>базових</w:t>
      </w:r>
      <w:r w:rsidRPr="00BE3D72">
        <w:rPr>
          <w:lang w:val="en-US"/>
        </w:rPr>
        <w:t></w:t>
      </w:r>
      <w:r w:rsidRPr="00BE3D72">
        <w:rPr>
          <w:rFonts w:hint="eastAsia"/>
          <w:lang w:val="en-US"/>
        </w:rPr>
        <w:t>принципів</w:t>
      </w:r>
      <w:r w:rsidRPr="00BE3D72">
        <w:rPr>
          <w:lang w:val="en-US"/>
        </w:rPr>
        <w:t></w:t>
      </w:r>
      <w:r w:rsidRPr="00BE3D72">
        <w:rPr>
          <w:rFonts w:hint="eastAsia"/>
          <w:lang w:val="en-US"/>
        </w:rPr>
        <w:t>управління</w:t>
      </w:r>
      <w:r w:rsidRPr="00BE3D72">
        <w:rPr>
          <w:lang w:val="en-US"/>
        </w:rPr>
        <w:t></w:t>
      </w:r>
      <w:r w:rsidRPr="00BE3D72">
        <w:rPr>
          <w:rFonts w:hint="eastAsia"/>
          <w:lang w:val="en-US"/>
        </w:rPr>
        <w:t>та</w:t>
      </w:r>
      <w:r w:rsidRPr="00BE3D72">
        <w:rPr>
          <w:lang w:val="en-US"/>
        </w:rPr>
        <w:t></w:t>
      </w:r>
      <w:r w:rsidRPr="00BE3D72">
        <w:rPr>
          <w:rFonts w:hint="eastAsia"/>
          <w:lang w:val="en-US"/>
        </w:rPr>
        <w:t>географії</w:t>
      </w:r>
    </w:p>
    <w:p w:rsidR="00BE3D72" w:rsidRPr="00BE3D72" w:rsidRDefault="00BE3D72" w:rsidP="00BE3D72">
      <w:pPr>
        <w:rPr>
          <w:lang w:val="en-US"/>
        </w:rPr>
      </w:pPr>
      <w:r w:rsidRPr="00BE3D72">
        <w:rPr>
          <w:rFonts w:hint="eastAsia"/>
          <w:lang w:val="en-US"/>
        </w:rPr>
        <w:t>розміщення</w:t>
      </w:r>
      <w:r w:rsidRPr="00BE3D72">
        <w:rPr>
          <w:lang w:val="en-US"/>
        </w:rPr>
        <w:t></w:t>
      </w:r>
      <w:r w:rsidRPr="00BE3D72">
        <w:rPr>
          <w:rFonts w:hint="eastAsia"/>
          <w:lang w:val="en-US"/>
        </w:rPr>
        <w:t>військових</w:t>
      </w:r>
      <w:r w:rsidRPr="00BE3D72">
        <w:rPr>
          <w:lang w:val="en-US"/>
        </w:rPr>
        <w:t></w:t>
      </w:r>
      <w:r w:rsidRPr="00BE3D72">
        <w:rPr>
          <w:rFonts w:hint="eastAsia"/>
          <w:lang w:val="en-US"/>
        </w:rPr>
        <w:t>сил</w:t>
      </w:r>
      <w:r w:rsidRPr="00BE3D72">
        <w:rPr>
          <w:lang w:val="en-US"/>
        </w:rPr>
        <w:t></w:t>
      </w:r>
      <w:r w:rsidRPr="00BE3D72">
        <w:rPr>
          <w:rFonts w:hint="eastAsia"/>
          <w:lang w:val="en-US"/>
        </w:rPr>
        <w:t>в</w:t>
      </w:r>
      <w:r w:rsidRPr="00BE3D72">
        <w:rPr>
          <w:lang w:val="en-US"/>
        </w:rPr>
        <w:t></w:t>
      </w:r>
      <w:r w:rsidRPr="00BE3D72">
        <w:rPr>
          <w:lang w:val="en-US"/>
        </w:rPr>
        <w:t></w:t>
      </w:r>
      <w:r w:rsidRPr="00BE3D72">
        <w:rPr>
          <w:lang w:val="en-US"/>
        </w:rPr>
        <w:t></w:t>
      </w:r>
      <w:r w:rsidRPr="00BE3D72">
        <w:rPr>
          <w:lang w:val="en-US"/>
        </w:rPr>
        <w:t></w:t>
      </w:r>
      <w:r w:rsidRPr="00BE3D72">
        <w:rPr>
          <w:lang w:val="en-US"/>
        </w:rPr>
        <w:t></w:t>
      </w:r>
      <w:r w:rsidRPr="00BE3D72">
        <w:rPr>
          <w:rFonts w:hint="eastAsia"/>
          <w:lang w:val="en-US"/>
        </w:rPr>
        <w:t>–ті</w:t>
      </w:r>
      <w:r w:rsidRPr="00BE3D72">
        <w:rPr>
          <w:lang w:val="en-US"/>
        </w:rPr>
        <w:t></w:t>
      </w:r>
      <w:r w:rsidRPr="00BE3D72">
        <w:rPr>
          <w:lang w:val="en-US"/>
        </w:rPr>
        <w:t></w:t>
      </w:r>
      <w:r w:rsidRPr="00BE3D72">
        <w:rPr>
          <w:rFonts w:hint="eastAsia"/>
          <w:lang w:val="en-US"/>
        </w:rPr>
        <w:t>Військова</w:t>
      </w:r>
      <w:r w:rsidRPr="00BE3D72">
        <w:rPr>
          <w:lang w:val="en-US"/>
        </w:rPr>
        <w:t></w:t>
      </w:r>
      <w:r w:rsidRPr="00BE3D72">
        <w:rPr>
          <w:rFonts w:hint="eastAsia"/>
          <w:lang w:val="en-US"/>
        </w:rPr>
        <w:t>співпраця</w:t>
      </w:r>
      <w:r w:rsidRPr="00BE3D72">
        <w:rPr>
          <w:lang w:val="en-US"/>
        </w:rPr>
        <w:t></w:t>
      </w:r>
      <w:r w:rsidRPr="00BE3D72">
        <w:rPr>
          <w:rFonts w:hint="eastAsia"/>
          <w:lang w:val="en-US"/>
        </w:rPr>
        <w:t>Сполучених</w:t>
      </w:r>
      <w:r w:rsidRPr="00BE3D72">
        <w:rPr>
          <w:lang w:val="en-US"/>
        </w:rPr>
        <w:t></w:t>
      </w:r>
      <w:r w:rsidRPr="00BE3D72">
        <w:rPr>
          <w:rFonts w:hint="eastAsia"/>
          <w:lang w:val="en-US"/>
        </w:rPr>
        <w:t>Штатів</w:t>
      </w:r>
    </w:p>
    <w:p w:rsidR="00BE3D72" w:rsidRPr="00BE3D72" w:rsidRDefault="00BE3D72" w:rsidP="00BE3D72">
      <w:pPr>
        <w:rPr>
          <w:lang w:val="en-US"/>
        </w:rPr>
      </w:pPr>
      <w:r w:rsidRPr="00BE3D72">
        <w:rPr>
          <w:rFonts w:hint="eastAsia"/>
          <w:lang w:val="en-US"/>
        </w:rPr>
        <w:t>Америки</w:t>
      </w:r>
      <w:r w:rsidRPr="00BE3D72">
        <w:rPr>
          <w:lang w:val="en-US"/>
        </w:rPr>
        <w:t></w:t>
      </w:r>
      <w:r w:rsidRPr="00BE3D72">
        <w:rPr>
          <w:rFonts w:hint="eastAsia"/>
          <w:lang w:val="en-US"/>
        </w:rPr>
        <w:t>з</w:t>
      </w:r>
      <w:r w:rsidRPr="00BE3D72">
        <w:rPr>
          <w:lang w:val="en-US"/>
        </w:rPr>
        <w:t></w:t>
      </w:r>
      <w:r w:rsidRPr="00BE3D72">
        <w:rPr>
          <w:rFonts w:hint="eastAsia"/>
          <w:lang w:val="en-US"/>
        </w:rPr>
        <w:t>європейськими</w:t>
      </w:r>
      <w:r w:rsidRPr="00BE3D72">
        <w:rPr>
          <w:lang w:val="en-US"/>
        </w:rPr>
        <w:t></w:t>
      </w:r>
      <w:r w:rsidRPr="00BE3D72">
        <w:rPr>
          <w:rFonts w:hint="eastAsia"/>
          <w:lang w:val="en-US"/>
        </w:rPr>
        <w:t>союзниками</w:t>
      </w:r>
      <w:r w:rsidRPr="00BE3D72">
        <w:rPr>
          <w:lang w:val="en-US"/>
        </w:rPr>
        <w:t></w:t>
      </w:r>
      <w:r w:rsidRPr="00BE3D72">
        <w:rPr>
          <w:rFonts w:hint="eastAsia"/>
          <w:lang w:val="en-US"/>
        </w:rPr>
        <w:t>була</w:t>
      </w:r>
      <w:r w:rsidRPr="00BE3D72">
        <w:rPr>
          <w:lang w:val="en-US"/>
        </w:rPr>
        <w:t></w:t>
      </w:r>
      <w:r w:rsidRPr="00BE3D72">
        <w:rPr>
          <w:rFonts w:hint="eastAsia"/>
          <w:lang w:val="en-US"/>
        </w:rPr>
        <w:t>невід‘ємною</w:t>
      </w:r>
      <w:r w:rsidRPr="00BE3D72">
        <w:rPr>
          <w:lang w:val="en-US"/>
        </w:rPr>
        <w:t></w:t>
      </w:r>
      <w:r w:rsidRPr="00BE3D72">
        <w:rPr>
          <w:rFonts w:hint="eastAsia"/>
          <w:lang w:val="en-US"/>
        </w:rPr>
        <w:t>складовою</w:t>
      </w:r>
      <w:r w:rsidRPr="00BE3D72">
        <w:rPr>
          <w:lang w:val="en-US"/>
        </w:rPr>
        <w:t></w:t>
      </w:r>
      <w:r w:rsidRPr="00BE3D72">
        <w:rPr>
          <w:rFonts w:hint="eastAsia"/>
          <w:lang w:val="en-US"/>
        </w:rPr>
        <w:t>європейського</w:t>
      </w:r>
    </w:p>
    <w:p w:rsidR="00BE3D72" w:rsidRPr="00BE3D72" w:rsidRDefault="00BE3D72" w:rsidP="00BE3D72">
      <w:pPr>
        <w:rPr>
          <w:lang w:val="en-US"/>
        </w:rPr>
      </w:pPr>
      <w:r w:rsidRPr="00BE3D72">
        <w:rPr>
          <w:rFonts w:hint="eastAsia"/>
          <w:lang w:val="en-US"/>
        </w:rPr>
        <w:t>напряму</w:t>
      </w:r>
      <w:r w:rsidRPr="00BE3D72">
        <w:rPr>
          <w:lang w:val="en-US"/>
        </w:rPr>
        <w:t></w:t>
      </w:r>
      <w:r w:rsidRPr="00BE3D72">
        <w:rPr>
          <w:rFonts w:hint="eastAsia"/>
          <w:lang w:val="en-US"/>
        </w:rPr>
        <w:t>зовнішньої</w:t>
      </w:r>
      <w:r w:rsidRPr="00BE3D72">
        <w:rPr>
          <w:lang w:val="en-US"/>
        </w:rPr>
        <w:t></w:t>
      </w:r>
      <w:r w:rsidRPr="00BE3D72">
        <w:rPr>
          <w:rFonts w:hint="eastAsia"/>
          <w:lang w:val="en-US"/>
        </w:rPr>
        <w:t>політики</w:t>
      </w:r>
      <w:r w:rsidRPr="00BE3D72">
        <w:rPr>
          <w:lang w:val="en-US"/>
        </w:rPr>
        <w:t></w:t>
      </w:r>
      <w:r w:rsidRPr="00BE3D72">
        <w:rPr>
          <w:rFonts w:hint="eastAsia"/>
          <w:lang w:val="en-US"/>
        </w:rPr>
        <w:t>США</w:t>
      </w:r>
      <w:r w:rsidRPr="00BE3D72">
        <w:rPr>
          <w:lang w:val="en-US"/>
        </w:rPr>
        <w:t></w:t>
      </w:r>
      <w:r w:rsidRPr="00BE3D72">
        <w:rPr>
          <w:rFonts w:hint="eastAsia"/>
          <w:lang w:val="en-US"/>
        </w:rPr>
        <w:t>в</w:t>
      </w:r>
      <w:r w:rsidRPr="00BE3D72">
        <w:rPr>
          <w:lang w:val="en-US"/>
        </w:rPr>
        <w:t></w:t>
      </w:r>
      <w:r w:rsidRPr="00BE3D72">
        <w:rPr>
          <w:rFonts w:hint="eastAsia"/>
          <w:lang w:val="en-US"/>
        </w:rPr>
        <w:t>досліджуваний</w:t>
      </w:r>
      <w:r w:rsidRPr="00BE3D72">
        <w:rPr>
          <w:lang w:val="en-US"/>
        </w:rPr>
        <w:t></w:t>
      </w:r>
      <w:r w:rsidRPr="00BE3D72">
        <w:rPr>
          <w:rFonts w:hint="eastAsia"/>
          <w:lang w:val="en-US"/>
        </w:rPr>
        <w:t>період</w:t>
      </w:r>
      <w:r w:rsidRPr="00BE3D72">
        <w:rPr>
          <w:lang w:val="en-US"/>
        </w:rPr>
        <w:t></w:t>
      </w:r>
      <w:r w:rsidRPr="00BE3D72">
        <w:rPr>
          <w:rFonts w:hint="eastAsia"/>
          <w:lang w:val="en-US"/>
        </w:rPr>
        <w:t>та</w:t>
      </w:r>
      <w:r w:rsidRPr="00BE3D72">
        <w:rPr>
          <w:lang w:val="en-US"/>
        </w:rPr>
        <w:t></w:t>
      </w:r>
      <w:r w:rsidRPr="00BE3D72">
        <w:rPr>
          <w:rFonts w:hint="eastAsia"/>
          <w:lang w:val="en-US"/>
        </w:rPr>
        <w:t>здійснила</w:t>
      </w:r>
    </w:p>
    <w:p w:rsidR="00BE3D72" w:rsidRPr="00BE3D72" w:rsidRDefault="00BE3D72" w:rsidP="00BE3D72">
      <w:pPr>
        <w:rPr>
          <w:lang w:val="en-US"/>
        </w:rPr>
      </w:pPr>
      <w:r w:rsidRPr="00BE3D72">
        <w:rPr>
          <w:rFonts w:hint="eastAsia"/>
          <w:lang w:val="en-US"/>
        </w:rPr>
        <w:t>визначальний</w:t>
      </w:r>
      <w:r w:rsidRPr="00BE3D72">
        <w:rPr>
          <w:lang w:val="en-US"/>
        </w:rPr>
        <w:t></w:t>
      </w:r>
      <w:r w:rsidRPr="00BE3D72">
        <w:rPr>
          <w:rFonts w:hint="eastAsia"/>
          <w:lang w:val="en-US"/>
        </w:rPr>
        <w:t>вплив</w:t>
      </w:r>
      <w:r w:rsidRPr="00BE3D72">
        <w:rPr>
          <w:lang w:val="en-US"/>
        </w:rPr>
        <w:t></w:t>
      </w:r>
      <w:r w:rsidRPr="00BE3D72">
        <w:rPr>
          <w:rFonts w:hint="eastAsia"/>
          <w:lang w:val="en-US"/>
        </w:rPr>
        <w:t>на</w:t>
      </w:r>
      <w:r w:rsidRPr="00BE3D72">
        <w:rPr>
          <w:lang w:val="en-US"/>
        </w:rPr>
        <w:t></w:t>
      </w:r>
      <w:r w:rsidRPr="00BE3D72">
        <w:rPr>
          <w:rFonts w:hint="eastAsia"/>
          <w:lang w:val="en-US"/>
        </w:rPr>
        <w:t>розвиток</w:t>
      </w:r>
      <w:r w:rsidRPr="00BE3D72">
        <w:rPr>
          <w:lang w:val="en-US"/>
        </w:rPr>
        <w:t></w:t>
      </w:r>
      <w:r w:rsidRPr="00BE3D72">
        <w:rPr>
          <w:rFonts w:hint="eastAsia"/>
          <w:lang w:val="en-US"/>
        </w:rPr>
        <w:t>міжнародних</w:t>
      </w:r>
      <w:r w:rsidRPr="00BE3D72">
        <w:rPr>
          <w:lang w:val="en-US"/>
        </w:rPr>
        <w:t></w:t>
      </w:r>
      <w:r w:rsidRPr="00BE3D72">
        <w:rPr>
          <w:rFonts w:hint="eastAsia"/>
          <w:lang w:val="en-US"/>
        </w:rPr>
        <w:t>відносин</w:t>
      </w:r>
      <w:r w:rsidRPr="00BE3D72">
        <w:rPr>
          <w:lang w:val="en-US"/>
        </w:rPr>
        <w:t></w:t>
      </w:r>
      <w:r w:rsidRPr="00BE3D72">
        <w:rPr>
          <w:rFonts w:hint="eastAsia"/>
          <w:lang w:val="en-US"/>
        </w:rPr>
        <w:t>другої</w:t>
      </w:r>
      <w:r w:rsidRPr="00BE3D72">
        <w:rPr>
          <w:lang w:val="en-US"/>
        </w:rPr>
        <w:t></w:t>
      </w:r>
      <w:r w:rsidRPr="00BE3D72">
        <w:rPr>
          <w:rFonts w:hint="eastAsia"/>
          <w:lang w:val="en-US"/>
        </w:rPr>
        <w:t>половини</w:t>
      </w:r>
      <w:r w:rsidRPr="00BE3D72">
        <w:rPr>
          <w:lang w:val="en-US"/>
        </w:rPr>
        <w:t></w:t>
      </w:r>
      <w:r w:rsidRPr="00BE3D72">
        <w:rPr>
          <w:rFonts w:hint="eastAsia"/>
          <w:lang w:val="en-US"/>
        </w:rPr>
        <w:t>ХХ</w:t>
      </w:r>
      <w:r w:rsidRPr="00BE3D72">
        <w:rPr>
          <w:lang w:val="en-US"/>
        </w:rPr>
        <w:t></w:t>
      </w:r>
      <w:r w:rsidRPr="00BE3D72">
        <w:rPr>
          <w:rFonts w:hint="eastAsia"/>
          <w:lang w:val="en-US"/>
        </w:rPr>
        <w:t>століття</w:t>
      </w:r>
    </w:p>
    <w:sectPr w:rsidR="00BE3D72" w:rsidRPr="00BE3D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02696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026965">
                <w:pPr>
                  <w:spacing w:line="240" w:lineRule="auto"/>
                </w:pPr>
                <w:fldSimple w:instr=" PAGE \* MERGEFORMAT ">
                  <w:r w:rsidR="00BE3D72" w:rsidRPr="00BE3D72">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026965">
      <w:pPr>
        <w:rPr>
          <w:sz w:val="2"/>
          <w:szCs w:val="2"/>
        </w:rPr>
      </w:pPr>
      <w:r w:rsidRPr="0032444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026965">
                  <w:pPr>
                    <w:spacing w:line="240" w:lineRule="auto"/>
                  </w:pPr>
                  <w:fldSimple w:instr=" PAGE \* MERGEFORMAT ">
                    <w:r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026965">
      <w:pPr>
        <w:rPr>
          <w:sz w:val="2"/>
          <w:szCs w:val="2"/>
        </w:rPr>
      </w:pPr>
      <w:r w:rsidRPr="0032444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026965">
                  <w:pPr>
                    <w:pStyle w:val="1ffffff7"/>
                    <w:spacing w:line="240" w:lineRule="auto"/>
                  </w:pPr>
                  <w:fldSimple w:instr=" PAGE \* MERGEFORMAT ">
                    <w:r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5EEC5-E0DC-4B50-906E-0A1AA4AC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11</Pages>
  <Words>1916</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2021-09-16T06:53:00Z</dcterms:created>
  <dcterms:modified xsi:type="dcterms:W3CDTF">2021-09-18T16:07:00Z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