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D2E0" w14:textId="77777777" w:rsidR="007B3F0A" w:rsidRDefault="007B3F0A" w:rsidP="007B3F0A">
      <w:pPr>
        <w:pStyle w:val="afffffffffffffffffffffffffff5"/>
        <w:rPr>
          <w:rFonts w:ascii="Verdana" w:hAnsi="Verdana"/>
          <w:color w:val="000000"/>
          <w:sz w:val="21"/>
          <w:szCs w:val="21"/>
        </w:rPr>
      </w:pPr>
      <w:r>
        <w:rPr>
          <w:rFonts w:ascii="Helvetica" w:hAnsi="Helvetica" w:cs="Helvetica"/>
          <w:b/>
          <w:bCs w:val="0"/>
          <w:color w:val="222222"/>
          <w:sz w:val="21"/>
          <w:szCs w:val="21"/>
        </w:rPr>
        <w:t>Раджабов, Сафарали.</w:t>
      </w:r>
    </w:p>
    <w:p w14:paraId="3DAB9F30" w14:textId="77777777" w:rsidR="007B3F0A" w:rsidRDefault="007B3F0A" w:rsidP="007B3F0A">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политической культуры на развитие светского государства в Таджикистане : диссертация ... кандидата политических наук : 23.00.03. - Душанбе, 1999. - 152 с.</w:t>
      </w:r>
    </w:p>
    <w:p w14:paraId="7C06B6AC" w14:textId="77777777" w:rsidR="007B3F0A" w:rsidRDefault="007B3F0A" w:rsidP="007B3F0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Раджабов, Сафарали</w:t>
      </w:r>
    </w:p>
    <w:p w14:paraId="289AD434"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56CBA223"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5D17EAFC"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КУЛЬТУРА В ОБЩЕСТВЕННОЙ И</w:t>
      </w:r>
    </w:p>
    <w:p w14:paraId="799EB051"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СИСТЕМЕ ТАДЖИКСКОГО ОБЩЕСТВА.17</w:t>
      </w:r>
    </w:p>
    <w:p w14:paraId="57DF0D68"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Социально-политические и духовные предпосылки функционирования светского государства.17</w:t>
      </w:r>
    </w:p>
    <w:p w14:paraId="231243E5"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Демократизация политических институтов общества как фактор возрастания роли политической культуры.42</w:t>
      </w:r>
    </w:p>
    <w:p w14:paraId="0EC37E5D"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Конфликтные ситуации и роль политической культуры в их преодолении.58</w:t>
      </w:r>
    </w:p>
    <w:p w14:paraId="7CD364E9"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54D34883"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ВОЗДЕЙСТВИЕ СВЕТСКОГО ИДЕАЛА И ПОЛИТИЧЕСКИХ</w:t>
      </w:r>
    </w:p>
    <w:p w14:paraId="4891ABD2"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ИНСТИТУТОВ НА ОБЩЕСТВЕННЫЕ ПРОЦЕССЫ.78</w:t>
      </w:r>
    </w:p>
    <w:p w14:paraId="17797627"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формирования у населения светской идейной убеждённости.78</w:t>
      </w:r>
    </w:p>
    <w:p w14:paraId="29B667FF"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Взаимоотношение государственных, общественных и религиозных организаций в развитии светского государства.91</w:t>
      </w:r>
    </w:p>
    <w:p w14:paraId="55C07375" w14:textId="77777777" w:rsidR="007B3F0A" w:rsidRDefault="007B3F0A" w:rsidP="007B3F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Место и роль политического воспитания в укреплении светского государства.110</w:t>
      </w:r>
    </w:p>
    <w:p w14:paraId="4FDAD129" w14:textId="48FF9B77" w:rsidR="00BD642D" w:rsidRPr="007B3F0A" w:rsidRDefault="00BD642D" w:rsidP="007B3F0A"/>
    <w:sectPr w:rsidR="00BD642D" w:rsidRPr="007B3F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19AA" w14:textId="77777777" w:rsidR="00E70EEF" w:rsidRDefault="00E70EEF">
      <w:pPr>
        <w:spacing w:after="0" w:line="240" w:lineRule="auto"/>
      </w:pPr>
      <w:r>
        <w:separator/>
      </w:r>
    </w:p>
  </w:endnote>
  <w:endnote w:type="continuationSeparator" w:id="0">
    <w:p w14:paraId="3944C36E" w14:textId="77777777" w:rsidR="00E70EEF" w:rsidRDefault="00E7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AF59" w14:textId="77777777" w:rsidR="00E70EEF" w:rsidRDefault="00E70EEF"/>
    <w:p w14:paraId="7ED0B2E8" w14:textId="77777777" w:rsidR="00E70EEF" w:rsidRDefault="00E70EEF"/>
    <w:p w14:paraId="276C7CB9" w14:textId="77777777" w:rsidR="00E70EEF" w:rsidRDefault="00E70EEF"/>
    <w:p w14:paraId="07F9843A" w14:textId="77777777" w:rsidR="00E70EEF" w:rsidRDefault="00E70EEF"/>
    <w:p w14:paraId="0A524F55" w14:textId="77777777" w:rsidR="00E70EEF" w:rsidRDefault="00E70EEF"/>
    <w:p w14:paraId="12BA3471" w14:textId="77777777" w:rsidR="00E70EEF" w:rsidRDefault="00E70EEF"/>
    <w:p w14:paraId="0C7A8E3F" w14:textId="77777777" w:rsidR="00E70EEF" w:rsidRDefault="00E70E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B93E0" wp14:editId="77B4B4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E0EAE" w14:textId="77777777" w:rsidR="00E70EEF" w:rsidRDefault="00E70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B93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BE0EAE" w14:textId="77777777" w:rsidR="00E70EEF" w:rsidRDefault="00E70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AFCD65" w14:textId="77777777" w:rsidR="00E70EEF" w:rsidRDefault="00E70EEF"/>
    <w:p w14:paraId="7767729B" w14:textId="77777777" w:rsidR="00E70EEF" w:rsidRDefault="00E70EEF"/>
    <w:p w14:paraId="56A4991F" w14:textId="77777777" w:rsidR="00E70EEF" w:rsidRDefault="00E70E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7C2CFE" wp14:editId="38D6FE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4324D" w14:textId="77777777" w:rsidR="00E70EEF" w:rsidRDefault="00E70EEF"/>
                          <w:p w14:paraId="52EA948E" w14:textId="77777777" w:rsidR="00E70EEF" w:rsidRDefault="00E70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C2C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64324D" w14:textId="77777777" w:rsidR="00E70EEF" w:rsidRDefault="00E70EEF"/>
                    <w:p w14:paraId="52EA948E" w14:textId="77777777" w:rsidR="00E70EEF" w:rsidRDefault="00E70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931B00" w14:textId="77777777" w:rsidR="00E70EEF" w:rsidRDefault="00E70EEF"/>
    <w:p w14:paraId="3D7F6F38" w14:textId="77777777" w:rsidR="00E70EEF" w:rsidRDefault="00E70EEF">
      <w:pPr>
        <w:rPr>
          <w:sz w:val="2"/>
          <w:szCs w:val="2"/>
        </w:rPr>
      </w:pPr>
    </w:p>
    <w:p w14:paraId="5CDA953A" w14:textId="77777777" w:rsidR="00E70EEF" w:rsidRDefault="00E70EEF"/>
    <w:p w14:paraId="489BC2C3" w14:textId="77777777" w:rsidR="00E70EEF" w:rsidRDefault="00E70EEF">
      <w:pPr>
        <w:spacing w:after="0" w:line="240" w:lineRule="auto"/>
      </w:pPr>
    </w:p>
  </w:footnote>
  <w:footnote w:type="continuationSeparator" w:id="0">
    <w:p w14:paraId="4CC07B00" w14:textId="77777777" w:rsidR="00E70EEF" w:rsidRDefault="00E70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EEF"/>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93247</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cp:revision>
  <cp:lastPrinted>2009-02-06T05:36:00Z</cp:lastPrinted>
  <dcterms:created xsi:type="dcterms:W3CDTF">2024-01-07T13:43:00Z</dcterms:created>
  <dcterms:modified xsi:type="dcterms:W3CDTF">2025-05-13T06:23:00Z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