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МИНИСТЕРСТВО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ОБРАЗОВАНИЯ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НАУКИ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УКРАИНЫ</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ДНЕПРОПЕТРОВСКИЙ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НАЦИОНАЛЬНЫЙ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УНИВЕРСИТЕТ</w:t>
      </w:r>
      <w:r w:rsidRPr="00A80895">
        <w:rPr>
          <w:rFonts w:ascii="Times New Roman" w:eastAsia="Times New Roman" w:hAnsi="Times New Roman" w:cs="Times New Roman"/>
          <w:kern w:val="0"/>
          <w:sz w:val="28"/>
          <w:szCs w:val="28"/>
          <w:lang w:eastAsia="ru-RU"/>
        </w:rPr>
        <w:t xml:space="preserve">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ИМЕНИ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ОЛЕСЯ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ГОНЧАРА</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правах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рукописи</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Перинец</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Екатерина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Юрьевна</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УДК</w:t>
      </w:r>
      <w:r w:rsidRPr="00A80895">
        <w:rPr>
          <w:rFonts w:ascii="Times New Roman" w:eastAsia="Times New Roman" w:hAnsi="Times New Roman" w:cs="Times New Roman"/>
          <w:kern w:val="0"/>
          <w:sz w:val="28"/>
          <w:szCs w:val="28"/>
          <w:lang w:eastAsia="ru-RU"/>
        </w:rPr>
        <w:t xml:space="preserve"> 821.161.1 - 31.09</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«МОСКОВСКИЙ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РОМАННОМ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ТВОРЧЕСТВЕ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10.01.02 </w:t>
      </w:r>
      <w:r w:rsidRPr="00A80895">
        <w:rPr>
          <w:rFonts w:ascii="Times New Roman" w:eastAsia="Times New Roman" w:hAnsi="Times New Roman" w:cs="Times New Roman" w:hint="eastAsia"/>
          <w:kern w:val="0"/>
          <w:sz w:val="28"/>
          <w:szCs w:val="28"/>
          <w:lang w:eastAsia="ru-RU"/>
        </w:rPr>
        <w:t>–</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русская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литература</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Диссертация</w:t>
      </w:r>
      <w:r w:rsidRPr="00A80895">
        <w:rPr>
          <w:rFonts w:ascii="Times New Roman" w:eastAsia="Times New Roman" w:hAnsi="Times New Roman" w:cs="Times New Roman"/>
          <w:kern w:val="0"/>
          <w:sz w:val="28"/>
          <w:szCs w:val="28"/>
          <w:lang w:eastAsia="ru-RU"/>
        </w:rPr>
        <w:t xml:space="preserve">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соискание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научной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степени</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кандидата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филологических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наук</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Научный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руководитель</w:t>
      </w:r>
      <w:r w:rsidRPr="00A80895">
        <w:rPr>
          <w:rFonts w:ascii="Times New Roman" w:eastAsia="Times New Roman" w:hAnsi="Times New Roman" w:cs="Times New Roman"/>
          <w:kern w:val="0"/>
          <w:sz w:val="28"/>
          <w:szCs w:val="28"/>
          <w:lang w:eastAsia="ru-RU"/>
        </w:rPr>
        <w:t xml:space="preserve">: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доктор</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филологических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профессор</w:t>
      </w:r>
      <w:r w:rsidRPr="00A80895">
        <w:rPr>
          <w:rFonts w:ascii="Times New Roman" w:eastAsia="Times New Roman" w:hAnsi="Times New Roman" w:cs="Times New Roman"/>
          <w:kern w:val="0"/>
          <w:sz w:val="28"/>
          <w:szCs w:val="28"/>
          <w:lang w:eastAsia="ru-RU"/>
        </w:rPr>
        <w:t xml:space="preserve">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Калашникова</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ДНЕПРОПЕТРОВСК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w:t>
      </w:r>
      <w:r w:rsidRPr="00A80895">
        <w:rPr>
          <w:rFonts w:ascii="Times New Roman" w:eastAsia="Times New Roman" w:hAnsi="Times New Roman" w:cs="Times New Roman"/>
          <w:kern w:val="0"/>
          <w:sz w:val="28"/>
          <w:szCs w:val="28"/>
          <w:lang w:eastAsia="ru-RU"/>
        </w:rPr>
        <w:t xml:space="preserve"> 2014</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Содержание</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ВВЕДЕНИЕ……………………………………………………………………</w:t>
      </w:r>
      <w:r w:rsidRPr="00A80895">
        <w:rPr>
          <w:rFonts w:ascii="Times New Roman" w:eastAsia="Times New Roman" w:hAnsi="Times New Roman" w:cs="Times New Roman"/>
          <w:kern w:val="0"/>
          <w:sz w:val="28"/>
          <w:szCs w:val="28"/>
          <w:lang w:eastAsia="ru-RU"/>
        </w:rPr>
        <w:t>..3</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РАЗДЕЛ</w:t>
      </w:r>
      <w:r w:rsidRPr="00A80895">
        <w:rPr>
          <w:rFonts w:ascii="Times New Roman" w:eastAsia="Times New Roman" w:hAnsi="Times New Roman" w:cs="Times New Roman"/>
          <w:kern w:val="0"/>
          <w:sz w:val="28"/>
          <w:szCs w:val="28"/>
          <w:lang w:eastAsia="ru-RU"/>
        </w:rPr>
        <w:t xml:space="preserve"> 1. </w:t>
      </w:r>
      <w:r w:rsidRPr="00A80895">
        <w:rPr>
          <w:rFonts w:ascii="Times New Roman" w:eastAsia="Times New Roman" w:hAnsi="Times New Roman" w:cs="Times New Roman" w:hint="eastAsia"/>
          <w:kern w:val="0"/>
          <w:sz w:val="28"/>
          <w:szCs w:val="28"/>
          <w:lang w:eastAsia="ru-RU"/>
        </w:rPr>
        <w:t>«Московский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актуальная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проблема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современной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науки…………………………………………………………………………………</w:t>
      </w:r>
      <w:r w:rsidRPr="00A80895">
        <w:rPr>
          <w:rFonts w:ascii="Times New Roman" w:eastAsia="Times New Roman" w:hAnsi="Times New Roman" w:cs="Times New Roman"/>
          <w:kern w:val="0"/>
          <w:sz w:val="28"/>
          <w:szCs w:val="28"/>
          <w:lang w:eastAsia="ru-RU"/>
        </w:rPr>
        <w:t>..12</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1.1. </w:t>
      </w:r>
      <w:r w:rsidRPr="00A80895">
        <w:rPr>
          <w:rFonts w:ascii="Times New Roman" w:eastAsia="Times New Roman" w:hAnsi="Times New Roman" w:cs="Times New Roman" w:hint="eastAsia"/>
          <w:kern w:val="0"/>
          <w:sz w:val="28"/>
          <w:szCs w:val="28"/>
          <w:lang w:eastAsia="ru-RU"/>
        </w:rPr>
        <w:t>«Локальный»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«топосный»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«сверхтекст»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научной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рецепции………………………………………………………………………………</w:t>
      </w:r>
      <w:r w:rsidRPr="00A80895">
        <w:rPr>
          <w:rFonts w:ascii="Times New Roman" w:eastAsia="Times New Roman" w:hAnsi="Times New Roman" w:cs="Times New Roman"/>
          <w:kern w:val="0"/>
          <w:sz w:val="28"/>
          <w:szCs w:val="28"/>
          <w:lang w:eastAsia="ru-RU"/>
        </w:rPr>
        <w:t>.15</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1.2. </w:t>
      </w:r>
      <w:r w:rsidRPr="00A80895">
        <w:rPr>
          <w:rFonts w:ascii="Times New Roman" w:eastAsia="Times New Roman" w:hAnsi="Times New Roman" w:cs="Times New Roman" w:hint="eastAsia"/>
          <w:kern w:val="0"/>
          <w:sz w:val="28"/>
          <w:szCs w:val="28"/>
          <w:lang w:eastAsia="ru-RU"/>
        </w:rPr>
        <w:t>Проблема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«московского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фокусе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филологических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исследований…………………………………………………………………………</w:t>
      </w:r>
      <w:r w:rsidRPr="00A80895">
        <w:rPr>
          <w:rFonts w:ascii="Times New Roman" w:eastAsia="Times New Roman" w:hAnsi="Times New Roman" w:cs="Times New Roman"/>
          <w:kern w:val="0"/>
          <w:sz w:val="28"/>
          <w:szCs w:val="28"/>
          <w:lang w:eastAsia="ru-RU"/>
        </w:rPr>
        <w:t>..29</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1.3. </w:t>
      </w:r>
      <w:r w:rsidRPr="00A80895">
        <w:rPr>
          <w:rFonts w:ascii="Times New Roman" w:eastAsia="Times New Roman" w:hAnsi="Times New Roman" w:cs="Times New Roman" w:hint="eastAsia"/>
          <w:kern w:val="0"/>
          <w:sz w:val="28"/>
          <w:szCs w:val="28"/>
          <w:lang w:eastAsia="ru-RU"/>
        </w:rPr>
        <w:t>Творчество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объект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литературоведческого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анализа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Проблема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«московского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текста»……………………………………………………</w:t>
      </w:r>
      <w:r w:rsidRPr="00A80895">
        <w:rPr>
          <w:rFonts w:ascii="Times New Roman" w:eastAsia="Times New Roman" w:hAnsi="Times New Roman" w:cs="Times New Roman"/>
          <w:kern w:val="0"/>
          <w:sz w:val="28"/>
          <w:szCs w:val="28"/>
          <w:lang w:eastAsia="ru-RU"/>
        </w:rPr>
        <w:t>..44</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Выводы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1 </w:t>
      </w:r>
      <w:r w:rsidRPr="00A80895">
        <w:rPr>
          <w:rFonts w:ascii="Times New Roman" w:eastAsia="Times New Roman" w:hAnsi="Times New Roman" w:cs="Times New Roman" w:hint="eastAsia"/>
          <w:kern w:val="0"/>
          <w:sz w:val="28"/>
          <w:szCs w:val="28"/>
          <w:lang w:eastAsia="ru-RU"/>
        </w:rPr>
        <w:t>главе…………………………………………………………</w:t>
      </w:r>
      <w:r w:rsidRPr="00A80895">
        <w:rPr>
          <w:rFonts w:ascii="Times New Roman" w:eastAsia="Times New Roman" w:hAnsi="Times New Roman" w:cs="Times New Roman"/>
          <w:kern w:val="0"/>
          <w:sz w:val="28"/>
          <w:szCs w:val="28"/>
          <w:lang w:eastAsia="ru-RU"/>
        </w:rPr>
        <w:t>.51</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РАЗДЕЛ</w:t>
      </w:r>
      <w:r w:rsidRPr="00A80895">
        <w:rPr>
          <w:rFonts w:ascii="Times New Roman" w:eastAsia="Times New Roman" w:hAnsi="Times New Roman" w:cs="Times New Roman"/>
          <w:kern w:val="0"/>
          <w:sz w:val="28"/>
          <w:szCs w:val="28"/>
          <w:lang w:eastAsia="ru-RU"/>
        </w:rPr>
        <w:t xml:space="preserve"> 2. </w:t>
      </w:r>
      <w:r w:rsidRPr="00A80895">
        <w:rPr>
          <w:rFonts w:ascii="Times New Roman" w:eastAsia="Times New Roman" w:hAnsi="Times New Roman" w:cs="Times New Roman" w:hint="eastAsia"/>
          <w:kern w:val="0"/>
          <w:sz w:val="28"/>
          <w:szCs w:val="28"/>
          <w:lang w:eastAsia="ru-RU"/>
        </w:rPr>
        <w:t>Проза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1965-1980-</w:t>
      </w:r>
      <w:r w:rsidRPr="00A80895">
        <w:rPr>
          <w:rFonts w:ascii="Times New Roman" w:eastAsia="Times New Roman" w:hAnsi="Times New Roman" w:cs="Times New Roman" w:hint="eastAsia"/>
          <w:kern w:val="0"/>
          <w:sz w:val="28"/>
          <w:szCs w:val="28"/>
          <w:lang w:eastAsia="ru-RU"/>
        </w:rPr>
        <w:t>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годов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принципы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организации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«московского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текста»………………………………………………</w:t>
      </w:r>
      <w:r w:rsidRPr="00A80895">
        <w:rPr>
          <w:rFonts w:ascii="Times New Roman" w:eastAsia="Times New Roman" w:hAnsi="Times New Roman" w:cs="Times New Roman"/>
          <w:kern w:val="0"/>
          <w:sz w:val="28"/>
          <w:szCs w:val="28"/>
          <w:lang w:eastAsia="ru-RU"/>
        </w:rPr>
        <w:t>54</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2.1. </w:t>
      </w:r>
      <w:r w:rsidRPr="00A80895">
        <w:rPr>
          <w:rFonts w:ascii="Times New Roman" w:eastAsia="Times New Roman" w:hAnsi="Times New Roman" w:cs="Times New Roman" w:hint="eastAsia"/>
          <w:kern w:val="0"/>
          <w:sz w:val="28"/>
          <w:szCs w:val="28"/>
          <w:lang w:eastAsia="ru-RU"/>
        </w:rPr>
        <w:t>Столица</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провинция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сюжетообразующая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оппозиция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«Прямая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линия»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произведений</w:t>
      </w:r>
      <w:r w:rsidRPr="00A80895">
        <w:rPr>
          <w:rFonts w:ascii="Times New Roman" w:eastAsia="Times New Roman" w:hAnsi="Times New Roman" w:cs="Times New Roman"/>
          <w:kern w:val="0"/>
          <w:sz w:val="28"/>
          <w:szCs w:val="28"/>
          <w:lang w:eastAsia="ru-RU"/>
        </w:rPr>
        <w:t xml:space="preserve"> 1970-</w:t>
      </w:r>
      <w:r w:rsidRPr="00A80895">
        <w:rPr>
          <w:rFonts w:ascii="Times New Roman" w:eastAsia="Times New Roman" w:hAnsi="Times New Roman" w:cs="Times New Roman" w:hint="eastAsia"/>
          <w:kern w:val="0"/>
          <w:sz w:val="28"/>
          <w:szCs w:val="28"/>
          <w:lang w:eastAsia="ru-RU"/>
        </w:rPr>
        <w:t>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годов……………………………………</w:t>
      </w:r>
      <w:r w:rsidRPr="00A80895">
        <w:rPr>
          <w:rFonts w:ascii="Times New Roman" w:eastAsia="Times New Roman" w:hAnsi="Times New Roman" w:cs="Times New Roman"/>
          <w:kern w:val="0"/>
          <w:sz w:val="28"/>
          <w:szCs w:val="28"/>
          <w:lang w:eastAsia="ru-RU"/>
        </w:rPr>
        <w:t xml:space="preserve">..54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2.2. </w:t>
      </w:r>
      <w:r w:rsidRPr="00A80895">
        <w:rPr>
          <w:rFonts w:ascii="Times New Roman" w:eastAsia="Times New Roman" w:hAnsi="Times New Roman" w:cs="Times New Roman" w:hint="eastAsia"/>
          <w:kern w:val="0"/>
          <w:sz w:val="28"/>
          <w:szCs w:val="28"/>
          <w:lang w:eastAsia="ru-RU"/>
        </w:rPr>
        <w:t>«Серединный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человек»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герой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времени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прозе</w:t>
      </w:r>
      <w:r w:rsidRPr="00A80895">
        <w:rPr>
          <w:rFonts w:ascii="Times New Roman" w:eastAsia="Times New Roman" w:hAnsi="Times New Roman" w:cs="Times New Roman"/>
          <w:kern w:val="0"/>
          <w:sz w:val="28"/>
          <w:szCs w:val="28"/>
          <w:lang w:eastAsia="ru-RU"/>
        </w:rPr>
        <w:t xml:space="preserve"> 1980-</w:t>
      </w:r>
      <w:r w:rsidRPr="00A80895">
        <w:rPr>
          <w:rFonts w:ascii="Times New Roman" w:eastAsia="Times New Roman" w:hAnsi="Times New Roman" w:cs="Times New Roman" w:hint="eastAsia"/>
          <w:kern w:val="0"/>
          <w:sz w:val="28"/>
          <w:szCs w:val="28"/>
          <w:lang w:eastAsia="ru-RU"/>
        </w:rPr>
        <w:t>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годов……………………………………………………………………………………</w:t>
      </w:r>
      <w:r w:rsidRPr="00A80895">
        <w:rPr>
          <w:rFonts w:ascii="Times New Roman" w:eastAsia="Times New Roman" w:hAnsi="Times New Roman" w:cs="Times New Roman"/>
          <w:kern w:val="0"/>
          <w:sz w:val="28"/>
          <w:szCs w:val="28"/>
          <w:lang w:eastAsia="ru-RU"/>
        </w:rPr>
        <w:t>67</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Выводы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2 </w:t>
      </w:r>
      <w:r w:rsidRPr="00A80895">
        <w:rPr>
          <w:rFonts w:ascii="Times New Roman" w:eastAsia="Times New Roman" w:hAnsi="Times New Roman" w:cs="Times New Roman" w:hint="eastAsia"/>
          <w:kern w:val="0"/>
          <w:sz w:val="28"/>
          <w:szCs w:val="28"/>
          <w:lang w:eastAsia="ru-RU"/>
        </w:rPr>
        <w:t>главе………………</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w:t>
      </w:r>
      <w:r w:rsidRPr="00A80895">
        <w:rPr>
          <w:rFonts w:ascii="Times New Roman" w:eastAsia="Times New Roman" w:hAnsi="Times New Roman" w:cs="Times New Roman"/>
          <w:kern w:val="0"/>
          <w:sz w:val="28"/>
          <w:szCs w:val="28"/>
          <w:lang w:eastAsia="ru-RU"/>
        </w:rPr>
        <w:t>.79</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РАЗДЕЛ</w:t>
      </w:r>
      <w:r w:rsidRPr="00A80895">
        <w:rPr>
          <w:rFonts w:ascii="Times New Roman" w:eastAsia="Times New Roman" w:hAnsi="Times New Roman" w:cs="Times New Roman"/>
          <w:kern w:val="0"/>
          <w:sz w:val="28"/>
          <w:szCs w:val="28"/>
          <w:lang w:eastAsia="ru-RU"/>
        </w:rPr>
        <w:t xml:space="preserve"> 3.  </w:t>
      </w:r>
      <w:r w:rsidRPr="00A80895">
        <w:rPr>
          <w:rFonts w:ascii="Times New Roman" w:eastAsia="Times New Roman" w:hAnsi="Times New Roman" w:cs="Times New Roman" w:hint="eastAsia"/>
          <w:kern w:val="0"/>
          <w:sz w:val="28"/>
          <w:szCs w:val="28"/>
          <w:lang w:eastAsia="ru-RU"/>
        </w:rPr>
        <w:t>Особенности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семантики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структуры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«московского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текста»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«Андеграунд</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или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Герой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нашего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времени»………………………………………………………………………………</w:t>
      </w:r>
      <w:r w:rsidRPr="00A80895">
        <w:rPr>
          <w:rFonts w:ascii="Times New Roman" w:eastAsia="Times New Roman" w:hAnsi="Times New Roman" w:cs="Times New Roman"/>
          <w:kern w:val="0"/>
          <w:sz w:val="28"/>
          <w:szCs w:val="28"/>
          <w:lang w:eastAsia="ru-RU"/>
        </w:rPr>
        <w:t>82</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3.1. </w:t>
      </w:r>
      <w:r w:rsidRPr="00A80895">
        <w:rPr>
          <w:rFonts w:ascii="Times New Roman" w:eastAsia="Times New Roman" w:hAnsi="Times New Roman" w:cs="Times New Roman" w:hint="eastAsia"/>
          <w:kern w:val="0"/>
          <w:sz w:val="28"/>
          <w:szCs w:val="28"/>
          <w:lang w:eastAsia="ru-RU"/>
        </w:rPr>
        <w:t>Образ</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Москвы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произведении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интертекстуальный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мифопоэтический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подходы………………………………………………………………………………</w:t>
      </w:r>
      <w:r w:rsidRPr="00A80895">
        <w:rPr>
          <w:rFonts w:ascii="Times New Roman" w:eastAsia="Times New Roman" w:hAnsi="Times New Roman" w:cs="Times New Roman"/>
          <w:kern w:val="0"/>
          <w:sz w:val="28"/>
          <w:szCs w:val="28"/>
          <w:lang w:eastAsia="ru-RU"/>
        </w:rPr>
        <w:t>..85</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3.2. </w:t>
      </w:r>
      <w:r w:rsidRPr="00A80895">
        <w:rPr>
          <w:rFonts w:ascii="Times New Roman" w:eastAsia="Times New Roman" w:hAnsi="Times New Roman" w:cs="Times New Roman" w:hint="eastAsia"/>
          <w:kern w:val="0"/>
          <w:sz w:val="28"/>
          <w:szCs w:val="28"/>
          <w:lang w:eastAsia="ru-RU"/>
        </w:rPr>
        <w:t>Специфика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пространственно</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временной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организации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«Андеграунд…»……………………………………………………………………</w:t>
      </w:r>
      <w:r w:rsidRPr="00A80895">
        <w:rPr>
          <w:rFonts w:ascii="Times New Roman" w:eastAsia="Times New Roman" w:hAnsi="Times New Roman" w:cs="Times New Roman"/>
          <w:kern w:val="0"/>
          <w:sz w:val="28"/>
          <w:szCs w:val="28"/>
          <w:lang w:eastAsia="ru-RU"/>
        </w:rPr>
        <w:t>.....97</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lastRenderedPageBreak/>
        <w:t xml:space="preserve">3.3. </w:t>
      </w:r>
      <w:r w:rsidRPr="00A80895">
        <w:rPr>
          <w:rFonts w:ascii="Times New Roman" w:eastAsia="Times New Roman" w:hAnsi="Times New Roman" w:cs="Times New Roman" w:hint="eastAsia"/>
          <w:kern w:val="0"/>
          <w:sz w:val="28"/>
          <w:szCs w:val="28"/>
          <w:lang w:eastAsia="ru-RU"/>
        </w:rPr>
        <w:t>«На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всех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московских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есть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особый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отпечаток»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типология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персонажей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произведения…………………………………………………………………………</w:t>
      </w:r>
      <w:r w:rsidRPr="00A80895">
        <w:rPr>
          <w:rFonts w:ascii="Times New Roman" w:eastAsia="Times New Roman" w:hAnsi="Times New Roman" w:cs="Times New Roman"/>
          <w:kern w:val="0"/>
          <w:sz w:val="28"/>
          <w:szCs w:val="28"/>
          <w:lang w:eastAsia="ru-RU"/>
        </w:rPr>
        <w:t>116</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Выводы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3 </w:t>
      </w:r>
      <w:r w:rsidRPr="00A80895">
        <w:rPr>
          <w:rFonts w:ascii="Times New Roman" w:eastAsia="Times New Roman" w:hAnsi="Times New Roman" w:cs="Times New Roman" w:hint="eastAsia"/>
          <w:kern w:val="0"/>
          <w:sz w:val="28"/>
          <w:szCs w:val="28"/>
          <w:lang w:eastAsia="ru-RU"/>
        </w:rPr>
        <w:t>главе……………………………………………………………</w:t>
      </w:r>
      <w:r w:rsidRPr="00A80895">
        <w:rPr>
          <w:rFonts w:ascii="Times New Roman" w:eastAsia="Times New Roman" w:hAnsi="Times New Roman" w:cs="Times New Roman"/>
          <w:kern w:val="0"/>
          <w:sz w:val="28"/>
          <w:szCs w:val="28"/>
          <w:lang w:eastAsia="ru-RU"/>
        </w:rPr>
        <w:t>...130</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РАЗДЕЛ</w:t>
      </w:r>
      <w:r w:rsidRPr="00A80895">
        <w:rPr>
          <w:rFonts w:ascii="Times New Roman" w:eastAsia="Times New Roman" w:hAnsi="Times New Roman" w:cs="Times New Roman"/>
          <w:kern w:val="0"/>
          <w:sz w:val="28"/>
          <w:szCs w:val="28"/>
          <w:lang w:eastAsia="ru-RU"/>
        </w:rPr>
        <w:t xml:space="preserve"> 4. </w:t>
      </w:r>
      <w:r w:rsidRPr="00A80895">
        <w:rPr>
          <w:rFonts w:ascii="Times New Roman" w:eastAsia="Times New Roman" w:hAnsi="Times New Roman" w:cs="Times New Roman" w:hint="eastAsia"/>
          <w:kern w:val="0"/>
          <w:sz w:val="28"/>
          <w:szCs w:val="28"/>
          <w:lang w:eastAsia="ru-RU"/>
        </w:rPr>
        <w:t>«Новая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прозе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2000-</w:t>
      </w:r>
      <w:r w:rsidRPr="00A80895">
        <w:rPr>
          <w:rFonts w:ascii="Times New Roman" w:eastAsia="Times New Roman" w:hAnsi="Times New Roman" w:cs="Times New Roman" w:hint="eastAsia"/>
          <w:kern w:val="0"/>
          <w:sz w:val="28"/>
          <w:szCs w:val="28"/>
          <w:lang w:eastAsia="ru-RU"/>
        </w:rPr>
        <w:t>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годов…………………………………………………………………………………</w:t>
      </w:r>
      <w:r w:rsidRPr="00A80895">
        <w:rPr>
          <w:rFonts w:ascii="Times New Roman" w:eastAsia="Times New Roman" w:hAnsi="Times New Roman" w:cs="Times New Roman"/>
          <w:kern w:val="0"/>
          <w:sz w:val="28"/>
          <w:szCs w:val="28"/>
          <w:lang w:eastAsia="ru-RU"/>
        </w:rPr>
        <w:t xml:space="preserve">.133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4.1. </w:t>
      </w:r>
      <w:r w:rsidRPr="00A80895">
        <w:rPr>
          <w:rFonts w:ascii="Times New Roman" w:eastAsia="Times New Roman" w:hAnsi="Times New Roman" w:cs="Times New Roman" w:hint="eastAsia"/>
          <w:kern w:val="0"/>
          <w:sz w:val="28"/>
          <w:szCs w:val="28"/>
          <w:lang w:eastAsia="ru-RU"/>
        </w:rPr>
        <w:t>«Политизированное»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пространство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Москвы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«Испуг»………………………………………………………………………………</w:t>
      </w:r>
      <w:r w:rsidRPr="00A80895">
        <w:rPr>
          <w:rFonts w:ascii="Times New Roman" w:eastAsia="Times New Roman" w:hAnsi="Times New Roman" w:cs="Times New Roman"/>
          <w:kern w:val="0"/>
          <w:sz w:val="28"/>
          <w:szCs w:val="28"/>
          <w:lang w:eastAsia="ru-RU"/>
        </w:rPr>
        <w:t xml:space="preserve">.136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kern w:val="0"/>
          <w:sz w:val="28"/>
          <w:szCs w:val="28"/>
          <w:lang w:eastAsia="ru-RU"/>
        </w:rPr>
        <w:t xml:space="preserve">4.2. </w:t>
      </w:r>
      <w:r w:rsidRPr="00A80895">
        <w:rPr>
          <w:rFonts w:ascii="Times New Roman" w:eastAsia="Times New Roman" w:hAnsi="Times New Roman" w:cs="Times New Roman" w:hint="eastAsia"/>
          <w:kern w:val="0"/>
          <w:sz w:val="28"/>
          <w:szCs w:val="28"/>
          <w:lang w:eastAsia="ru-RU"/>
        </w:rPr>
        <w:t>Роман</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драма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«Две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сестры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Кандинский»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«новые»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старые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герои…………………………………………………………………………………</w:t>
      </w:r>
      <w:r w:rsidRPr="00A80895">
        <w:rPr>
          <w:rFonts w:ascii="Times New Roman" w:eastAsia="Times New Roman" w:hAnsi="Times New Roman" w:cs="Times New Roman"/>
          <w:kern w:val="0"/>
          <w:sz w:val="28"/>
          <w:szCs w:val="28"/>
          <w:lang w:eastAsia="ru-RU"/>
        </w:rPr>
        <w:t xml:space="preserve">..152 </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Выводы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4 </w:t>
      </w:r>
      <w:r w:rsidRPr="00A80895">
        <w:rPr>
          <w:rFonts w:ascii="Times New Roman" w:eastAsia="Times New Roman" w:hAnsi="Times New Roman" w:cs="Times New Roman" w:hint="eastAsia"/>
          <w:kern w:val="0"/>
          <w:sz w:val="28"/>
          <w:szCs w:val="28"/>
          <w:lang w:eastAsia="ru-RU"/>
        </w:rPr>
        <w:t>главе…………………………………………………………</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w:t>
      </w:r>
      <w:r w:rsidRPr="00A80895">
        <w:rPr>
          <w:rFonts w:ascii="Times New Roman" w:eastAsia="Times New Roman" w:hAnsi="Times New Roman" w:cs="Times New Roman"/>
          <w:kern w:val="0"/>
          <w:sz w:val="28"/>
          <w:szCs w:val="28"/>
          <w:lang w:eastAsia="ru-RU"/>
        </w:rPr>
        <w:t>..161</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ЗАКЛЮЧЕНИЕ………………………………………………………………</w:t>
      </w:r>
      <w:r w:rsidRPr="00A80895">
        <w:rPr>
          <w:rFonts w:ascii="Times New Roman" w:eastAsia="Times New Roman" w:hAnsi="Times New Roman" w:cs="Times New Roman"/>
          <w:kern w:val="0"/>
          <w:sz w:val="28"/>
          <w:szCs w:val="28"/>
          <w:lang w:eastAsia="ru-RU"/>
        </w:rPr>
        <w:t>.164</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СПИСОК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ИСПОЛЬЗОВАННОЙ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ЛИТЕРАТУРЫ……………………</w:t>
      </w:r>
      <w:r w:rsidRPr="00A80895">
        <w:rPr>
          <w:rFonts w:ascii="Times New Roman" w:eastAsia="Times New Roman" w:hAnsi="Times New Roman" w:cs="Times New Roman"/>
          <w:kern w:val="0"/>
          <w:sz w:val="28"/>
          <w:szCs w:val="28"/>
          <w:lang w:eastAsia="ru-RU"/>
        </w:rPr>
        <w:t>.....174</w:t>
      </w: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ВВЕДЕНИЕ</w:t>
      </w:r>
    </w:p>
    <w:p w:rsidR="00A80895" w:rsidRPr="00A80895"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Художественное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наследие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Владимира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Семеновича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представляет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собой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одно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из</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самых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ярких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значительных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явлений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современного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литературного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процесса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России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Свидетельством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признания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таланта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писателя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стали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многочисленные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награды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Букеровская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(1993);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журнала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«Новый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мир»</w:t>
      </w:r>
      <w:r w:rsidRPr="00A80895">
        <w:rPr>
          <w:rFonts w:ascii="Times New Roman" w:eastAsia="Times New Roman" w:hAnsi="Times New Roman" w:cs="Times New Roman"/>
          <w:kern w:val="0"/>
          <w:sz w:val="28"/>
          <w:szCs w:val="28"/>
          <w:lang w:eastAsia="ru-RU"/>
        </w:rPr>
        <w:t xml:space="preserve"> (1995); </w:t>
      </w:r>
      <w:r w:rsidRPr="00A80895">
        <w:rPr>
          <w:rFonts w:ascii="Times New Roman" w:eastAsia="Times New Roman" w:hAnsi="Times New Roman" w:cs="Times New Roman" w:hint="eastAsia"/>
          <w:kern w:val="0"/>
          <w:sz w:val="28"/>
          <w:szCs w:val="28"/>
          <w:lang w:eastAsia="ru-RU"/>
        </w:rPr>
        <w:t>Пушкинская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фонда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Тепфера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Германия</w:t>
      </w:r>
      <w:r w:rsidRPr="00A80895">
        <w:rPr>
          <w:rFonts w:ascii="Times New Roman" w:eastAsia="Times New Roman" w:hAnsi="Times New Roman" w:cs="Times New Roman"/>
          <w:kern w:val="0"/>
          <w:sz w:val="28"/>
          <w:szCs w:val="28"/>
          <w:lang w:eastAsia="ru-RU"/>
        </w:rPr>
        <w:t xml:space="preserve">, 1988),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фонда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«Знамя»</w:t>
      </w:r>
      <w:r w:rsidRPr="00A80895">
        <w:rPr>
          <w:rFonts w:ascii="Times New Roman" w:eastAsia="Times New Roman" w:hAnsi="Times New Roman" w:cs="Times New Roman"/>
          <w:kern w:val="0"/>
          <w:sz w:val="28"/>
          <w:szCs w:val="28"/>
          <w:lang w:eastAsia="ru-RU"/>
        </w:rPr>
        <w:t xml:space="preserve"> (1998, 2000); </w:t>
      </w:r>
      <w:r w:rsidRPr="00A80895">
        <w:rPr>
          <w:rFonts w:ascii="Times New Roman" w:eastAsia="Times New Roman" w:hAnsi="Times New Roman" w:cs="Times New Roman" w:hint="eastAsia"/>
          <w:kern w:val="0"/>
          <w:sz w:val="28"/>
          <w:szCs w:val="28"/>
          <w:lang w:eastAsia="ru-RU"/>
        </w:rPr>
        <w:t>Государственная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РФ</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литературе</w:t>
      </w:r>
      <w:r w:rsidRPr="00A80895">
        <w:rPr>
          <w:rFonts w:ascii="Times New Roman" w:eastAsia="Times New Roman" w:hAnsi="Times New Roman" w:cs="Times New Roman"/>
          <w:kern w:val="0"/>
          <w:sz w:val="28"/>
          <w:szCs w:val="28"/>
          <w:lang w:eastAsia="ru-RU"/>
        </w:rPr>
        <w:t xml:space="preserve"> (1999);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«Пенне»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Италия</w:t>
      </w:r>
      <w:r w:rsidRPr="00A80895">
        <w:rPr>
          <w:rFonts w:ascii="Times New Roman" w:eastAsia="Times New Roman" w:hAnsi="Times New Roman" w:cs="Times New Roman"/>
          <w:kern w:val="0"/>
          <w:sz w:val="28"/>
          <w:szCs w:val="28"/>
          <w:lang w:eastAsia="ru-RU"/>
        </w:rPr>
        <w:t xml:space="preserve">, 1999);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«Большая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книга»</w:t>
      </w:r>
      <w:r w:rsidRPr="00A80895">
        <w:rPr>
          <w:rFonts w:ascii="Times New Roman" w:eastAsia="Times New Roman" w:hAnsi="Times New Roman" w:cs="Times New Roman"/>
          <w:kern w:val="0"/>
          <w:sz w:val="28"/>
          <w:szCs w:val="28"/>
          <w:lang w:eastAsia="ru-RU"/>
        </w:rPr>
        <w:t xml:space="preserve"> (2008); </w:t>
      </w:r>
      <w:r w:rsidRPr="00A80895">
        <w:rPr>
          <w:rFonts w:ascii="Times New Roman" w:eastAsia="Times New Roman" w:hAnsi="Times New Roman" w:cs="Times New Roman" w:hint="eastAsia"/>
          <w:kern w:val="0"/>
          <w:sz w:val="28"/>
          <w:szCs w:val="28"/>
          <w:lang w:eastAsia="ru-RU"/>
        </w:rPr>
        <w:t>Европейская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премия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литературе</w:t>
      </w:r>
      <w:r w:rsidRPr="00A80895">
        <w:rPr>
          <w:rFonts w:ascii="Times New Roman" w:eastAsia="Times New Roman" w:hAnsi="Times New Roman" w:cs="Times New Roman"/>
          <w:kern w:val="0"/>
          <w:sz w:val="28"/>
          <w:szCs w:val="28"/>
          <w:lang w:eastAsia="ru-RU"/>
        </w:rPr>
        <w:t xml:space="preserve"> (2012). </w:t>
      </w:r>
    </w:p>
    <w:p w:rsidR="00CC5802" w:rsidRDefault="00A80895" w:rsidP="00A80895">
      <w:pPr>
        <w:rPr>
          <w:rFonts w:ascii="Times New Roman" w:eastAsia="Times New Roman" w:hAnsi="Times New Roman" w:cs="Times New Roman"/>
          <w:kern w:val="0"/>
          <w:sz w:val="28"/>
          <w:szCs w:val="28"/>
          <w:lang w:eastAsia="ru-RU"/>
        </w:rPr>
      </w:pPr>
      <w:r w:rsidRPr="00A80895">
        <w:rPr>
          <w:rFonts w:ascii="Times New Roman" w:eastAsia="Times New Roman" w:hAnsi="Times New Roman" w:cs="Times New Roman" w:hint="eastAsia"/>
          <w:kern w:val="0"/>
          <w:sz w:val="28"/>
          <w:szCs w:val="28"/>
          <w:lang w:eastAsia="ru-RU"/>
        </w:rPr>
        <w:t>Хотя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прошло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полвека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первого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большого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творческого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дебюта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прозаика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роман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«Прямая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линия»</w:t>
      </w:r>
      <w:r w:rsidRPr="00A80895">
        <w:rPr>
          <w:rFonts w:ascii="Times New Roman" w:eastAsia="Times New Roman" w:hAnsi="Times New Roman" w:cs="Times New Roman"/>
          <w:kern w:val="0"/>
          <w:sz w:val="28"/>
          <w:szCs w:val="28"/>
          <w:lang w:eastAsia="ru-RU"/>
        </w:rPr>
        <w:t xml:space="preserve">, 1965 </w:t>
      </w:r>
      <w:r w:rsidRPr="00A80895">
        <w:rPr>
          <w:rFonts w:ascii="Times New Roman" w:eastAsia="Times New Roman" w:hAnsi="Times New Roman" w:cs="Times New Roman" w:hint="eastAsia"/>
          <w:kern w:val="0"/>
          <w:sz w:val="28"/>
          <w:szCs w:val="28"/>
          <w:lang w:eastAsia="ru-RU"/>
        </w:rPr>
        <w:t>г</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исследовательский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интерес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различным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аспектам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поэтики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пор</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ослабевает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Более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трудно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даже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охватить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полный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перечень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работ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которые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посвящены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анализу</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произведений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писателя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варьирующихся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критических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заметок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статей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диссертаций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монографий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фокусе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анализа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оказались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поэтика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Васильева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Дмитриченко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Иванцов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Иванцов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Калашникова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Кравченкова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Маркова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Ю</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Мотыгин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Перевалова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Семыкина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Чуряева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проблема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автора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героя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Вершинина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Куликова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Шилина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своеобразие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жанровых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форм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произведений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прозаика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Ю</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Климова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Творчество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анализируется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контексте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дискуссий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русском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постмодернизме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Балаценко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Бегалиева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Богданова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Липовецкий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Лихина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Ю</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Мережинская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или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сквозь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призму</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усвоенных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писателем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традиций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русской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классики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частности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Ф</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Достоевского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Булгакова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Чехова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Паниткова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Рыбальченко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Лингвистические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исследовательские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стратегии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представлены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работах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Ивановой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Шевцовой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Некоторые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векторы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маканиноведения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были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обобщены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монографиях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Е</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Дмитриченко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Т</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Марковой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Ю</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Мотыгина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Переваловой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Немаловажную</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роль</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пути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постижения</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художественного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мира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прозаика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сыграли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работы</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известных</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критиков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Агеева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Л</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Аннинского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Архангельского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В</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Бондаренко</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Г</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Бочарова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Ивановой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С</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Немзера</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Б</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Роднянской</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и</w:t>
      </w:r>
      <w:r w:rsidRPr="00A80895">
        <w:rPr>
          <w:rFonts w:ascii="Times New Roman" w:eastAsia="Times New Roman" w:hAnsi="Times New Roman" w:cs="Times New Roman"/>
          <w:kern w:val="0"/>
          <w:sz w:val="28"/>
          <w:szCs w:val="28"/>
          <w:lang w:eastAsia="ru-RU"/>
        </w:rPr>
        <w:t xml:space="preserve"> </w:t>
      </w:r>
      <w:r w:rsidRPr="00A80895">
        <w:rPr>
          <w:rFonts w:ascii="Times New Roman" w:eastAsia="Times New Roman" w:hAnsi="Times New Roman" w:cs="Times New Roman" w:hint="eastAsia"/>
          <w:kern w:val="0"/>
          <w:sz w:val="28"/>
          <w:szCs w:val="28"/>
          <w:lang w:eastAsia="ru-RU"/>
        </w:rPr>
        <w:t>др</w:t>
      </w:r>
      <w:r w:rsidRPr="00A80895">
        <w:rPr>
          <w:rFonts w:ascii="Times New Roman" w:eastAsia="Times New Roman" w:hAnsi="Times New Roman" w:cs="Times New Roman"/>
          <w:kern w:val="0"/>
          <w:sz w:val="28"/>
          <w:szCs w:val="28"/>
          <w:lang w:eastAsia="ru-RU"/>
        </w:rPr>
        <w:t>.</w:t>
      </w:r>
    </w:p>
    <w:p w:rsidR="00A80895" w:rsidRDefault="00A80895" w:rsidP="00A80895"/>
    <w:p w:rsidR="00A80895" w:rsidRDefault="00A80895" w:rsidP="00A80895"/>
    <w:p w:rsidR="00A80895" w:rsidRDefault="00A80895" w:rsidP="00A80895"/>
    <w:p w:rsidR="00A80895" w:rsidRDefault="00A80895" w:rsidP="00A80895">
      <w:r>
        <w:rPr>
          <w:rFonts w:hint="eastAsia"/>
        </w:rPr>
        <w:t>ЗАКЛЮЧЕНИЕ</w:t>
      </w:r>
    </w:p>
    <w:p w:rsidR="00A80895" w:rsidRDefault="00A80895" w:rsidP="00A80895">
      <w:r>
        <w:rPr>
          <w:rFonts w:hint="eastAsia"/>
        </w:rPr>
        <w:t>Изучение</w:t>
      </w:r>
      <w:r>
        <w:t></w:t>
      </w:r>
      <w:r>
        <w:rPr>
          <w:rFonts w:hint="eastAsia"/>
        </w:rPr>
        <w:t>текстовых</w:t>
      </w:r>
      <w:r>
        <w:t></w:t>
      </w:r>
      <w:r>
        <w:rPr>
          <w:rFonts w:hint="eastAsia"/>
        </w:rPr>
        <w:t>категорий</w:t>
      </w:r>
      <w:r>
        <w:t></w:t>
      </w:r>
      <w:r>
        <w:rPr>
          <w:rFonts w:hint="eastAsia"/>
        </w:rPr>
        <w:t>становится</w:t>
      </w:r>
      <w:r>
        <w:t></w:t>
      </w:r>
      <w:r>
        <w:rPr>
          <w:rFonts w:hint="eastAsia"/>
        </w:rPr>
        <w:t>особенно</w:t>
      </w:r>
      <w:r>
        <w:t></w:t>
      </w:r>
      <w:r>
        <w:rPr>
          <w:rFonts w:hint="eastAsia"/>
        </w:rPr>
        <w:t>актуальным</w:t>
      </w:r>
      <w:r>
        <w:t></w:t>
      </w:r>
      <w:r>
        <w:rPr>
          <w:rFonts w:hint="eastAsia"/>
        </w:rPr>
        <w:t>и</w:t>
      </w:r>
      <w:r>
        <w:t></w:t>
      </w:r>
      <w:r>
        <w:rPr>
          <w:rFonts w:hint="eastAsia"/>
        </w:rPr>
        <w:t>перспективным</w:t>
      </w:r>
      <w:r>
        <w:t></w:t>
      </w:r>
      <w:r>
        <w:rPr>
          <w:rFonts w:hint="eastAsia"/>
        </w:rPr>
        <w:t>направлением</w:t>
      </w:r>
      <w:r>
        <w:t></w:t>
      </w:r>
      <w:r>
        <w:rPr>
          <w:rFonts w:hint="eastAsia"/>
        </w:rPr>
        <w:t>научных</w:t>
      </w:r>
      <w:r>
        <w:t></w:t>
      </w:r>
      <w:r>
        <w:rPr>
          <w:rFonts w:hint="eastAsia"/>
        </w:rPr>
        <w:t>исследований</w:t>
      </w:r>
      <w:r>
        <w:t></w:t>
      </w:r>
      <w:r>
        <w:t></w:t>
      </w:r>
      <w:r>
        <w:rPr>
          <w:rFonts w:hint="eastAsia"/>
        </w:rPr>
        <w:t>что</w:t>
      </w:r>
      <w:r>
        <w:t></w:t>
      </w:r>
      <w:r>
        <w:rPr>
          <w:rFonts w:hint="eastAsia"/>
        </w:rPr>
        <w:t>открывает</w:t>
      </w:r>
      <w:r>
        <w:t></w:t>
      </w:r>
      <w:r>
        <w:rPr>
          <w:rFonts w:hint="eastAsia"/>
        </w:rPr>
        <w:t>новые</w:t>
      </w:r>
      <w:r>
        <w:t></w:t>
      </w:r>
      <w:r>
        <w:rPr>
          <w:rFonts w:hint="eastAsia"/>
        </w:rPr>
        <w:t>горизонты</w:t>
      </w:r>
      <w:r>
        <w:t></w:t>
      </w:r>
      <w:r>
        <w:rPr>
          <w:rFonts w:hint="eastAsia"/>
        </w:rPr>
        <w:t>пост</w:t>
      </w:r>
      <w:r>
        <w:rPr>
          <w:rFonts w:hint="eastAsia"/>
        </w:rPr>
        <w:lastRenderedPageBreak/>
        <w:t>ижения</w:t>
      </w:r>
      <w:r>
        <w:t></w:t>
      </w:r>
      <w:r>
        <w:rPr>
          <w:rFonts w:hint="eastAsia"/>
        </w:rPr>
        <w:t>и</w:t>
      </w:r>
      <w:r>
        <w:t></w:t>
      </w:r>
      <w:r>
        <w:rPr>
          <w:rFonts w:hint="eastAsia"/>
        </w:rPr>
        <w:t>интерпретации</w:t>
      </w:r>
      <w:r>
        <w:t></w:t>
      </w:r>
      <w:r>
        <w:rPr>
          <w:rFonts w:hint="eastAsia"/>
        </w:rPr>
        <w:t>текста</w:t>
      </w:r>
      <w:r>
        <w:t></w:t>
      </w:r>
      <w:r>
        <w:rPr>
          <w:rFonts w:hint="eastAsia"/>
        </w:rPr>
        <w:t>как</w:t>
      </w:r>
      <w:r>
        <w:t></w:t>
      </w:r>
      <w:r>
        <w:t></w:t>
      </w:r>
      <w:r>
        <w:rPr>
          <w:rFonts w:hint="eastAsia"/>
        </w:rPr>
        <w:t>исходной</w:t>
      </w:r>
      <w:r>
        <w:t></w:t>
      </w:r>
      <w:r>
        <w:rPr>
          <w:rFonts w:hint="eastAsia"/>
        </w:rPr>
        <w:t>точки</w:t>
      </w:r>
      <w:r>
        <w:t></w:t>
      </w:r>
      <w:r>
        <w:rPr>
          <w:rFonts w:hint="eastAsia"/>
        </w:rPr>
        <w:t>всякой</w:t>
      </w:r>
      <w:r>
        <w:t></w:t>
      </w:r>
      <w:r>
        <w:rPr>
          <w:rFonts w:hint="eastAsia"/>
        </w:rPr>
        <w:t>гуманитарной</w:t>
      </w:r>
      <w:r>
        <w:t></w:t>
      </w:r>
      <w:r>
        <w:rPr>
          <w:rFonts w:hint="eastAsia"/>
        </w:rPr>
        <w:t>дисциплины</w:t>
      </w:r>
      <w:r>
        <w:t></w:t>
      </w:r>
      <w:r>
        <w:t></w:t>
      </w:r>
      <w:r>
        <w:t></w:t>
      </w:r>
      <w:r>
        <w:rPr>
          <w:rFonts w:hint="eastAsia"/>
        </w:rPr>
        <w:t>К</w:t>
      </w:r>
      <w:r>
        <w:t></w:t>
      </w:r>
      <w:r>
        <w:rPr>
          <w:rFonts w:hint="eastAsia"/>
        </w:rPr>
        <w:t>подобным</w:t>
      </w:r>
      <w:r>
        <w:t></w:t>
      </w:r>
      <w:r>
        <w:rPr>
          <w:rFonts w:hint="eastAsia"/>
        </w:rPr>
        <w:t>приоритетным</w:t>
      </w:r>
      <w:r>
        <w:t></w:t>
      </w:r>
      <w:r>
        <w:rPr>
          <w:rFonts w:hint="eastAsia"/>
        </w:rPr>
        <w:t>векторам</w:t>
      </w:r>
      <w:r>
        <w:t></w:t>
      </w:r>
      <w:r>
        <w:rPr>
          <w:rFonts w:hint="eastAsia"/>
        </w:rPr>
        <w:t>относится</w:t>
      </w:r>
      <w:r>
        <w:t></w:t>
      </w:r>
      <w:r>
        <w:rPr>
          <w:rFonts w:hint="eastAsia"/>
        </w:rPr>
        <w:t>выделение</w:t>
      </w:r>
      <w:r>
        <w:t></w:t>
      </w:r>
      <w:r>
        <w:rPr>
          <w:rFonts w:hint="eastAsia"/>
        </w:rPr>
        <w:t>и</w:t>
      </w:r>
      <w:r>
        <w:t></w:t>
      </w:r>
      <w:r>
        <w:rPr>
          <w:rFonts w:hint="eastAsia"/>
        </w:rPr>
        <w:t>экспликация</w:t>
      </w:r>
      <w:r>
        <w:t></w:t>
      </w:r>
      <w:r>
        <w:rPr>
          <w:rFonts w:hint="eastAsia"/>
        </w:rPr>
        <w:t>так</w:t>
      </w:r>
      <w:r>
        <w:t></w:t>
      </w:r>
      <w:r>
        <w:rPr>
          <w:rFonts w:hint="eastAsia"/>
        </w:rPr>
        <w:t>называемых</w:t>
      </w:r>
      <w:r>
        <w:t></w:t>
      </w:r>
      <w:r>
        <w:rPr>
          <w:rFonts w:hint="eastAsia"/>
        </w:rPr>
        <w:t>локальных</w:t>
      </w:r>
      <w:r>
        <w:t></w:t>
      </w:r>
      <w:r>
        <w:rPr>
          <w:rFonts w:hint="eastAsia"/>
        </w:rPr>
        <w:t>текстов</w:t>
      </w:r>
      <w:r>
        <w:t></w:t>
      </w:r>
      <w:r>
        <w:t></w:t>
      </w:r>
      <w:r>
        <w:rPr>
          <w:rFonts w:hint="eastAsia"/>
        </w:rPr>
        <w:t>активный</w:t>
      </w:r>
      <w:r>
        <w:t></w:t>
      </w:r>
      <w:r>
        <w:rPr>
          <w:rFonts w:hint="eastAsia"/>
        </w:rPr>
        <w:t>интерес</w:t>
      </w:r>
      <w:r>
        <w:t></w:t>
      </w:r>
      <w:r>
        <w:rPr>
          <w:rFonts w:hint="eastAsia"/>
        </w:rPr>
        <w:t>к</w:t>
      </w:r>
      <w:r>
        <w:t></w:t>
      </w:r>
      <w:r>
        <w:rPr>
          <w:rFonts w:hint="eastAsia"/>
        </w:rPr>
        <w:t>которым</w:t>
      </w:r>
      <w:r>
        <w:t></w:t>
      </w:r>
      <w:r>
        <w:rPr>
          <w:rFonts w:hint="eastAsia"/>
        </w:rPr>
        <w:t>возник</w:t>
      </w:r>
      <w:r>
        <w:t></w:t>
      </w:r>
      <w:r>
        <w:rPr>
          <w:rFonts w:hint="eastAsia"/>
        </w:rPr>
        <w:t>после</w:t>
      </w:r>
      <w:r>
        <w:t></w:t>
      </w:r>
      <w:r>
        <w:rPr>
          <w:rFonts w:hint="eastAsia"/>
        </w:rPr>
        <w:t>работ</w:t>
      </w:r>
      <w:r>
        <w:t></w:t>
      </w:r>
      <w:r>
        <w:rPr>
          <w:rFonts w:hint="eastAsia"/>
        </w:rPr>
        <w:t>В</w:t>
      </w:r>
      <w:r>
        <w:t></w:t>
      </w:r>
      <w:r>
        <w:t></w:t>
      </w:r>
      <w:r>
        <w:rPr>
          <w:rFonts w:hint="eastAsia"/>
        </w:rPr>
        <w:t>Н</w:t>
      </w:r>
      <w:r>
        <w:t></w:t>
      </w:r>
      <w:r>
        <w:t></w:t>
      </w:r>
      <w:r>
        <w:rPr>
          <w:rFonts w:hint="eastAsia"/>
        </w:rPr>
        <w:t>Топорова</w:t>
      </w:r>
      <w:r>
        <w:t></w:t>
      </w:r>
      <w:r>
        <w:rPr>
          <w:rFonts w:hint="eastAsia"/>
        </w:rPr>
        <w:t>и</w:t>
      </w:r>
      <w:r>
        <w:t></w:t>
      </w:r>
      <w:r>
        <w:rPr>
          <w:rFonts w:hint="eastAsia"/>
        </w:rPr>
        <w:t>выдвинутой</w:t>
      </w:r>
      <w:r>
        <w:t></w:t>
      </w:r>
      <w:r>
        <w:rPr>
          <w:rFonts w:hint="eastAsia"/>
        </w:rPr>
        <w:t>ученым</w:t>
      </w:r>
      <w:r>
        <w:t></w:t>
      </w:r>
      <w:r>
        <w:rPr>
          <w:rFonts w:hint="eastAsia"/>
        </w:rPr>
        <w:t>концепции</w:t>
      </w:r>
      <w:r>
        <w:t></w:t>
      </w:r>
      <w:r>
        <w:t></w:t>
      </w:r>
      <w:r>
        <w:rPr>
          <w:rFonts w:hint="eastAsia"/>
        </w:rPr>
        <w:t>петербургского</w:t>
      </w:r>
      <w:r>
        <w:t></w:t>
      </w:r>
      <w:r>
        <w:rPr>
          <w:rFonts w:hint="eastAsia"/>
        </w:rPr>
        <w:t>текста</w:t>
      </w:r>
      <w:r>
        <w:t></w:t>
      </w:r>
      <w:r>
        <w:t></w:t>
      </w:r>
      <w:r>
        <w:t></w:t>
      </w:r>
      <w:r>
        <w:rPr>
          <w:rFonts w:hint="eastAsia"/>
        </w:rPr>
        <w:t>Хотя</w:t>
      </w:r>
      <w:r>
        <w:t></w:t>
      </w:r>
      <w:r>
        <w:rPr>
          <w:rFonts w:hint="eastAsia"/>
        </w:rPr>
        <w:t>количество</w:t>
      </w:r>
      <w:r>
        <w:t></w:t>
      </w:r>
      <w:r>
        <w:rPr>
          <w:rFonts w:hint="eastAsia"/>
        </w:rPr>
        <w:t>обозначенных</w:t>
      </w:r>
      <w:r>
        <w:t></w:t>
      </w:r>
      <w:r>
        <w:rPr>
          <w:rFonts w:hint="eastAsia"/>
        </w:rPr>
        <w:t>учеными</w:t>
      </w:r>
      <w:r>
        <w:t></w:t>
      </w:r>
      <w:r>
        <w:rPr>
          <w:rFonts w:hint="eastAsia"/>
        </w:rPr>
        <w:t>локальных</w:t>
      </w:r>
      <w:r>
        <w:t></w:t>
      </w:r>
      <w:r>
        <w:rPr>
          <w:rFonts w:hint="eastAsia"/>
        </w:rPr>
        <w:t>текстов</w:t>
      </w:r>
      <w:r>
        <w:t></w:t>
      </w:r>
      <w:r>
        <w:rPr>
          <w:rFonts w:hint="eastAsia"/>
        </w:rPr>
        <w:t>неустанно</w:t>
      </w:r>
      <w:r>
        <w:t></w:t>
      </w:r>
      <w:r>
        <w:rPr>
          <w:rFonts w:hint="eastAsia"/>
        </w:rPr>
        <w:t>возрастает</w:t>
      </w:r>
      <w:r>
        <w:t></w:t>
      </w:r>
      <w:r>
        <w:t></w:t>
      </w:r>
      <w:r>
        <w:rPr>
          <w:rFonts w:hint="eastAsia"/>
        </w:rPr>
        <w:t>исследователями</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выработано</w:t>
      </w:r>
      <w:r>
        <w:t></w:t>
      </w:r>
      <w:r>
        <w:rPr>
          <w:rFonts w:hint="eastAsia"/>
        </w:rPr>
        <w:t>четких</w:t>
      </w:r>
      <w:r>
        <w:t></w:t>
      </w:r>
      <w:r>
        <w:rPr>
          <w:rFonts w:hint="eastAsia"/>
        </w:rPr>
        <w:t>критериев</w:t>
      </w:r>
      <w:r>
        <w:t></w:t>
      </w:r>
      <w:r>
        <w:rPr>
          <w:rFonts w:hint="eastAsia"/>
        </w:rPr>
        <w:t>и</w:t>
      </w:r>
      <w:r>
        <w:t></w:t>
      </w:r>
      <w:r>
        <w:rPr>
          <w:rFonts w:hint="eastAsia"/>
        </w:rPr>
        <w:t>принципов</w:t>
      </w:r>
      <w:r>
        <w:t></w:t>
      </w:r>
      <w:r>
        <w:rPr>
          <w:rFonts w:hint="eastAsia"/>
        </w:rPr>
        <w:t>анализа</w:t>
      </w:r>
      <w:r>
        <w:t></w:t>
      </w:r>
      <w:r>
        <w:rPr>
          <w:rFonts w:hint="eastAsia"/>
        </w:rPr>
        <w:t>этих</w:t>
      </w:r>
      <w:r>
        <w:t></w:t>
      </w:r>
      <w:r>
        <w:rPr>
          <w:rFonts w:hint="eastAsia"/>
        </w:rPr>
        <w:t>явлений</w:t>
      </w:r>
      <w:r>
        <w:t></w:t>
      </w:r>
      <w:r>
        <w:t></w:t>
      </w:r>
      <w:r>
        <w:rPr>
          <w:rFonts w:hint="eastAsia"/>
        </w:rPr>
        <w:t>Теоретическая</w:t>
      </w:r>
      <w:r>
        <w:t></w:t>
      </w:r>
      <w:r>
        <w:rPr>
          <w:rFonts w:hint="eastAsia"/>
        </w:rPr>
        <w:t>неразработанность</w:t>
      </w:r>
      <w:r>
        <w:t></w:t>
      </w:r>
      <w:r>
        <w:rPr>
          <w:rFonts w:hint="eastAsia"/>
        </w:rPr>
        <w:t>самой</w:t>
      </w:r>
      <w:r>
        <w:t></w:t>
      </w:r>
      <w:r>
        <w:rPr>
          <w:rFonts w:hint="eastAsia"/>
        </w:rPr>
        <w:t>дефиниции</w:t>
      </w:r>
      <w:r>
        <w:t></w:t>
      </w:r>
      <w:r>
        <w:rPr>
          <w:rFonts w:hint="eastAsia"/>
        </w:rPr>
        <w:t>сказалась</w:t>
      </w:r>
      <w:r>
        <w:t></w:t>
      </w:r>
      <w:r>
        <w:rPr>
          <w:rFonts w:hint="eastAsia"/>
        </w:rPr>
        <w:t>и</w:t>
      </w:r>
      <w:r>
        <w:t></w:t>
      </w:r>
      <w:r>
        <w:rPr>
          <w:rFonts w:hint="eastAsia"/>
        </w:rPr>
        <w:t>на</w:t>
      </w:r>
      <w:r>
        <w:t></w:t>
      </w:r>
      <w:r>
        <w:rPr>
          <w:rFonts w:hint="eastAsia"/>
        </w:rPr>
        <w:t>изучении</w:t>
      </w:r>
      <w:r>
        <w:t></w:t>
      </w:r>
      <w:r>
        <w:t></w:t>
      </w:r>
      <w:r>
        <w:rPr>
          <w:rFonts w:hint="eastAsia"/>
        </w:rPr>
        <w:t>московского</w:t>
      </w:r>
      <w:r>
        <w:t></w:t>
      </w:r>
      <w:r>
        <w:rPr>
          <w:rFonts w:hint="eastAsia"/>
        </w:rPr>
        <w:t>текста</w:t>
      </w:r>
      <w:r>
        <w:t></w:t>
      </w:r>
      <w:r>
        <w:t></w:t>
      </w:r>
      <w:r>
        <w:rPr>
          <w:rFonts w:hint="eastAsia"/>
        </w:rPr>
        <w:t>русской</w:t>
      </w:r>
      <w:r>
        <w:t></w:t>
      </w:r>
      <w:r>
        <w:rPr>
          <w:rFonts w:hint="eastAsia"/>
        </w:rPr>
        <w:t>литературы</w:t>
      </w:r>
      <w:r>
        <w:t></w:t>
      </w:r>
      <w:r>
        <w:t></w:t>
      </w:r>
      <w:r>
        <w:rPr>
          <w:rFonts w:hint="eastAsia"/>
        </w:rPr>
        <w:t>явления</w:t>
      </w:r>
      <w:r>
        <w:t></w:t>
      </w:r>
      <w:r>
        <w:t></w:t>
      </w:r>
      <w:r>
        <w:rPr>
          <w:rFonts w:hint="eastAsia"/>
        </w:rPr>
        <w:t>как</w:t>
      </w:r>
      <w:r>
        <w:t></w:t>
      </w:r>
      <w:r>
        <w:rPr>
          <w:rFonts w:hint="eastAsia"/>
        </w:rPr>
        <w:t>и</w:t>
      </w:r>
      <w:r>
        <w:t></w:t>
      </w:r>
      <w:r>
        <w:rPr>
          <w:rFonts w:hint="eastAsia"/>
        </w:rPr>
        <w:t>многие</w:t>
      </w:r>
      <w:r>
        <w:t></w:t>
      </w:r>
      <w:r>
        <w:rPr>
          <w:rFonts w:hint="eastAsia"/>
        </w:rPr>
        <w:t>другие</w:t>
      </w:r>
      <w:r>
        <w:t></w:t>
      </w:r>
      <w:r>
        <w:rPr>
          <w:rFonts w:hint="eastAsia"/>
        </w:rPr>
        <w:t>локальные</w:t>
      </w:r>
      <w:r>
        <w:t></w:t>
      </w:r>
      <w:r>
        <w:rPr>
          <w:rFonts w:hint="eastAsia"/>
        </w:rPr>
        <w:t>тексты</w:t>
      </w:r>
      <w:r>
        <w:t></w:t>
      </w:r>
      <w:r>
        <w:t></w:t>
      </w:r>
      <w:r>
        <w:rPr>
          <w:rFonts w:hint="eastAsia"/>
        </w:rPr>
        <w:t>достаточно</w:t>
      </w:r>
      <w:r>
        <w:t></w:t>
      </w:r>
      <w:r>
        <w:rPr>
          <w:rFonts w:hint="eastAsia"/>
        </w:rPr>
        <w:t>нового</w:t>
      </w:r>
      <w:r>
        <w:t></w:t>
      </w:r>
      <w:r>
        <w:rPr>
          <w:rFonts w:hint="eastAsia"/>
        </w:rPr>
        <w:t>и</w:t>
      </w:r>
      <w:r>
        <w:t></w:t>
      </w:r>
      <w:r>
        <w:rPr>
          <w:rFonts w:hint="eastAsia"/>
        </w:rPr>
        <w:t>малоизученного</w:t>
      </w:r>
      <w:r>
        <w:t></w:t>
      </w:r>
      <w:r>
        <w:t></w:t>
      </w:r>
    </w:p>
    <w:p w:rsidR="00A80895" w:rsidRDefault="00A80895" w:rsidP="00A80895">
      <w:r>
        <w:rPr>
          <w:rFonts w:hint="eastAsia"/>
        </w:rPr>
        <w:t>Украинские</w:t>
      </w:r>
      <w:r>
        <w:t></w:t>
      </w:r>
      <w:r>
        <w:rPr>
          <w:rFonts w:hint="eastAsia"/>
        </w:rPr>
        <w:t>и</w:t>
      </w:r>
      <w:r>
        <w:t></w:t>
      </w:r>
      <w:r>
        <w:rPr>
          <w:rFonts w:hint="eastAsia"/>
        </w:rPr>
        <w:t>российские</w:t>
      </w:r>
      <w:r>
        <w:t></w:t>
      </w:r>
      <w:r>
        <w:rPr>
          <w:rFonts w:hint="eastAsia"/>
        </w:rPr>
        <w:t>филологи</w:t>
      </w:r>
      <w:r>
        <w:t></w:t>
      </w:r>
      <w:r>
        <w:rPr>
          <w:rFonts w:hint="eastAsia"/>
        </w:rPr>
        <w:t>в</w:t>
      </w:r>
      <w:r>
        <w:t></w:t>
      </w:r>
      <w:r>
        <w:rPr>
          <w:rFonts w:hint="eastAsia"/>
        </w:rPr>
        <w:t>исследовании</w:t>
      </w:r>
      <w:r>
        <w:t></w:t>
      </w:r>
      <w:r>
        <w:rPr>
          <w:rFonts w:hint="eastAsia"/>
        </w:rPr>
        <w:t>локальных</w:t>
      </w:r>
      <w:r>
        <w:t></w:t>
      </w:r>
      <w:r>
        <w:rPr>
          <w:rFonts w:hint="eastAsia"/>
        </w:rPr>
        <w:t>текстов</w:t>
      </w:r>
      <w:r>
        <w:t></w:t>
      </w:r>
      <w:r>
        <w:t></w:t>
      </w:r>
      <w:r>
        <w:rPr>
          <w:rFonts w:hint="eastAsia"/>
        </w:rPr>
        <w:t>в</w:t>
      </w:r>
      <w:r>
        <w:t></w:t>
      </w:r>
      <w:r>
        <w:rPr>
          <w:rFonts w:hint="eastAsia"/>
        </w:rPr>
        <w:t>том</w:t>
      </w:r>
      <w:r>
        <w:t></w:t>
      </w:r>
      <w:r>
        <w:rPr>
          <w:rFonts w:hint="eastAsia"/>
        </w:rPr>
        <w:t>числе</w:t>
      </w:r>
      <w:r>
        <w:t></w:t>
      </w:r>
      <w:r>
        <w:rPr>
          <w:rFonts w:hint="eastAsia"/>
        </w:rPr>
        <w:t>и</w:t>
      </w:r>
      <w:r>
        <w:t></w:t>
      </w:r>
      <w:r>
        <w:t></w:t>
      </w:r>
      <w:r>
        <w:rPr>
          <w:rFonts w:hint="eastAsia"/>
        </w:rPr>
        <w:t>московского</w:t>
      </w:r>
      <w:r>
        <w:t></w:t>
      </w:r>
      <w:r>
        <w:rPr>
          <w:rFonts w:hint="eastAsia"/>
        </w:rPr>
        <w:t>текста</w:t>
      </w:r>
      <w:r>
        <w:t></w:t>
      </w:r>
      <w:r>
        <w:t></w:t>
      </w:r>
      <w:r>
        <w:t></w:t>
      </w:r>
      <w:r>
        <w:rPr>
          <w:rFonts w:hint="eastAsia"/>
        </w:rPr>
        <w:t>избирают</w:t>
      </w:r>
      <w:r>
        <w:t></w:t>
      </w:r>
      <w:r>
        <w:rPr>
          <w:rFonts w:hint="eastAsia"/>
        </w:rPr>
        <w:t>несколько</w:t>
      </w:r>
      <w:r>
        <w:t></w:t>
      </w:r>
      <w:r>
        <w:rPr>
          <w:rFonts w:hint="eastAsia"/>
        </w:rPr>
        <w:t>путей</w:t>
      </w:r>
      <w:r>
        <w:t></w:t>
      </w:r>
      <w:r>
        <w:t></w:t>
      </w:r>
      <w:r>
        <w:rPr>
          <w:rFonts w:hint="eastAsia"/>
        </w:rPr>
        <w:t>Некоторые</w:t>
      </w:r>
      <w:r>
        <w:t></w:t>
      </w:r>
      <w:r>
        <w:rPr>
          <w:rFonts w:hint="eastAsia"/>
        </w:rPr>
        <w:t>ученые</w:t>
      </w:r>
      <w:r>
        <w:t></w:t>
      </w:r>
    </w:p>
    <w:p w:rsidR="00A80895" w:rsidRDefault="00A80895" w:rsidP="00A80895">
      <w:r>
        <w:t></w:t>
      </w:r>
      <w:r>
        <w:rPr>
          <w:rFonts w:hint="eastAsia"/>
        </w:rPr>
        <w:t>И</w:t>
      </w:r>
      <w:r>
        <w:t></w:t>
      </w:r>
      <w:r>
        <w:t></w:t>
      </w:r>
      <w:r>
        <w:rPr>
          <w:rFonts w:hint="eastAsia"/>
        </w:rPr>
        <w:t>С</w:t>
      </w:r>
      <w:r>
        <w:t></w:t>
      </w:r>
      <w:r>
        <w:t></w:t>
      </w:r>
      <w:r>
        <w:rPr>
          <w:rFonts w:hint="eastAsia"/>
        </w:rPr>
        <w:t>Вейсман</w:t>
      </w:r>
      <w:r>
        <w:t></w:t>
      </w:r>
      <w:r>
        <w:t></w:t>
      </w:r>
      <w:r>
        <w:rPr>
          <w:rFonts w:hint="eastAsia"/>
        </w:rPr>
        <w:t>Л</w:t>
      </w:r>
      <w:r>
        <w:t></w:t>
      </w:r>
      <w:r>
        <w:t></w:t>
      </w:r>
      <w:r>
        <w:rPr>
          <w:rFonts w:hint="eastAsia"/>
        </w:rPr>
        <w:t>В</w:t>
      </w:r>
      <w:r>
        <w:t></w:t>
      </w:r>
      <w:r>
        <w:t></w:t>
      </w:r>
      <w:r>
        <w:rPr>
          <w:rFonts w:hint="eastAsia"/>
        </w:rPr>
        <w:t>Воробьева</w:t>
      </w:r>
      <w:r>
        <w:t></w:t>
      </w:r>
      <w:r>
        <w:t></w:t>
      </w:r>
      <w:r>
        <w:rPr>
          <w:rFonts w:hint="eastAsia"/>
        </w:rPr>
        <w:t>А</w:t>
      </w:r>
      <w:r>
        <w:t></w:t>
      </w:r>
      <w:r>
        <w:t></w:t>
      </w:r>
      <w:r>
        <w:rPr>
          <w:rFonts w:hint="eastAsia"/>
        </w:rPr>
        <w:t>М</w:t>
      </w:r>
      <w:r>
        <w:t></w:t>
      </w:r>
      <w:r>
        <w:t></w:t>
      </w:r>
      <w:r>
        <w:rPr>
          <w:rFonts w:hint="eastAsia"/>
        </w:rPr>
        <w:t>Марченко</w:t>
      </w:r>
      <w:r>
        <w:t></w:t>
      </w:r>
      <w:r>
        <w:t></w:t>
      </w:r>
      <w:r>
        <w:rPr>
          <w:rFonts w:hint="eastAsia"/>
        </w:rPr>
        <w:t>Л</w:t>
      </w:r>
      <w:r>
        <w:t></w:t>
      </w:r>
      <w:r>
        <w:t></w:t>
      </w:r>
      <w:r>
        <w:rPr>
          <w:rFonts w:hint="eastAsia"/>
        </w:rPr>
        <w:t>К</w:t>
      </w:r>
      <w:r>
        <w:t></w:t>
      </w:r>
      <w:r>
        <w:t></w:t>
      </w:r>
      <w:r>
        <w:rPr>
          <w:rFonts w:hint="eastAsia"/>
        </w:rPr>
        <w:t>Оляндер</w:t>
      </w:r>
      <w:r>
        <w:t></w:t>
      </w:r>
      <w:r>
        <w:t></w:t>
      </w:r>
      <w:r>
        <w:rPr>
          <w:rFonts w:hint="eastAsia"/>
        </w:rPr>
        <w:t>Л</w:t>
      </w:r>
      <w:r>
        <w:t></w:t>
      </w:r>
      <w:r>
        <w:t></w:t>
      </w:r>
      <w:r>
        <w:rPr>
          <w:rFonts w:hint="eastAsia"/>
        </w:rPr>
        <w:t>С</w:t>
      </w:r>
      <w:r>
        <w:t></w:t>
      </w:r>
      <w:r>
        <w:t></w:t>
      </w:r>
      <w:r>
        <w:rPr>
          <w:rFonts w:hint="eastAsia"/>
        </w:rPr>
        <w:t>Прохорова</w:t>
      </w:r>
      <w:r>
        <w:t></w:t>
      </w:r>
      <w:r>
        <w:t></w:t>
      </w:r>
      <w:r>
        <w:rPr>
          <w:rFonts w:hint="eastAsia"/>
        </w:rPr>
        <w:t>опираются</w:t>
      </w:r>
      <w:r>
        <w:t></w:t>
      </w:r>
      <w:r>
        <w:rPr>
          <w:rFonts w:hint="eastAsia"/>
        </w:rPr>
        <w:t>на</w:t>
      </w:r>
      <w:r>
        <w:t></w:t>
      </w:r>
      <w:r>
        <w:rPr>
          <w:rFonts w:hint="eastAsia"/>
        </w:rPr>
        <w:t>топоровскую</w:t>
      </w:r>
      <w:r>
        <w:t></w:t>
      </w:r>
      <w:r>
        <w:rPr>
          <w:rFonts w:hint="eastAsia"/>
        </w:rPr>
        <w:t>концепцию</w:t>
      </w:r>
      <w:r>
        <w:t></w:t>
      </w:r>
      <w:r>
        <w:t></w:t>
      </w:r>
      <w:r>
        <w:rPr>
          <w:rFonts w:hint="eastAsia"/>
        </w:rPr>
        <w:t>петербургского</w:t>
      </w:r>
      <w:r>
        <w:t></w:t>
      </w:r>
      <w:r>
        <w:rPr>
          <w:rFonts w:hint="eastAsia"/>
        </w:rPr>
        <w:t>текста</w:t>
      </w:r>
      <w:r>
        <w:t></w:t>
      </w:r>
      <w:r>
        <w:t></w:t>
      </w:r>
      <w:r>
        <w:t></w:t>
      </w:r>
      <w:r>
        <w:rPr>
          <w:rFonts w:hint="eastAsia"/>
        </w:rPr>
        <w:t>другие</w:t>
      </w:r>
      <w:r>
        <w:t></w:t>
      </w:r>
      <w:r>
        <w:t></w:t>
      </w:r>
      <w:r>
        <w:rPr>
          <w:rFonts w:hint="eastAsia"/>
        </w:rPr>
        <w:t>О</w:t>
      </w:r>
      <w:r>
        <w:t></w:t>
      </w:r>
      <w:r>
        <w:t></w:t>
      </w:r>
      <w:r>
        <w:rPr>
          <w:rFonts w:hint="eastAsia"/>
        </w:rPr>
        <w:t>С</w:t>
      </w:r>
      <w:r>
        <w:t></w:t>
      </w:r>
      <w:r>
        <w:t></w:t>
      </w:r>
      <w:r>
        <w:rPr>
          <w:rFonts w:hint="eastAsia"/>
        </w:rPr>
        <w:t>Горелов</w:t>
      </w:r>
      <w:r>
        <w:t></w:t>
      </w:r>
      <w:r>
        <w:t></w:t>
      </w:r>
      <w:r>
        <w:rPr>
          <w:rFonts w:hint="eastAsia"/>
        </w:rPr>
        <w:t>А</w:t>
      </w:r>
      <w:r>
        <w:t></w:t>
      </w:r>
      <w:r>
        <w:t></w:t>
      </w:r>
      <w:r>
        <w:rPr>
          <w:rFonts w:hint="eastAsia"/>
        </w:rPr>
        <w:t>Г</w:t>
      </w:r>
      <w:r>
        <w:t></w:t>
      </w:r>
      <w:r>
        <w:t></w:t>
      </w:r>
      <w:r>
        <w:rPr>
          <w:rFonts w:hint="eastAsia"/>
        </w:rPr>
        <w:t>Лошаков</w:t>
      </w:r>
      <w:r>
        <w:t></w:t>
      </w:r>
      <w:r>
        <w:t></w:t>
      </w:r>
      <w:r>
        <w:rPr>
          <w:rFonts w:hint="eastAsia"/>
        </w:rPr>
        <w:t>Н</w:t>
      </w:r>
      <w:r>
        <w:t></w:t>
      </w:r>
      <w:r>
        <w:t></w:t>
      </w:r>
      <w:r>
        <w:rPr>
          <w:rFonts w:hint="eastAsia"/>
        </w:rPr>
        <w:t>Е</w:t>
      </w:r>
      <w:r>
        <w:t></w:t>
      </w:r>
      <w:r>
        <w:t></w:t>
      </w:r>
      <w:r>
        <w:rPr>
          <w:rFonts w:hint="eastAsia"/>
        </w:rPr>
        <w:t>Меднис</w:t>
      </w:r>
      <w:r>
        <w:t></w:t>
      </w:r>
      <w:r>
        <w:t></w:t>
      </w:r>
      <w:r>
        <w:rPr>
          <w:rFonts w:hint="eastAsia"/>
        </w:rPr>
        <w:t>О</w:t>
      </w:r>
      <w:r>
        <w:t></w:t>
      </w:r>
      <w:r>
        <w:t></w:t>
      </w:r>
      <w:r>
        <w:rPr>
          <w:rFonts w:hint="eastAsia"/>
        </w:rPr>
        <w:t>Н</w:t>
      </w:r>
      <w:r>
        <w:t></w:t>
      </w:r>
      <w:r>
        <w:t></w:t>
      </w:r>
      <w:r>
        <w:rPr>
          <w:rFonts w:hint="eastAsia"/>
        </w:rPr>
        <w:t>Николенко</w:t>
      </w:r>
      <w:r>
        <w:t></w:t>
      </w:r>
      <w:r>
        <w:t></w:t>
      </w:r>
      <w:r>
        <w:rPr>
          <w:rFonts w:hint="eastAsia"/>
        </w:rPr>
        <w:t>Е</w:t>
      </w:r>
      <w:r>
        <w:t></w:t>
      </w:r>
      <w:r>
        <w:t></w:t>
      </w:r>
      <w:r>
        <w:rPr>
          <w:rFonts w:hint="eastAsia"/>
        </w:rPr>
        <w:t>А</w:t>
      </w:r>
      <w:r>
        <w:t></w:t>
      </w:r>
      <w:r>
        <w:t></w:t>
      </w:r>
      <w:r>
        <w:rPr>
          <w:rFonts w:hint="eastAsia"/>
        </w:rPr>
        <w:t>Четвертных</w:t>
      </w:r>
      <w:r>
        <w:t></w:t>
      </w:r>
      <w:r>
        <w:t></w:t>
      </w:r>
      <w:r>
        <w:rPr>
          <w:rFonts w:hint="eastAsia"/>
        </w:rPr>
        <w:t>Т</w:t>
      </w:r>
      <w:r>
        <w:t></w:t>
      </w:r>
      <w:r>
        <w:t></w:t>
      </w:r>
      <w:r>
        <w:rPr>
          <w:rFonts w:hint="eastAsia"/>
        </w:rPr>
        <w:t>В</w:t>
      </w:r>
      <w:r>
        <w:t></w:t>
      </w:r>
      <w:r>
        <w:t></w:t>
      </w:r>
      <w:r>
        <w:rPr>
          <w:rFonts w:hint="eastAsia"/>
        </w:rPr>
        <w:t>Шарбенко</w:t>
      </w:r>
      <w:r>
        <w:t></w:t>
      </w:r>
      <w:r>
        <w:t></w:t>
      </w:r>
      <w:r>
        <w:rPr>
          <w:rFonts w:hint="eastAsia"/>
        </w:rPr>
        <w:t>О</w:t>
      </w:r>
      <w:r>
        <w:t></w:t>
      </w:r>
      <w:r>
        <w:t></w:t>
      </w:r>
      <w:r>
        <w:rPr>
          <w:rFonts w:hint="eastAsia"/>
        </w:rPr>
        <w:t>С</w:t>
      </w:r>
      <w:r>
        <w:t></w:t>
      </w:r>
      <w:r>
        <w:t></w:t>
      </w:r>
      <w:r>
        <w:rPr>
          <w:rFonts w:hint="eastAsia"/>
        </w:rPr>
        <w:t>Шурупова</w:t>
      </w:r>
      <w:r>
        <w:t></w:t>
      </w:r>
      <w:r>
        <w:t></w:t>
      </w:r>
      <w:r>
        <w:rPr>
          <w:rFonts w:hint="eastAsia"/>
        </w:rPr>
        <w:t>–</w:t>
      </w:r>
      <w:r>
        <w:t></w:t>
      </w:r>
      <w:r>
        <w:rPr>
          <w:rFonts w:hint="eastAsia"/>
        </w:rPr>
        <w:t>на</w:t>
      </w:r>
      <w:r>
        <w:t></w:t>
      </w:r>
      <w:r>
        <w:rPr>
          <w:rFonts w:hint="eastAsia"/>
        </w:rPr>
        <w:t>теорию</w:t>
      </w:r>
      <w:r>
        <w:t></w:t>
      </w:r>
      <w:r>
        <w:rPr>
          <w:rFonts w:hint="eastAsia"/>
        </w:rPr>
        <w:t>сверхтекста</w:t>
      </w:r>
      <w:r>
        <w:t></w:t>
      </w:r>
      <w:r>
        <w:t></w:t>
      </w:r>
      <w:r>
        <w:rPr>
          <w:rFonts w:hint="eastAsia"/>
        </w:rPr>
        <w:t>В</w:t>
      </w:r>
      <w:r>
        <w:t></w:t>
      </w:r>
      <w:r>
        <w:rPr>
          <w:rFonts w:hint="eastAsia"/>
        </w:rPr>
        <w:t>работах</w:t>
      </w:r>
      <w:r>
        <w:t></w:t>
      </w:r>
      <w:r>
        <w:rPr>
          <w:rFonts w:hint="eastAsia"/>
        </w:rPr>
        <w:t>И</w:t>
      </w:r>
      <w:r>
        <w:t></w:t>
      </w:r>
      <w:r>
        <w:t></w:t>
      </w:r>
      <w:r>
        <w:rPr>
          <w:rFonts w:hint="eastAsia"/>
        </w:rPr>
        <w:t>В</w:t>
      </w:r>
      <w:r>
        <w:t></w:t>
      </w:r>
      <w:r>
        <w:t></w:t>
      </w:r>
      <w:r>
        <w:rPr>
          <w:rFonts w:hint="eastAsia"/>
        </w:rPr>
        <w:t>Алонцевой</w:t>
      </w:r>
      <w:r>
        <w:t></w:t>
      </w:r>
      <w:r>
        <w:t></w:t>
      </w:r>
      <w:r>
        <w:rPr>
          <w:rFonts w:hint="eastAsia"/>
        </w:rPr>
        <w:t>В</w:t>
      </w:r>
      <w:r>
        <w:t></w:t>
      </w:r>
      <w:r>
        <w:t></w:t>
      </w:r>
      <w:r>
        <w:rPr>
          <w:rFonts w:hint="eastAsia"/>
        </w:rPr>
        <w:t>В</w:t>
      </w:r>
      <w:r>
        <w:t></w:t>
      </w:r>
      <w:r>
        <w:t></w:t>
      </w:r>
      <w:r>
        <w:rPr>
          <w:rFonts w:hint="eastAsia"/>
        </w:rPr>
        <w:t>Калмыковой</w:t>
      </w:r>
      <w:r>
        <w:t></w:t>
      </w:r>
      <w:r>
        <w:t></w:t>
      </w:r>
      <w:r>
        <w:rPr>
          <w:rFonts w:hint="eastAsia"/>
        </w:rPr>
        <w:t>Д</w:t>
      </w:r>
      <w:r>
        <w:t></w:t>
      </w:r>
      <w:r>
        <w:t></w:t>
      </w:r>
      <w:r>
        <w:rPr>
          <w:rFonts w:hint="eastAsia"/>
        </w:rPr>
        <w:t>А</w:t>
      </w:r>
      <w:r>
        <w:t></w:t>
      </w:r>
      <w:r>
        <w:t></w:t>
      </w:r>
      <w:r>
        <w:rPr>
          <w:rFonts w:hint="eastAsia"/>
        </w:rPr>
        <w:t>Морева</w:t>
      </w:r>
      <w:r>
        <w:t></w:t>
      </w:r>
      <w:r>
        <w:t></w:t>
      </w:r>
      <w:r>
        <w:rPr>
          <w:rFonts w:hint="eastAsia"/>
        </w:rPr>
        <w:t>Н</w:t>
      </w:r>
      <w:r>
        <w:t></w:t>
      </w:r>
      <w:r>
        <w:t></w:t>
      </w:r>
      <w:r>
        <w:rPr>
          <w:rFonts w:hint="eastAsia"/>
        </w:rPr>
        <w:t>В</w:t>
      </w:r>
      <w:r>
        <w:t></w:t>
      </w:r>
      <w:r>
        <w:t></w:t>
      </w:r>
      <w:r>
        <w:rPr>
          <w:rFonts w:hint="eastAsia"/>
        </w:rPr>
        <w:t>Рыбаковой</w:t>
      </w:r>
      <w:r>
        <w:t></w:t>
      </w:r>
      <w:r>
        <w:t></w:t>
      </w:r>
      <w:r>
        <w:rPr>
          <w:rFonts w:hint="eastAsia"/>
        </w:rPr>
        <w:t>С</w:t>
      </w:r>
      <w:r>
        <w:t></w:t>
      </w:r>
      <w:r>
        <w:t></w:t>
      </w:r>
      <w:r>
        <w:rPr>
          <w:rFonts w:hint="eastAsia"/>
        </w:rPr>
        <w:t>М</w:t>
      </w:r>
      <w:r>
        <w:t></w:t>
      </w:r>
      <w:r>
        <w:t></w:t>
      </w:r>
      <w:r>
        <w:rPr>
          <w:rFonts w:hint="eastAsia"/>
        </w:rPr>
        <w:t>Телегина</w:t>
      </w:r>
      <w:r>
        <w:t></w:t>
      </w:r>
      <w:r>
        <w:t></w:t>
      </w:r>
      <w:r>
        <w:rPr>
          <w:rFonts w:hint="eastAsia"/>
        </w:rPr>
        <w:t>Н</w:t>
      </w:r>
      <w:r>
        <w:t></w:t>
      </w:r>
      <w:r>
        <w:t></w:t>
      </w:r>
      <w:r>
        <w:rPr>
          <w:rFonts w:hint="eastAsia"/>
        </w:rPr>
        <w:t>В</w:t>
      </w:r>
      <w:r>
        <w:t></w:t>
      </w:r>
      <w:r>
        <w:t></w:t>
      </w:r>
      <w:r>
        <w:rPr>
          <w:rFonts w:hint="eastAsia"/>
        </w:rPr>
        <w:t>Шмидт</w:t>
      </w:r>
      <w:r>
        <w:t></w:t>
      </w:r>
      <w:r>
        <w:rPr>
          <w:rFonts w:hint="eastAsia"/>
        </w:rPr>
        <w:t>под</w:t>
      </w:r>
      <w:r>
        <w:t></w:t>
      </w:r>
      <w:r>
        <w:rPr>
          <w:rFonts w:hint="eastAsia"/>
        </w:rPr>
        <w:t>этим</w:t>
      </w:r>
      <w:r>
        <w:t></w:t>
      </w:r>
      <w:r>
        <w:rPr>
          <w:rFonts w:hint="eastAsia"/>
        </w:rPr>
        <w:t>явлением</w:t>
      </w:r>
      <w:r>
        <w:t></w:t>
      </w:r>
      <w:r>
        <w:rPr>
          <w:rFonts w:hint="eastAsia"/>
        </w:rPr>
        <w:t>понимается</w:t>
      </w:r>
      <w:r>
        <w:t></w:t>
      </w:r>
      <w:r>
        <w:rPr>
          <w:rFonts w:hint="eastAsia"/>
        </w:rPr>
        <w:t>созданная</w:t>
      </w:r>
      <w:r>
        <w:t></w:t>
      </w:r>
      <w:r>
        <w:rPr>
          <w:rFonts w:hint="eastAsia"/>
        </w:rPr>
        <w:t>автором</w:t>
      </w:r>
      <w:r>
        <w:t></w:t>
      </w:r>
      <w:r>
        <w:rPr>
          <w:rFonts w:hint="eastAsia"/>
        </w:rPr>
        <w:t>художественная</w:t>
      </w:r>
      <w:r>
        <w:t></w:t>
      </w:r>
      <w:r>
        <w:rPr>
          <w:rFonts w:hint="eastAsia"/>
        </w:rPr>
        <w:t>модель</w:t>
      </w:r>
      <w:r>
        <w:t></w:t>
      </w:r>
      <w:r>
        <w:rPr>
          <w:rFonts w:hint="eastAsia"/>
        </w:rPr>
        <w:t>пространства</w:t>
      </w:r>
      <w:r>
        <w:t></w:t>
      </w:r>
      <w:r>
        <w:t></w:t>
      </w:r>
      <w:r>
        <w:rPr>
          <w:rFonts w:hint="eastAsia"/>
        </w:rPr>
        <w:t>а</w:t>
      </w:r>
      <w:r>
        <w:t></w:t>
      </w:r>
      <w:r>
        <w:rPr>
          <w:rFonts w:hint="eastAsia"/>
        </w:rPr>
        <w:t>в</w:t>
      </w:r>
      <w:r>
        <w:t></w:t>
      </w:r>
      <w:r>
        <w:rPr>
          <w:rFonts w:hint="eastAsia"/>
        </w:rPr>
        <w:t>исследованиях</w:t>
      </w:r>
      <w:r>
        <w:t></w:t>
      </w:r>
      <w:r>
        <w:rPr>
          <w:rFonts w:hint="eastAsia"/>
        </w:rPr>
        <w:t>Н</w:t>
      </w:r>
      <w:r>
        <w:t></w:t>
      </w:r>
      <w:r>
        <w:t></w:t>
      </w:r>
      <w:r>
        <w:rPr>
          <w:rFonts w:hint="eastAsia"/>
        </w:rPr>
        <w:t>М</w:t>
      </w:r>
      <w:r>
        <w:t></w:t>
      </w:r>
      <w:r>
        <w:t></w:t>
      </w:r>
      <w:r>
        <w:rPr>
          <w:rFonts w:hint="eastAsia"/>
        </w:rPr>
        <w:t>Малыгиной</w:t>
      </w:r>
      <w:r>
        <w:t></w:t>
      </w:r>
      <w:r>
        <w:t></w:t>
      </w:r>
      <w:r>
        <w:rPr>
          <w:rFonts w:hint="eastAsia"/>
        </w:rPr>
        <w:t>Е</w:t>
      </w:r>
      <w:r>
        <w:t></w:t>
      </w:r>
      <w:r>
        <w:t></w:t>
      </w:r>
      <w:r>
        <w:rPr>
          <w:rFonts w:hint="eastAsia"/>
        </w:rPr>
        <w:t>В</w:t>
      </w:r>
      <w:r>
        <w:t></w:t>
      </w:r>
      <w:r>
        <w:t></w:t>
      </w:r>
      <w:r>
        <w:rPr>
          <w:rFonts w:hint="eastAsia"/>
        </w:rPr>
        <w:t>Кудриной</w:t>
      </w:r>
      <w:r>
        <w:t></w:t>
      </w:r>
      <w:r>
        <w:t></w:t>
      </w:r>
      <w:r>
        <w:rPr>
          <w:rFonts w:hint="eastAsia"/>
        </w:rPr>
        <w:t>М</w:t>
      </w:r>
      <w:r>
        <w:t></w:t>
      </w:r>
      <w:r>
        <w:t></w:t>
      </w:r>
      <w:r>
        <w:rPr>
          <w:rFonts w:hint="eastAsia"/>
        </w:rPr>
        <w:t>Б</w:t>
      </w:r>
      <w:r>
        <w:t></w:t>
      </w:r>
      <w:r>
        <w:t></w:t>
      </w:r>
      <w:r>
        <w:rPr>
          <w:rFonts w:hint="eastAsia"/>
        </w:rPr>
        <w:t>Лоскутниковой</w:t>
      </w:r>
      <w:r>
        <w:t></w:t>
      </w:r>
      <w:r>
        <w:rPr>
          <w:rFonts w:hint="eastAsia"/>
        </w:rPr>
        <w:t>–</w:t>
      </w:r>
      <w:r>
        <w:t></w:t>
      </w:r>
      <w:r>
        <w:rPr>
          <w:rFonts w:hint="eastAsia"/>
        </w:rPr>
        <w:t>жизненные</w:t>
      </w:r>
      <w:r>
        <w:t></w:t>
      </w:r>
      <w:r>
        <w:rPr>
          <w:rFonts w:hint="eastAsia"/>
        </w:rPr>
        <w:t>реалии</w:t>
      </w:r>
      <w:r>
        <w:t></w:t>
      </w:r>
      <w:r>
        <w:t></w:t>
      </w:r>
      <w:r>
        <w:rPr>
          <w:rFonts w:hint="eastAsia"/>
        </w:rPr>
        <w:t>связанные</w:t>
      </w:r>
      <w:r>
        <w:t></w:t>
      </w:r>
      <w:r>
        <w:rPr>
          <w:rFonts w:hint="eastAsia"/>
        </w:rPr>
        <w:t>с</w:t>
      </w:r>
      <w:r>
        <w:t></w:t>
      </w:r>
      <w:r>
        <w:rPr>
          <w:rFonts w:hint="eastAsia"/>
        </w:rPr>
        <w:t>конкретным</w:t>
      </w:r>
      <w:r>
        <w:t></w:t>
      </w:r>
      <w:r>
        <w:rPr>
          <w:rFonts w:hint="eastAsia"/>
        </w:rPr>
        <w:t>топосом</w:t>
      </w:r>
      <w:r>
        <w:t></w:t>
      </w:r>
      <w:r>
        <w:rPr>
          <w:rFonts w:hint="eastAsia"/>
        </w:rPr>
        <w:t>и</w:t>
      </w:r>
      <w:r>
        <w:t></w:t>
      </w:r>
      <w:r>
        <w:rPr>
          <w:rFonts w:hint="eastAsia"/>
        </w:rPr>
        <w:t>повлиявшие</w:t>
      </w:r>
      <w:r>
        <w:t></w:t>
      </w:r>
      <w:r>
        <w:rPr>
          <w:rFonts w:hint="eastAsia"/>
        </w:rPr>
        <w:t>на</w:t>
      </w:r>
      <w:r>
        <w:t></w:t>
      </w:r>
      <w:r>
        <w:rPr>
          <w:rFonts w:hint="eastAsia"/>
        </w:rPr>
        <w:t>судьбу</w:t>
      </w:r>
      <w:r>
        <w:t></w:t>
      </w:r>
      <w:r>
        <w:rPr>
          <w:rFonts w:hint="eastAsia"/>
        </w:rPr>
        <w:t>и</w:t>
      </w:r>
      <w:r>
        <w:t></w:t>
      </w:r>
      <w:r>
        <w:rPr>
          <w:rFonts w:hint="eastAsia"/>
        </w:rPr>
        <w:t>творчество</w:t>
      </w:r>
      <w:r>
        <w:t></w:t>
      </w:r>
      <w:r>
        <w:rPr>
          <w:rFonts w:hint="eastAsia"/>
        </w:rPr>
        <w:t>художника</w:t>
      </w:r>
      <w:r>
        <w:t></w:t>
      </w:r>
      <w:r>
        <w:t></w:t>
      </w:r>
      <w:r>
        <w:rPr>
          <w:rFonts w:hint="eastAsia"/>
        </w:rPr>
        <w:t>Доминирующими</w:t>
      </w:r>
      <w:r>
        <w:t></w:t>
      </w:r>
      <w:r>
        <w:rPr>
          <w:rFonts w:hint="eastAsia"/>
        </w:rPr>
        <w:t>методами</w:t>
      </w:r>
      <w:r>
        <w:t></w:t>
      </w:r>
      <w:r>
        <w:rPr>
          <w:rFonts w:hint="eastAsia"/>
        </w:rPr>
        <w:t>в</w:t>
      </w:r>
      <w:r>
        <w:t></w:t>
      </w:r>
      <w:r>
        <w:rPr>
          <w:rFonts w:hint="eastAsia"/>
        </w:rPr>
        <w:t>изучении</w:t>
      </w:r>
      <w:r>
        <w:t></w:t>
      </w:r>
      <w:r>
        <w:rPr>
          <w:rFonts w:hint="eastAsia"/>
        </w:rPr>
        <w:t>локальных</w:t>
      </w:r>
      <w:r>
        <w:t></w:t>
      </w:r>
      <w:r>
        <w:rPr>
          <w:rFonts w:hint="eastAsia"/>
        </w:rPr>
        <w:t>текстов</w:t>
      </w:r>
      <w:r>
        <w:t></w:t>
      </w:r>
      <w:r>
        <w:rPr>
          <w:rFonts w:hint="eastAsia"/>
        </w:rPr>
        <w:t>могут</w:t>
      </w:r>
      <w:r>
        <w:t></w:t>
      </w:r>
      <w:r>
        <w:rPr>
          <w:rFonts w:hint="eastAsia"/>
        </w:rPr>
        <w:t>быть</w:t>
      </w:r>
      <w:r>
        <w:t></w:t>
      </w:r>
      <w:r>
        <w:t></w:t>
      </w:r>
      <w:r>
        <w:rPr>
          <w:rFonts w:hint="eastAsia"/>
        </w:rPr>
        <w:t>семиотический</w:t>
      </w:r>
      <w:r>
        <w:t></w:t>
      </w:r>
      <w:r>
        <w:t></w:t>
      </w:r>
      <w:r>
        <w:rPr>
          <w:rFonts w:hint="eastAsia"/>
        </w:rPr>
        <w:t>структурный</w:t>
      </w:r>
      <w:r>
        <w:t></w:t>
      </w:r>
      <w:r>
        <w:t></w:t>
      </w:r>
      <w:r>
        <w:rPr>
          <w:rFonts w:hint="eastAsia"/>
        </w:rPr>
        <w:t>мифологический</w:t>
      </w:r>
      <w:r>
        <w:t></w:t>
      </w:r>
      <w:r>
        <w:t></w:t>
      </w:r>
      <w:r>
        <w:rPr>
          <w:rFonts w:hint="eastAsia"/>
        </w:rPr>
        <w:t>принцип</w:t>
      </w:r>
      <w:r>
        <w:t></w:t>
      </w:r>
      <w:r>
        <w:rPr>
          <w:rFonts w:hint="eastAsia"/>
        </w:rPr>
        <w:t>пространственной</w:t>
      </w:r>
      <w:r>
        <w:t></w:t>
      </w:r>
      <w:r>
        <w:rPr>
          <w:rFonts w:hint="eastAsia"/>
        </w:rPr>
        <w:t>маркированности</w:t>
      </w:r>
      <w:r>
        <w:t></w:t>
      </w:r>
      <w:r>
        <w:rPr>
          <w:rFonts w:hint="eastAsia"/>
        </w:rPr>
        <w:t>и</w:t>
      </w:r>
      <w:r>
        <w:t></w:t>
      </w:r>
      <w:r>
        <w:rPr>
          <w:rFonts w:hint="eastAsia"/>
        </w:rPr>
        <w:t>др</w:t>
      </w:r>
      <w:r>
        <w:t></w:t>
      </w:r>
      <w:r>
        <w:t></w:t>
      </w:r>
      <w:r>
        <w:t></w:t>
      </w:r>
      <w:r>
        <w:rPr>
          <w:rFonts w:hint="eastAsia"/>
        </w:rPr>
        <w:t>Д</w:t>
      </w:r>
      <w:r>
        <w:t></w:t>
      </w:r>
      <w:r>
        <w:t></w:t>
      </w:r>
      <w:r>
        <w:rPr>
          <w:rFonts w:hint="eastAsia"/>
        </w:rPr>
        <w:t>С</w:t>
      </w:r>
      <w:r>
        <w:t></w:t>
      </w:r>
      <w:r>
        <w:t></w:t>
      </w:r>
      <w:r>
        <w:rPr>
          <w:rFonts w:hint="eastAsia"/>
        </w:rPr>
        <w:t>Бураго</w:t>
      </w:r>
      <w:r>
        <w:t></w:t>
      </w:r>
      <w:r>
        <w:t></w:t>
      </w:r>
      <w:r>
        <w:rPr>
          <w:rFonts w:hint="eastAsia"/>
        </w:rPr>
        <w:t>А</w:t>
      </w:r>
      <w:r>
        <w:t></w:t>
      </w:r>
      <w:r>
        <w:t></w:t>
      </w:r>
      <w:r>
        <w:rPr>
          <w:rFonts w:hint="eastAsia"/>
        </w:rPr>
        <w:t>Н</w:t>
      </w:r>
      <w:r>
        <w:t></w:t>
      </w:r>
      <w:r>
        <w:t></w:t>
      </w:r>
      <w:r>
        <w:rPr>
          <w:rFonts w:hint="eastAsia"/>
        </w:rPr>
        <w:t>Кунусова</w:t>
      </w:r>
      <w:r>
        <w:t></w:t>
      </w:r>
      <w:r>
        <w:t></w:t>
      </w:r>
      <w:r>
        <w:rPr>
          <w:rFonts w:hint="eastAsia"/>
        </w:rPr>
        <w:t>В</w:t>
      </w:r>
      <w:r>
        <w:t></w:t>
      </w:r>
      <w:r>
        <w:t></w:t>
      </w:r>
      <w:r>
        <w:rPr>
          <w:rFonts w:hint="eastAsia"/>
        </w:rPr>
        <w:t>В</w:t>
      </w:r>
      <w:r>
        <w:t></w:t>
      </w:r>
      <w:r>
        <w:t></w:t>
      </w:r>
      <w:r>
        <w:rPr>
          <w:rFonts w:hint="eastAsia"/>
        </w:rPr>
        <w:t>Курьянова</w:t>
      </w:r>
      <w:r>
        <w:t></w:t>
      </w:r>
      <w:r>
        <w:t></w:t>
      </w:r>
      <w:r>
        <w:rPr>
          <w:rFonts w:hint="eastAsia"/>
        </w:rPr>
        <w:t>С</w:t>
      </w:r>
      <w:r>
        <w:t></w:t>
      </w:r>
      <w:r>
        <w:t></w:t>
      </w:r>
      <w:r>
        <w:rPr>
          <w:rFonts w:hint="eastAsia"/>
        </w:rPr>
        <w:t>О</w:t>
      </w:r>
      <w:r>
        <w:t></w:t>
      </w:r>
      <w:r>
        <w:t></w:t>
      </w:r>
      <w:r>
        <w:rPr>
          <w:rFonts w:hint="eastAsia"/>
        </w:rPr>
        <w:t>Курьянов</w:t>
      </w:r>
      <w:r>
        <w:t></w:t>
      </w:r>
      <w:r>
        <w:t></w:t>
      </w:r>
      <w:r>
        <w:t></w:t>
      </w:r>
    </w:p>
    <w:p w:rsidR="00A80895" w:rsidRDefault="00A80895" w:rsidP="00A80895">
      <w:r>
        <w:rPr>
          <w:rFonts w:hint="eastAsia"/>
        </w:rPr>
        <w:t>В</w:t>
      </w:r>
      <w:r>
        <w:t></w:t>
      </w:r>
      <w:r>
        <w:rPr>
          <w:rFonts w:hint="eastAsia"/>
        </w:rPr>
        <w:t>исследовании</w:t>
      </w:r>
      <w:r>
        <w:t></w:t>
      </w:r>
      <w:r>
        <w:rPr>
          <w:rFonts w:hint="eastAsia"/>
        </w:rPr>
        <w:t>собственно</w:t>
      </w:r>
      <w:r>
        <w:t></w:t>
      </w:r>
      <w:r>
        <w:t></w:t>
      </w:r>
      <w:r>
        <w:rPr>
          <w:rFonts w:hint="eastAsia"/>
        </w:rPr>
        <w:t>московского</w:t>
      </w:r>
      <w:r>
        <w:t></w:t>
      </w:r>
      <w:r>
        <w:rPr>
          <w:rFonts w:hint="eastAsia"/>
        </w:rPr>
        <w:t>текста</w:t>
      </w:r>
      <w:r>
        <w:t></w:t>
      </w:r>
      <w:r>
        <w:t></w:t>
      </w:r>
      <w:r>
        <w:rPr>
          <w:rFonts w:hint="eastAsia"/>
        </w:rPr>
        <w:t>русской</w:t>
      </w:r>
      <w:r>
        <w:t></w:t>
      </w:r>
      <w:r>
        <w:rPr>
          <w:rFonts w:hint="eastAsia"/>
        </w:rPr>
        <w:t>литературы</w:t>
      </w:r>
      <w:r>
        <w:t></w:t>
      </w:r>
      <w:r>
        <w:rPr>
          <w:rFonts w:hint="eastAsia"/>
        </w:rPr>
        <w:t>возникают</w:t>
      </w:r>
      <w:r>
        <w:t></w:t>
      </w:r>
      <w:r>
        <w:rPr>
          <w:rFonts w:hint="eastAsia"/>
        </w:rPr>
        <w:t>и</w:t>
      </w:r>
      <w:r>
        <w:t></w:t>
      </w:r>
      <w:r>
        <w:rPr>
          <w:rFonts w:hint="eastAsia"/>
        </w:rPr>
        <w:t>другие</w:t>
      </w:r>
      <w:r>
        <w:t></w:t>
      </w:r>
      <w:r>
        <w:rPr>
          <w:rFonts w:hint="eastAsia"/>
        </w:rPr>
        <w:t>проблемы</w:t>
      </w:r>
      <w:r>
        <w:t></w:t>
      </w:r>
      <w:r>
        <w:t></w:t>
      </w:r>
      <w:r>
        <w:t></w:t>
      </w:r>
      <w:r>
        <w:rPr>
          <w:rFonts w:hint="eastAsia"/>
        </w:rPr>
        <w:t>Так</w:t>
      </w:r>
      <w:r>
        <w:t></w:t>
      </w:r>
      <w:r>
        <w:t></w:t>
      </w:r>
      <w:r>
        <w:rPr>
          <w:rFonts w:hint="eastAsia"/>
        </w:rPr>
        <w:t>не</w:t>
      </w:r>
      <w:r>
        <w:t></w:t>
      </w:r>
      <w:r>
        <w:rPr>
          <w:rFonts w:hint="eastAsia"/>
        </w:rPr>
        <w:t>определена</w:t>
      </w:r>
      <w:r>
        <w:t></w:t>
      </w:r>
      <w:r>
        <w:rPr>
          <w:rFonts w:hint="eastAsia"/>
        </w:rPr>
        <w:t>точка</w:t>
      </w:r>
      <w:r>
        <w:t></w:t>
      </w:r>
      <w:r>
        <w:rPr>
          <w:rFonts w:hint="eastAsia"/>
        </w:rPr>
        <w:t>отчета</w:t>
      </w:r>
      <w:r>
        <w:t></w:t>
      </w:r>
      <w:r>
        <w:t></w:t>
      </w:r>
      <w:r>
        <w:rPr>
          <w:rFonts w:hint="eastAsia"/>
        </w:rPr>
        <w:t>московского</w:t>
      </w:r>
      <w:r>
        <w:t></w:t>
      </w:r>
      <w:r>
        <w:rPr>
          <w:rFonts w:hint="eastAsia"/>
        </w:rPr>
        <w:t>текста</w:t>
      </w:r>
      <w:r>
        <w:t></w:t>
      </w:r>
      <w:r>
        <w:t></w:t>
      </w:r>
      <w:r>
        <w:t></w:t>
      </w:r>
      <w:r>
        <w:t></w:t>
      </w:r>
      <w:r>
        <w:rPr>
          <w:rFonts w:hint="eastAsia"/>
        </w:rPr>
        <w:t>сдвигающаяся</w:t>
      </w:r>
      <w:r>
        <w:t></w:t>
      </w:r>
      <w:r>
        <w:t></w:t>
      </w:r>
      <w:r>
        <w:rPr>
          <w:rFonts w:hint="eastAsia"/>
        </w:rPr>
        <w:t>от</w:t>
      </w:r>
      <w:r>
        <w:t></w:t>
      </w:r>
      <w:r>
        <w:rPr>
          <w:rFonts w:hint="eastAsia"/>
        </w:rPr>
        <w:t>Х</w:t>
      </w:r>
      <w:r>
        <w:t></w:t>
      </w:r>
      <w:r>
        <w:t></w:t>
      </w:r>
      <w:r>
        <w:t></w:t>
      </w:r>
      <w:r>
        <w:t></w:t>
      </w:r>
      <w:r>
        <w:t></w:t>
      </w:r>
      <w:r>
        <w:rPr>
          <w:rFonts w:hint="eastAsia"/>
        </w:rPr>
        <w:t>в</w:t>
      </w:r>
      <w:r>
        <w:t></w:t>
      </w:r>
      <w:r>
        <w:t></w:t>
      </w:r>
      <w:r>
        <w:rPr>
          <w:rFonts w:hint="eastAsia"/>
        </w:rPr>
        <w:t>–</w:t>
      </w:r>
      <w:r>
        <w:t></w:t>
      </w:r>
      <w:r>
        <w:rPr>
          <w:rFonts w:hint="eastAsia"/>
        </w:rPr>
        <w:t>творчества</w:t>
      </w:r>
      <w:r>
        <w:t></w:t>
      </w:r>
      <w:r>
        <w:rPr>
          <w:rFonts w:hint="eastAsia"/>
        </w:rPr>
        <w:t>М</w:t>
      </w:r>
      <w:r>
        <w:t></w:t>
      </w:r>
      <w:r>
        <w:t></w:t>
      </w:r>
      <w:r>
        <w:rPr>
          <w:rFonts w:hint="eastAsia"/>
        </w:rPr>
        <w:t>Д</w:t>
      </w:r>
      <w:r>
        <w:t></w:t>
      </w:r>
      <w:r>
        <w:t></w:t>
      </w:r>
      <w:r>
        <w:rPr>
          <w:rFonts w:hint="eastAsia"/>
        </w:rPr>
        <w:t>Чулкова</w:t>
      </w:r>
      <w:r>
        <w:t></w:t>
      </w:r>
      <w:r>
        <w:rPr>
          <w:rFonts w:hint="eastAsia"/>
        </w:rPr>
        <w:t>и</w:t>
      </w:r>
      <w:r>
        <w:t></w:t>
      </w:r>
      <w:r>
        <w:rPr>
          <w:rFonts w:hint="eastAsia"/>
        </w:rPr>
        <w:t>Н</w:t>
      </w:r>
      <w:r>
        <w:t></w:t>
      </w:r>
      <w:r>
        <w:t></w:t>
      </w:r>
      <w:r>
        <w:rPr>
          <w:rFonts w:hint="eastAsia"/>
        </w:rPr>
        <w:t>М</w:t>
      </w:r>
      <w:r>
        <w:t></w:t>
      </w:r>
      <w:r>
        <w:t></w:t>
      </w:r>
      <w:r>
        <w:rPr>
          <w:rFonts w:hint="eastAsia"/>
        </w:rPr>
        <w:t>Карамзина</w:t>
      </w:r>
      <w:r>
        <w:t></w:t>
      </w:r>
      <w:r>
        <w:t></w:t>
      </w:r>
      <w:r>
        <w:rPr>
          <w:rFonts w:hint="eastAsia"/>
        </w:rPr>
        <w:t>Т</w:t>
      </w:r>
      <w:r>
        <w:t></w:t>
      </w:r>
      <w:r>
        <w:t></w:t>
      </w:r>
      <w:r>
        <w:rPr>
          <w:rFonts w:hint="eastAsia"/>
        </w:rPr>
        <w:t>А</w:t>
      </w:r>
      <w:r>
        <w:t></w:t>
      </w:r>
      <w:r>
        <w:t></w:t>
      </w:r>
      <w:r>
        <w:rPr>
          <w:rFonts w:hint="eastAsia"/>
        </w:rPr>
        <w:t>Алпатова</w:t>
      </w:r>
      <w:r>
        <w:t></w:t>
      </w:r>
      <w:r>
        <w:t></w:t>
      </w:r>
      <w:r>
        <w:rPr>
          <w:rFonts w:hint="eastAsia"/>
        </w:rPr>
        <w:t>до</w:t>
      </w:r>
      <w:r>
        <w:t></w:t>
      </w:r>
      <w:r>
        <w:rPr>
          <w:rFonts w:hint="eastAsia"/>
        </w:rPr>
        <w:t>романа</w:t>
      </w:r>
      <w:r>
        <w:t></w:t>
      </w:r>
      <w:r>
        <w:rPr>
          <w:rFonts w:hint="eastAsia"/>
        </w:rPr>
        <w:t>Л</w:t>
      </w:r>
      <w:r>
        <w:t></w:t>
      </w:r>
      <w:r>
        <w:t></w:t>
      </w:r>
      <w:r>
        <w:rPr>
          <w:rFonts w:hint="eastAsia"/>
        </w:rPr>
        <w:t>Н</w:t>
      </w:r>
      <w:r>
        <w:t></w:t>
      </w:r>
      <w:r>
        <w:t></w:t>
      </w:r>
      <w:r>
        <w:rPr>
          <w:rFonts w:hint="eastAsia"/>
        </w:rPr>
        <w:t>Толстого</w:t>
      </w:r>
      <w:r>
        <w:t></w:t>
      </w:r>
      <w:r>
        <w:t></w:t>
      </w:r>
      <w:r>
        <w:rPr>
          <w:rFonts w:hint="eastAsia"/>
        </w:rPr>
        <w:t>Война</w:t>
      </w:r>
      <w:r>
        <w:t></w:t>
      </w:r>
      <w:r>
        <w:rPr>
          <w:rFonts w:hint="eastAsia"/>
        </w:rPr>
        <w:t>и</w:t>
      </w:r>
      <w:r>
        <w:t></w:t>
      </w:r>
      <w:r>
        <w:rPr>
          <w:rFonts w:hint="eastAsia"/>
        </w:rPr>
        <w:t>мир</w:t>
      </w:r>
      <w:r>
        <w:t></w:t>
      </w:r>
      <w:r>
        <w:t></w:t>
      </w:r>
      <w:r>
        <w:t></w:t>
      </w:r>
      <w:r>
        <w:rPr>
          <w:rFonts w:hint="eastAsia"/>
        </w:rPr>
        <w:t>М</w:t>
      </w:r>
      <w:r>
        <w:t></w:t>
      </w:r>
      <w:r>
        <w:t></w:t>
      </w:r>
      <w:r>
        <w:rPr>
          <w:rFonts w:hint="eastAsia"/>
        </w:rPr>
        <w:t>В</w:t>
      </w:r>
      <w:r>
        <w:t></w:t>
      </w:r>
      <w:r>
        <w:t></w:t>
      </w:r>
      <w:r>
        <w:rPr>
          <w:rFonts w:hint="eastAsia"/>
        </w:rPr>
        <w:t>Селеменева</w:t>
      </w:r>
      <w:r>
        <w:t></w:t>
      </w:r>
      <w:r>
        <w:t></w:t>
      </w:r>
      <w:r>
        <w:t></w:t>
      </w:r>
      <w:r>
        <w:rPr>
          <w:rFonts w:hint="eastAsia"/>
        </w:rPr>
        <w:t>Если</w:t>
      </w:r>
      <w:r>
        <w:t></w:t>
      </w:r>
      <w:r>
        <w:rPr>
          <w:rFonts w:hint="eastAsia"/>
        </w:rPr>
        <w:t>в</w:t>
      </w:r>
      <w:r>
        <w:t></w:t>
      </w:r>
      <w:r>
        <w:t></w:t>
      </w:r>
      <w:r>
        <w:rPr>
          <w:rFonts w:hint="eastAsia"/>
        </w:rPr>
        <w:t>московском</w:t>
      </w:r>
      <w:r>
        <w:t></w:t>
      </w:r>
      <w:r>
        <w:rPr>
          <w:rFonts w:hint="eastAsia"/>
        </w:rPr>
        <w:t>тексте</w:t>
      </w:r>
      <w:r>
        <w:t></w:t>
      </w:r>
      <w:r>
        <w:t></w:t>
      </w:r>
      <w:r>
        <w:rPr>
          <w:rFonts w:hint="eastAsia"/>
        </w:rPr>
        <w:t>ХХ</w:t>
      </w:r>
      <w:r>
        <w:t></w:t>
      </w:r>
      <w:r>
        <w:rPr>
          <w:rFonts w:hint="eastAsia"/>
        </w:rPr>
        <w:t>ст</w:t>
      </w:r>
      <w:r>
        <w:t></w:t>
      </w:r>
      <w:r>
        <w:t></w:t>
      </w:r>
      <w:r>
        <w:rPr>
          <w:rFonts w:hint="eastAsia"/>
        </w:rPr>
        <w:t>достаточно</w:t>
      </w:r>
      <w:r>
        <w:t></w:t>
      </w:r>
      <w:r>
        <w:rPr>
          <w:rFonts w:hint="eastAsia"/>
        </w:rPr>
        <w:t>полно</w:t>
      </w:r>
      <w:r>
        <w:t></w:t>
      </w:r>
      <w:r>
        <w:rPr>
          <w:rFonts w:hint="eastAsia"/>
        </w:rPr>
        <w:t>обозначен</w:t>
      </w:r>
      <w:r>
        <w:t></w:t>
      </w:r>
      <w:r>
        <w:rPr>
          <w:rFonts w:hint="eastAsia"/>
        </w:rPr>
        <w:t>круг</w:t>
      </w:r>
      <w:r>
        <w:t></w:t>
      </w:r>
      <w:r>
        <w:rPr>
          <w:rFonts w:hint="eastAsia"/>
        </w:rPr>
        <w:t>его</w:t>
      </w:r>
      <w:r>
        <w:t></w:t>
      </w:r>
      <w:r>
        <w:rPr>
          <w:rFonts w:hint="eastAsia"/>
        </w:rPr>
        <w:t>создателей</w:t>
      </w:r>
      <w:r>
        <w:t></w:t>
      </w:r>
      <w:r>
        <w:t></w:t>
      </w:r>
      <w:r>
        <w:rPr>
          <w:rFonts w:hint="eastAsia"/>
        </w:rPr>
        <w:t>Е</w:t>
      </w:r>
      <w:r>
        <w:t></w:t>
      </w:r>
      <w:r>
        <w:t></w:t>
      </w:r>
      <w:r>
        <w:rPr>
          <w:rFonts w:hint="eastAsia"/>
        </w:rPr>
        <w:t>А</w:t>
      </w:r>
      <w:r>
        <w:t></w:t>
      </w:r>
      <w:r>
        <w:t></w:t>
      </w:r>
      <w:r>
        <w:rPr>
          <w:rFonts w:hint="eastAsia"/>
        </w:rPr>
        <w:t>Андрюкова</w:t>
      </w:r>
      <w:r>
        <w:t></w:t>
      </w:r>
      <w:r>
        <w:t></w:t>
      </w:r>
      <w:r>
        <w:rPr>
          <w:rFonts w:hint="eastAsia"/>
        </w:rPr>
        <w:t>В</w:t>
      </w:r>
      <w:r>
        <w:t></w:t>
      </w:r>
      <w:r>
        <w:t></w:t>
      </w:r>
      <w:r>
        <w:rPr>
          <w:rFonts w:hint="eastAsia"/>
        </w:rPr>
        <w:t>В</w:t>
      </w:r>
      <w:r>
        <w:t></w:t>
      </w:r>
      <w:r>
        <w:t></w:t>
      </w:r>
      <w:r>
        <w:rPr>
          <w:rFonts w:hint="eastAsia"/>
        </w:rPr>
        <w:t>Калмыкова</w:t>
      </w:r>
      <w:r>
        <w:t></w:t>
      </w:r>
      <w:r>
        <w:t></w:t>
      </w:r>
      <w:r>
        <w:rPr>
          <w:rFonts w:hint="eastAsia"/>
        </w:rPr>
        <w:t>Н</w:t>
      </w:r>
      <w:r>
        <w:t></w:t>
      </w:r>
      <w:r>
        <w:t></w:t>
      </w:r>
      <w:r>
        <w:rPr>
          <w:rFonts w:hint="eastAsia"/>
        </w:rPr>
        <w:t>М</w:t>
      </w:r>
      <w:r>
        <w:t></w:t>
      </w:r>
      <w:r>
        <w:t></w:t>
      </w:r>
      <w:r>
        <w:rPr>
          <w:rFonts w:hint="eastAsia"/>
        </w:rPr>
        <w:t>Малыгина</w:t>
      </w:r>
      <w:r>
        <w:t></w:t>
      </w:r>
      <w:r>
        <w:t></w:t>
      </w:r>
      <w:r>
        <w:rPr>
          <w:rFonts w:hint="eastAsia"/>
        </w:rPr>
        <w:t>М</w:t>
      </w:r>
      <w:r>
        <w:t></w:t>
      </w:r>
      <w:r>
        <w:t></w:t>
      </w:r>
      <w:r>
        <w:rPr>
          <w:rFonts w:hint="eastAsia"/>
        </w:rPr>
        <w:t>В</w:t>
      </w:r>
      <w:r>
        <w:t></w:t>
      </w:r>
      <w:r>
        <w:t></w:t>
      </w:r>
      <w:r>
        <w:rPr>
          <w:rFonts w:hint="eastAsia"/>
        </w:rPr>
        <w:t>Селеменева</w:t>
      </w:r>
      <w:r>
        <w:t></w:t>
      </w:r>
      <w:r>
        <w:t></w:t>
      </w:r>
      <w:r>
        <w:rPr>
          <w:rFonts w:hint="eastAsia"/>
        </w:rPr>
        <w:t>Л</w:t>
      </w:r>
      <w:r>
        <w:t></w:t>
      </w:r>
      <w:r>
        <w:t></w:t>
      </w:r>
      <w:r>
        <w:rPr>
          <w:rFonts w:hint="eastAsia"/>
        </w:rPr>
        <w:t>В</w:t>
      </w:r>
      <w:r>
        <w:t></w:t>
      </w:r>
      <w:r>
        <w:t></w:t>
      </w:r>
      <w:r>
        <w:rPr>
          <w:rFonts w:hint="eastAsia"/>
        </w:rPr>
        <w:t>Суматохина</w:t>
      </w:r>
      <w:r>
        <w:t></w:t>
      </w:r>
      <w:r>
        <w:t></w:t>
      </w:r>
      <w:r>
        <w:rPr>
          <w:rFonts w:hint="eastAsia"/>
        </w:rPr>
        <w:t>Н</w:t>
      </w:r>
      <w:r>
        <w:t></w:t>
      </w:r>
      <w:r>
        <w:t></w:t>
      </w:r>
      <w:r>
        <w:rPr>
          <w:rFonts w:hint="eastAsia"/>
        </w:rPr>
        <w:t>Г</w:t>
      </w:r>
      <w:r>
        <w:t></w:t>
      </w:r>
      <w:r>
        <w:t></w:t>
      </w:r>
      <w:r>
        <w:rPr>
          <w:rFonts w:hint="eastAsia"/>
        </w:rPr>
        <w:t>Шарапенкова</w:t>
      </w:r>
      <w:r>
        <w:t></w:t>
      </w:r>
      <w:r>
        <w:rPr>
          <w:rFonts w:hint="eastAsia"/>
        </w:rPr>
        <w:t>и</w:t>
      </w:r>
      <w:r>
        <w:t></w:t>
      </w:r>
      <w:r>
        <w:rPr>
          <w:rFonts w:hint="eastAsia"/>
        </w:rPr>
        <w:t>др</w:t>
      </w:r>
      <w:r>
        <w:t></w:t>
      </w:r>
      <w:r>
        <w:t></w:t>
      </w:r>
      <w:r>
        <w:t></w:t>
      </w:r>
      <w:r>
        <w:t></w:t>
      </w:r>
      <w:r>
        <w:rPr>
          <w:rFonts w:hint="eastAsia"/>
        </w:rPr>
        <w:t>то</w:t>
      </w:r>
      <w:r>
        <w:t></w:t>
      </w:r>
      <w:r>
        <w:t></w:t>
      </w:r>
      <w:r>
        <w:rPr>
          <w:rFonts w:hint="eastAsia"/>
        </w:rPr>
        <w:t>московский</w:t>
      </w:r>
      <w:r>
        <w:t></w:t>
      </w:r>
      <w:r>
        <w:rPr>
          <w:rFonts w:hint="eastAsia"/>
        </w:rPr>
        <w:t>текст</w:t>
      </w:r>
      <w:r>
        <w:t></w:t>
      </w:r>
      <w:r>
        <w:t></w:t>
      </w:r>
      <w:r>
        <w:rPr>
          <w:rFonts w:hint="eastAsia"/>
        </w:rPr>
        <w:t>предшествующих</w:t>
      </w:r>
      <w:r>
        <w:t></w:t>
      </w:r>
      <w:r>
        <w:rPr>
          <w:rFonts w:hint="eastAsia"/>
        </w:rPr>
        <w:t>периодов</w:t>
      </w:r>
      <w:r>
        <w:t></w:t>
      </w:r>
      <w:r>
        <w:rPr>
          <w:rFonts w:hint="eastAsia"/>
        </w:rPr>
        <w:t>почти</w:t>
      </w:r>
      <w:r>
        <w:t></w:t>
      </w:r>
      <w:r>
        <w:rPr>
          <w:rFonts w:hint="eastAsia"/>
        </w:rPr>
        <w:t>не</w:t>
      </w:r>
      <w:r>
        <w:t></w:t>
      </w:r>
      <w:r>
        <w:rPr>
          <w:rFonts w:hint="eastAsia"/>
        </w:rPr>
        <w:t>попадает</w:t>
      </w:r>
      <w:r>
        <w:t></w:t>
      </w:r>
      <w:r>
        <w:rPr>
          <w:rFonts w:hint="eastAsia"/>
        </w:rPr>
        <w:t>в</w:t>
      </w:r>
      <w:r>
        <w:t></w:t>
      </w:r>
      <w:r>
        <w:rPr>
          <w:rFonts w:hint="eastAsia"/>
        </w:rPr>
        <w:t>объектив</w:t>
      </w:r>
      <w:r>
        <w:t></w:t>
      </w:r>
      <w:r>
        <w:rPr>
          <w:rFonts w:hint="eastAsia"/>
        </w:rPr>
        <w:t>анализа</w:t>
      </w:r>
      <w:r>
        <w:t></w:t>
      </w:r>
      <w:r>
        <w:rPr>
          <w:rFonts w:hint="eastAsia"/>
        </w:rPr>
        <w:t>ученых</w:t>
      </w:r>
      <w:r>
        <w:t></w:t>
      </w:r>
      <w:r>
        <w:t></w:t>
      </w:r>
      <w:r>
        <w:rPr>
          <w:rFonts w:hint="eastAsia"/>
        </w:rPr>
        <w:t>Нерешенность</w:t>
      </w:r>
      <w:r>
        <w:t></w:t>
      </w:r>
      <w:r>
        <w:rPr>
          <w:rFonts w:hint="eastAsia"/>
        </w:rPr>
        <w:t>многих</w:t>
      </w:r>
      <w:r>
        <w:t></w:t>
      </w:r>
      <w:r>
        <w:rPr>
          <w:rFonts w:hint="eastAsia"/>
        </w:rPr>
        <w:t>вопросов</w:t>
      </w:r>
      <w:r>
        <w:t></w:t>
      </w:r>
      <w:r>
        <w:rPr>
          <w:rFonts w:hint="eastAsia"/>
        </w:rPr>
        <w:t>усугубляется</w:t>
      </w:r>
      <w:r>
        <w:t></w:t>
      </w:r>
      <w:r>
        <w:rPr>
          <w:rFonts w:hint="eastAsia"/>
        </w:rPr>
        <w:t>разновекторностью</w:t>
      </w:r>
      <w:r>
        <w:t></w:t>
      </w:r>
      <w:r>
        <w:rPr>
          <w:rFonts w:hint="eastAsia"/>
        </w:rPr>
        <w:t>в</w:t>
      </w:r>
      <w:r>
        <w:t></w:t>
      </w:r>
      <w:r>
        <w:rPr>
          <w:rFonts w:hint="eastAsia"/>
        </w:rPr>
        <w:t>построении</w:t>
      </w:r>
      <w:r>
        <w:t></w:t>
      </w:r>
      <w:r>
        <w:rPr>
          <w:rFonts w:hint="eastAsia"/>
        </w:rPr>
        <w:t>модели</w:t>
      </w:r>
      <w:r>
        <w:t></w:t>
      </w:r>
      <w:r>
        <w:t></w:t>
      </w:r>
      <w:r>
        <w:rPr>
          <w:rFonts w:hint="eastAsia"/>
        </w:rPr>
        <w:t>москов</w:t>
      </w:r>
      <w:r>
        <w:rPr>
          <w:rFonts w:hint="eastAsia"/>
        </w:rPr>
        <w:lastRenderedPageBreak/>
        <w:t>ского</w:t>
      </w:r>
      <w:r>
        <w:t></w:t>
      </w:r>
      <w:r>
        <w:rPr>
          <w:rFonts w:hint="eastAsia"/>
        </w:rPr>
        <w:t>текста</w:t>
      </w:r>
      <w:r>
        <w:t></w:t>
      </w:r>
      <w:r>
        <w:t></w:t>
      </w:r>
      <w:r>
        <w:t></w:t>
      </w:r>
      <w:r>
        <w:rPr>
          <w:rFonts w:hint="eastAsia"/>
        </w:rPr>
        <w:t>что</w:t>
      </w:r>
      <w:r>
        <w:t></w:t>
      </w:r>
      <w:r>
        <w:rPr>
          <w:rFonts w:hint="eastAsia"/>
        </w:rPr>
        <w:t>обусловлено</w:t>
      </w:r>
      <w:r>
        <w:t></w:t>
      </w:r>
      <w:r>
        <w:t></w:t>
      </w:r>
      <w:r>
        <w:rPr>
          <w:rFonts w:hint="eastAsia"/>
        </w:rPr>
        <w:t>как</w:t>
      </w:r>
      <w:r>
        <w:t></w:t>
      </w:r>
      <w:r>
        <w:rPr>
          <w:rFonts w:hint="eastAsia"/>
        </w:rPr>
        <w:t>мы</w:t>
      </w:r>
      <w:r>
        <w:t></w:t>
      </w:r>
      <w:r>
        <w:rPr>
          <w:rFonts w:hint="eastAsia"/>
        </w:rPr>
        <w:t>уже</w:t>
      </w:r>
      <w:r>
        <w:t></w:t>
      </w:r>
      <w:r>
        <w:rPr>
          <w:rFonts w:hint="eastAsia"/>
        </w:rPr>
        <w:t>отмечали</w:t>
      </w:r>
      <w:r>
        <w:t></w:t>
      </w:r>
      <w:r>
        <w:t></w:t>
      </w:r>
      <w:r>
        <w:t></w:t>
      </w:r>
      <w:r>
        <w:rPr>
          <w:rFonts w:hint="eastAsia"/>
        </w:rPr>
        <w:t>отсутствием</w:t>
      </w:r>
      <w:r>
        <w:t></w:t>
      </w:r>
      <w:r>
        <w:rPr>
          <w:rFonts w:hint="eastAsia"/>
        </w:rPr>
        <w:t>четких</w:t>
      </w:r>
      <w:r>
        <w:t></w:t>
      </w:r>
      <w:r>
        <w:rPr>
          <w:rFonts w:hint="eastAsia"/>
        </w:rPr>
        <w:t>критериев</w:t>
      </w:r>
      <w:r>
        <w:t></w:t>
      </w:r>
      <w:r>
        <w:rPr>
          <w:rFonts w:hint="eastAsia"/>
        </w:rPr>
        <w:t>в</w:t>
      </w:r>
      <w:r>
        <w:t></w:t>
      </w:r>
      <w:r>
        <w:rPr>
          <w:rFonts w:hint="eastAsia"/>
        </w:rPr>
        <w:t>исследовании</w:t>
      </w:r>
      <w:r>
        <w:t></w:t>
      </w:r>
      <w:r>
        <w:rPr>
          <w:rFonts w:hint="eastAsia"/>
        </w:rPr>
        <w:t>собственно</w:t>
      </w:r>
      <w:r>
        <w:t></w:t>
      </w:r>
      <w:r>
        <w:rPr>
          <w:rFonts w:hint="eastAsia"/>
        </w:rPr>
        <w:t>локальных</w:t>
      </w:r>
      <w:r>
        <w:t></w:t>
      </w:r>
      <w:r>
        <w:rPr>
          <w:rFonts w:hint="eastAsia"/>
        </w:rPr>
        <w:t>текстов</w:t>
      </w:r>
      <w:r>
        <w:t></w:t>
      </w:r>
      <w:r>
        <w:t></w:t>
      </w:r>
      <w:r>
        <w:t></w:t>
      </w:r>
    </w:p>
    <w:p w:rsidR="00A80895" w:rsidRDefault="00A80895" w:rsidP="00A80895">
      <w:r>
        <w:rPr>
          <w:rFonts w:hint="eastAsia"/>
        </w:rPr>
        <w:t>Принимая</w:t>
      </w:r>
      <w:r>
        <w:t></w:t>
      </w:r>
      <w:r>
        <w:rPr>
          <w:rFonts w:hint="eastAsia"/>
        </w:rPr>
        <w:t>во</w:t>
      </w:r>
      <w:r>
        <w:t></w:t>
      </w:r>
      <w:r>
        <w:rPr>
          <w:rFonts w:hint="eastAsia"/>
        </w:rPr>
        <w:t>внимание</w:t>
      </w:r>
      <w:r>
        <w:t></w:t>
      </w:r>
      <w:r>
        <w:rPr>
          <w:rFonts w:hint="eastAsia"/>
        </w:rPr>
        <w:t>различные</w:t>
      </w:r>
      <w:r>
        <w:t></w:t>
      </w:r>
      <w:r>
        <w:rPr>
          <w:rFonts w:hint="eastAsia"/>
        </w:rPr>
        <w:t>точки</w:t>
      </w:r>
      <w:r>
        <w:t></w:t>
      </w:r>
      <w:r>
        <w:rPr>
          <w:rFonts w:hint="eastAsia"/>
        </w:rPr>
        <w:t>зрения</w:t>
      </w:r>
      <w:r>
        <w:t></w:t>
      </w:r>
      <w:r>
        <w:rPr>
          <w:rFonts w:hint="eastAsia"/>
        </w:rPr>
        <w:t>ученых</w:t>
      </w:r>
      <w:r>
        <w:t></w:t>
      </w:r>
      <w:r>
        <w:t></w:t>
      </w:r>
      <w:r>
        <w:rPr>
          <w:rFonts w:hint="eastAsia"/>
        </w:rPr>
        <w:t>исследующих</w:t>
      </w:r>
      <w:r>
        <w:t></w:t>
      </w:r>
      <w:r>
        <w:rPr>
          <w:rFonts w:hint="eastAsia"/>
        </w:rPr>
        <w:t>локальные</w:t>
      </w:r>
      <w:r>
        <w:t></w:t>
      </w:r>
      <w:r>
        <w:rPr>
          <w:rFonts w:hint="eastAsia"/>
        </w:rPr>
        <w:t>тексты</w:t>
      </w:r>
      <w:r>
        <w:t></w:t>
      </w:r>
      <w:r>
        <w:t></w:t>
      </w:r>
      <w:r>
        <w:rPr>
          <w:rFonts w:hint="eastAsia"/>
        </w:rPr>
        <w:t>мы</w:t>
      </w:r>
      <w:r>
        <w:t></w:t>
      </w:r>
      <w:r>
        <w:rPr>
          <w:rFonts w:hint="eastAsia"/>
        </w:rPr>
        <w:t>рассматриваем</w:t>
      </w:r>
      <w:r>
        <w:t></w:t>
      </w:r>
      <w:r>
        <w:t></w:t>
      </w:r>
      <w:r>
        <w:rPr>
          <w:rFonts w:hint="eastAsia"/>
        </w:rPr>
        <w:t>московский</w:t>
      </w:r>
      <w:r>
        <w:t></w:t>
      </w:r>
      <w:r>
        <w:rPr>
          <w:rFonts w:hint="eastAsia"/>
        </w:rPr>
        <w:t>текст</w:t>
      </w:r>
      <w:r>
        <w:t></w:t>
      </w:r>
      <w:r>
        <w:t></w:t>
      </w:r>
      <w:r>
        <w:rPr>
          <w:rFonts w:hint="eastAsia"/>
        </w:rPr>
        <w:t>как</w:t>
      </w:r>
      <w:r>
        <w:t></w:t>
      </w:r>
      <w:r>
        <w:rPr>
          <w:rFonts w:hint="eastAsia"/>
        </w:rPr>
        <w:t>сверхтекстовое</w:t>
      </w:r>
      <w:r>
        <w:t></w:t>
      </w:r>
      <w:r>
        <w:rPr>
          <w:rFonts w:hint="eastAsia"/>
        </w:rPr>
        <w:t>целое</w:t>
      </w:r>
      <w:r>
        <w:t></w:t>
      </w:r>
      <w:r>
        <w:t></w:t>
      </w:r>
      <w:r>
        <w:rPr>
          <w:rFonts w:hint="eastAsia"/>
        </w:rPr>
        <w:t>знаковую</w:t>
      </w:r>
      <w:r>
        <w:t></w:t>
      </w:r>
      <w:r>
        <w:rPr>
          <w:rFonts w:hint="eastAsia"/>
        </w:rPr>
        <w:t>манифестацию</w:t>
      </w:r>
      <w:r>
        <w:t></w:t>
      </w:r>
      <w:r>
        <w:rPr>
          <w:rFonts w:hint="eastAsia"/>
        </w:rPr>
        <w:t>Москвы</w:t>
      </w:r>
      <w:r>
        <w:t></w:t>
      </w:r>
      <w:r>
        <w:t></w:t>
      </w:r>
      <w:r>
        <w:rPr>
          <w:rFonts w:hint="eastAsia"/>
        </w:rPr>
        <w:t>отраженную</w:t>
      </w:r>
      <w:r>
        <w:t></w:t>
      </w:r>
      <w:r>
        <w:rPr>
          <w:rFonts w:hint="eastAsia"/>
        </w:rPr>
        <w:t>в</w:t>
      </w:r>
      <w:r>
        <w:t></w:t>
      </w:r>
      <w:r>
        <w:rPr>
          <w:rFonts w:hint="eastAsia"/>
        </w:rPr>
        <w:t>художественных</w:t>
      </w:r>
      <w:r>
        <w:t></w:t>
      </w:r>
      <w:r>
        <w:rPr>
          <w:rFonts w:hint="eastAsia"/>
        </w:rPr>
        <w:t>произведениях</w:t>
      </w:r>
      <w:r>
        <w:t></w:t>
      </w:r>
      <w:r>
        <w:t></w:t>
      </w:r>
      <w:r>
        <w:rPr>
          <w:rFonts w:hint="eastAsia"/>
        </w:rPr>
        <w:t>Конституционными</w:t>
      </w:r>
      <w:r>
        <w:t></w:t>
      </w:r>
      <w:r>
        <w:rPr>
          <w:rFonts w:hint="eastAsia"/>
        </w:rPr>
        <w:t>признаками</w:t>
      </w:r>
      <w:r>
        <w:t></w:t>
      </w:r>
      <w:r>
        <w:t></w:t>
      </w:r>
      <w:r>
        <w:rPr>
          <w:rFonts w:hint="eastAsia"/>
        </w:rPr>
        <w:t>московского</w:t>
      </w:r>
      <w:r>
        <w:t></w:t>
      </w:r>
      <w:r>
        <w:rPr>
          <w:rFonts w:hint="eastAsia"/>
        </w:rPr>
        <w:t>текста</w:t>
      </w:r>
      <w:r>
        <w:t></w:t>
      </w:r>
      <w:r>
        <w:t></w:t>
      </w:r>
      <w:r>
        <w:rPr>
          <w:rFonts w:hint="eastAsia"/>
        </w:rPr>
        <w:t>являются</w:t>
      </w:r>
      <w:r>
        <w:t></w:t>
      </w:r>
      <w:r>
        <w:rPr>
          <w:rFonts w:hint="eastAsia"/>
        </w:rPr>
        <w:t>определенные</w:t>
      </w:r>
      <w:r>
        <w:t></w:t>
      </w:r>
      <w:r>
        <w:rPr>
          <w:rFonts w:hint="eastAsia"/>
        </w:rPr>
        <w:t>мифологемы</w:t>
      </w:r>
      <w:r>
        <w:t></w:t>
      </w:r>
      <w:r>
        <w:t></w:t>
      </w:r>
      <w:r>
        <w:rPr>
          <w:rFonts w:hint="eastAsia"/>
        </w:rPr>
        <w:t>знаки</w:t>
      </w:r>
      <w:r>
        <w:t></w:t>
      </w:r>
      <w:r>
        <w:rPr>
          <w:rFonts w:hint="eastAsia"/>
        </w:rPr>
        <w:t>пространства</w:t>
      </w:r>
      <w:r>
        <w:t></w:t>
      </w:r>
      <w:r>
        <w:t></w:t>
      </w:r>
      <w:r>
        <w:rPr>
          <w:rFonts w:hint="eastAsia"/>
        </w:rPr>
        <w:t>конкретная</w:t>
      </w:r>
      <w:r>
        <w:t></w:t>
      </w:r>
      <w:r>
        <w:rPr>
          <w:rFonts w:hint="eastAsia"/>
        </w:rPr>
        <w:t>топика</w:t>
      </w:r>
      <w:r>
        <w:t></w:t>
      </w:r>
      <w:r>
        <w:t></w:t>
      </w:r>
      <w:r>
        <w:rPr>
          <w:rFonts w:hint="eastAsia"/>
        </w:rPr>
        <w:t>московские</w:t>
      </w:r>
      <w:r>
        <w:t></w:t>
      </w:r>
      <w:r>
        <w:rPr>
          <w:rFonts w:hint="eastAsia"/>
        </w:rPr>
        <w:t>типы</w:t>
      </w:r>
      <w:r>
        <w:t></w:t>
      </w:r>
      <w:r>
        <w:rPr>
          <w:rFonts w:hint="eastAsia"/>
        </w:rPr>
        <w:t>и</w:t>
      </w:r>
      <w:r>
        <w:t></w:t>
      </w:r>
      <w:r>
        <w:rPr>
          <w:rFonts w:hint="eastAsia"/>
        </w:rPr>
        <w:t>мотивы</w:t>
      </w:r>
      <w:r>
        <w:t></w:t>
      </w:r>
      <w:r>
        <w:t></w:t>
      </w:r>
      <w:r>
        <w:rPr>
          <w:rFonts w:hint="eastAsia"/>
        </w:rPr>
        <w:t>Эти</w:t>
      </w:r>
      <w:r>
        <w:t></w:t>
      </w:r>
      <w:r>
        <w:rPr>
          <w:rFonts w:hint="eastAsia"/>
        </w:rPr>
        <w:t>критерии</w:t>
      </w:r>
      <w:r>
        <w:t></w:t>
      </w:r>
      <w:r>
        <w:rPr>
          <w:rFonts w:hint="eastAsia"/>
        </w:rPr>
        <w:t>и</w:t>
      </w:r>
      <w:r>
        <w:t></w:t>
      </w:r>
      <w:r>
        <w:rPr>
          <w:rFonts w:hint="eastAsia"/>
        </w:rPr>
        <w:t>положены</w:t>
      </w:r>
      <w:r>
        <w:t></w:t>
      </w:r>
      <w:r>
        <w:rPr>
          <w:rFonts w:hint="eastAsia"/>
        </w:rPr>
        <w:t>в</w:t>
      </w:r>
      <w:r>
        <w:t></w:t>
      </w:r>
      <w:r>
        <w:rPr>
          <w:rFonts w:hint="eastAsia"/>
        </w:rPr>
        <w:t>основу</w:t>
      </w:r>
      <w:r>
        <w:t></w:t>
      </w:r>
      <w:r>
        <w:rPr>
          <w:rFonts w:hint="eastAsia"/>
        </w:rPr>
        <w:t>изучения</w:t>
      </w:r>
      <w:r>
        <w:t></w:t>
      </w:r>
      <w:r>
        <w:t></w:t>
      </w:r>
      <w:r>
        <w:rPr>
          <w:rFonts w:hint="eastAsia"/>
        </w:rPr>
        <w:t>московского</w:t>
      </w:r>
      <w:r>
        <w:t></w:t>
      </w:r>
      <w:r>
        <w:rPr>
          <w:rFonts w:hint="eastAsia"/>
        </w:rPr>
        <w:t>текста</w:t>
      </w:r>
      <w:r>
        <w:t></w:t>
      </w:r>
      <w:r>
        <w:t></w:t>
      </w:r>
      <w:r>
        <w:rPr>
          <w:rFonts w:hint="eastAsia"/>
        </w:rPr>
        <w:t>в</w:t>
      </w:r>
      <w:r>
        <w:t></w:t>
      </w:r>
      <w:r>
        <w:rPr>
          <w:rFonts w:hint="eastAsia"/>
        </w:rPr>
        <w:t>романном</w:t>
      </w:r>
      <w:r>
        <w:t></w:t>
      </w:r>
      <w:r>
        <w:rPr>
          <w:rFonts w:hint="eastAsia"/>
        </w:rPr>
        <w:t>творчестве</w:t>
      </w:r>
      <w:r>
        <w:t></w:t>
      </w:r>
      <w:r>
        <w:rPr>
          <w:rFonts w:hint="eastAsia"/>
        </w:rPr>
        <w:t>одного</w:t>
      </w:r>
      <w:r>
        <w:t></w:t>
      </w:r>
      <w:r>
        <w:rPr>
          <w:rFonts w:hint="eastAsia"/>
        </w:rPr>
        <w:t>из</w:t>
      </w:r>
      <w:r>
        <w:t></w:t>
      </w:r>
      <w:r>
        <w:rPr>
          <w:rFonts w:hint="eastAsia"/>
        </w:rPr>
        <w:t>самых</w:t>
      </w:r>
      <w:r>
        <w:t></w:t>
      </w:r>
      <w:r>
        <w:rPr>
          <w:rFonts w:hint="eastAsia"/>
        </w:rPr>
        <w:t>значительных</w:t>
      </w:r>
      <w:r>
        <w:t></w:t>
      </w:r>
      <w:r>
        <w:rPr>
          <w:rFonts w:hint="eastAsia"/>
        </w:rPr>
        <w:t>современных</w:t>
      </w:r>
      <w:r>
        <w:t></w:t>
      </w:r>
      <w:r>
        <w:rPr>
          <w:rFonts w:hint="eastAsia"/>
        </w:rPr>
        <w:t>русских</w:t>
      </w:r>
      <w:r>
        <w:t></w:t>
      </w:r>
      <w:r>
        <w:rPr>
          <w:rFonts w:hint="eastAsia"/>
        </w:rPr>
        <w:t>писателей</w:t>
      </w:r>
      <w:r>
        <w:t></w:t>
      </w:r>
      <w:r>
        <w:rPr>
          <w:rFonts w:hint="eastAsia"/>
        </w:rPr>
        <w:t>Маканина</w:t>
      </w:r>
      <w:r>
        <w:t></w:t>
      </w:r>
    </w:p>
    <w:p w:rsidR="00A80895" w:rsidRDefault="00A80895" w:rsidP="00A80895">
      <w:r>
        <w:rPr>
          <w:rFonts w:hint="eastAsia"/>
        </w:rPr>
        <w:t>Целостность</w:t>
      </w:r>
      <w:r>
        <w:t></w:t>
      </w:r>
      <w:r>
        <w:rPr>
          <w:rFonts w:hint="eastAsia"/>
        </w:rPr>
        <w:t>семантически</w:t>
      </w:r>
      <w:r>
        <w:t></w:t>
      </w:r>
      <w:r>
        <w:rPr>
          <w:rFonts w:hint="eastAsia"/>
        </w:rPr>
        <w:t>связанной</w:t>
      </w:r>
      <w:r>
        <w:t></w:t>
      </w:r>
      <w:r>
        <w:rPr>
          <w:rFonts w:hint="eastAsia"/>
        </w:rPr>
        <w:t>с</w:t>
      </w:r>
      <w:r>
        <w:t></w:t>
      </w:r>
      <w:r>
        <w:rPr>
          <w:rFonts w:hint="eastAsia"/>
        </w:rPr>
        <w:t>Москвой</w:t>
      </w:r>
      <w:r>
        <w:t></w:t>
      </w:r>
      <w:r>
        <w:rPr>
          <w:rFonts w:hint="eastAsia"/>
        </w:rPr>
        <w:t>системы</w:t>
      </w:r>
      <w:r>
        <w:t></w:t>
      </w:r>
      <w:r>
        <w:rPr>
          <w:rFonts w:hint="eastAsia"/>
        </w:rPr>
        <w:t>представлений</w:t>
      </w:r>
      <w:r>
        <w:t></w:t>
      </w:r>
      <w:r>
        <w:rPr>
          <w:rFonts w:hint="eastAsia"/>
        </w:rPr>
        <w:t>писателя</w:t>
      </w:r>
      <w:r>
        <w:t></w:t>
      </w:r>
      <w:r>
        <w:rPr>
          <w:rFonts w:hint="eastAsia"/>
        </w:rPr>
        <w:t>о</w:t>
      </w:r>
      <w:r>
        <w:t></w:t>
      </w:r>
      <w:r>
        <w:rPr>
          <w:rFonts w:hint="eastAsia"/>
        </w:rPr>
        <w:t>мире</w:t>
      </w:r>
      <w:r>
        <w:t></w:t>
      </w:r>
      <w:r>
        <w:rPr>
          <w:rFonts w:hint="eastAsia"/>
        </w:rPr>
        <w:t>и</w:t>
      </w:r>
      <w:r>
        <w:t></w:t>
      </w:r>
      <w:r>
        <w:rPr>
          <w:rFonts w:hint="eastAsia"/>
        </w:rPr>
        <w:t>человеке</w:t>
      </w:r>
      <w:r>
        <w:t></w:t>
      </w:r>
      <w:r>
        <w:t></w:t>
      </w:r>
      <w:r>
        <w:rPr>
          <w:rFonts w:hint="eastAsia"/>
        </w:rPr>
        <w:t>сформированных</w:t>
      </w:r>
      <w:r>
        <w:t></w:t>
      </w:r>
      <w:r>
        <w:rPr>
          <w:rFonts w:hint="eastAsia"/>
        </w:rPr>
        <w:t>в</w:t>
      </w:r>
      <w:r>
        <w:t></w:t>
      </w:r>
      <w:r>
        <w:rPr>
          <w:rFonts w:hint="eastAsia"/>
        </w:rPr>
        <w:t>контексте</w:t>
      </w:r>
      <w:r>
        <w:t></w:t>
      </w:r>
      <w:r>
        <w:rPr>
          <w:rFonts w:hint="eastAsia"/>
        </w:rPr>
        <w:t>определенных</w:t>
      </w:r>
      <w:r>
        <w:t></w:t>
      </w:r>
      <w:r>
        <w:rPr>
          <w:rFonts w:hint="eastAsia"/>
        </w:rPr>
        <w:t>закрепленных</w:t>
      </w:r>
      <w:r>
        <w:t></w:t>
      </w:r>
      <w:r>
        <w:rPr>
          <w:rFonts w:hint="eastAsia"/>
        </w:rPr>
        <w:t>традицией</w:t>
      </w:r>
      <w:r>
        <w:t></w:t>
      </w:r>
      <w:r>
        <w:rPr>
          <w:rFonts w:hint="eastAsia"/>
        </w:rPr>
        <w:t>мифологем</w:t>
      </w:r>
      <w:r>
        <w:t></w:t>
      </w:r>
      <w:r>
        <w:t></w:t>
      </w:r>
      <w:r>
        <w:rPr>
          <w:rFonts w:hint="eastAsia"/>
        </w:rPr>
        <w:t>пространственных</w:t>
      </w:r>
      <w:r>
        <w:t></w:t>
      </w:r>
      <w:r>
        <w:rPr>
          <w:rFonts w:hint="eastAsia"/>
        </w:rPr>
        <w:t>характеристик</w:t>
      </w:r>
      <w:r>
        <w:t></w:t>
      </w:r>
      <w:r>
        <w:t></w:t>
      </w:r>
      <w:r>
        <w:rPr>
          <w:rFonts w:hint="eastAsia"/>
        </w:rPr>
        <w:t>конкретной</w:t>
      </w:r>
      <w:r>
        <w:t></w:t>
      </w:r>
      <w:r>
        <w:rPr>
          <w:rFonts w:hint="eastAsia"/>
        </w:rPr>
        <w:t>топики</w:t>
      </w:r>
      <w:r>
        <w:t></w:t>
      </w:r>
      <w:r>
        <w:t></w:t>
      </w:r>
      <w:r>
        <w:rPr>
          <w:rFonts w:hint="eastAsia"/>
        </w:rPr>
        <w:t>мотивов</w:t>
      </w:r>
      <w:r>
        <w:t></w:t>
      </w:r>
      <w:r>
        <w:rPr>
          <w:rFonts w:hint="eastAsia"/>
        </w:rPr>
        <w:t>и</w:t>
      </w:r>
      <w:r>
        <w:t></w:t>
      </w:r>
      <w:r>
        <w:rPr>
          <w:rFonts w:hint="eastAsia"/>
        </w:rPr>
        <w:t>типов</w:t>
      </w:r>
      <w:r>
        <w:t></w:t>
      </w:r>
      <w:r>
        <w:t></w:t>
      </w:r>
      <w:r>
        <w:rPr>
          <w:rFonts w:hint="eastAsia"/>
        </w:rPr>
        <w:t>позволяет</w:t>
      </w:r>
      <w:r>
        <w:t></w:t>
      </w:r>
      <w:r>
        <w:rPr>
          <w:rFonts w:hint="eastAsia"/>
        </w:rPr>
        <w:t>рассматривать</w:t>
      </w:r>
      <w:r>
        <w:t></w:t>
      </w:r>
      <w:r>
        <w:rPr>
          <w:rFonts w:hint="eastAsia"/>
        </w:rPr>
        <w:t>романы</w:t>
      </w:r>
      <w:r>
        <w:t></w:t>
      </w:r>
      <w:r>
        <w:rPr>
          <w:rFonts w:hint="eastAsia"/>
        </w:rPr>
        <w:t>Маканина</w:t>
      </w:r>
      <w:r>
        <w:t></w:t>
      </w:r>
      <w:r>
        <w:rPr>
          <w:rFonts w:hint="eastAsia"/>
        </w:rPr>
        <w:t>как</w:t>
      </w:r>
      <w:r>
        <w:t></w:t>
      </w:r>
      <w:r>
        <w:rPr>
          <w:rFonts w:hint="eastAsia"/>
        </w:rPr>
        <w:t>авторский</w:t>
      </w:r>
      <w:r>
        <w:t></w:t>
      </w:r>
      <w:r>
        <w:rPr>
          <w:rFonts w:hint="eastAsia"/>
        </w:rPr>
        <w:t>вариант</w:t>
      </w:r>
      <w:r>
        <w:t></w:t>
      </w:r>
      <w:r>
        <w:t></w:t>
      </w:r>
      <w:r>
        <w:rPr>
          <w:rFonts w:hint="eastAsia"/>
        </w:rPr>
        <w:t>московского</w:t>
      </w:r>
      <w:r>
        <w:t></w:t>
      </w:r>
      <w:r>
        <w:rPr>
          <w:rFonts w:hint="eastAsia"/>
        </w:rPr>
        <w:t>текста</w:t>
      </w:r>
      <w:r>
        <w:t></w:t>
      </w:r>
      <w:r>
        <w:t></w:t>
      </w:r>
      <w:r>
        <w:rPr>
          <w:rFonts w:hint="eastAsia"/>
        </w:rPr>
        <w:t>русской</w:t>
      </w:r>
      <w:r>
        <w:t></w:t>
      </w:r>
      <w:r>
        <w:rPr>
          <w:rFonts w:hint="eastAsia"/>
        </w:rPr>
        <w:t>литературы</w:t>
      </w:r>
      <w:r>
        <w:t></w:t>
      </w:r>
      <w:r>
        <w:t></w:t>
      </w:r>
      <w:r>
        <w:rPr>
          <w:rFonts w:hint="eastAsia"/>
        </w:rPr>
        <w:t>во</w:t>
      </w:r>
      <w:r>
        <w:t></w:t>
      </w:r>
      <w:r>
        <w:rPr>
          <w:rFonts w:hint="eastAsia"/>
        </w:rPr>
        <w:t>многом</w:t>
      </w:r>
      <w:r>
        <w:t></w:t>
      </w:r>
      <w:r>
        <w:rPr>
          <w:rFonts w:hint="eastAsia"/>
        </w:rPr>
        <w:t>кардинально</w:t>
      </w:r>
      <w:r>
        <w:t></w:t>
      </w:r>
      <w:r>
        <w:rPr>
          <w:rFonts w:hint="eastAsia"/>
        </w:rPr>
        <w:t>трансформировавший</w:t>
      </w:r>
      <w:r>
        <w:t></w:t>
      </w:r>
      <w:r>
        <w:rPr>
          <w:rFonts w:hint="eastAsia"/>
        </w:rPr>
        <w:t>сложившиеся</w:t>
      </w:r>
      <w:r>
        <w:t></w:t>
      </w:r>
      <w:r>
        <w:rPr>
          <w:rFonts w:hint="eastAsia"/>
        </w:rPr>
        <w:t>стереотипы</w:t>
      </w:r>
      <w:r>
        <w:t></w:t>
      </w:r>
      <w:r>
        <w:rPr>
          <w:rFonts w:hint="eastAsia"/>
        </w:rPr>
        <w:t>представлений</w:t>
      </w:r>
      <w:r>
        <w:t></w:t>
      </w:r>
      <w:r>
        <w:rPr>
          <w:rFonts w:hint="eastAsia"/>
        </w:rPr>
        <w:t>о</w:t>
      </w:r>
      <w:r>
        <w:t></w:t>
      </w:r>
      <w:r>
        <w:rPr>
          <w:rFonts w:hint="eastAsia"/>
        </w:rPr>
        <w:t>Москве</w:t>
      </w:r>
      <w:r>
        <w:t></w:t>
      </w:r>
      <w:r>
        <w:t></w:t>
      </w:r>
      <w:r>
        <w:rPr>
          <w:rFonts w:hint="eastAsia"/>
        </w:rPr>
        <w:t>являющейся</w:t>
      </w:r>
      <w:r>
        <w:t></w:t>
      </w:r>
      <w:r>
        <w:rPr>
          <w:rFonts w:hint="eastAsia"/>
        </w:rPr>
        <w:t>организующим</w:t>
      </w:r>
      <w:r>
        <w:t></w:t>
      </w:r>
      <w:r>
        <w:rPr>
          <w:rFonts w:hint="eastAsia"/>
        </w:rPr>
        <w:t>ядром</w:t>
      </w:r>
      <w:r>
        <w:t></w:t>
      </w:r>
      <w:r>
        <w:t></w:t>
      </w:r>
      <w:r>
        <w:rPr>
          <w:rFonts w:hint="eastAsia"/>
        </w:rPr>
        <w:t>московского</w:t>
      </w:r>
      <w:r>
        <w:t></w:t>
      </w:r>
      <w:r>
        <w:rPr>
          <w:rFonts w:hint="eastAsia"/>
        </w:rPr>
        <w:t>текста</w:t>
      </w:r>
      <w:r>
        <w:t></w:t>
      </w:r>
      <w:r>
        <w:t></w:t>
      </w:r>
      <w:r>
        <w:rPr>
          <w:rFonts w:hint="eastAsia"/>
        </w:rPr>
        <w:t>в</w:t>
      </w:r>
      <w:r>
        <w:t></w:t>
      </w:r>
      <w:r>
        <w:rPr>
          <w:rFonts w:hint="eastAsia"/>
        </w:rPr>
        <w:t>целом</w:t>
      </w:r>
      <w:r>
        <w:t></w:t>
      </w:r>
    </w:p>
    <w:p w:rsidR="00A80895" w:rsidRDefault="00A80895" w:rsidP="00A80895">
      <w:r>
        <w:rPr>
          <w:rFonts w:hint="eastAsia"/>
        </w:rPr>
        <w:t>В</w:t>
      </w:r>
      <w:r>
        <w:t></w:t>
      </w:r>
      <w:r>
        <w:rPr>
          <w:rFonts w:hint="eastAsia"/>
        </w:rPr>
        <w:t>формировании</w:t>
      </w:r>
      <w:r>
        <w:t></w:t>
      </w:r>
      <w:r>
        <w:rPr>
          <w:rFonts w:hint="eastAsia"/>
        </w:rPr>
        <w:t>и</w:t>
      </w:r>
      <w:r>
        <w:t></w:t>
      </w:r>
      <w:r>
        <w:rPr>
          <w:rFonts w:hint="eastAsia"/>
        </w:rPr>
        <w:t>развитии</w:t>
      </w:r>
      <w:r>
        <w:t></w:t>
      </w:r>
      <w:r>
        <w:t></w:t>
      </w:r>
      <w:r>
        <w:rPr>
          <w:rFonts w:hint="eastAsia"/>
        </w:rPr>
        <w:t>московского</w:t>
      </w:r>
      <w:r>
        <w:t></w:t>
      </w:r>
      <w:r>
        <w:rPr>
          <w:rFonts w:hint="eastAsia"/>
        </w:rPr>
        <w:t>текста</w:t>
      </w:r>
      <w:r>
        <w:t></w:t>
      </w:r>
      <w:r>
        <w:t></w:t>
      </w:r>
      <w:r>
        <w:rPr>
          <w:rFonts w:hint="eastAsia"/>
        </w:rPr>
        <w:t>в</w:t>
      </w:r>
      <w:r>
        <w:t></w:t>
      </w:r>
      <w:r>
        <w:rPr>
          <w:rFonts w:hint="eastAsia"/>
        </w:rPr>
        <w:t>творчестве</w:t>
      </w:r>
      <w:r>
        <w:t></w:t>
      </w:r>
      <w:r>
        <w:rPr>
          <w:rFonts w:hint="eastAsia"/>
        </w:rPr>
        <w:t>писателя</w:t>
      </w:r>
      <w:r>
        <w:t></w:t>
      </w:r>
      <w:r>
        <w:rPr>
          <w:rFonts w:hint="eastAsia"/>
        </w:rPr>
        <w:t>выделены</w:t>
      </w:r>
      <w:r>
        <w:t></w:t>
      </w:r>
      <w:r>
        <w:rPr>
          <w:rFonts w:hint="eastAsia"/>
        </w:rPr>
        <w:t>три</w:t>
      </w:r>
      <w:r>
        <w:t></w:t>
      </w:r>
      <w:r>
        <w:rPr>
          <w:rFonts w:hint="eastAsia"/>
        </w:rPr>
        <w:t>периода</w:t>
      </w:r>
      <w:r>
        <w:t></w:t>
      </w:r>
      <w:r>
        <w:t></w:t>
      </w:r>
      <w:r>
        <w:t></w:t>
      </w:r>
      <w:r>
        <w:t></w:t>
      </w:r>
      <w:r>
        <w:t></w:t>
      </w:r>
      <w:r>
        <w:t></w:t>
      </w:r>
      <w:r>
        <w:t></w:t>
      </w:r>
      <w:r>
        <w:t></w:t>
      </w:r>
      <w:r>
        <w:t></w:t>
      </w:r>
      <w:r>
        <w:t></w:t>
      </w:r>
      <w:r>
        <w:t></w:t>
      </w:r>
      <w:r>
        <w:t></w:t>
      </w:r>
      <w:r>
        <w:rPr>
          <w:rFonts w:hint="eastAsia"/>
        </w:rPr>
        <w:t>е</w:t>
      </w:r>
      <w:r>
        <w:t></w:t>
      </w:r>
      <w:r>
        <w:rPr>
          <w:rFonts w:hint="eastAsia"/>
        </w:rPr>
        <w:t>гг</w:t>
      </w:r>
      <w:r>
        <w:t></w:t>
      </w:r>
      <w:r>
        <w:t></w:t>
      </w:r>
      <w:r>
        <w:t></w:t>
      </w:r>
      <w:r>
        <w:rPr>
          <w:rFonts w:hint="eastAsia"/>
        </w:rPr>
        <w:t>романы</w:t>
      </w:r>
      <w:r>
        <w:t></w:t>
      </w:r>
      <w:r>
        <w:t></w:t>
      </w:r>
      <w:r>
        <w:rPr>
          <w:rFonts w:hint="eastAsia"/>
        </w:rPr>
        <w:t>Прямая</w:t>
      </w:r>
      <w:r>
        <w:t></w:t>
      </w:r>
      <w:r>
        <w:rPr>
          <w:rFonts w:hint="eastAsia"/>
        </w:rPr>
        <w:t>линия</w:t>
      </w:r>
      <w:r>
        <w:t></w:t>
      </w:r>
      <w:r>
        <w:t></w:t>
      </w:r>
      <w:r>
        <w:t></w:t>
      </w:r>
      <w:r>
        <w:t></w:t>
      </w:r>
      <w:r>
        <w:t></w:t>
      </w:r>
      <w:r>
        <w:t></w:t>
      </w:r>
      <w:r>
        <w:t></w:t>
      </w:r>
      <w:r>
        <w:t></w:t>
      </w:r>
      <w:r>
        <w:t></w:t>
      </w:r>
      <w:r>
        <w:t></w:t>
      </w:r>
      <w:r>
        <w:rPr>
          <w:rFonts w:hint="eastAsia"/>
        </w:rPr>
        <w:t>Портрет</w:t>
      </w:r>
      <w:r>
        <w:t></w:t>
      </w:r>
      <w:r>
        <w:rPr>
          <w:rFonts w:hint="eastAsia"/>
        </w:rPr>
        <w:t>и</w:t>
      </w:r>
      <w:r>
        <w:t></w:t>
      </w:r>
      <w:r>
        <w:rPr>
          <w:rFonts w:hint="eastAsia"/>
        </w:rPr>
        <w:t>вокруг</w:t>
      </w:r>
      <w:r>
        <w:t></w:t>
      </w:r>
      <w:r>
        <w:t></w:t>
      </w:r>
      <w:r>
        <w:t></w:t>
      </w:r>
      <w:r>
        <w:t></w:t>
      </w:r>
      <w:r>
        <w:t></w:t>
      </w:r>
      <w:r>
        <w:t></w:t>
      </w:r>
      <w:r>
        <w:t></w:t>
      </w:r>
      <w:r>
        <w:t></w:t>
      </w:r>
      <w:r>
        <w:t></w:t>
      </w:r>
      <w:r>
        <w:t></w:t>
      </w:r>
      <w:r>
        <w:t></w:t>
      </w:r>
      <w:r>
        <w:t></w:t>
      </w:r>
      <w:r>
        <w:t></w:t>
      </w:r>
      <w:r>
        <w:t></w:t>
      </w:r>
      <w:r>
        <w:t></w:t>
      </w:r>
      <w:r>
        <w:rPr>
          <w:rFonts w:hint="eastAsia"/>
        </w:rPr>
        <w:t>е</w:t>
      </w:r>
      <w:r>
        <w:t></w:t>
      </w:r>
      <w:r>
        <w:rPr>
          <w:rFonts w:hint="eastAsia"/>
        </w:rPr>
        <w:t>гг</w:t>
      </w:r>
      <w:r>
        <w:t></w:t>
      </w:r>
      <w:r>
        <w:t></w:t>
      </w:r>
      <w:r>
        <w:t></w:t>
      </w:r>
      <w:r>
        <w:t></w:t>
      </w:r>
      <w:r>
        <w:rPr>
          <w:rFonts w:hint="eastAsia"/>
        </w:rPr>
        <w:t>Андеграунд</w:t>
      </w:r>
      <w:r>
        <w:t></w:t>
      </w:r>
      <w:r>
        <w:t></w:t>
      </w:r>
      <w:r>
        <w:rPr>
          <w:rFonts w:hint="eastAsia"/>
        </w:rPr>
        <w:t>или</w:t>
      </w:r>
      <w:r>
        <w:t></w:t>
      </w:r>
      <w:r>
        <w:rPr>
          <w:rFonts w:hint="eastAsia"/>
        </w:rPr>
        <w:t>Герой</w:t>
      </w:r>
      <w:r>
        <w:t></w:t>
      </w:r>
      <w:r>
        <w:rPr>
          <w:rFonts w:hint="eastAsia"/>
        </w:rPr>
        <w:t>нашего</w:t>
      </w:r>
      <w:r>
        <w:t></w:t>
      </w:r>
      <w:r>
        <w:rPr>
          <w:rFonts w:hint="eastAsia"/>
        </w:rPr>
        <w:t>времени</w:t>
      </w:r>
      <w:r>
        <w:t></w:t>
      </w:r>
      <w:r>
        <w:t></w:t>
      </w:r>
      <w:r>
        <w:t></w:t>
      </w:r>
      <w:r>
        <w:t></w:t>
      </w:r>
      <w:r>
        <w:t></w:t>
      </w:r>
      <w:r>
        <w:t></w:t>
      </w:r>
      <w:r>
        <w:t></w:t>
      </w:r>
      <w:r>
        <w:t></w:t>
      </w:r>
      <w:r>
        <w:t></w:t>
      </w:r>
      <w:r>
        <w:rPr>
          <w:rFonts w:hint="eastAsia"/>
        </w:rPr>
        <w:t>и</w:t>
      </w:r>
      <w:r>
        <w:t></w:t>
      </w:r>
      <w:r>
        <w:t></w:t>
      </w:r>
      <w:r>
        <w:t></w:t>
      </w:r>
      <w:r>
        <w:t></w:t>
      </w:r>
      <w:r>
        <w:t></w:t>
      </w:r>
      <w:r>
        <w:t></w:t>
      </w:r>
      <w:r>
        <w:rPr>
          <w:rFonts w:hint="eastAsia"/>
        </w:rPr>
        <w:t>е</w:t>
      </w:r>
      <w:r>
        <w:t></w:t>
      </w:r>
      <w:r>
        <w:rPr>
          <w:rFonts w:hint="eastAsia"/>
        </w:rPr>
        <w:t>гг</w:t>
      </w:r>
      <w:r>
        <w:t></w:t>
      </w:r>
      <w:r>
        <w:t></w:t>
      </w:r>
      <w:r>
        <w:t></w:t>
      </w:r>
      <w:r>
        <w:t></w:t>
      </w:r>
      <w:r>
        <w:rPr>
          <w:rFonts w:hint="eastAsia"/>
        </w:rPr>
        <w:t>Испуг</w:t>
      </w:r>
      <w:r>
        <w:t></w:t>
      </w:r>
      <w:r>
        <w:t></w:t>
      </w:r>
      <w:r>
        <w:t></w:t>
      </w:r>
      <w:r>
        <w:t></w:t>
      </w:r>
      <w:r>
        <w:t></w:t>
      </w:r>
      <w:r>
        <w:t></w:t>
      </w:r>
      <w:r>
        <w:t></w:t>
      </w:r>
      <w:r>
        <w:t></w:t>
      </w:r>
      <w:r>
        <w:t></w:t>
      </w:r>
      <w:r>
        <w:t></w:t>
      </w:r>
      <w:r>
        <w:rPr>
          <w:rFonts w:hint="eastAsia"/>
        </w:rPr>
        <w:t>Асан</w:t>
      </w:r>
      <w:r>
        <w:t></w:t>
      </w:r>
      <w:r>
        <w:t></w:t>
      </w:r>
      <w:r>
        <w:t></w:t>
      </w:r>
      <w:r>
        <w:t></w:t>
      </w:r>
      <w:r>
        <w:t></w:t>
      </w:r>
      <w:r>
        <w:t></w:t>
      </w:r>
      <w:r>
        <w:t></w:t>
      </w:r>
      <w:r>
        <w:t></w:t>
      </w:r>
      <w:r>
        <w:t></w:t>
      </w:r>
      <w:r>
        <w:t></w:t>
      </w:r>
      <w:r>
        <w:rPr>
          <w:rFonts w:hint="eastAsia"/>
        </w:rPr>
        <w:t>Две</w:t>
      </w:r>
      <w:r>
        <w:t></w:t>
      </w:r>
      <w:r>
        <w:rPr>
          <w:rFonts w:hint="eastAsia"/>
        </w:rPr>
        <w:t>сестры</w:t>
      </w:r>
      <w:r>
        <w:t></w:t>
      </w:r>
      <w:r>
        <w:rPr>
          <w:rFonts w:hint="eastAsia"/>
        </w:rPr>
        <w:t>и</w:t>
      </w:r>
      <w:r>
        <w:t></w:t>
      </w:r>
      <w:r>
        <w:rPr>
          <w:rFonts w:hint="eastAsia"/>
        </w:rPr>
        <w:t>Кандинский</w:t>
      </w:r>
      <w:r>
        <w:t></w:t>
      </w:r>
      <w:r>
        <w:t></w:t>
      </w:r>
      <w:r>
        <w:t></w:t>
      </w:r>
      <w:r>
        <w:t></w:t>
      </w:r>
      <w:r>
        <w:t></w:t>
      </w:r>
      <w:r>
        <w:t></w:t>
      </w:r>
      <w:r>
        <w:t></w:t>
      </w:r>
      <w:r>
        <w:t></w:t>
      </w:r>
      <w:r>
        <w:t></w:t>
      </w:r>
      <w:r>
        <w:t></w:t>
      </w:r>
      <w:r>
        <w:t></w:t>
      </w:r>
      <w:r>
        <w:rPr>
          <w:rFonts w:hint="eastAsia"/>
        </w:rPr>
        <w:t>Роман</w:t>
      </w:r>
      <w:r>
        <w:t></w:t>
      </w:r>
      <w:r>
        <w:t></w:t>
      </w:r>
      <w:r>
        <w:rPr>
          <w:rFonts w:hint="eastAsia"/>
        </w:rPr>
        <w:t>являясь</w:t>
      </w:r>
      <w:r>
        <w:t></w:t>
      </w:r>
      <w:r>
        <w:rPr>
          <w:rFonts w:hint="eastAsia"/>
        </w:rPr>
        <w:t>магистральной</w:t>
      </w:r>
      <w:r>
        <w:t></w:t>
      </w:r>
      <w:r>
        <w:rPr>
          <w:rFonts w:hint="eastAsia"/>
        </w:rPr>
        <w:t>формой</w:t>
      </w:r>
      <w:r>
        <w:t></w:t>
      </w:r>
      <w:r>
        <w:rPr>
          <w:rFonts w:hint="eastAsia"/>
        </w:rPr>
        <w:t>жанровой</w:t>
      </w:r>
      <w:r>
        <w:t></w:t>
      </w:r>
      <w:r>
        <w:rPr>
          <w:rFonts w:hint="eastAsia"/>
        </w:rPr>
        <w:t>системы</w:t>
      </w:r>
      <w:r>
        <w:t></w:t>
      </w:r>
      <w:r>
        <w:rPr>
          <w:rFonts w:hint="eastAsia"/>
        </w:rPr>
        <w:t>прозаика</w:t>
      </w:r>
      <w:r>
        <w:t></w:t>
      </w:r>
      <w:r>
        <w:t></w:t>
      </w:r>
      <w:r>
        <w:rPr>
          <w:rFonts w:hint="eastAsia"/>
        </w:rPr>
        <w:t>активно</w:t>
      </w:r>
      <w:r>
        <w:t></w:t>
      </w:r>
      <w:r>
        <w:rPr>
          <w:rFonts w:hint="eastAsia"/>
        </w:rPr>
        <w:t>взаимодействует</w:t>
      </w:r>
      <w:r>
        <w:t></w:t>
      </w:r>
      <w:r>
        <w:rPr>
          <w:rFonts w:hint="eastAsia"/>
        </w:rPr>
        <w:t>с</w:t>
      </w:r>
      <w:r>
        <w:t></w:t>
      </w:r>
      <w:r>
        <w:rPr>
          <w:rFonts w:hint="eastAsia"/>
        </w:rPr>
        <w:t>другими</w:t>
      </w:r>
      <w:r>
        <w:t></w:t>
      </w:r>
      <w:r>
        <w:t></w:t>
      </w:r>
      <w:r>
        <w:rPr>
          <w:rFonts w:hint="eastAsia"/>
        </w:rPr>
        <w:t>мирообразующими</w:t>
      </w:r>
      <w:r>
        <w:t></w:t>
      </w:r>
      <w:r>
        <w:rPr>
          <w:rFonts w:hint="eastAsia"/>
        </w:rPr>
        <w:t>структурами</w:t>
      </w:r>
      <w:r>
        <w:t></w:t>
      </w:r>
      <w:r>
        <w:t></w:t>
      </w:r>
      <w:r>
        <w:t></w:t>
      </w:r>
      <w:r>
        <w:rPr>
          <w:rFonts w:hint="eastAsia"/>
        </w:rPr>
        <w:t>повести</w:t>
      </w:r>
      <w:r>
        <w:t></w:t>
      </w:r>
      <w:r>
        <w:t></w:t>
      </w:r>
      <w:r>
        <w:rPr>
          <w:rFonts w:hint="eastAsia"/>
        </w:rPr>
        <w:t>рассказы</w:t>
      </w:r>
      <w:r>
        <w:t></w:t>
      </w:r>
      <w:r>
        <w:t></w:t>
      </w:r>
      <w:r>
        <w:rPr>
          <w:rFonts w:hint="eastAsia"/>
        </w:rPr>
        <w:t>эссе</w:t>
      </w:r>
      <w:r>
        <w:t></w:t>
      </w:r>
      <w:r>
        <w:t></w:t>
      </w:r>
      <w:r>
        <w:t></w:t>
      </w:r>
      <w:r>
        <w:rPr>
          <w:rFonts w:hint="eastAsia"/>
        </w:rPr>
        <w:t>составляющими</w:t>
      </w:r>
      <w:r>
        <w:t></w:t>
      </w:r>
      <w:r>
        <w:t></w:t>
      </w:r>
      <w:r>
        <w:rPr>
          <w:rFonts w:hint="eastAsia"/>
        </w:rPr>
        <w:t>единый</w:t>
      </w:r>
      <w:r>
        <w:t></w:t>
      </w:r>
      <w:r>
        <w:rPr>
          <w:rFonts w:hint="eastAsia"/>
        </w:rPr>
        <w:t>стройный</w:t>
      </w:r>
      <w:r>
        <w:t></w:t>
      </w:r>
      <w:r>
        <w:rPr>
          <w:rFonts w:hint="eastAsia"/>
        </w:rPr>
        <w:t>космос</w:t>
      </w:r>
      <w:r>
        <w:t></w:t>
      </w:r>
      <w:r>
        <w:t></w:t>
      </w:r>
      <w:r>
        <w:rPr>
          <w:rFonts w:hint="eastAsia"/>
        </w:rPr>
        <w:t>маканинского</w:t>
      </w:r>
      <w:r>
        <w:t></w:t>
      </w:r>
      <w:r>
        <w:rPr>
          <w:rFonts w:hint="eastAsia"/>
        </w:rPr>
        <w:t>художественного</w:t>
      </w:r>
      <w:r>
        <w:t></w:t>
      </w:r>
      <w:r>
        <w:rPr>
          <w:rFonts w:hint="eastAsia"/>
        </w:rPr>
        <w:t>мира</w:t>
      </w:r>
      <w:r>
        <w:t></w:t>
      </w:r>
      <w:r>
        <w:t></w:t>
      </w:r>
      <w:r>
        <w:rPr>
          <w:rFonts w:hint="eastAsia"/>
        </w:rPr>
        <w:t>объединенный</w:t>
      </w:r>
      <w:r>
        <w:t></w:t>
      </w:r>
      <w:r>
        <w:rPr>
          <w:rFonts w:hint="eastAsia"/>
        </w:rPr>
        <w:t>пространственно</w:t>
      </w:r>
      <w:r>
        <w:t></w:t>
      </w:r>
      <w:r>
        <w:rPr>
          <w:rFonts w:hint="eastAsia"/>
        </w:rPr>
        <w:t>временными</w:t>
      </w:r>
      <w:r>
        <w:t></w:t>
      </w:r>
      <w:r>
        <w:rPr>
          <w:rFonts w:hint="eastAsia"/>
        </w:rPr>
        <w:t>отношениями</w:t>
      </w:r>
      <w:r>
        <w:t></w:t>
      </w:r>
      <w:r>
        <w:t></w:t>
      </w:r>
      <w:r>
        <w:rPr>
          <w:rFonts w:hint="eastAsia"/>
        </w:rPr>
        <w:t>проблемно</w:t>
      </w:r>
      <w:r>
        <w:t></w:t>
      </w:r>
      <w:r>
        <w:rPr>
          <w:rFonts w:hint="eastAsia"/>
        </w:rPr>
        <w:t>тематическими</w:t>
      </w:r>
      <w:r>
        <w:t></w:t>
      </w:r>
      <w:r>
        <w:rPr>
          <w:rFonts w:hint="eastAsia"/>
        </w:rPr>
        <w:t>связями</w:t>
      </w:r>
      <w:r>
        <w:t></w:t>
      </w:r>
      <w:r>
        <w:t></w:t>
      </w:r>
      <w:r>
        <w:rPr>
          <w:rFonts w:hint="eastAsia"/>
        </w:rPr>
        <w:t>сквозной</w:t>
      </w:r>
      <w:r>
        <w:t></w:t>
      </w:r>
      <w:r>
        <w:rPr>
          <w:rFonts w:hint="eastAsia"/>
        </w:rPr>
        <w:t>системой</w:t>
      </w:r>
      <w:r>
        <w:t></w:t>
      </w:r>
      <w:r>
        <w:rPr>
          <w:rFonts w:hint="eastAsia"/>
        </w:rPr>
        <w:t>персонажей</w:t>
      </w:r>
      <w:r>
        <w:t></w:t>
      </w:r>
      <w:r>
        <w:t></w:t>
      </w:r>
    </w:p>
    <w:p w:rsidR="00A80895" w:rsidRPr="00A80895" w:rsidRDefault="00A80895" w:rsidP="00A80895">
      <w:r>
        <w:rPr>
          <w:rFonts w:hint="eastAsia"/>
        </w:rPr>
        <w:t>Анализ</w:t>
      </w:r>
      <w:r>
        <w:t></w:t>
      </w:r>
      <w:r>
        <w:rPr>
          <w:rFonts w:hint="eastAsia"/>
        </w:rPr>
        <w:t>знаковой</w:t>
      </w:r>
      <w:r>
        <w:t></w:t>
      </w:r>
      <w:r>
        <w:rPr>
          <w:rFonts w:hint="eastAsia"/>
        </w:rPr>
        <w:t>манифестации</w:t>
      </w:r>
      <w:r>
        <w:t></w:t>
      </w:r>
      <w:r>
        <w:rPr>
          <w:rFonts w:hint="eastAsia"/>
        </w:rPr>
        <w:t>Москвы</w:t>
      </w:r>
      <w:r>
        <w:t></w:t>
      </w:r>
      <w:r>
        <w:rPr>
          <w:rFonts w:hint="eastAsia"/>
        </w:rPr>
        <w:t>в</w:t>
      </w:r>
      <w:r>
        <w:t></w:t>
      </w:r>
      <w:r>
        <w:t></w:t>
      </w:r>
      <w:r>
        <w:rPr>
          <w:rFonts w:hint="eastAsia"/>
        </w:rPr>
        <w:t>московском</w:t>
      </w:r>
      <w:r>
        <w:t></w:t>
      </w:r>
      <w:r>
        <w:rPr>
          <w:rFonts w:hint="eastAsia"/>
        </w:rPr>
        <w:t>тексте</w:t>
      </w:r>
      <w:r>
        <w:t></w:t>
      </w:r>
      <w:r>
        <w:t></w:t>
      </w:r>
      <w:r>
        <w:rPr>
          <w:rFonts w:hint="eastAsia"/>
        </w:rPr>
        <w:t>Маканина</w:t>
      </w:r>
      <w:r>
        <w:t></w:t>
      </w:r>
      <w:r>
        <w:rPr>
          <w:rFonts w:hint="eastAsia"/>
        </w:rPr>
        <w:t>обнаруживает</w:t>
      </w:r>
      <w:r>
        <w:t></w:t>
      </w:r>
      <w:r>
        <w:rPr>
          <w:rFonts w:hint="eastAsia"/>
        </w:rPr>
        <w:t>последовательную</w:t>
      </w:r>
      <w:r>
        <w:t></w:t>
      </w:r>
      <w:r>
        <w:rPr>
          <w:rFonts w:hint="eastAsia"/>
        </w:rPr>
        <w:t>трансформацию</w:t>
      </w:r>
      <w:r>
        <w:t></w:t>
      </w:r>
      <w:r>
        <w:rPr>
          <w:rFonts w:hint="eastAsia"/>
        </w:rPr>
        <w:t>базового</w:t>
      </w:r>
      <w:r>
        <w:t></w:t>
      </w:r>
      <w:r>
        <w:rPr>
          <w:rFonts w:hint="eastAsia"/>
        </w:rPr>
        <w:t>мифологического</w:t>
      </w:r>
      <w:r>
        <w:t></w:t>
      </w:r>
      <w:r>
        <w:rPr>
          <w:rFonts w:hint="eastAsia"/>
        </w:rPr>
        <w:t>субстрата</w:t>
      </w:r>
      <w:r>
        <w:t></w:t>
      </w:r>
      <w:r>
        <w:rPr>
          <w:rFonts w:hint="eastAsia"/>
        </w:rPr>
        <w:t>этой</w:t>
      </w:r>
      <w:r>
        <w:t></w:t>
      </w:r>
      <w:r>
        <w:rPr>
          <w:rFonts w:hint="eastAsia"/>
        </w:rPr>
        <w:t>системы</w:t>
      </w:r>
      <w:r>
        <w:t></w:t>
      </w:r>
      <w:r>
        <w:rPr>
          <w:rFonts w:hint="eastAsia"/>
        </w:rPr>
        <w:t>и</w:t>
      </w:r>
      <w:r>
        <w:t></w:t>
      </w:r>
      <w:r>
        <w:rPr>
          <w:rFonts w:hint="eastAsia"/>
        </w:rPr>
        <w:t>формирование</w:t>
      </w:r>
      <w:r>
        <w:t></w:t>
      </w:r>
      <w:r>
        <w:rPr>
          <w:rFonts w:hint="eastAsia"/>
        </w:rPr>
        <w:t>общего</w:t>
      </w:r>
      <w:r>
        <w:t></w:t>
      </w:r>
      <w:r>
        <w:rPr>
          <w:rFonts w:hint="eastAsia"/>
        </w:rPr>
        <w:t>для</w:t>
      </w:r>
      <w:r>
        <w:t></w:t>
      </w:r>
      <w:r>
        <w:rPr>
          <w:rFonts w:hint="eastAsia"/>
        </w:rPr>
        <w:t>нее</w:t>
      </w:r>
      <w:r>
        <w:t></w:t>
      </w:r>
      <w:r>
        <w:rPr>
          <w:rFonts w:hint="eastAsia"/>
        </w:rPr>
        <w:t>культурного</w:t>
      </w:r>
      <w:r>
        <w:t></w:t>
      </w:r>
      <w:r>
        <w:rPr>
          <w:rFonts w:hint="eastAsia"/>
        </w:rPr>
        <w:t>кода</w:t>
      </w:r>
      <w:r>
        <w:t></w:t>
      </w:r>
      <w:r>
        <w:t></w:t>
      </w:r>
      <w:r>
        <w:rPr>
          <w:rFonts w:hint="eastAsia"/>
        </w:rPr>
        <w:t>отразившего</w:t>
      </w:r>
      <w:r>
        <w:t></w:t>
      </w:r>
      <w:r>
        <w:rPr>
          <w:rFonts w:hint="eastAsia"/>
        </w:rPr>
        <w:t>процесс</w:t>
      </w:r>
      <w:r>
        <w:t></w:t>
      </w:r>
      <w:r>
        <w:rPr>
          <w:rFonts w:hint="eastAsia"/>
        </w:rPr>
        <w:t>изменения</w:t>
      </w:r>
      <w:r>
        <w:t></w:t>
      </w:r>
      <w:r>
        <w:rPr>
          <w:rFonts w:hint="eastAsia"/>
        </w:rPr>
        <w:t>мифа</w:t>
      </w:r>
      <w:r>
        <w:t></w:t>
      </w:r>
      <w:r>
        <w:rPr>
          <w:rFonts w:hint="eastAsia"/>
        </w:rPr>
        <w:t>Москвы</w:t>
      </w:r>
      <w:r>
        <w:t></w:t>
      </w:r>
      <w:r>
        <w:t></w:t>
      </w:r>
      <w:r>
        <w:t></w:t>
      </w:r>
      <w:r>
        <w:rPr>
          <w:rFonts w:hint="eastAsia"/>
        </w:rPr>
        <w:t>смерти</w:t>
      </w:r>
      <w:r>
        <w:t></w:t>
      </w:r>
      <w:r>
        <w:t></w:t>
      </w:r>
      <w:r>
        <w:rPr>
          <w:rFonts w:hint="eastAsia"/>
        </w:rPr>
        <w:t>древней</w:t>
      </w:r>
      <w:r>
        <w:t></w:t>
      </w:r>
      <w:r>
        <w:rPr>
          <w:rFonts w:hint="eastAsia"/>
        </w:rPr>
        <w:t>Москвы</w:t>
      </w:r>
      <w:r>
        <w:t></w:t>
      </w:r>
      <w:r>
        <w:rPr>
          <w:rFonts w:hint="eastAsia"/>
        </w:rPr>
        <w:t>матушки</w:t>
      </w:r>
      <w:r>
        <w:t></w:t>
      </w:r>
      <w:r>
        <w:rPr>
          <w:rFonts w:hint="eastAsia"/>
        </w:rPr>
        <w:t>и</w:t>
      </w:r>
      <w:r>
        <w:t></w:t>
      </w:r>
      <w:r>
        <w:rPr>
          <w:rFonts w:hint="eastAsia"/>
        </w:rPr>
        <w:t>ее</w:t>
      </w:r>
      <w:r>
        <w:t></w:t>
      </w:r>
      <w:r>
        <w:rPr>
          <w:rFonts w:hint="eastAsia"/>
        </w:rPr>
        <w:t>превращения</w:t>
      </w:r>
      <w:r>
        <w:t></w:t>
      </w:r>
      <w:r>
        <w:rPr>
          <w:rFonts w:hint="eastAsia"/>
        </w:rPr>
        <w:t>в</w:t>
      </w:r>
      <w:r>
        <w:t></w:t>
      </w:r>
      <w:r>
        <w:t></w:t>
      </w:r>
      <w:r>
        <w:rPr>
          <w:rFonts w:hint="eastAsia"/>
        </w:rPr>
        <w:t>континент</w:t>
      </w:r>
      <w:r>
        <w:t></w:t>
      </w:r>
      <w:r>
        <w:rPr>
          <w:rFonts w:hint="eastAsia"/>
        </w:rPr>
        <w:t>мышц</w:t>
      </w:r>
      <w:r>
        <w:t></w:t>
      </w:r>
      <w:r>
        <w:t></w:t>
      </w:r>
      <w:r>
        <w:rPr>
          <w:rFonts w:hint="eastAsia"/>
        </w:rPr>
        <w:t>живущий</w:t>
      </w:r>
      <w:r>
        <w:t></w:t>
      </w:r>
      <w:r>
        <w:t></w:t>
      </w:r>
      <w:r>
        <w:rPr>
          <w:rFonts w:hint="eastAsia"/>
        </w:rPr>
        <w:t>в</w:t>
      </w:r>
      <w:r>
        <w:t></w:t>
      </w:r>
      <w:r>
        <w:rPr>
          <w:rFonts w:hint="eastAsia"/>
        </w:rPr>
        <w:t>состоянии</w:t>
      </w:r>
      <w:r>
        <w:t></w:t>
      </w:r>
      <w:r>
        <w:rPr>
          <w:rFonts w:hint="eastAsia"/>
        </w:rPr>
        <w:t>вялотекущей</w:t>
      </w:r>
      <w:r>
        <w:t></w:t>
      </w:r>
      <w:r>
        <w:rPr>
          <w:rFonts w:hint="eastAsia"/>
        </w:rPr>
        <w:t>шизофрении</w:t>
      </w:r>
      <w:r>
        <w:t></w:t>
      </w:r>
      <w:r>
        <w:t></w:t>
      </w:r>
      <w:r>
        <w:t></w:t>
      </w:r>
      <w:r>
        <w:rPr>
          <w:rFonts w:hint="eastAsia"/>
        </w:rPr>
        <w:t>Д</w:t>
      </w:r>
      <w:r>
        <w:t></w:t>
      </w:r>
      <w:r>
        <w:t></w:t>
      </w:r>
      <w:r>
        <w:rPr>
          <w:rFonts w:hint="eastAsia"/>
        </w:rPr>
        <w:t>М</w:t>
      </w:r>
      <w:r>
        <w:t></w:t>
      </w:r>
      <w:r>
        <w:t></w:t>
      </w:r>
      <w:r>
        <w:rPr>
          <w:rFonts w:hint="eastAsia"/>
        </w:rPr>
        <w:t>Володихин</w:t>
      </w:r>
      <w:r>
        <w:t></w:t>
      </w:r>
      <w:r>
        <w:t></w:t>
      </w:r>
      <w:bookmarkStart w:id="0" w:name="_GoBack"/>
      <w:bookmarkEnd w:id="0"/>
    </w:p>
    <w:sectPr w:rsidR="00A80895" w:rsidRPr="00A808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177" w:rsidRDefault="00767177">
      <w:pPr>
        <w:spacing w:after="0" w:line="240" w:lineRule="auto"/>
      </w:pPr>
      <w:r>
        <w:separator/>
      </w:r>
    </w:p>
  </w:endnote>
  <w:endnote w:type="continuationSeparator" w:id="0">
    <w:p w:rsidR="00767177" w:rsidRDefault="0076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6717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76717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177" w:rsidRDefault="00767177"/>
    <w:p w:rsidR="00767177" w:rsidRDefault="00767177"/>
    <w:p w:rsidR="00767177" w:rsidRDefault="00767177"/>
    <w:p w:rsidR="00767177" w:rsidRDefault="00767177"/>
    <w:p w:rsidR="00767177" w:rsidRDefault="00767177"/>
    <w:p w:rsidR="00767177" w:rsidRDefault="00767177"/>
    <w:p w:rsidR="00767177" w:rsidRDefault="0076717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767177" w:rsidRDefault="007671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67177" w:rsidRDefault="00767177"/>
    <w:p w:rsidR="00767177" w:rsidRDefault="00767177"/>
    <w:p w:rsidR="00767177" w:rsidRDefault="00767177">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767177" w:rsidRDefault="00767177"/>
                <w:p w:rsidR="00767177" w:rsidRDefault="0076717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767177" w:rsidRDefault="00767177"/>
    <w:p w:rsidR="00767177" w:rsidRDefault="00767177">
      <w:pPr>
        <w:rPr>
          <w:sz w:val="2"/>
          <w:szCs w:val="2"/>
        </w:rPr>
      </w:pPr>
    </w:p>
    <w:p w:rsidR="00767177" w:rsidRDefault="00767177"/>
    <w:p w:rsidR="00767177" w:rsidRDefault="00767177">
      <w:pPr>
        <w:spacing w:after="0" w:line="240" w:lineRule="auto"/>
      </w:pPr>
    </w:p>
  </w:footnote>
  <w:footnote w:type="continuationSeparator" w:id="0">
    <w:p w:rsidR="00767177" w:rsidRDefault="0076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77"/>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D90F7-2B71-40D4-BECE-211E467F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TotalTime>
  <Pages>6</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262</cp:revision>
  <cp:lastPrinted>2009-02-06T05:36:00Z</cp:lastPrinted>
  <dcterms:created xsi:type="dcterms:W3CDTF">2022-11-21T19:25:00Z</dcterms:created>
  <dcterms:modified xsi:type="dcterms:W3CDTF">2023-04-09T09:13:00Z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