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EDF5" w14:textId="6DF566F2" w:rsidR="000E6326" w:rsidRDefault="003E5E7B" w:rsidP="003E5E7B">
      <w:r w:rsidRPr="003E5E7B">
        <w:rPr>
          <w:rFonts w:hint="eastAsia"/>
        </w:rPr>
        <w:t>Еремина</w:t>
      </w:r>
      <w:r w:rsidRPr="003E5E7B">
        <w:t xml:space="preserve"> </w:t>
      </w:r>
      <w:r w:rsidRPr="003E5E7B">
        <w:rPr>
          <w:rFonts w:hint="eastAsia"/>
        </w:rPr>
        <w:t>Ольга</w:t>
      </w:r>
      <w:r w:rsidRPr="003E5E7B">
        <w:t xml:space="preserve"> </w:t>
      </w:r>
      <w:r w:rsidRPr="003E5E7B">
        <w:rPr>
          <w:rFonts w:hint="eastAsia"/>
        </w:rPr>
        <w:t>Юрьевна</w:t>
      </w:r>
      <w:r>
        <w:t xml:space="preserve"> </w:t>
      </w:r>
      <w:r w:rsidRPr="003E5E7B">
        <w:rPr>
          <w:rFonts w:hint="eastAsia"/>
        </w:rPr>
        <w:t>Теоретико</w:t>
      </w:r>
      <w:r w:rsidRPr="003E5E7B">
        <w:t>-</w:t>
      </w:r>
      <w:r w:rsidRPr="003E5E7B">
        <w:rPr>
          <w:rFonts w:hint="eastAsia"/>
        </w:rPr>
        <w:t>правовые</w:t>
      </w:r>
      <w:r w:rsidRPr="003E5E7B">
        <w:t xml:space="preserve"> </w:t>
      </w:r>
      <w:r w:rsidRPr="003E5E7B">
        <w:rPr>
          <w:rFonts w:hint="eastAsia"/>
        </w:rPr>
        <w:t>основы</w:t>
      </w:r>
      <w:r w:rsidRPr="003E5E7B">
        <w:t xml:space="preserve"> </w:t>
      </w:r>
      <w:r w:rsidRPr="003E5E7B">
        <w:rPr>
          <w:rFonts w:hint="eastAsia"/>
        </w:rPr>
        <w:t>оценки</w:t>
      </w:r>
      <w:r w:rsidRPr="003E5E7B">
        <w:t xml:space="preserve"> </w:t>
      </w:r>
      <w:r w:rsidRPr="003E5E7B">
        <w:rPr>
          <w:rFonts w:hint="eastAsia"/>
        </w:rPr>
        <w:t>эффективности</w:t>
      </w:r>
      <w:r w:rsidRPr="003E5E7B">
        <w:t xml:space="preserve"> </w:t>
      </w:r>
      <w:r w:rsidRPr="003E5E7B">
        <w:rPr>
          <w:rFonts w:hint="eastAsia"/>
        </w:rPr>
        <w:t>государственного</w:t>
      </w:r>
      <w:r w:rsidRPr="003E5E7B">
        <w:t xml:space="preserve"> </w:t>
      </w:r>
      <w:r w:rsidRPr="003E5E7B">
        <w:rPr>
          <w:rFonts w:hint="eastAsia"/>
        </w:rPr>
        <w:t>управления</w:t>
      </w:r>
      <w:r w:rsidRPr="003E5E7B">
        <w:t xml:space="preserve"> </w:t>
      </w:r>
      <w:r w:rsidRPr="003E5E7B">
        <w:rPr>
          <w:rFonts w:hint="eastAsia"/>
        </w:rPr>
        <w:t>в</w:t>
      </w:r>
      <w:r w:rsidRPr="003E5E7B">
        <w:t xml:space="preserve"> </w:t>
      </w:r>
      <w:r w:rsidRPr="003E5E7B">
        <w:rPr>
          <w:rFonts w:hint="eastAsia"/>
        </w:rPr>
        <w:t>социальной</w:t>
      </w:r>
      <w:r w:rsidRPr="003E5E7B">
        <w:t xml:space="preserve"> </w:t>
      </w:r>
      <w:r w:rsidRPr="003E5E7B">
        <w:rPr>
          <w:rFonts w:hint="eastAsia"/>
        </w:rPr>
        <w:t>сфере</w:t>
      </w:r>
    </w:p>
    <w:p w14:paraId="70D7D646" w14:textId="77777777" w:rsidR="003E5E7B" w:rsidRDefault="003E5E7B" w:rsidP="003E5E7B">
      <w:r>
        <w:rPr>
          <w:rFonts w:hint="eastAsia"/>
        </w:rPr>
        <w:t>ОГЛАВЛЕНИЕ</w:t>
      </w:r>
      <w:r>
        <w:t xml:space="preserve"> </w:t>
      </w:r>
      <w:r>
        <w:rPr>
          <w:rFonts w:hint="eastAsia"/>
        </w:rPr>
        <w:t>ДИССЕРТАЦИИ</w:t>
      </w:r>
    </w:p>
    <w:p w14:paraId="23442A53" w14:textId="77777777" w:rsidR="003E5E7B" w:rsidRDefault="003E5E7B" w:rsidP="003E5E7B">
      <w:r>
        <w:rPr>
          <w:rFonts w:hint="eastAsia"/>
        </w:rPr>
        <w:t>кандидат</w:t>
      </w:r>
      <w:r>
        <w:t xml:space="preserve"> </w:t>
      </w:r>
      <w:r>
        <w:rPr>
          <w:rFonts w:hint="eastAsia"/>
        </w:rPr>
        <w:t>наук</w:t>
      </w:r>
      <w:r>
        <w:t xml:space="preserve"> </w:t>
      </w:r>
      <w:r>
        <w:rPr>
          <w:rFonts w:hint="eastAsia"/>
        </w:rPr>
        <w:t>Еремина</w:t>
      </w:r>
      <w:r>
        <w:t xml:space="preserve"> </w:t>
      </w:r>
      <w:r>
        <w:rPr>
          <w:rFonts w:hint="eastAsia"/>
        </w:rPr>
        <w:t>Ольга</w:t>
      </w:r>
      <w:r>
        <w:t xml:space="preserve"> </w:t>
      </w:r>
      <w:r>
        <w:rPr>
          <w:rFonts w:hint="eastAsia"/>
        </w:rPr>
        <w:t>Юрьевна</w:t>
      </w:r>
    </w:p>
    <w:p w14:paraId="09188567" w14:textId="77777777" w:rsidR="003E5E7B" w:rsidRDefault="003E5E7B" w:rsidP="003E5E7B">
      <w:r>
        <w:rPr>
          <w:rFonts w:hint="eastAsia"/>
        </w:rPr>
        <w:t>ВВЕДЕНИЕ</w:t>
      </w:r>
    </w:p>
    <w:p w14:paraId="0CC26C54" w14:textId="77777777" w:rsidR="003E5E7B" w:rsidRDefault="003E5E7B" w:rsidP="003E5E7B"/>
    <w:p w14:paraId="19C296EE" w14:textId="77777777" w:rsidR="003E5E7B" w:rsidRDefault="003E5E7B" w:rsidP="003E5E7B">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эффективности</w:t>
      </w:r>
      <w:r>
        <w:t xml:space="preserve"> </w:t>
      </w:r>
      <w:r>
        <w:rPr>
          <w:rFonts w:hint="eastAsia"/>
        </w:rPr>
        <w:t>государственного</w:t>
      </w:r>
      <w:r>
        <w:t xml:space="preserve"> </w:t>
      </w:r>
      <w:r>
        <w:rPr>
          <w:rFonts w:hint="eastAsia"/>
        </w:rPr>
        <w:t>управления</w:t>
      </w:r>
    </w:p>
    <w:p w14:paraId="5924D5B7" w14:textId="77777777" w:rsidR="003E5E7B" w:rsidRDefault="003E5E7B" w:rsidP="003E5E7B"/>
    <w:p w14:paraId="7527C297" w14:textId="77777777" w:rsidR="003E5E7B" w:rsidRDefault="003E5E7B" w:rsidP="003E5E7B">
      <w:r>
        <w:rPr>
          <w:rFonts w:hint="eastAsia"/>
        </w:rPr>
        <w:t>§</w:t>
      </w:r>
      <w:r>
        <w:t xml:space="preserve"> 1. </w:t>
      </w:r>
      <w:r>
        <w:rPr>
          <w:rFonts w:hint="eastAsia"/>
        </w:rPr>
        <w:t>Концептуальные</w:t>
      </w:r>
      <w:r>
        <w:t xml:space="preserve"> </w:t>
      </w:r>
      <w:r>
        <w:rPr>
          <w:rFonts w:hint="eastAsia"/>
        </w:rPr>
        <w:t>модели</w:t>
      </w:r>
      <w:r>
        <w:t xml:space="preserve"> </w:t>
      </w:r>
      <w:r>
        <w:rPr>
          <w:rFonts w:hint="eastAsia"/>
        </w:rPr>
        <w:t>государственного</w:t>
      </w:r>
      <w:r>
        <w:t xml:space="preserve"> </w:t>
      </w:r>
      <w:r>
        <w:rPr>
          <w:rFonts w:hint="eastAsia"/>
        </w:rPr>
        <w:t>управления</w:t>
      </w:r>
    </w:p>
    <w:p w14:paraId="11611764" w14:textId="77777777" w:rsidR="003E5E7B" w:rsidRDefault="003E5E7B" w:rsidP="003E5E7B"/>
    <w:p w14:paraId="54CB069B" w14:textId="77777777" w:rsidR="003E5E7B" w:rsidRDefault="003E5E7B" w:rsidP="003E5E7B">
      <w:r>
        <w:rPr>
          <w:rFonts w:hint="eastAsia"/>
        </w:rPr>
        <w:t>§</w:t>
      </w:r>
      <w:r>
        <w:t xml:space="preserve"> 2. </w:t>
      </w:r>
      <w:r>
        <w:rPr>
          <w:rFonts w:hint="eastAsia"/>
        </w:rPr>
        <w:t>Научные</w:t>
      </w:r>
      <w:r>
        <w:t xml:space="preserve"> </w:t>
      </w:r>
      <w:r>
        <w:rPr>
          <w:rFonts w:hint="eastAsia"/>
        </w:rPr>
        <w:t>подходы</w:t>
      </w:r>
      <w:r>
        <w:t xml:space="preserve"> </w:t>
      </w:r>
      <w:r>
        <w:rPr>
          <w:rFonts w:hint="eastAsia"/>
        </w:rPr>
        <w:t>к</w:t>
      </w:r>
      <w:r>
        <w:t xml:space="preserve"> </w:t>
      </w:r>
      <w:r>
        <w:rPr>
          <w:rFonts w:hint="eastAsia"/>
        </w:rPr>
        <w:t>измерению</w:t>
      </w:r>
      <w:r>
        <w:t xml:space="preserve"> </w:t>
      </w:r>
      <w:r>
        <w:rPr>
          <w:rFonts w:hint="eastAsia"/>
        </w:rPr>
        <w:t>эффективности</w:t>
      </w:r>
      <w:r>
        <w:t xml:space="preserve"> </w:t>
      </w:r>
      <w:r>
        <w:rPr>
          <w:rFonts w:hint="eastAsia"/>
        </w:rPr>
        <w:t>государственного</w:t>
      </w:r>
    </w:p>
    <w:p w14:paraId="0BC959C1" w14:textId="77777777" w:rsidR="003E5E7B" w:rsidRDefault="003E5E7B" w:rsidP="003E5E7B"/>
    <w:p w14:paraId="4684F4BD" w14:textId="77777777" w:rsidR="003E5E7B" w:rsidRDefault="003E5E7B" w:rsidP="003E5E7B">
      <w:r>
        <w:rPr>
          <w:rFonts w:hint="eastAsia"/>
        </w:rPr>
        <w:t>управления</w:t>
      </w:r>
    </w:p>
    <w:p w14:paraId="75ADD644" w14:textId="77777777" w:rsidR="003E5E7B" w:rsidRDefault="003E5E7B" w:rsidP="003E5E7B"/>
    <w:p w14:paraId="2901E637" w14:textId="77777777" w:rsidR="003E5E7B" w:rsidRDefault="003E5E7B" w:rsidP="003E5E7B">
      <w:r>
        <w:rPr>
          <w:rFonts w:hint="eastAsia"/>
        </w:rPr>
        <w:t>§</w:t>
      </w:r>
      <w:r>
        <w:t xml:space="preserve"> 3. </w:t>
      </w:r>
      <w:r>
        <w:rPr>
          <w:rFonts w:hint="eastAsia"/>
        </w:rPr>
        <w:t>Правовая</w:t>
      </w:r>
      <w:r>
        <w:t xml:space="preserve"> </w:t>
      </w:r>
      <w:r>
        <w:rPr>
          <w:rFonts w:hint="eastAsia"/>
        </w:rPr>
        <w:t>характеристика</w:t>
      </w:r>
      <w:r>
        <w:t xml:space="preserve"> </w:t>
      </w:r>
      <w:r>
        <w:rPr>
          <w:rFonts w:hint="eastAsia"/>
        </w:rPr>
        <w:t>и</w:t>
      </w:r>
      <w:r>
        <w:t xml:space="preserve"> </w:t>
      </w:r>
      <w:r>
        <w:rPr>
          <w:rFonts w:hint="eastAsia"/>
        </w:rPr>
        <w:t>критерии</w:t>
      </w:r>
      <w:r>
        <w:t xml:space="preserve"> </w:t>
      </w:r>
      <w:r>
        <w:rPr>
          <w:rFonts w:hint="eastAsia"/>
        </w:rPr>
        <w:t>эффективности</w:t>
      </w:r>
      <w:r>
        <w:t xml:space="preserve"> </w:t>
      </w:r>
      <w:r>
        <w:rPr>
          <w:rFonts w:hint="eastAsia"/>
        </w:rPr>
        <w:t>государственного</w:t>
      </w:r>
    </w:p>
    <w:p w14:paraId="48E99B08" w14:textId="77777777" w:rsidR="003E5E7B" w:rsidRDefault="003E5E7B" w:rsidP="003E5E7B"/>
    <w:p w14:paraId="44ED4D95" w14:textId="77777777" w:rsidR="003E5E7B" w:rsidRDefault="003E5E7B" w:rsidP="003E5E7B">
      <w:r>
        <w:rPr>
          <w:rFonts w:hint="eastAsia"/>
        </w:rPr>
        <w:t>управления</w:t>
      </w:r>
    </w:p>
    <w:p w14:paraId="5EC63880" w14:textId="77777777" w:rsidR="003E5E7B" w:rsidRDefault="003E5E7B" w:rsidP="003E5E7B"/>
    <w:p w14:paraId="75726B80" w14:textId="77777777" w:rsidR="003E5E7B" w:rsidRDefault="003E5E7B" w:rsidP="003E5E7B">
      <w:r>
        <w:rPr>
          <w:rFonts w:hint="eastAsia"/>
        </w:rPr>
        <w:t>§</w:t>
      </w:r>
      <w:r>
        <w:t xml:space="preserve"> 4. </w:t>
      </w:r>
      <w:r>
        <w:rPr>
          <w:rFonts w:hint="eastAsia"/>
        </w:rPr>
        <w:t>Исторические</w:t>
      </w:r>
      <w:r>
        <w:t xml:space="preserve"> </w:t>
      </w:r>
      <w:r>
        <w:rPr>
          <w:rFonts w:hint="eastAsia"/>
        </w:rPr>
        <w:t>аспекты</w:t>
      </w:r>
      <w:r>
        <w:t xml:space="preserve"> </w:t>
      </w:r>
      <w:r>
        <w:rPr>
          <w:rFonts w:hint="eastAsia"/>
        </w:rPr>
        <w:t>в</w:t>
      </w:r>
      <w:r>
        <w:t xml:space="preserve"> </w:t>
      </w:r>
      <w:r>
        <w:rPr>
          <w:rFonts w:hint="eastAsia"/>
        </w:rPr>
        <w:t>развитии</w:t>
      </w:r>
      <w:r>
        <w:t xml:space="preserve"> </w:t>
      </w:r>
      <w:r>
        <w:rPr>
          <w:rFonts w:hint="eastAsia"/>
        </w:rPr>
        <w:t>института</w:t>
      </w:r>
      <w:r>
        <w:t xml:space="preserve"> </w:t>
      </w:r>
      <w:r>
        <w:rPr>
          <w:rFonts w:hint="eastAsia"/>
        </w:rPr>
        <w:t>оценивания</w:t>
      </w:r>
      <w:r>
        <w:t xml:space="preserve"> </w:t>
      </w:r>
      <w:r>
        <w:rPr>
          <w:rFonts w:hint="eastAsia"/>
        </w:rPr>
        <w:t>эффективности</w:t>
      </w:r>
    </w:p>
    <w:p w14:paraId="41930802" w14:textId="77777777" w:rsidR="003E5E7B" w:rsidRDefault="003E5E7B" w:rsidP="003E5E7B"/>
    <w:p w14:paraId="40A70DF7" w14:textId="77777777" w:rsidR="003E5E7B" w:rsidRDefault="003E5E7B" w:rsidP="003E5E7B">
      <w:r>
        <w:rPr>
          <w:rFonts w:hint="eastAsia"/>
        </w:rPr>
        <w:t>государственного</w:t>
      </w:r>
      <w:r>
        <w:t xml:space="preserve"> </w:t>
      </w:r>
      <w:r>
        <w:rPr>
          <w:rFonts w:hint="eastAsia"/>
        </w:rPr>
        <w:t>управления</w:t>
      </w:r>
      <w:r>
        <w:t xml:space="preserve"> </w:t>
      </w:r>
      <w:r>
        <w:rPr>
          <w:rFonts w:hint="eastAsia"/>
        </w:rPr>
        <w:t>в</w:t>
      </w:r>
      <w:r>
        <w:t xml:space="preserve"> </w:t>
      </w:r>
      <w:r>
        <w:rPr>
          <w:rFonts w:hint="eastAsia"/>
        </w:rPr>
        <w:t>России</w:t>
      </w:r>
      <w:r>
        <w:t xml:space="preserve"> </w:t>
      </w:r>
      <w:r>
        <w:rPr>
          <w:rFonts w:hint="eastAsia"/>
        </w:rPr>
        <w:t>в</w:t>
      </w:r>
      <w:r>
        <w:t xml:space="preserve"> XX </w:t>
      </w:r>
      <w:r>
        <w:rPr>
          <w:rFonts w:hint="eastAsia"/>
        </w:rPr>
        <w:t>веке</w:t>
      </w:r>
    </w:p>
    <w:p w14:paraId="63CFA361" w14:textId="77777777" w:rsidR="003E5E7B" w:rsidRDefault="003E5E7B" w:rsidP="003E5E7B"/>
    <w:p w14:paraId="2FBBBA99" w14:textId="77777777" w:rsidR="003E5E7B" w:rsidRDefault="003E5E7B" w:rsidP="003E5E7B">
      <w:r>
        <w:rPr>
          <w:rFonts w:hint="eastAsia"/>
        </w:rPr>
        <w:t>Глава</w:t>
      </w:r>
      <w:r>
        <w:t xml:space="preserve"> II </w:t>
      </w:r>
      <w:r>
        <w:rPr>
          <w:rFonts w:hint="eastAsia"/>
        </w:rPr>
        <w:t>Правовое</w:t>
      </w:r>
      <w:r>
        <w:t xml:space="preserve"> </w:t>
      </w:r>
      <w:r>
        <w:rPr>
          <w:rFonts w:hint="eastAsia"/>
        </w:rPr>
        <w:t>опосредование</w:t>
      </w:r>
      <w:r>
        <w:t xml:space="preserve"> </w:t>
      </w:r>
      <w:r>
        <w:rPr>
          <w:rFonts w:hint="eastAsia"/>
        </w:rPr>
        <w:t>института</w:t>
      </w:r>
      <w:r>
        <w:t xml:space="preserve"> </w:t>
      </w:r>
      <w:r>
        <w:rPr>
          <w:rFonts w:hint="eastAsia"/>
        </w:rPr>
        <w:t>оценивания</w:t>
      </w:r>
      <w:r>
        <w:t xml:space="preserve"> </w:t>
      </w:r>
      <w:r>
        <w:rPr>
          <w:rFonts w:hint="eastAsia"/>
        </w:rPr>
        <w:t>эффективности</w:t>
      </w:r>
    </w:p>
    <w:p w14:paraId="4FF24ACF" w14:textId="77777777" w:rsidR="003E5E7B" w:rsidRDefault="003E5E7B" w:rsidP="003E5E7B"/>
    <w:p w14:paraId="1D2CCF21" w14:textId="77777777" w:rsidR="003E5E7B" w:rsidRDefault="003E5E7B" w:rsidP="003E5E7B">
      <w:r>
        <w:rPr>
          <w:rFonts w:hint="eastAsia"/>
        </w:rPr>
        <w:t>государственного</w:t>
      </w:r>
      <w:r>
        <w:t xml:space="preserve"> </w:t>
      </w:r>
      <w:r>
        <w:rPr>
          <w:rFonts w:hint="eastAsia"/>
        </w:rPr>
        <w:t>управления</w:t>
      </w:r>
    </w:p>
    <w:p w14:paraId="5B12D5FD" w14:textId="77777777" w:rsidR="003E5E7B" w:rsidRDefault="003E5E7B" w:rsidP="003E5E7B"/>
    <w:p w14:paraId="7CA8432B" w14:textId="77777777" w:rsidR="003E5E7B" w:rsidRDefault="003E5E7B" w:rsidP="003E5E7B">
      <w:r>
        <w:rPr>
          <w:rFonts w:hint="eastAsia"/>
        </w:rPr>
        <w:t>§</w:t>
      </w:r>
      <w:r>
        <w:t xml:space="preserve"> 1. </w:t>
      </w:r>
      <w:r>
        <w:rPr>
          <w:rFonts w:hint="eastAsia"/>
        </w:rPr>
        <w:t>Зарубежный</w:t>
      </w:r>
      <w:r>
        <w:t xml:space="preserve"> </w:t>
      </w:r>
      <w:r>
        <w:rPr>
          <w:rFonts w:hint="eastAsia"/>
        </w:rPr>
        <w:t>опыт</w:t>
      </w:r>
      <w:r>
        <w:t xml:space="preserve"> </w:t>
      </w:r>
      <w:r>
        <w:rPr>
          <w:rFonts w:hint="eastAsia"/>
        </w:rPr>
        <w:t>правового</w:t>
      </w:r>
      <w:r>
        <w:t xml:space="preserve"> </w:t>
      </w:r>
      <w:r>
        <w:rPr>
          <w:rFonts w:hint="eastAsia"/>
        </w:rPr>
        <w:t>регулирования</w:t>
      </w:r>
      <w:r>
        <w:t xml:space="preserve"> </w:t>
      </w:r>
      <w:r>
        <w:rPr>
          <w:rFonts w:hint="eastAsia"/>
        </w:rPr>
        <w:t>инс</w:t>
      </w:r>
      <w:r>
        <w:rPr>
          <w:rFonts w:hint="eastAsia"/>
        </w:rPr>
        <w:lastRenderedPageBreak/>
        <w:t>титута</w:t>
      </w:r>
      <w:r>
        <w:t xml:space="preserve"> </w:t>
      </w:r>
      <w:r>
        <w:rPr>
          <w:rFonts w:hint="eastAsia"/>
        </w:rPr>
        <w:t>оценивания</w:t>
      </w:r>
    </w:p>
    <w:p w14:paraId="5E25B6EA" w14:textId="77777777" w:rsidR="003E5E7B" w:rsidRDefault="003E5E7B" w:rsidP="003E5E7B"/>
    <w:p w14:paraId="67E7173B" w14:textId="77777777" w:rsidR="003E5E7B" w:rsidRDefault="003E5E7B" w:rsidP="003E5E7B">
      <w:r>
        <w:rPr>
          <w:rFonts w:hint="eastAsia"/>
        </w:rPr>
        <w:t>эффективности</w:t>
      </w:r>
      <w:r>
        <w:t xml:space="preserve"> </w:t>
      </w:r>
      <w:r>
        <w:rPr>
          <w:rFonts w:hint="eastAsia"/>
        </w:rPr>
        <w:t>государственного</w:t>
      </w:r>
      <w:r>
        <w:t xml:space="preserve"> </w:t>
      </w:r>
      <w:r>
        <w:rPr>
          <w:rFonts w:hint="eastAsia"/>
        </w:rPr>
        <w:t>управления</w:t>
      </w:r>
    </w:p>
    <w:p w14:paraId="277325AD" w14:textId="77777777" w:rsidR="003E5E7B" w:rsidRDefault="003E5E7B" w:rsidP="003E5E7B"/>
    <w:p w14:paraId="07791F44" w14:textId="77777777" w:rsidR="003E5E7B" w:rsidRDefault="003E5E7B" w:rsidP="003E5E7B">
      <w:r>
        <w:rPr>
          <w:rFonts w:hint="eastAsia"/>
        </w:rPr>
        <w:t>§</w:t>
      </w:r>
      <w:r>
        <w:t xml:space="preserve"> 2. </w:t>
      </w:r>
      <w:r>
        <w:rPr>
          <w:rFonts w:hint="eastAsia"/>
        </w:rPr>
        <w:t>Правовой</w:t>
      </w:r>
      <w:r>
        <w:t xml:space="preserve"> </w:t>
      </w:r>
      <w:r>
        <w:rPr>
          <w:rFonts w:hint="eastAsia"/>
        </w:rPr>
        <w:t>механизм</w:t>
      </w:r>
      <w:r>
        <w:t xml:space="preserve"> </w:t>
      </w:r>
      <w:r>
        <w:rPr>
          <w:rFonts w:hint="eastAsia"/>
        </w:rPr>
        <w:t>оценивания</w:t>
      </w:r>
      <w:r>
        <w:t xml:space="preserve"> </w:t>
      </w:r>
      <w:r>
        <w:rPr>
          <w:rFonts w:hint="eastAsia"/>
        </w:rPr>
        <w:t>эффективности</w:t>
      </w:r>
      <w:r>
        <w:t xml:space="preserve"> </w:t>
      </w:r>
      <w:r>
        <w:rPr>
          <w:rFonts w:hint="eastAsia"/>
        </w:rPr>
        <w:t>государственного</w:t>
      </w:r>
      <w:r>
        <w:t xml:space="preserve"> </w:t>
      </w:r>
      <w:r>
        <w:rPr>
          <w:rFonts w:hint="eastAsia"/>
        </w:rPr>
        <w:t>управления</w:t>
      </w:r>
    </w:p>
    <w:p w14:paraId="4CB116C5" w14:textId="77777777" w:rsidR="003E5E7B" w:rsidRDefault="003E5E7B" w:rsidP="003E5E7B"/>
    <w:p w14:paraId="40C35DB5" w14:textId="77777777" w:rsidR="003E5E7B" w:rsidRDefault="003E5E7B" w:rsidP="003E5E7B">
      <w:r>
        <w:rPr>
          <w:rFonts w:hint="eastAsia"/>
        </w:rPr>
        <w:t>в</w:t>
      </w:r>
      <w:r>
        <w:t xml:space="preserve"> </w:t>
      </w:r>
      <w:r>
        <w:rPr>
          <w:rFonts w:hint="eastAsia"/>
        </w:rPr>
        <w:t>Российской</w:t>
      </w:r>
      <w:r>
        <w:t xml:space="preserve"> </w:t>
      </w:r>
      <w:r>
        <w:rPr>
          <w:rFonts w:hint="eastAsia"/>
        </w:rPr>
        <w:t>Федерации</w:t>
      </w:r>
    </w:p>
    <w:p w14:paraId="21EEAFF0" w14:textId="77777777" w:rsidR="003E5E7B" w:rsidRDefault="003E5E7B" w:rsidP="003E5E7B"/>
    <w:p w14:paraId="5CE05317" w14:textId="77777777" w:rsidR="003E5E7B" w:rsidRDefault="003E5E7B" w:rsidP="003E5E7B">
      <w:r>
        <w:rPr>
          <w:rFonts w:hint="eastAsia"/>
        </w:rPr>
        <w:t>Глава</w:t>
      </w:r>
      <w:r>
        <w:t xml:space="preserve"> III </w:t>
      </w:r>
      <w:r>
        <w:rPr>
          <w:rFonts w:hint="eastAsia"/>
        </w:rPr>
        <w:t>Оценка</w:t>
      </w:r>
      <w:r>
        <w:t xml:space="preserve"> </w:t>
      </w:r>
      <w:r>
        <w:rPr>
          <w:rFonts w:hint="eastAsia"/>
        </w:rPr>
        <w:t>деятельности</w:t>
      </w:r>
      <w:r>
        <w:t xml:space="preserve"> </w:t>
      </w:r>
      <w:r>
        <w:rPr>
          <w:rFonts w:hint="eastAsia"/>
        </w:rPr>
        <w:t>органов</w:t>
      </w:r>
      <w:r>
        <w:t xml:space="preserve"> </w:t>
      </w:r>
      <w:r>
        <w:rPr>
          <w:rFonts w:hint="eastAsia"/>
        </w:rPr>
        <w:t>государственной</w:t>
      </w:r>
      <w:r>
        <w:t xml:space="preserve"> </w:t>
      </w:r>
      <w:r>
        <w:rPr>
          <w:rFonts w:hint="eastAsia"/>
        </w:rPr>
        <w:t>власти</w:t>
      </w:r>
    </w:p>
    <w:p w14:paraId="24E08F72" w14:textId="77777777" w:rsidR="003E5E7B" w:rsidRDefault="003E5E7B" w:rsidP="003E5E7B"/>
    <w:p w14:paraId="55EBC614" w14:textId="77777777" w:rsidR="003E5E7B" w:rsidRDefault="003E5E7B" w:rsidP="003E5E7B">
      <w:r>
        <w:rPr>
          <w:rFonts w:hint="eastAsia"/>
        </w:rPr>
        <w:t>в</w:t>
      </w:r>
      <w:r>
        <w:t xml:space="preserve"> </w:t>
      </w:r>
      <w:r>
        <w:rPr>
          <w:rFonts w:hint="eastAsia"/>
        </w:rPr>
        <w:t>отраслях</w:t>
      </w:r>
      <w:r>
        <w:t xml:space="preserve"> </w:t>
      </w:r>
      <w:r>
        <w:rPr>
          <w:rFonts w:hint="eastAsia"/>
        </w:rPr>
        <w:t>социальной</w:t>
      </w:r>
      <w:r>
        <w:t xml:space="preserve"> </w:t>
      </w:r>
      <w:r>
        <w:rPr>
          <w:rFonts w:hint="eastAsia"/>
        </w:rPr>
        <w:t>сферы</w:t>
      </w:r>
    </w:p>
    <w:p w14:paraId="511AD9E9" w14:textId="77777777" w:rsidR="003E5E7B" w:rsidRDefault="003E5E7B" w:rsidP="003E5E7B"/>
    <w:p w14:paraId="0E26A806" w14:textId="77777777" w:rsidR="003E5E7B" w:rsidRDefault="003E5E7B" w:rsidP="003E5E7B">
      <w:r>
        <w:rPr>
          <w:rFonts w:hint="eastAsia"/>
        </w:rPr>
        <w:t>§</w:t>
      </w:r>
      <w:r>
        <w:t xml:space="preserve"> 1. </w:t>
      </w:r>
      <w:r>
        <w:rPr>
          <w:rFonts w:hint="eastAsia"/>
        </w:rPr>
        <w:t>Правовые</w:t>
      </w:r>
      <w:r>
        <w:t xml:space="preserve"> </w:t>
      </w:r>
      <w:r>
        <w:rPr>
          <w:rFonts w:hint="eastAsia"/>
        </w:rPr>
        <w:t>основания</w:t>
      </w:r>
      <w:r>
        <w:t xml:space="preserve"> </w:t>
      </w:r>
      <w:r>
        <w:rPr>
          <w:rFonts w:hint="eastAsia"/>
        </w:rPr>
        <w:t>оценки</w:t>
      </w:r>
      <w:r>
        <w:t xml:space="preserve"> </w:t>
      </w:r>
      <w:r>
        <w:rPr>
          <w:rFonts w:hint="eastAsia"/>
        </w:rPr>
        <w:t>эффективности</w:t>
      </w:r>
      <w:r>
        <w:t xml:space="preserve"> </w:t>
      </w:r>
      <w:r>
        <w:rPr>
          <w:rFonts w:hint="eastAsia"/>
        </w:rPr>
        <w:t>государственного</w:t>
      </w:r>
      <w:r>
        <w:t xml:space="preserve"> </w:t>
      </w:r>
      <w:r>
        <w:rPr>
          <w:rFonts w:hint="eastAsia"/>
        </w:rPr>
        <w:t>управления</w:t>
      </w:r>
      <w:r>
        <w:t xml:space="preserve"> </w:t>
      </w:r>
      <w:r>
        <w:rPr>
          <w:rFonts w:hint="eastAsia"/>
        </w:rPr>
        <w:t>в</w:t>
      </w:r>
    </w:p>
    <w:p w14:paraId="7C08A2A0" w14:textId="77777777" w:rsidR="003E5E7B" w:rsidRDefault="003E5E7B" w:rsidP="003E5E7B"/>
    <w:p w14:paraId="7253DA05" w14:textId="77777777" w:rsidR="003E5E7B" w:rsidRDefault="003E5E7B" w:rsidP="003E5E7B">
      <w:r>
        <w:rPr>
          <w:rFonts w:hint="eastAsia"/>
        </w:rPr>
        <w:t>области</w:t>
      </w:r>
      <w:r>
        <w:t xml:space="preserve"> </w:t>
      </w:r>
      <w:r>
        <w:rPr>
          <w:rFonts w:hint="eastAsia"/>
        </w:rPr>
        <w:t>образования</w:t>
      </w:r>
    </w:p>
    <w:p w14:paraId="15DFE270" w14:textId="77777777" w:rsidR="003E5E7B" w:rsidRDefault="003E5E7B" w:rsidP="003E5E7B"/>
    <w:p w14:paraId="48FE9676" w14:textId="77777777" w:rsidR="003E5E7B" w:rsidRDefault="003E5E7B" w:rsidP="003E5E7B">
      <w:r>
        <w:rPr>
          <w:rFonts w:hint="eastAsia"/>
        </w:rPr>
        <w:t>§</w:t>
      </w:r>
      <w:r>
        <w:t xml:space="preserve"> 2. </w:t>
      </w:r>
      <w:r>
        <w:rPr>
          <w:rFonts w:hint="eastAsia"/>
        </w:rPr>
        <w:t>Правовое</w:t>
      </w:r>
      <w:r>
        <w:t xml:space="preserve"> </w:t>
      </w:r>
      <w:r>
        <w:rPr>
          <w:rFonts w:hint="eastAsia"/>
        </w:rPr>
        <w:t>регулирование</w:t>
      </w:r>
      <w:r>
        <w:t xml:space="preserve"> </w:t>
      </w:r>
      <w:r>
        <w:rPr>
          <w:rFonts w:hint="eastAsia"/>
        </w:rPr>
        <w:t>оценки</w:t>
      </w:r>
      <w:r>
        <w:t xml:space="preserve"> </w:t>
      </w:r>
      <w:r>
        <w:rPr>
          <w:rFonts w:hint="eastAsia"/>
        </w:rPr>
        <w:t>эффективности</w:t>
      </w:r>
      <w:r>
        <w:t xml:space="preserve"> </w:t>
      </w:r>
      <w:r>
        <w:rPr>
          <w:rFonts w:hint="eastAsia"/>
        </w:rPr>
        <w:t>государственного</w:t>
      </w:r>
    </w:p>
    <w:p w14:paraId="69DF1A69" w14:textId="77777777" w:rsidR="003E5E7B" w:rsidRDefault="003E5E7B" w:rsidP="003E5E7B"/>
    <w:p w14:paraId="2F051D6A" w14:textId="77777777" w:rsidR="003E5E7B" w:rsidRDefault="003E5E7B" w:rsidP="003E5E7B">
      <w:r>
        <w:rPr>
          <w:rFonts w:hint="eastAsia"/>
        </w:rPr>
        <w:t>управления</w:t>
      </w:r>
      <w:r>
        <w:t xml:space="preserve"> </w:t>
      </w:r>
      <w:r>
        <w:rPr>
          <w:rFonts w:hint="eastAsia"/>
        </w:rPr>
        <w:t>в</w:t>
      </w:r>
      <w:r>
        <w:t xml:space="preserve"> </w:t>
      </w:r>
      <w:r>
        <w:rPr>
          <w:rFonts w:hint="eastAsia"/>
        </w:rPr>
        <w:t>области</w:t>
      </w:r>
      <w:r>
        <w:t xml:space="preserve"> </w:t>
      </w:r>
      <w:r>
        <w:rPr>
          <w:rFonts w:hint="eastAsia"/>
        </w:rPr>
        <w:t>здравоохранения</w:t>
      </w:r>
    </w:p>
    <w:p w14:paraId="72463B3B" w14:textId="77777777" w:rsidR="003E5E7B" w:rsidRDefault="003E5E7B" w:rsidP="003E5E7B"/>
    <w:p w14:paraId="0B5B2A77" w14:textId="77777777" w:rsidR="003E5E7B" w:rsidRDefault="003E5E7B" w:rsidP="003E5E7B">
      <w:r>
        <w:rPr>
          <w:rFonts w:hint="eastAsia"/>
        </w:rPr>
        <w:t>§</w:t>
      </w:r>
      <w:r>
        <w:t xml:space="preserve"> 3. </w:t>
      </w:r>
      <w:r>
        <w:rPr>
          <w:rFonts w:hint="eastAsia"/>
        </w:rPr>
        <w:t>Правовое</w:t>
      </w:r>
      <w:r>
        <w:t xml:space="preserve"> </w:t>
      </w:r>
      <w:r>
        <w:rPr>
          <w:rFonts w:hint="eastAsia"/>
        </w:rPr>
        <w:t>регламентирование</w:t>
      </w:r>
      <w:r>
        <w:t xml:space="preserve"> </w:t>
      </w:r>
      <w:r>
        <w:rPr>
          <w:rFonts w:hint="eastAsia"/>
        </w:rPr>
        <w:t>оценки</w:t>
      </w:r>
      <w:r>
        <w:t xml:space="preserve"> </w:t>
      </w:r>
      <w:r>
        <w:rPr>
          <w:rFonts w:hint="eastAsia"/>
        </w:rPr>
        <w:t>эффективности</w:t>
      </w:r>
      <w:r>
        <w:t xml:space="preserve"> </w:t>
      </w:r>
      <w:r>
        <w:rPr>
          <w:rFonts w:hint="eastAsia"/>
        </w:rPr>
        <w:t>государственного</w:t>
      </w:r>
    </w:p>
    <w:p w14:paraId="4378DD97" w14:textId="77777777" w:rsidR="003E5E7B" w:rsidRDefault="003E5E7B" w:rsidP="003E5E7B"/>
    <w:p w14:paraId="0ED9B2D7" w14:textId="77777777" w:rsidR="003E5E7B" w:rsidRDefault="003E5E7B" w:rsidP="003E5E7B">
      <w:r>
        <w:rPr>
          <w:rFonts w:hint="eastAsia"/>
        </w:rPr>
        <w:t>управления</w:t>
      </w:r>
      <w:r>
        <w:t xml:space="preserve"> </w:t>
      </w:r>
      <w:r>
        <w:rPr>
          <w:rFonts w:hint="eastAsia"/>
        </w:rPr>
        <w:t>в</w:t>
      </w:r>
      <w:r>
        <w:t xml:space="preserve"> </w:t>
      </w:r>
      <w:r>
        <w:rPr>
          <w:rFonts w:hint="eastAsia"/>
        </w:rPr>
        <w:t>области</w:t>
      </w:r>
      <w:r>
        <w:t xml:space="preserve"> </w:t>
      </w:r>
      <w:r>
        <w:rPr>
          <w:rFonts w:hint="eastAsia"/>
        </w:rPr>
        <w:t>социального</w:t>
      </w:r>
      <w:r>
        <w:t xml:space="preserve"> </w:t>
      </w:r>
      <w:r>
        <w:rPr>
          <w:rFonts w:hint="eastAsia"/>
        </w:rPr>
        <w:t>обслуживания</w:t>
      </w:r>
    </w:p>
    <w:p w14:paraId="50AE926F" w14:textId="77777777" w:rsidR="003E5E7B" w:rsidRDefault="003E5E7B" w:rsidP="003E5E7B"/>
    <w:p w14:paraId="54348C3B" w14:textId="77777777" w:rsidR="003E5E7B" w:rsidRDefault="003E5E7B" w:rsidP="003E5E7B">
      <w:r>
        <w:rPr>
          <w:rFonts w:hint="eastAsia"/>
        </w:rPr>
        <w:t>ЗАКЛЮЧЕНИЕ</w:t>
      </w:r>
    </w:p>
    <w:p w14:paraId="7EF4A073" w14:textId="77777777" w:rsidR="003E5E7B" w:rsidRDefault="003E5E7B" w:rsidP="003E5E7B"/>
    <w:p w14:paraId="09BC66FF" w14:textId="77777777" w:rsidR="003E5E7B" w:rsidRDefault="003E5E7B" w:rsidP="003E5E7B">
      <w:r>
        <w:rPr>
          <w:rFonts w:hint="eastAsia"/>
        </w:rPr>
        <w:t>СПИСОК</w:t>
      </w:r>
      <w:r>
        <w:t xml:space="preserve"> </w:t>
      </w:r>
      <w:r>
        <w:rPr>
          <w:rFonts w:hint="eastAsia"/>
        </w:rPr>
        <w:t>ЛИТЕРАТУРЫ</w:t>
      </w:r>
    </w:p>
    <w:p w14:paraId="1BC80AFF" w14:textId="77777777" w:rsidR="003E5E7B" w:rsidRDefault="003E5E7B" w:rsidP="003E5E7B"/>
    <w:p w14:paraId="674F4320" w14:textId="645AA19D" w:rsidR="003E5E7B" w:rsidRPr="003E5E7B" w:rsidRDefault="003E5E7B" w:rsidP="003E5E7B">
      <w:r>
        <w:t>182</w:t>
      </w:r>
    </w:p>
    <w:sectPr w:rsidR="003E5E7B" w:rsidRPr="003E5E7B" w:rsidSect="00AD439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A5834" w14:textId="77777777" w:rsidR="00AD439D" w:rsidRDefault="00AD439D">
      <w:pPr>
        <w:spacing w:after="0" w:line="240" w:lineRule="auto"/>
      </w:pPr>
      <w:r>
        <w:separator/>
      </w:r>
    </w:p>
  </w:endnote>
  <w:endnote w:type="continuationSeparator" w:id="0">
    <w:p w14:paraId="1AECE654" w14:textId="77777777" w:rsidR="00AD439D" w:rsidRDefault="00AD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28EB" w14:textId="77777777" w:rsidR="00AD439D" w:rsidRDefault="00AD439D"/>
    <w:p w14:paraId="48429B75" w14:textId="77777777" w:rsidR="00AD439D" w:rsidRDefault="00AD439D"/>
    <w:p w14:paraId="3E52BA69" w14:textId="77777777" w:rsidR="00AD439D" w:rsidRDefault="00AD439D"/>
    <w:p w14:paraId="06C61EFF" w14:textId="77777777" w:rsidR="00AD439D" w:rsidRDefault="00AD439D"/>
    <w:p w14:paraId="799FCFBC" w14:textId="77777777" w:rsidR="00AD439D" w:rsidRDefault="00AD439D"/>
    <w:p w14:paraId="02F15ADC" w14:textId="77777777" w:rsidR="00AD439D" w:rsidRDefault="00AD439D"/>
    <w:p w14:paraId="00374B45" w14:textId="77777777" w:rsidR="00AD439D" w:rsidRDefault="00AD43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8A12E7" wp14:editId="150403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DD036" w14:textId="77777777" w:rsidR="00AD439D" w:rsidRDefault="00AD43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8A12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3DD036" w14:textId="77777777" w:rsidR="00AD439D" w:rsidRDefault="00AD43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4F4306" w14:textId="77777777" w:rsidR="00AD439D" w:rsidRDefault="00AD439D"/>
    <w:p w14:paraId="4FCB2D6B" w14:textId="77777777" w:rsidR="00AD439D" w:rsidRDefault="00AD439D"/>
    <w:p w14:paraId="409A2F33" w14:textId="77777777" w:rsidR="00AD439D" w:rsidRDefault="00AD43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0EFDC9" wp14:editId="182AE9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70EA8" w14:textId="77777777" w:rsidR="00AD439D" w:rsidRDefault="00AD439D"/>
                          <w:p w14:paraId="438A1FA5" w14:textId="77777777" w:rsidR="00AD439D" w:rsidRDefault="00AD43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0EFD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C70EA8" w14:textId="77777777" w:rsidR="00AD439D" w:rsidRDefault="00AD439D"/>
                    <w:p w14:paraId="438A1FA5" w14:textId="77777777" w:rsidR="00AD439D" w:rsidRDefault="00AD43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117C62" w14:textId="77777777" w:rsidR="00AD439D" w:rsidRDefault="00AD439D"/>
    <w:p w14:paraId="17DDB909" w14:textId="77777777" w:rsidR="00AD439D" w:rsidRDefault="00AD439D">
      <w:pPr>
        <w:rPr>
          <w:sz w:val="2"/>
          <w:szCs w:val="2"/>
        </w:rPr>
      </w:pPr>
    </w:p>
    <w:p w14:paraId="30104472" w14:textId="77777777" w:rsidR="00AD439D" w:rsidRDefault="00AD439D"/>
    <w:p w14:paraId="7B1E8966" w14:textId="77777777" w:rsidR="00AD439D" w:rsidRDefault="00AD439D">
      <w:pPr>
        <w:spacing w:after="0" w:line="240" w:lineRule="auto"/>
      </w:pPr>
    </w:p>
  </w:footnote>
  <w:footnote w:type="continuationSeparator" w:id="0">
    <w:p w14:paraId="5AE4ABAC" w14:textId="77777777" w:rsidR="00AD439D" w:rsidRDefault="00AD4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9D"/>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59282</TotalTime>
  <Pages>3</Pages>
  <Words>201</Words>
  <Characters>1148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1430</cp:revision>
  <cp:lastPrinted>2009-02-06T05:36:00Z</cp:lastPrinted>
  <dcterms:created xsi:type="dcterms:W3CDTF">2024-01-07T13:43:00Z</dcterms:created>
  <dcterms:modified xsi:type="dcterms:W3CDTF">2024-04-06T13:10:00Z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