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A9684" w14:textId="77777777" w:rsidR="006056E2" w:rsidRDefault="006056E2" w:rsidP="006056E2">
      <w:pPr>
        <w:pStyle w:val="afffffffffffffffffffffffffff5"/>
        <w:rPr>
          <w:rFonts w:ascii="Verdana" w:hAnsi="Verdana"/>
          <w:color w:val="000000"/>
          <w:sz w:val="21"/>
          <w:szCs w:val="21"/>
        </w:rPr>
      </w:pPr>
      <w:r>
        <w:rPr>
          <w:rFonts w:ascii="Helvetica" w:hAnsi="Helvetica" w:cs="Helvetica"/>
          <w:b/>
          <w:bCs w:val="0"/>
          <w:color w:val="222222"/>
          <w:sz w:val="21"/>
          <w:szCs w:val="21"/>
        </w:rPr>
        <w:t>Беляев, Александр Владимирович.</w:t>
      </w:r>
    </w:p>
    <w:p w14:paraId="51CD3DD6" w14:textId="77777777" w:rsidR="006056E2" w:rsidRDefault="006056E2" w:rsidP="006056E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Алгебраические свойства интегрируемых гамильтоновых систем на алгебрах </w:t>
      </w:r>
      <w:proofErr w:type="gramStart"/>
      <w:r>
        <w:rPr>
          <w:rFonts w:ascii="Helvetica" w:hAnsi="Helvetica" w:cs="Helvetica"/>
          <w:caps/>
          <w:color w:val="222222"/>
          <w:sz w:val="21"/>
          <w:szCs w:val="21"/>
        </w:rPr>
        <w:t>Ли :</w:t>
      </w:r>
      <w:proofErr w:type="gramEnd"/>
      <w:r>
        <w:rPr>
          <w:rFonts w:ascii="Helvetica" w:hAnsi="Helvetica" w:cs="Helvetica"/>
          <w:caps/>
          <w:color w:val="222222"/>
          <w:sz w:val="21"/>
          <w:szCs w:val="21"/>
        </w:rPr>
        <w:t xml:space="preserve"> диссертация ... кандидата физико-математических наук : 01.01.02. - Москва, 1984. - 70 с.</w:t>
      </w:r>
    </w:p>
    <w:p w14:paraId="49CA2C8F" w14:textId="77777777" w:rsidR="006056E2" w:rsidRDefault="006056E2" w:rsidP="006056E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Беляев, Александр Владимирович</w:t>
      </w:r>
    </w:p>
    <w:p w14:paraId="6C1C406A" w14:textId="77777777" w:rsidR="006056E2" w:rsidRDefault="006056E2" w:rsidP="00605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E013E1" w14:textId="77777777" w:rsidR="006056E2" w:rsidRDefault="006056E2" w:rsidP="00605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39674B79" w14:textId="77777777" w:rsidR="006056E2" w:rsidRDefault="006056E2" w:rsidP="00605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Редукция </w:t>
      </w:r>
      <w:proofErr w:type="spellStart"/>
      <w:r>
        <w:rPr>
          <w:rFonts w:ascii="Arial" w:hAnsi="Arial" w:cs="Arial"/>
          <w:color w:val="333333"/>
          <w:sz w:val="21"/>
          <w:szCs w:val="21"/>
        </w:rPr>
        <w:t>симплектических</w:t>
      </w:r>
      <w:proofErr w:type="spellEnd"/>
      <w:r>
        <w:rPr>
          <w:rFonts w:ascii="Arial" w:hAnsi="Arial" w:cs="Arial"/>
          <w:color w:val="333333"/>
          <w:sz w:val="21"/>
          <w:szCs w:val="21"/>
        </w:rPr>
        <w:t xml:space="preserve"> многообразий с симметриями.</w:t>
      </w:r>
    </w:p>
    <w:p w14:paraId="4AC7254B" w14:textId="77777777" w:rsidR="006056E2" w:rsidRDefault="006056E2" w:rsidP="00605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Интегрируемость гамильтоновых систем.</w:t>
      </w:r>
    </w:p>
    <w:p w14:paraId="54EE7AE6" w14:textId="77777777" w:rsidR="006056E2" w:rsidRDefault="006056E2" w:rsidP="00605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 ««инварианты</w:t>
      </w:r>
    </w:p>
    <w:p w14:paraId="5BED9C6D" w14:textId="77777777" w:rsidR="006056E2" w:rsidRDefault="006056E2" w:rsidP="00605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Сходные функции</w:t>
      </w:r>
    </w:p>
    <w:p w14:paraId="4596D764" w14:textId="77777777" w:rsidR="006056E2" w:rsidRDefault="006056E2" w:rsidP="00605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Примеры интегрируемых гамильтоновых систем. Задача о движении многомерного твердого тела с потенциалом</w:t>
      </w:r>
    </w:p>
    <w:p w14:paraId="46D1F058" w14:textId="77777777" w:rsidR="006056E2" w:rsidRDefault="006056E2" w:rsidP="00605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Теоремы о полной интегрируемости некоторых систем с некоммутативными алгебрами первых интегралов</w:t>
      </w:r>
    </w:p>
    <w:p w14:paraId="7EFE31B6" w14:textId="77777777" w:rsidR="006056E2" w:rsidRDefault="006056E2" w:rsidP="00605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78C619D6" w14:textId="77777777" w:rsidR="006056E2" w:rsidRDefault="006056E2" w:rsidP="00605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Инварианты алгебр Ли вид$ ^</w:t>
      </w:r>
    </w:p>
    <w:p w14:paraId="62DA175C" w14:textId="77777777" w:rsidR="006056E2" w:rsidRDefault="006056E2" w:rsidP="00605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Сингулярные орбиты алгебры Ли -й0Сп)0- &amp; *</w:t>
      </w:r>
    </w:p>
    <w:p w14:paraId="63BEFE8F" w14:textId="77777777" w:rsidR="006056E2" w:rsidRDefault="006056E2" w:rsidP="00605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Дополнительные замечания относительно движения И--мерного твердого тела с группой симметрий</w:t>
      </w:r>
    </w:p>
    <w:p w14:paraId="3138A17F" w14:textId="77777777" w:rsidR="006056E2" w:rsidRDefault="006056E2" w:rsidP="00605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Технические подробности</w:t>
      </w:r>
    </w:p>
    <w:p w14:paraId="4FDAD129" w14:textId="4D25DA4B" w:rsidR="00BD642D" w:rsidRPr="006056E2" w:rsidRDefault="00BD642D" w:rsidP="006056E2"/>
    <w:sectPr w:rsidR="00BD642D" w:rsidRPr="006056E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AAFF" w14:textId="77777777" w:rsidR="0085220F" w:rsidRDefault="0085220F">
      <w:pPr>
        <w:spacing w:after="0" w:line="240" w:lineRule="auto"/>
      </w:pPr>
      <w:r>
        <w:separator/>
      </w:r>
    </w:p>
  </w:endnote>
  <w:endnote w:type="continuationSeparator" w:id="0">
    <w:p w14:paraId="589B5AE3" w14:textId="77777777" w:rsidR="0085220F" w:rsidRDefault="0085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A2DA" w14:textId="77777777" w:rsidR="0085220F" w:rsidRDefault="0085220F"/>
    <w:p w14:paraId="4F5834D9" w14:textId="77777777" w:rsidR="0085220F" w:rsidRDefault="0085220F"/>
    <w:p w14:paraId="05F056C1" w14:textId="77777777" w:rsidR="0085220F" w:rsidRDefault="0085220F"/>
    <w:p w14:paraId="703CEF7F" w14:textId="77777777" w:rsidR="0085220F" w:rsidRDefault="0085220F"/>
    <w:p w14:paraId="6CBCBC9E" w14:textId="77777777" w:rsidR="0085220F" w:rsidRDefault="0085220F"/>
    <w:p w14:paraId="1F9CDF61" w14:textId="77777777" w:rsidR="0085220F" w:rsidRDefault="0085220F"/>
    <w:p w14:paraId="603247F4" w14:textId="77777777" w:rsidR="0085220F" w:rsidRDefault="008522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7EFB38" wp14:editId="417852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96F77" w14:textId="77777777" w:rsidR="0085220F" w:rsidRDefault="008522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7EFB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496F77" w14:textId="77777777" w:rsidR="0085220F" w:rsidRDefault="008522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FF52EE" w14:textId="77777777" w:rsidR="0085220F" w:rsidRDefault="0085220F"/>
    <w:p w14:paraId="751D2E87" w14:textId="77777777" w:rsidR="0085220F" w:rsidRDefault="0085220F"/>
    <w:p w14:paraId="7B8EE87A" w14:textId="77777777" w:rsidR="0085220F" w:rsidRDefault="008522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0223C9" wp14:editId="2D23B8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8829C" w14:textId="77777777" w:rsidR="0085220F" w:rsidRDefault="0085220F"/>
                          <w:p w14:paraId="2B6766BA" w14:textId="77777777" w:rsidR="0085220F" w:rsidRDefault="008522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0223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68829C" w14:textId="77777777" w:rsidR="0085220F" w:rsidRDefault="0085220F"/>
                    <w:p w14:paraId="2B6766BA" w14:textId="77777777" w:rsidR="0085220F" w:rsidRDefault="008522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797ED7" w14:textId="77777777" w:rsidR="0085220F" w:rsidRDefault="0085220F"/>
    <w:p w14:paraId="3403D4F3" w14:textId="77777777" w:rsidR="0085220F" w:rsidRDefault="0085220F">
      <w:pPr>
        <w:rPr>
          <w:sz w:val="2"/>
          <w:szCs w:val="2"/>
        </w:rPr>
      </w:pPr>
    </w:p>
    <w:p w14:paraId="120D35C3" w14:textId="77777777" w:rsidR="0085220F" w:rsidRDefault="0085220F"/>
    <w:p w14:paraId="1FD43842" w14:textId="77777777" w:rsidR="0085220F" w:rsidRDefault="0085220F">
      <w:pPr>
        <w:spacing w:after="0" w:line="240" w:lineRule="auto"/>
      </w:pPr>
    </w:p>
  </w:footnote>
  <w:footnote w:type="continuationSeparator" w:id="0">
    <w:p w14:paraId="7547DBB4" w14:textId="77777777" w:rsidR="0085220F" w:rsidRDefault="00852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0F"/>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95594</TotalTime>
  <Pages>1</Pages>
  <Words>128</Words>
  <Characters>735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470</cp:revision>
  <cp:lastPrinted>2009-02-06T05:36:00Z</cp:lastPrinted>
  <dcterms:created xsi:type="dcterms:W3CDTF">2024-01-07T13:43:00Z</dcterms:created>
  <dcterms:modified xsi:type="dcterms:W3CDTF">2025-05-19T09:34:00Z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