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D34E"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Вылегжанина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Алсу</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Вакифовна</w:t>
      </w:r>
      <w:r w:rsidRPr="00FC6DAA">
        <w:rPr>
          <w:rFonts w:ascii="Arial" w:hAnsi="Arial" w:cs="Arial"/>
          <w:caps/>
          <w:color w:val="333333"/>
          <w:sz w:val="27"/>
          <w:szCs w:val="27"/>
        </w:rPr>
        <w:t>.</w:t>
      </w:r>
    </w:p>
    <w:p w14:paraId="67C82B8E"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Безработные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женщины</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в</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российском</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трансформирующемся</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обществе</w:t>
      </w:r>
      <w:r w:rsidRPr="00FC6DAA">
        <w:rPr>
          <w:rFonts w:ascii="Arial" w:hAnsi="Arial" w:cs="Arial"/>
          <w:caps/>
          <w:color w:val="333333"/>
          <w:sz w:val="27"/>
          <w:szCs w:val="27"/>
        </w:rPr>
        <w:t xml:space="preserve"> : </w:t>
      </w:r>
      <w:r w:rsidRPr="00FC6DAA">
        <w:rPr>
          <w:rFonts w:ascii="Arial" w:hAnsi="Arial" w:cs="Arial" w:hint="eastAsia"/>
          <w:caps/>
          <w:color w:val="333333"/>
          <w:sz w:val="27"/>
          <w:szCs w:val="27"/>
        </w:rPr>
        <w:t>На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материалах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Республики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Татарстан</w:t>
      </w:r>
      <w:r w:rsidRPr="00FC6DAA">
        <w:rPr>
          <w:rFonts w:ascii="Arial" w:hAnsi="Arial" w:cs="Arial"/>
          <w:caps/>
          <w:color w:val="333333"/>
          <w:sz w:val="27"/>
          <w:szCs w:val="27"/>
        </w:rPr>
        <w:t xml:space="preserve"> : </w:t>
      </w:r>
      <w:r w:rsidRPr="00FC6DAA">
        <w:rPr>
          <w:rFonts w:ascii="Arial" w:hAnsi="Arial" w:cs="Arial" w:hint="eastAsia"/>
          <w:caps/>
          <w:color w:val="333333"/>
          <w:sz w:val="27"/>
          <w:szCs w:val="27"/>
        </w:rPr>
        <w:t>диссертация</w:t>
      </w:r>
      <w:r w:rsidRPr="00FC6DAA">
        <w:rPr>
          <w:rFonts w:ascii="Arial" w:hAnsi="Arial" w:cs="Arial"/>
          <w:caps/>
          <w:color w:val="333333"/>
          <w:sz w:val="27"/>
          <w:szCs w:val="27"/>
        </w:rPr>
        <w:t xml:space="preserve"> ... </w:t>
      </w:r>
      <w:r w:rsidRPr="00FC6DAA">
        <w:rPr>
          <w:rFonts w:ascii="Arial" w:hAnsi="Arial" w:cs="Arial" w:hint="eastAsia"/>
          <w:caps/>
          <w:color w:val="333333"/>
          <w:sz w:val="27"/>
          <w:szCs w:val="27"/>
        </w:rPr>
        <w:t>кандидата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социологических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наук</w:t>
      </w:r>
      <w:r w:rsidRPr="00FC6DAA">
        <w:rPr>
          <w:rFonts w:ascii="Arial" w:hAnsi="Arial" w:cs="Arial"/>
          <w:caps/>
          <w:color w:val="333333"/>
          <w:sz w:val="27"/>
          <w:szCs w:val="27"/>
        </w:rPr>
        <w:t xml:space="preserve"> : 22.00.04. - </w:t>
      </w:r>
      <w:r w:rsidRPr="00FC6DAA">
        <w:rPr>
          <w:rFonts w:ascii="Arial" w:hAnsi="Arial" w:cs="Arial" w:hint="eastAsia"/>
          <w:caps/>
          <w:color w:val="333333"/>
          <w:sz w:val="27"/>
          <w:szCs w:val="27"/>
        </w:rPr>
        <w:t>Казань</w:t>
      </w:r>
      <w:r w:rsidRPr="00FC6DAA">
        <w:rPr>
          <w:rFonts w:ascii="Arial" w:hAnsi="Arial" w:cs="Arial"/>
          <w:caps/>
          <w:color w:val="333333"/>
          <w:sz w:val="27"/>
          <w:szCs w:val="27"/>
        </w:rPr>
        <w:t xml:space="preserve">, 2001. - 154 </w:t>
      </w:r>
      <w:r w:rsidRPr="00FC6DAA">
        <w:rPr>
          <w:rFonts w:ascii="Arial" w:hAnsi="Arial" w:cs="Arial" w:hint="eastAsia"/>
          <w:caps/>
          <w:color w:val="333333"/>
          <w:sz w:val="27"/>
          <w:szCs w:val="27"/>
        </w:rPr>
        <w:t>с</w:t>
      </w:r>
      <w:r w:rsidRPr="00FC6DAA">
        <w:rPr>
          <w:rFonts w:ascii="Arial" w:hAnsi="Arial" w:cs="Arial"/>
          <w:caps/>
          <w:color w:val="333333"/>
          <w:sz w:val="27"/>
          <w:szCs w:val="27"/>
        </w:rPr>
        <w:t xml:space="preserve">. : </w:t>
      </w:r>
      <w:r w:rsidRPr="00FC6DAA">
        <w:rPr>
          <w:rFonts w:ascii="Arial" w:hAnsi="Arial" w:cs="Arial" w:hint="eastAsia"/>
          <w:caps/>
          <w:color w:val="333333"/>
          <w:sz w:val="27"/>
          <w:szCs w:val="27"/>
        </w:rPr>
        <w:t>ил</w:t>
      </w:r>
      <w:r w:rsidRPr="00FC6DAA">
        <w:rPr>
          <w:rFonts w:ascii="Arial" w:hAnsi="Arial" w:cs="Arial"/>
          <w:caps/>
          <w:color w:val="333333"/>
          <w:sz w:val="27"/>
          <w:szCs w:val="27"/>
        </w:rPr>
        <w:t>.</w:t>
      </w:r>
    </w:p>
    <w:p w14:paraId="053BC6B9"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больше</w:t>
      </w:r>
    </w:p>
    <w:p w14:paraId="61435C68"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Цитаты</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из</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текста</w:t>
      </w:r>
      <w:r w:rsidRPr="00FC6DAA">
        <w:rPr>
          <w:rFonts w:ascii="Arial" w:hAnsi="Arial" w:cs="Arial"/>
          <w:caps/>
          <w:color w:val="333333"/>
          <w:sz w:val="27"/>
          <w:szCs w:val="27"/>
        </w:rPr>
        <w:t>:</w:t>
      </w:r>
    </w:p>
    <w:p w14:paraId="703CDA45"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стр</w:t>
      </w:r>
      <w:r w:rsidRPr="00FC6DAA">
        <w:rPr>
          <w:rFonts w:ascii="Arial" w:hAnsi="Arial" w:cs="Arial"/>
          <w:caps/>
          <w:color w:val="333333"/>
          <w:sz w:val="27"/>
          <w:szCs w:val="27"/>
        </w:rPr>
        <w:t>. 1</w:t>
      </w:r>
    </w:p>
    <w:p w14:paraId="698E76C2"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АКАДЕМИЯ</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НАУК</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РЕСПУБЛИКИ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ТАТАРСТАН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ИНСТИТУТ</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СОЦИАЛЬНО</w:t>
      </w:r>
      <w:r w:rsidRPr="00FC6DAA">
        <w:rPr>
          <w:rFonts w:ascii="Arial" w:hAnsi="Arial" w:cs="Arial"/>
          <w:caps/>
          <w:color w:val="333333"/>
          <w:sz w:val="27"/>
          <w:szCs w:val="27"/>
        </w:rPr>
        <w:t>-</w:t>
      </w:r>
      <w:r w:rsidRPr="00FC6DAA">
        <w:rPr>
          <w:rFonts w:ascii="Arial" w:hAnsi="Arial" w:cs="Arial" w:hint="eastAsia"/>
          <w:caps/>
          <w:color w:val="333333"/>
          <w:sz w:val="27"/>
          <w:szCs w:val="27"/>
        </w:rPr>
        <w:t>ЭКОНОМИЧЕСКИХ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ПРАВОВЫХ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НАУК</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На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правах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рукописи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В</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Ы</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Л</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Г</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Ж</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АЛСУ</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ВАКИФОВНА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БЕЗРАБОТНЫЕ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Ж</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Щ</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Ы</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В</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РОССИЙСКОМ</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ТРАНСФОРМИРУЮЩЕМСЯ</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ОБЩЕСТВЕ</w:t>
      </w:r>
      <w:r w:rsidRPr="00FC6DAA">
        <w:rPr>
          <w:rFonts w:ascii="Arial" w:hAnsi="Arial" w:cs="Arial"/>
          <w:caps/>
          <w:color w:val="333333"/>
          <w:sz w:val="27"/>
          <w:szCs w:val="27"/>
        </w:rPr>
        <w:t xml:space="preserve">. ( </w:t>
      </w:r>
      <w:r w:rsidRPr="00FC6DAA">
        <w:rPr>
          <w:rFonts w:ascii="Arial" w:hAnsi="Arial" w:cs="Arial" w:hint="eastAsia"/>
          <w:caps/>
          <w:color w:val="333333"/>
          <w:sz w:val="27"/>
          <w:szCs w:val="27"/>
        </w:rPr>
        <w:t>на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материалах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Республики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Татарстан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Специальность</w:t>
      </w:r>
      <w:r w:rsidRPr="00FC6DAA">
        <w:rPr>
          <w:rFonts w:ascii="Arial" w:hAnsi="Arial" w:cs="Arial"/>
          <w:caps/>
          <w:color w:val="333333"/>
          <w:sz w:val="27"/>
          <w:szCs w:val="27"/>
        </w:rPr>
        <w:t xml:space="preserve"> 22.00.04 - </w:t>
      </w:r>
      <w:r w:rsidRPr="00FC6DAA">
        <w:rPr>
          <w:rFonts w:ascii="Arial" w:hAnsi="Arial" w:cs="Arial" w:hint="eastAsia"/>
          <w:caps/>
          <w:color w:val="333333"/>
          <w:sz w:val="27"/>
          <w:szCs w:val="27"/>
        </w:rPr>
        <w:t>социальная</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структура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социальные</w:t>
      </w:r>
    </w:p>
    <w:p w14:paraId="196EEDAF"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стр</w:t>
      </w:r>
      <w:r w:rsidRPr="00FC6DAA">
        <w:rPr>
          <w:rFonts w:ascii="Arial" w:hAnsi="Arial" w:cs="Arial"/>
          <w:caps/>
          <w:color w:val="333333"/>
          <w:sz w:val="27"/>
          <w:szCs w:val="27"/>
        </w:rPr>
        <w:t>. 8</w:t>
      </w:r>
    </w:p>
    <w:p w14:paraId="4FA11A0E"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изучить</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особенности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основные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направления</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изменения</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женщин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количественных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качественных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характеристик</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безработных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Республики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Татарстан</w:t>
      </w:r>
      <w:r w:rsidRPr="00FC6DAA">
        <w:rPr>
          <w:rFonts w:ascii="Arial" w:hAnsi="Arial" w:cs="Arial"/>
          <w:caps/>
          <w:color w:val="333333"/>
          <w:sz w:val="27"/>
          <w:szCs w:val="27"/>
        </w:rPr>
        <w:t xml:space="preserve">; - </w:t>
      </w:r>
      <w:r w:rsidRPr="00FC6DAA">
        <w:rPr>
          <w:rFonts w:ascii="Arial" w:hAnsi="Arial" w:cs="Arial" w:hint="eastAsia"/>
          <w:caps/>
          <w:color w:val="333333"/>
          <w:sz w:val="27"/>
          <w:szCs w:val="27"/>
        </w:rPr>
        <w:t>исследовать</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специфику</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поведения</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женщин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республики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на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рынке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труда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их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социально</w:t>
      </w:r>
      <w:r w:rsidRPr="00FC6DAA">
        <w:rPr>
          <w:rFonts w:ascii="Arial" w:hAnsi="Arial" w:cs="Arial"/>
          <w:caps/>
          <w:color w:val="333333"/>
          <w:sz w:val="27"/>
          <w:szCs w:val="27"/>
        </w:rPr>
        <w:t>-</w:t>
      </w:r>
      <w:r w:rsidRPr="00FC6DAA">
        <w:rPr>
          <w:rFonts w:ascii="Arial" w:hAnsi="Arial" w:cs="Arial" w:hint="eastAsia"/>
          <w:caps/>
          <w:color w:val="333333"/>
          <w:sz w:val="27"/>
          <w:szCs w:val="27"/>
        </w:rPr>
        <w:t>психологическое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состояние</w:t>
      </w:r>
      <w:r w:rsidRPr="00FC6DAA">
        <w:rPr>
          <w:rFonts w:ascii="Arial" w:hAnsi="Arial" w:cs="Arial"/>
          <w:caps/>
          <w:color w:val="333333"/>
          <w:sz w:val="27"/>
          <w:szCs w:val="27"/>
        </w:rPr>
        <w:t xml:space="preserve">; - </w:t>
      </w:r>
      <w:r w:rsidRPr="00FC6DAA">
        <w:rPr>
          <w:rFonts w:ascii="Arial" w:hAnsi="Arial" w:cs="Arial" w:hint="eastAsia"/>
          <w:caps/>
          <w:color w:val="333333"/>
          <w:sz w:val="27"/>
          <w:szCs w:val="27"/>
        </w:rPr>
        <w:t>выяснить</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степень</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социальной</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активности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ориентированности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женщин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на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изменение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своего</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соц</w:t>
      </w:r>
      <w:r w:rsidRPr="00FC6DAA">
        <w:rPr>
          <w:rFonts w:ascii="Arial" w:hAnsi="Arial" w:cs="Arial" w:hint="eastAsia"/>
          <w:caps/>
          <w:color w:val="333333"/>
          <w:sz w:val="27"/>
          <w:szCs w:val="27"/>
        </w:rPr>
        <w:lastRenderedPageBreak/>
        <w:t>иального</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статуса</w:t>
      </w:r>
      <w:r w:rsidRPr="00FC6DAA">
        <w:rPr>
          <w:rFonts w:ascii="Arial" w:hAnsi="Arial" w:cs="Arial"/>
          <w:caps/>
          <w:color w:val="333333"/>
          <w:sz w:val="27"/>
          <w:szCs w:val="27"/>
        </w:rPr>
        <w:t xml:space="preserve">; - </w:t>
      </w:r>
      <w:r w:rsidRPr="00FC6DAA">
        <w:rPr>
          <w:rFonts w:ascii="Arial" w:hAnsi="Arial" w:cs="Arial" w:hint="eastAsia"/>
          <w:caps/>
          <w:color w:val="333333"/>
          <w:sz w:val="27"/>
          <w:szCs w:val="27"/>
        </w:rPr>
        <w:t>изучить</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возможные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способы</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улучшения</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положения</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безработных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женщин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разработать</w:t>
      </w:r>
      <w:r w:rsidRPr="00FC6DAA">
        <w:rPr>
          <w:rFonts w:ascii="Arial" w:hAnsi="Arial" w:cs="Arial"/>
          <w:caps/>
          <w:color w:val="333333"/>
          <w:sz w:val="27"/>
          <w:szCs w:val="27"/>
        </w:rPr>
        <w:t>...</w:t>
      </w:r>
    </w:p>
    <w:p w14:paraId="72716FDD"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стр</w:t>
      </w:r>
      <w:r w:rsidRPr="00FC6DAA">
        <w:rPr>
          <w:rFonts w:ascii="Arial" w:hAnsi="Arial" w:cs="Arial"/>
          <w:caps/>
          <w:color w:val="333333"/>
          <w:sz w:val="27"/>
          <w:szCs w:val="27"/>
        </w:rPr>
        <w:t>. 32</w:t>
      </w:r>
    </w:p>
    <w:p w14:paraId="04DD56E4"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анализ</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статистической</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информации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по</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Республике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Татарстан</w:t>
      </w:r>
      <w:r w:rsidRPr="00FC6DAA">
        <w:rPr>
          <w:rFonts w:ascii="Arial" w:hAnsi="Arial" w:cs="Arial"/>
          <w:caps/>
          <w:color w:val="333333"/>
          <w:sz w:val="27"/>
          <w:szCs w:val="27"/>
        </w:rPr>
        <w:t xml:space="preserve">. ( </w:t>
      </w:r>
      <w:r w:rsidRPr="00FC6DAA">
        <w:rPr>
          <w:rFonts w:ascii="Arial" w:hAnsi="Arial" w:cs="Arial" w:hint="eastAsia"/>
          <w:caps/>
          <w:color w:val="333333"/>
          <w:sz w:val="27"/>
          <w:szCs w:val="27"/>
        </w:rPr>
        <w:t>См</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Приложение</w:t>
      </w:r>
      <w:r w:rsidRPr="00FC6DAA">
        <w:rPr>
          <w:rFonts w:ascii="Arial" w:hAnsi="Arial" w:cs="Arial"/>
          <w:caps/>
          <w:color w:val="333333"/>
          <w:sz w:val="27"/>
          <w:szCs w:val="27"/>
        </w:rPr>
        <w:t xml:space="preserve"> 1) </w:t>
      </w:r>
      <w:r w:rsidRPr="00FC6DAA">
        <w:rPr>
          <w:rFonts w:ascii="Arial" w:hAnsi="Arial" w:cs="Arial" w:hint="eastAsia"/>
          <w:caps/>
          <w:color w:val="333333"/>
          <w:sz w:val="27"/>
          <w:szCs w:val="27"/>
        </w:rPr>
        <w:t>Динамика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численности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безработных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граждан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в</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Республике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Татарстан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График</w:t>
      </w:r>
      <w:r w:rsidRPr="00FC6DAA">
        <w:rPr>
          <w:rFonts w:ascii="Arial" w:hAnsi="Arial" w:cs="Arial"/>
          <w:caps/>
          <w:color w:val="333333"/>
          <w:sz w:val="27"/>
          <w:szCs w:val="27"/>
        </w:rPr>
        <w:t xml:space="preserve"> 1. 150 . </w:t>
      </w:r>
      <w:r w:rsidRPr="00FC6DAA">
        <w:rPr>
          <w:rFonts w:ascii="Arial" w:hAnsi="Arial" w:cs="Arial" w:hint="eastAsia"/>
          <w:caps/>
          <w:color w:val="333333"/>
          <w:sz w:val="27"/>
          <w:szCs w:val="27"/>
        </w:rPr>
        <w:t>й</w:t>
      </w:r>
      <w:r w:rsidRPr="00FC6DAA">
        <w:rPr>
          <w:rFonts w:ascii="Arial" w:hAnsi="Arial" w:cs="Arial"/>
          <w:caps/>
          <w:color w:val="333333"/>
          <w:sz w:val="27"/>
          <w:szCs w:val="27"/>
        </w:rPr>
        <w:t xml:space="preserve"> 100 </w:t>
      </w:r>
      <w:r w:rsidRPr="00FC6DAA">
        <w:rPr>
          <w:rFonts w:ascii="Arial" w:hAnsi="Arial" w:cs="Arial" w:hint="eastAsia"/>
          <w:caps/>
          <w:color w:val="333333"/>
          <w:sz w:val="27"/>
          <w:szCs w:val="27"/>
        </w:rPr>
        <w:t>о</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безработные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всего</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зарегистрированные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безработные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w:t>
      </w:r>
      <w:r w:rsidRPr="00FC6DAA">
        <w:rPr>
          <w:rFonts w:ascii="Arial" w:hAnsi="Arial" w:cs="Arial"/>
          <w:caps/>
          <w:color w:val="333333"/>
          <w:sz w:val="27"/>
          <w:szCs w:val="27"/>
        </w:rPr>
        <w:t xml:space="preserve"> 50 ] 1992 1993 1994 1995 1996 1997 </w:t>
      </w:r>
      <w:r w:rsidRPr="00FC6DAA">
        <w:rPr>
          <w:rFonts w:ascii="Arial" w:hAnsi="Arial" w:cs="Arial" w:hint="eastAsia"/>
          <w:caps/>
          <w:color w:val="333333"/>
          <w:sz w:val="27"/>
          <w:szCs w:val="27"/>
        </w:rPr>
        <w:t>годы</w:t>
      </w:r>
      <w:r w:rsidRPr="00FC6DAA">
        <w:rPr>
          <w:rFonts w:ascii="Arial" w:hAnsi="Arial" w:cs="Arial"/>
          <w:caps/>
          <w:color w:val="333333"/>
          <w:sz w:val="27"/>
          <w:szCs w:val="27"/>
        </w:rPr>
        <w:t xml:space="preserve"> 33 </w:t>
      </w:r>
      <w:r w:rsidRPr="00FC6DAA">
        <w:rPr>
          <w:rFonts w:ascii="Arial" w:hAnsi="Arial" w:cs="Arial" w:hint="eastAsia"/>
          <w:caps/>
          <w:color w:val="333333"/>
          <w:sz w:val="27"/>
          <w:szCs w:val="27"/>
        </w:rPr>
        <w:t>Динамика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численности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безработных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женщин</w:t>
      </w:r>
    </w:p>
    <w:p w14:paraId="3A5B27FE" w14:textId="77777777" w:rsidR="00FC6DAA" w:rsidRPr="00FC6DAA" w:rsidRDefault="00FC6DAA" w:rsidP="00FC6DAA">
      <w:pPr>
        <w:rPr>
          <w:rFonts w:ascii="Arial" w:hAnsi="Arial" w:cs="Arial"/>
          <w:caps/>
          <w:color w:val="333333"/>
          <w:sz w:val="27"/>
          <w:szCs w:val="27"/>
        </w:rPr>
      </w:pPr>
    </w:p>
    <w:p w14:paraId="561A19D5"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Оглавление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диссертации</w:t>
      </w:r>
    </w:p>
    <w:p w14:paraId="425DE30F"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кандидат</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социологических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наук</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Вылегжанина</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Алсу</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Вакифовна</w:t>
      </w:r>
    </w:p>
    <w:p w14:paraId="26DC98C2"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ВВЕДЕНИЕ</w:t>
      </w:r>
      <w:r w:rsidRPr="00FC6DAA">
        <w:rPr>
          <w:rFonts w:ascii="Arial" w:hAnsi="Arial" w:cs="Arial"/>
          <w:caps/>
          <w:color w:val="333333"/>
          <w:sz w:val="27"/>
          <w:szCs w:val="27"/>
        </w:rPr>
        <w:t>3</w:t>
      </w:r>
    </w:p>
    <w:p w14:paraId="77DD09F0" w14:textId="77777777" w:rsidR="00FC6DAA" w:rsidRPr="00FC6DAA" w:rsidRDefault="00FC6DAA" w:rsidP="00FC6DAA">
      <w:pPr>
        <w:rPr>
          <w:rFonts w:ascii="Arial" w:hAnsi="Arial" w:cs="Arial"/>
          <w:caps/>
          <w:color w:val="333333"/>
          <w:sz w:val="27"/>
          <w:szCs w:val="27"/>
        </w:rPr>
      </w:pPr>
    </w:p>
    <w:p w14:paraId="75D3369E"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Раздел</w:t>
      </w:r>
      <w:r w:rsidRPr="00FC6DAA">
        <w:rPr>
          <w:rFonts w:ascii="Arial" w:hAnsi="Arial" w:cs="Arial"/>
          <w:caps/>
          <w:color w:val="333333"/>
          <w:sz w:val="27"/>
          <w:szCs w:val="27"/>
        </w:rPr>
        <w:t xml:space="preserve"> 1. </w:t>
      </w:r>
      <w:r w:rsidRPr="00FC6DAA">
        <w:rPr>
          <w:rFonts w:ascii="Arial" w:hAnsi="Arial" w:cs="Arial" w:hint="eastAsia"/>
          <w:caps/>
          <w:color w:val="333333"/>
          <w:sz w:val="27"/>
          <w:szCs w:val="27"/>
        </w:rPr>
        <w:t>БЕЗРАБОТНЫЕ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В</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СОЦИАЛЬНОЙ</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СТРУКТУРЕ</w:t>
      </w:r>
    </w:p>
    <w:p w14:paraId="42E3441C" w14:textId="77777777" w:rsidR="00FC6DAA" w:rsidRPr="00FC6DAA" w:rsidRDefault="00FC6DAA" w:rsidP="00FC6DAA">
      <w:pPr>
        <w:rPr>
          <w:rFonts w:ascii="Arial" w:hAnsi="Arial" w:cs="Arial"/>
          <w:caps/>
          <w:color w:val="333333"/>
          <w:sz w:val="27"/>
          <w:szCs w:val="27"/>
        </w:rPr>
      </w:pPr>
    </w:p>
    <w:p w14:paraId="23B8B1A0"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РОССИЙСКОГО</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ОБЩЕСТВА</w:t>
      </w:r>
      <w:r w:rsidRPr="00FC6DAA">
        <w:rPr>
          <w:rFonts w:ascii="Arial" w:hAnsi="Arial" w:cs="Arial"/>
          <w:caps/>
          <w:color w:val="333333"/>
          <w:sz w:val="27"/>
          <w:szCs w:val="27"/>
        </w:rPr>
        <w:t>.13</w:t>
      </w:r>
    </w:p>
    <w:p w14:paraId="7F831D97" w14:textId="77777777" w:rsidR="00FC6DAA" w:rsidRPr="00FC6DAA" w:rsidRDefault="00FC6DAA" w:rsidP="00FC6DAA">
      <w:pPr>
        <w:rPr>
          <w:rFonts w:ascii="Arial" w:hAnsi="Arial" w:cs="Arial"/>
          <w:caps/>
          <w:color w:val="333333"/>
          <w:sz w:val="27"/>
          <w:szCs w:val="27"/>
        </w:rPr>
      </w:pPr>
    </w:p>
    <w:p w14:paraId="64131B38"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Раздел</w:t>
      </w:r>
      <w:r w:rsidRPr="00FC6DAA">
        <w:rPr>
          <w:rFonts w:ascii="Arial" w:hAnsi="Arial" w:cs="Arial"/>
          <w:caps/>
          <w:color w:val="333333"/>
          <w:sz w:val="27"/>
          <w:szCs w:val="27"/>
        </w:rPr>
        <w:t xml:space="preserve"> 2. </w:t>
      </w:r>
      <w:r w:rsidRPr="00FC6DAA">
        <w:rPr>
          <w:rFonts w:ascii="Arial" w:hAnsi="Arial" w:cs="Arial" w:hint="eastAsia"/>
          <w:caps/>
          <w:color w:val="333333"/>
          <w:sz w:val="27"/>
          <w:szCs w:val="27"/>
        </w:rPr>
        <w:t>СОЦИАЛЬНО</w:t>
      </w:r>
      <w:r w:rsidRPr="00FC6DAA">
        <w:rPr>
          <w:rFonts w:ascii="Arial" w:hAnsi="Arial" w:cs="Arial"/>
          <w:caps/>
          <w:color w:val="333333"/>
          <w:sz w:val="27"/>
          <w:szCs w:val="27"/>
        </w:rPr>
        <w:t xml:space="preserve"> - </w:t>
      </w:r>
      <w:r w:rsidRPr="00FC6DAA">
        <w:rPr>
          <w:rFonts w:ascii="Arial" w:hAnsi="Arial" w:cs="Arial" w:hint="eastAsia"/>
          <w:caps/>
          <w:color w:val="333333"/>
          <w:sz w:val="27"/>
          <w:szCs w:val="27"/>
        </w:rPr>
        <w:t>ДЕМОГРАФИЧЕСКИЕ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ХАРАКТЕРИСТИКИ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СОЦИАЛЬНОЙ</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ГРУППЫ</w:t>
      </w:r>
    </w:p>
    <w:p w14:paraId="4C082CCD" w14:textId="77777777" w:rsidR="00FC6DAA" w:rsidRPr="00FC6DAA" w:rsidRDefault="00FC6DAA" w:rsidP="00FC6DAA">
      <w:pPr>
        <w:rPr>
          <w:rFonts w:ascii="Arial" w:hAnsi="Arial" w:cs="Arial"/>
          <w:caps/>
          <w:color w:val="333333"/>
          <w:sz w:val="27"/>
          <w:szCs w:val="27"/>
        </w:rPr>
      </w:pPr>
    </w:p>
    <w:p w14:paraId="70AB9F2B"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lastRenderedPageBreak/>
        <w:t>БЕЗРАБОТНЫХ</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ЖЕНЩИН</w:t>
      </w:r>
      <w:r w:rsidRPr="00FC6DAA">
        <w:rPr>
          <w:rFonts w:ascii="Arial" w:hAnsi="Arial" w:cs="Arial"/>
          <w:caps/>
          <w:color w:val="333333"/>
          <w:sz w:val="27"/>
          <w:szCs w:val="27"/>
        </w:rPr>
        <w:t>.42</w:t>
      </w:r>
    </w:p>
    <w:p w14:paraId="030627A4" w14:textId="77777777" w:rsidR="00FC6DAA" w:rsidRPr="00FC6DAA" w:rsidRDefault="00FC6DAA" w:rsidP="00FC6DAA">
      <w:pPr>
        <w:rPr>
          <w:rFonts w:ascii="Arial" w:hAnsi="Arial" w:cs="Arial"/>
          <w:caps/>
          <w:color w:val="333333"/>
          <w:sz w:val="27"/>
          <w:szCs w:val="27"/>
        </w:rPr>
      </w:pPr>
    </w:p>
    <w:p w14:paraId="1E2B6B2A"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Раздел</w:t>
      </w:r>
      <w:r w:rsidRPr="00FC6DAA">
        <w:rPr>
          <w:rFonts w:ascii="Arial" w:hAnsi="Arial" w:cs="Arial"/>
          <w:caps/>
          <w:color w:val="333333"/>
          <w:sz w:val="27"/>
          <w:szCs w:val="27"/>
        </w:rPr>
        <w:t xml:space="preserve"> 3. </w:t>
      </w:r>
      <w:r w:rsidRPr="00FC6DAA">
        <w:rPr>
          <w:rFonts w:ascii="Arial" w:hAnsi="Arial" w:cs="Arial" w:hint="eastAsia"/>
          <w:caps/>
          <w:color w:val="333333"/>
          <w:sz w:val="27"/>
          <w:szCs w:val="27"/>
        </w:rPr>
        <w:t>ТРУДОВЫЕ</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СТРАТЕГИИ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ЖЕНЩИН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В</w:t>
      </w:r>
    </w:p>
    <w:p w14:paraId="02BAE0AA" w14:textId="77777777" w:rsidR="00FC6DAA" w:rsidRPr="00FC6DAA" w:rsidRDefault="00FC6DAA" w:rsidP="00FC6DAA">
      <w:pPr>
        <w:rPr>
          <w:rFonts w:ascii="Arial" w:hAnsi="Arial" w:cs="Arial"/>
          <w:caps/>
          <w:color w:val="333333"/>
          <w:sz w:val="27"/>
          <w:szCs w:val="27"/>
        </w:rPr>
      </w:pPr>
    </w:p>
    <w:p w14:paraId="564978ED"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ПЕРИОД</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БЕЗРАБОТИЦЫ</w:t>
      </w:r>
      <w:r w:rsidRPr="00FC6DAA">
        <w:rPr>
          <w:rFonts w:ascii="Arial" w:hAnsi="Arial" w:cs="Arial"/>
          <w:caps/>
          <w:color w:val="333333"/>
          <w:sz w:val="27"/>
          <w:szCs w:val="27"/>
        </w:rPr>
        <w:t>69</w:t>
      </w:r>
    </w:p>
    <w:p w14:paraId="5BB10B84" w14:textId="77777777" w:rsidR="00FC6DAA" w:rsidRPr="00FC6DAA" w:rsidRDefault="00FC6DAA" w:rsidP="00FC6DAA">
      <w:pPr>
        <w:rPr>
          <w:rFonts w:ascii="Arial" w:hAnsi="Arial" w:cs="Arial"/>
          <w:caps/>
          <w:color w:val="333333"/>
          <w:sz w:val="27"/>
          <w:szCs w:val="27"/>
        </w:rPr>
      </w:pPr>
    </w:p>
    <w:p w14:paraId="3213BB9E" w14:textId="77777777" w:rsidR="00FC6DAA" w:rsidRPr="00FC6DAA" w:rsidRDefault="00FC6DAA" w:rsidP="00FC6DAA">
      <w:pPr>
        <w:rPr>
          <w:rFonts w:ascii="Arial" w:hAnsi="Arial" w:cs="Arial"/>
          <w:caps/>
          <w:color w:val="333333"/>
          <w:sz w:val="27"/>
          <w:szCs w:val="27"/>
        </w:rPr>
      </w:pPr>
      <w:r w:rsidRPr="00FC6DAA">
        <w:rPr>
          <w:rFonts w:ascii="Arial" w:hAnsi="Arial" w:cs="Arial" w:hint="eastAsia"/>
          <w:caps/>
          <w:color w:val="333333"/>
          <w:sz w:val="27"/>
          <w:szCs w:val="27"/>
        </w:rPr>
        <w:t>Раздел</w:t>
      </w:r>
      <w:r w:rsidRPr="00FC6DAA">
        <w:rPr>
          <w:rFonts w:ascii="Arial" w:hAnsi="Arial" w:cs="Arial"/>
          <w:caps/>
          <w:color w:val="333333"/>
          <w:sz w:val="27"/>
          <w:szCs w:val="27"/>
        </w:rPr>
        <w:t xml:space="preserve"> 4. </w:t>
      </w:r>
      <w:r w:rsidRPr="00FC6DAA">
        <w:rPr>
          <w:rFonts w:ascii="Arial" w:hAnsi="Arial" w:cs="Arial" w:hint="eastAsia"/>
          <w:caps/>
          <w:color w:val="333333"/>
          <w:sz w:val="27"/>
          <w:szCs w:val="27"/>
        </w:rPr>
        <w:t>ФОРМЫ</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АДАПТАЦИИ</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БЕЗРАБОТНЫХ</w:t>
      </w:r>
    </w:p>
    <w:p w14:paraId="3A116F1F" w14:textId="77777777" w:rsidR="00FC6DAA" w:rsidRPr="00FC6DAA" w:rsidRDefault="00FC6DAA" w:rsidP="00FC6DAA">
      <w:pPr>
        <w:rPr>
          <w:rFonts w:ascii="Arial" w:hAnsi="Arial" w:cs="Arial"/>
          <w:caps/>
          <w:color w:val="333333"/>
          <w:sz w:val="27"/>
          <w:szCs w:val="27"/>
        </w:rPr>
      </w:pPr>
    </w:p>
    <w:p w14:paraId="4A7ADEAA" w14:textId="49E0C01E" w:rsidR="00967B66" w:rsidRPr="00FC6DAA" w:rsidRDefault="00FC6DAA" w:rsidP="00FC6DAA">
      <w:r w:rsidRPr="00FC6DAA">
        <w:rPr>
          <w:rFonts w:ascii="Arial" w:hAnsi="Arial" w:cs="Arial" w:hint="eastAsia"/>
          <w:caps/>
          <w:color w:val="333333"/>
          <w:sz w:val="27"/>
          <w:szCs w:val="27"/>
        </w:rPr>
        <w:t>ЖЕНЩИН</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К</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РОССИЙСКОМУ</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РЫНКУ</w:t>
      </w:r>
      <w:r w:rsidRPr="00FC6DAA">
        <w:rPr>
          <w:rFonts w:ascii="Arial" w:hAnsi="Arial" w:cs="Arial"/>
          <w:caps/>
          <w:color w:val="333333"/>
          <w:sz w:val="27"/>
          <w:szCs w:val="27"/>
        </w:rPr>
        <w:t xml:space="preserve"> </w:t>
      </w:r>
      <w:r w:rsidRPr="00FC6DAA">
        <w:rPr>
          <w:rFonts w:ascii="Arial" w:hAnsi="Arial" w:cs="Arial" w:hint="eastAsia"/>
          <w:caps/>
          <w:color w:val="333333"/>
          <w:sz w:val="27"/>
          <w:szCs w:val="27"/>
        </w:rPr>
        <w:t>ТРУДА</w:t>
      </w:r>
      <w:r w:rsidRPr="00FC6DAA">
        <w:rPr>
          <w:rFonts w:ascii="Arial" w:hAnsi="Arial" w:cs="Arial"/>
          <w:caps/>
          <w:color w:val="333333"/>
          <w:sz w:val="27"/>
          <w:szCs w:val="27"/>
        </w:rPr>
        <w:t>95</w:t>
      </w:r>
    </w:p>
    <w:sectPr w:rsidR="00967B66" w:rsidRPr="00FC6D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36E9" w14:textId="77777777" w:rsidR="004243F1" w:rsidRDefault="004243F1">
      <w:pPr>
        <w:spacing w:after="0" w:line="240" w:lineRule="auto"/>
      </w:pPr>
      <w:r>
        <w:separator/>
      </w:r>
    </w:p>
  </w:endnote>
  <w:endnote w:type="continuationSeparator" w:id="0">
    <w:p w14:paraId="1FA373BB" w14:textId="77777777" w:rsidR="004243F1" w:rsidRDefault="00424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06448" w14:textId="77777777" w:rsidR="004243F1" w:rsidRDefault="004243F1"/>
    <w:p w14:paraId="08B3E857" w14:textId="77777777" w:rsidR="004243F1" w:rsidRDefault="004243F1"/>
    <w:p w14:paraId="78E4FE56" w14:textId="77777777" w:rsidR="004243F1" w:rsidRDefault="004243F1"/>
    <w:p w14:paraId="03FE13F2" w14:textId="77777777" w:rsidR="004243F1" w:rsidRDefault="004243F1"/>
    <w:p w14:paraId="454FD134" w14:textId="77777777" w:rsidR="004243F1" w:rsidRDefault="004243F1"/>
    <w:p w14:paraId="22198AC3" w14:textId="77777777" w:rsidR="004243F1" w:rsidRDefault="004243F1"/>
    <w:p w14:paraId="48ED30A2" w14:textId="77777777" w:rsidR="004243F1" w:rsidRDefault="004243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23F6DE" wp14:editId="1EC263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1392A" w14:textId="77777777" w:rsidR="004243F1" w:rsidRDefault="004243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23F6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C1392A" w14:textId="77777777" w:rsidR="004243F1" w:rsidRDefault="004243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6F8FDE" w14:textId="77777777" w:rsidR="004243F1" w:rsidRDefault="004243F1"/>
    <w:p w14:paraId="28EF0966" w14:textId="77777777" w:rsidR="004243F1" w:rsidRDefault="004243F1"/>
    <w:p w14:paraId="7548480C" w14:textId="77777777" w:rsidR="004243F1" w:rsidRDefault="004243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716426" wp14:editId="731BD66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FDD7" w14:textId="77777777" w:rsidR="004243F1" w:rsidRDefault="004243F1"/>
                          <w:p w14:paraId="6CA8F758" w14:textId="77777777" w:rsidR="004243F1" w:rsidRDefault="004243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7164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BAFDD7" w14:textId="77777777" w:rsidR="004243F1" w:rsidRDefault="004243F1"/>
                    <w:p w14:paraId="6CA8F758" w14:textId="77777777" w:rsidR="004243F1" w:rsidRDefault="004243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00E4D3" w14:textId="77777777" w:rsidR="004243F1" w:rsidRDefault="004243F1"/>
    <w:p w14:paraId="4A576538" w14:textId="77777777" w:rsidR="004243F1" w:rsidRDefault="004243F1">
      <w:pPr>
        <w:rPr>
          <w:sz w:val="2"/>
          <w:szCs w:val="2"/>
        </w:rPr>
      </w:pPr>
    </w:p>
    <w:p w14:paraId="15D2E4D8" w14:textId="77777777" w:rsidR="004243F1" w:rsidRDefault="004243F1"/>
    <w:p w14:paraId="56A20198" w14:textId="77777777" w:rsidR="004243F1" w:rsidRDefault="004243F1">
      <w:pPr>
        <w:spacing w:after="0" w:line="240" w:lineRule="auto"/>
      </w:pPr>
    </w:p>
  </w:footnote>
  <w:footnote w:type="continuationSeparator" w:id="0">
    <w:p w14:paraId="641A15F2" w14:textId="77777777" w:rsidR="004243F1" w:rsidRDefault="00424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3F1"/>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58317</TotalTime>
  <Pages>3</Pages>
  <Words>254</Words>
  <Characters>1452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2805</cp:revision>
  <cp:lastPrinted>2009-02-06T05:36:00Z</cp:lastPrinted>
  <dcterms:created xsi:type="dcterms:W3CDTF">2025-11-25T20:19:00Z</dcterms:created>
  <dcterms:modified xsi:type="dcterms:W3CDTF">2026-02-01T16:10:00Z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