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6D90" w14:textId="6DE146E9" w:rsidR="00D84BFA" w:rsidRDefault="000921CF" w:rsidP="000921CF">
      <w:r w:rsidRPr="000921CF">
        <w:rPr>
          <w:rFonts w:hint="eastAsia"/>
        </w:rPr>
        <w:t>Жукова</w:t>
      </w:r>
      <w:r w:rsidRPr="000921CF">
        <w:t xml:space="preserve">, </w:t>
      </w:r>
      <w:r w:rsidRPr="000921CF">
        <w:rPr>
          <w:rFonts w:hint="eastAsia"/>
        </w:rPr>
        <w:t>Александра</w:t>
      </w:r>
      <w:r w:rsidRPr="000921CF">
        <w:t xml:space="preserve"> </w:t>
      </w:r>
      <w:r w:rsidRPr="000921CF">
        <w:rPr>
          <w:rFonts w:hint="eastAsia"/>
        </w:rPr>
        <w:t>Андреевна</w:t>
      </w:r>
      <w:r>
        <w:rPr>
          <w:rFonts w:hint="cs"/>
        </w:rPr>
        <w:t xml:space="preserve"> </w:t>
      </w:r>
      <w:r w:rsidRPr="000921CF">
        <w:rPr>
          <w:rFonts w:hint="eastAsia"/>
        </w:rPr>
        <w:t>А</w:t>
      </w:r>
      <w:r w:rsidRPr="000921CF">
        <w:t>.</w:t>
      </w:r>
      <w:r w:rsidRPr="000921CF">
        <w:rPr>
          <w:rFonts w:hint="eastAsia"/>
        </w:rPr>
        <w:t>А</w:t>
      </w:r>
      <w:r w:rsidRPr="000921CF">
        <w:t xml:space="preserve">. </w:t>
      </w:r>
      <w:r w:rsidRPr="000921CF">
        <w:rPr>
          <w:rFonts w:hint="eastAsia"/>
        </w:rPr>
        <w:t>Блок</w:t>
      </w:r>
      <w:r w:rsidRPr="000921CF">
        <w:t xml:space="preserve"> </w:t>
      </w:r>
      <w:r w:rsidRPr="000921CF">
        <w:rPr>
          <w:rFonts w:hint="eastAsia"/>
        </w:rPr>
        <w:t>и</w:t>
      </w:r>
      <w:r w:rsidRPr="000921CF">
        <w:t xml:space="preserve"> </w:t>
      </w:r>
      <w:r w:rsidRPr="000921CF">
        <w:rPr>
          <w:rFonts w:hint="eastAsia"/>
        </w:rPr>
        <w:t>Н</w:t>
      </w:r>
      <w:r w:rsidRPr="000921CF">
        <w:t>.</w:t>
      </w:r>
      <w:r w:rsidRPr="000921CF">
        <w:rPr>
          <w:rFonts w:hint="eastAsia"/>
        </w:rPr>
        <w:t>С</w:t>
      </w:r>
      <w:r w:rsidRPr="000921CF">
        <w:t xml:space="preserve">. </w:t>
      </w:r>
      <w:r w:rsidRPr="000921CF">
        <w:rPr>
          <w:rFonts w:hint="eastAsia"/>
        </w:rPr>
        <w:t>Гумилев</w:t>
      </w:r>
      <w:r w:rsidRPr="000921CF">
        <w:t xml:space="preserve">: </w:t>
      </w:r>
      <w:r w:rsidRPr="000921CF">
        <w:rPr>
          <w:rFonts w:hint="eastAsia"/>
        </w:rPr>
        <w:t>религиозно</w:t>
      </w:r>
      <w:r w:rsidRPr="000921CF">
        <w:t>-</w:t>
      </w:r>
      <w:r w:rsidRPr="000921CF">
        <w:rPr>
          <w:rFonts w:hint="eastAsia"/>
        </w:rPr>
        <w:t>философские</w:t>
      </w:r>
      <w:r w:rsidRPr="000921CF">
        <w:t xml:space="preserve"> </w:t>
      </w:r>
      <w:r w:rsidRPr="000921CF">
        <w:rPr>
          <w:rFonts w:hint="eastAsia"/>
        </w:rPr>
        <w:t>основы</w:t>
      </w:r>
      <w:r w:rsidRPr="000921CF">
        <w:t xml:space="preserve"> </w:t>
      </w:r>
      <w:r w:rsidRPr="000921CF">
        <w:rPr>
          <w:rFonts w:hint="eastAsia"/>
        </w:rPr>
        <w:t>творчества</w:t>
      </w:r>
      <w:r w:rsidRPr="000921CF">
        <w:t xml:space="preserve">: </w:t>
      </w:r>
      <w:r w:rsidRPr="000921CF">
        <w:rPr>
          <w:rFonts w:hint="eastAsia"/>
        </w:rPr>
        <w:t>женский</w:t>
      </w:r>
      <w:r w:rsidRPr="000921CF">
        <w:t xml:space="preserve"> </w:t>
      </w:r>
      <w:r w:rsidRPr="000921CF">
        <w:rPr>
          <w:rFonts w:hint="eastAsia"/>
        </w:rPr>
        <w:t>Идеал</w:t>
      </w:r>
      <w:r w:rsidRPr="000921CF">
        <w:t xml:space="preserve"> </w:t>
      </w:r>
      <w:r w:rsidRPr="000921CF">
        <w:rPr>
          <w:rFonts w:hint="eastAsia"/>
        </w:rPr>
        <w:t>и</w:t>
      </w:r>
      <w:r w:rsidRPr="000921CF">
        <w:t xml:space="preserve"> </w:t>
      </w:r>
      <w:r w:rsidRPr="000921CF">
        <w:rPr>
          <w:rFonts w:hint="eastAsia"/>
        </w:rPr>
        <w:t>его</w:t>
      </w:r>
      <w:r w:rsidRPr="000921CF">
        <w:t xml:space="preserve"> </w:t>
      </w:r>
      <w:r w:rsidRPr="000921CF">
        <w:rPr>
          <w:rFonts w:hint="eastAsia"/>
        </w:rPr>
        <w:t>интерпретации</w:t>
      </w:r>
    </w:p>
    <w:p w14:paraId="0B5424B4" w14:textId="77777777" w:rsidR="000921CF" w:rsidRDefault="000921CF" w:rsidP="000921CF">
      <w:r>
        <w:rPr>
          <w:rFonts w:hint="eastAsia"/>
        </w:rPr>
        <w:t>ОГЛАВЛЕНИЕ</w:t>
      </w:r>
      <w:r>
        <w:t xml:space="preserve"> </w:t>
      </w:r>
      <w:r>
        <w:rPr>
          <w:rFonts w:hint="eastAsia"/>
        </w:rPr>
        <w:t>ДИССЕРТАЦИИ</w:t>
      </w:r>
    </w:p>
    <w:p w14:paraId="3610C55D" w14:textId="77777777" w:rsidR="000921CF" w:rsidRDefault="000921CF" w:rsidP="000921CF">
      <w:r>
        <w:rPr>
          <w:rFonts w:hint="eastAsia"/>
        </w:rPr>
        <w:t>кандидат</w:t>
      </w:r>
      <w:r>
        <w:t xml:space="preserve"> </w:t>
      </w:r>
      <w:r>
        <w:rPr>
          <w:rFonts w:hint="eastAsia"/>
        </w:rPr>
        <w:t>наук</w:t>
      </w:r>
      <w:r>
        <w:t xml:space="preserve"> </w:t>
      </w:r>
      <w:r>
        <w:rPr>
          <w:rFonts w:hint="eastAsia"/>
        </w:rPr>
        <w:t>Жукова</w:t>
      </w:r>
      <w:r>
        <w:t xml:space="preserve">, </w:t>
      </w:r>
      <w:r>
        <w:rPr>
          <w:rFonts w:hint="eastAsia"/>
        </w:rPr>
        <w:t>Александра</w:t>
      </w:r>
      <w:r>
        <w:t xml:space="preserve"> </w:t>
      </w:r>
      <w:r>
        <w:rPr>
          <w:rFonts w:hint="eastAsia"/>
        </w:rPr>
        <w:t>Андреевна</w:t>
      </w:r>
    </w:p>
    <w:p w14:paraId="3C704E90" w14:textId="77777777" w:rsidR="000921CF" w:rsidRDefault="000921CF" w:rsidP="000921CF">
      <w:r>
        <w:rPr>
          <w:rFonts w:hint="eastAsia"/>
        </w:rPr>
        <w:t>Вступление</w:t>
      </w:r>
      <w:r>
        <w:t>..........................................................................................................3</w:t>
      </w:r>
    </w:p>
    <w:p w14:paraId="3B82B29E" w14:textId="77777777" w:rsidR="000921CF" w:rsidRDefault="000921CF" w:rsidP="000921CF"/>
    <w:p w14:paraId="200B3C1B" w14:textId="77777777" w:rsidR="000921CF" w:rsidRDefault="000921CF" w:rsidP="000921CF">
      <w:r>
        <w:rPr>
          <w:rFonts w:hint="eastAsia"/>
        </w:rPr>
        <w:t>Глава</w:t>
      </w:r>
      <w:r>
        <w:t xml:space="preserve"> I. </w:t>
      </w:r>
      <w:r>
        <w:rPr>
          <w:rFonts w:hint="eastAsia"/>
        </w:rPr>
        <w:t>Символизм</w:t>
      </w:r>
      <w:r>
        <w:t xml:space="preserve"> </w:t>
      </w:r>
      <w:r>
        <w:rPr>
          <w:rFonts w:hint="eastAsia"/>
        </w:rPr>
        <w:t>и</w:t>
      </w:r>
      <w:r>
        <w:t xml:space="preserve"> </w:t>
      </w:r>
      <w:r>
        <w:rPr>
          <w:rFonts w:hint="eastAsia"/>
        </w:rPr>
        <w:t>акмеизм</w:t>
      </w:r>
      <w:r>
        <w:t xml:space="preserve"> </w:t>
      </w:r>
      <w:r>
        <w:rPr>
          <w:rFonts w:hint="eastAsia"/>
        </w:rPr>
        <w:t>в</w:t>
      </w:r>
      <w:r>
        <w:t xml:space="preserve"> </w:t>
      </w:r>
      <w:r>
        <w:rPr>
          <w:rFonts w:hint="eastAsia"/>
        </w:rPr>
        <w:t>контексте</w:t>
      </w:r>
      <w:r>
        <w:t xml:space="preserve"> </w:t>
      </w:r>
      <w:r>
        <w:rPr>
          <w:rFonts w:hint="eastAsia"/>
        </w:rPr>
        <w:t>художественной</w:t>
      </w:r>
      <w:r>
        <w:t xml:space="preserve"> </w:t>
      </w:r>
      <w:r>
        <w:rPr>
          <w:rFonts w:hint="eastAsia"/>
        </w:rPr>
        <w:t>парадигмы</w:t>
      </w:r>
      <w:r>
        <w:t xml:space="preserve"> </w:t>
      </w:r>
      <w:r>
        <w:rPr>
          <w:rFonts w:hint="eastAsia"/>
        </w:rPr>
        <w:t>рубежа</w:t>
      </w:r>
      <w:r>
        <w:t xml:space="preserve"> </w:t>
      </w:r>
      <w:r>
        <w:rPr>
          <w:rFonts w:hint="eastAsia"/>
        </w:rPr>
        <w:t>веков</w:t>
      </w:r>
      <w:r>
        <w:t>.....................................................................................................11</w:t>
      </w:r>
    </w:p>
    <w:p w14:paraId="6A0D9014" w14:textId="77777777" w:rsidR="000921CF" w:rsidRDefault="000921CF" w:rsidP="000921CF"/>
    <w:p w14:paraId="255D38EB" w14:textId="77777777" w:rsidR="000921CF" w:rsidRDefault="000921CF" w:rsidP="000921CF">
      <w:r>
        <w:rPr>
          <w:rFonts w:hint="eastAsia"/>
        </w:rPr>
        <w:t>§</w:t>
      </w:r>
      <w:r>
        <w:t xml:space="preserve">1. </w:t>
      </w:r>
      <w:r>
        <w:rPr>
          <w:rFonts w:hint="eastAsia"/>
        </w:rPr>
        <w:t>Серебряный</w:t>
      </w:r>
      <w:r>
        <w:t xml:space="preserve"> </w:t>
      </w:r>
      <w:r>
        <w:rPr>
          <w:rFonts w:hint="eastAsia"/>
        </w:rPr>
        <w:t>век</w:t>
      </w:r>
      <w:r>
        <w:t xml:space="preserve"> </w:t>
      </w:r>
      <w:r>
        <w:rPr>
          <w:rFonts w:hint="eastAsia"/>
        </w:rPr>
        <w:t>как</w:t>
      </w:r>
      <w:r>
        <w:t xml:space="preserve"> </w:t>
      </w:r>
      <w:r>
        <w:rPr>
          <w:rFonts w:hint="eastAsia"/>
        </w:rPr>
        <w:t>литературная</w:t>
      </w:r>
      <w:r>
        <w:t xml:space="preserve"> </w:t>
      </w:r>
      <w:r>
        <w:rPr>
          <w:rFonts w:hint="eastAsia"/>
        </w:rPr>
        <w:t>эпоха</w:t>
      </w:r>
      <w:r>
        <w:t xml:space="preserve">. </w:t>
      </w:r>
      <w:r>
        <w:rPr>
          <w:rFonts w:hint="eastAsia"/>
        </w:rPr>
        <w:t>Методология</w:t>
      </w:r>
      <w:r>
        <w:t xml:space="preserve"> </w:t>
      </w:r>
      <w:r>
        <w:rPr>
          <w:rFonts w:hint="eastAsia"/>
        </w:rPr>
        <w:t>и</w:t>
      </w:r>
      <w:r>
        <w:t xml:space="preserve"> </w:t>
      </w:r>
      <w:r>
        <w:rPr>
          <w:rFonts w:hint="eastAsia"/>
        </w:rPr>
        <w:t>принципы</w:t>
      </w:r>
      <w:r>
        <w:t xml:space="preserve"> </w:t>
      </w:r>
      <w:r>
        <w:rPr>
          <w:rFonts w:hint="eastAsia"/>
        </w:rPr>
        <w:t>её</w:t>
      </w:r>
      <w:r>
        <w:t xml:space="preserve"> </w:t>
      </w:r>
      <w:r>
        <w:rPr>
          <w:rFonts w:hint="eastAsia"/>
        </w:rPr>
        <w:t>изучения</w:t>
      </w:r>
      <w:r>
        <w:t>..............................................................................................................11</w:t>
      </w:r>
    </w:p>
    <w:p w14:paraId="045D4732" w14:textId="77777777" w:rsidR="000921CF" w:rsidRDefault="000921CF" w:rsidP="000921CF"/>
    <w:p w14:paraId="09810902" w14:textId="77777777" w:rsidR="000921CF" w:rsidRDefault="000921CF" w:rsidP="000921CF">
      <w:r>
        <w:rPr>
          <w:rFonts w:hint="eastAsia"/>
        </w:rPr>
        <w:t>§</w:t>
      </w:r>
      <w:r>
        <w:t xml:space="preserve">2. </w:t>
      </w:r>
      <w:r>
        <w:rPr>
          <w:rFonts w:hint="eastAsia"/>
        </w:rPr>
        <w:t>Символизм</w:t>
      </w:r>
      <w:r>
        <w:t xml:space="preserve"> </w:t>
      </w:r>
      <w:r>
        <w:rPr>
          <w:rFonts w:hint="eastAsia"/>
        </w:rPr>
        <w:t>и</w:t>
      </w:r>
      <w:r>
        <w:t xml:space="preserve"> </w:t>
      </w:r>
      <w:r>
        <w:rPr>
          <w:rFonts w:hint="eastAsia"/>
        </w:rPr>
        <w:t>акмеизм</w:t>
      </w:r>
      <w:r>
        <w:t xml:space="preserve">: </w:t>
      </w:r>
      <w:r>
        <w:rPr>
          <w:rFonts w:hint="eastAsia"/>
        </w:rPr>
        <w:t>проблема</w:t>
      </w:r>
      <w:r>
        <w:t xml:space="preserve"> </w:t>
      </w:r>
      <w:r>
        <w:rPr>
          <w:rFonts w:hint="eastAsia"/>
        </w:rPr>
        <w:t>взаимовлияния</w:t>
      </w:r>
      <w:r>
        <w:t>......................................27</w:t>
      </w:r>
    </w:p>
    <w:p w14:paraId="36433BEA" w14:textId="77777777" w:rsidR="000921CF" w:rsidRDefault="000921CF" w:rsidP="000921CF"/>
    <w:p w14:paraId="4C5E3D99" w14:textId="77777777" w:rsidR="000921CF" w:rsidRDefault="000921CF" w:rsidP="000921CF">
      <w:r>
        <w:rPr>
          <w:rFonts w:hint="eastAsia"/>
        </w:rPr>
        <w:t>§</w:t>
      </w:r>
      <w:r>
        <w:t xml:space="preserve">3. </w:t>
      </w:r>
      <w:r>
        <w:rPr>
          <w:rFonts w:hint="eastAsia"/>
        </w:rPr>
        <w:t>Эклектичность</w:t>
      </w:r>
      <w:r>
        <w:t xml:space="preserve"> </w:t>
      </w:r>
      <w:r>
        <w:rPr>
          <w:rFonts w:hint="eastAsia"/>
        </w:rPr>
        <w:t>как</w:t>
      </w:r>
      <w:r>
        <w:t xml:space="preserve"> </w:t>
      </w:r>
      <w:r>
        <w:rPr>
          <w:rFonts w:hint="eastAsia"/>
        </w:rPr>
        <w:t>основной</w:t>
      </w:r>
      <w:r>
        <w:t xml:space="preserve"> </w:t>
      </w:r>
      <w:r>
        <w:rPr>
          <w:rFonts w:hint="eastAsia"/>
        </w:rPr>
        <w:t>структурный</w:t>
      </w:r>
      <w:r>
        <w:t xml:space="preserve"> </w:t>
      </w:r>
      <w:r>
        <w:rPr>
          <w:rFonts w:hint="eastAsia"/>
        </w:rPr>
        <w:t>принцип</w:t>
      </w:r>
      <w:r>
        <w:t xml:space="preserve"> </w:t>
      </w:r>
      <w:r>
        <w:rPr>
          <w:rFonts w:hint="eastAsia"/>
        </w:rPr>
        <w:t>символизма</w:t>
      </w:r>
      <w:r>
        <w:t xml:space="preserve"> </w:t>
      </w:r>
      <w:r>
        <w:rPr>
          <w:rFonts w:hint="eastAsia"/>
        </w:rPr>
        <w:t>и</w:t>
      </w:r>
      <w:r>
        <w:t xml:space="preserve"> </w:t>
      </w:r>
      <w:r>
        <w:rPr>
          <w:rFonts w:hint="eastAsia"/>
        </w:rPr>
        <w:t>акмеизма</w:t>
      </w:r>
      <w:r>
        <w:t>.............................................................................................................49</w:t>
      </w:r>
    </w:p>
    <w:p w14:paraId="566DFC42" w14:textId="77777777" w:rsidR="000921CF" w:rsidRDefault="000921CF" w:rsidP="000921CF"/>
    <w:p w14:paraId="54735C79" w14:textId="77777777" w:rsidR="000921CF" w:rsidRDefault="000921CF" w:rsidP="000921CF">
      <w:r>
        <w:rPr>
          <w:rFonts w:hint="eastAsia"/>
        </w:rPr>
        <w:t>Глава</w:t>
      </w:r>
      <w:r>
        <w:t xml:space="preserve"> II. </w:t>
      </w:r>
      <w:r>
        <w:rPr>
          <w:rFonts w:hint="eastAsia"/>
        </w:rPr>
        <w:t>Религиозно</w:t>
      </w:r>
      <w:r>
        <w:t>-</w:t>
      </w:r>
      <w:r>
        <w:rPr>
          <w:rFonts w:hint="eastAsia"/>
        </w:rPr>
        <w:t>философские</w:t>
      </w:r>
      <w:r>
        <w:t xml:space="preserve"> </w:t>
      </w:r>
      <w:r>
        <w:rPr>
          <w:rFonts w:hint="eastAsia"/>
        </w:rPr>
        <w:t>основы</w:t>
      </w:r>
      <w:r>
        <w:t xml:space="preserve"> </w:t>
      </w:r>
      <w:r>
        <w:rPr>
          <w:rFonts w:hint="eastAsia"/>
        </w:rPr>
        <w:t>поэзии</w:t>
      </w:r>
      <w:r>
        <w:t xml:space="preserve"> </w:t>
      </w:r>
      <w:r>
        <w:rPr>
          <w:rFonts w:hint="eastAsia"/>
        </w:rPr>
        <w:t>А</w:t>
      </w:r>
      <w:r>
        <w:t xml:space="preserve">. </w:t>
      </w:r>
      <w:r>
        <w:rPr>
          <w:rFonts w:hint="eastAsia"/>
        </w:rPr>
        <w:t>А</w:t>
      </w:r>
      <w:r>
        <w:t xml:space="preserve">. </w:t>
      </w:r>
      <w:r>
        <w:rPr>
          <w:rFonts w:hint="eastAsia"/>
        </w:rPr>
        <w:t>Блока</w:t>
      </w:r>
      <w:r>
        <w:t xml:space="preserve"> </w:t>
      </w:r>
      <w:r>
        <w:rPr>
          <w:rFonts w:hint="eastAsia"/>
        </w:rPr>
        <w:t>и</w:t>
      </w:r>
      <w:r>
        <w:t xml:space="preserve"> </w:t>
      </w:r>
      <w:r>
        <w:rPr>
          <w:rFonts w:hint="eastAsia"/>
        </w:rPr>
        <w:t>Н</w:t>
      </w:r>
      <w:r>
        <w:t xml:space="preserve">. </w:t>
      </w:r>
      <w:r>
        <w:rPr>
          <w:rFonts w:hint="eastAsia"/>
        </w:rPr>
        <w:t>С</w:t>
      </w:r>
      <w:r>
        <w:t xml:space="preserve">. </w:t>
      </w:r>
      <w:r>
        <w:rPr>
          <w:rFonts w:hint="eastAsia"/>
        </w:rPr>
        <w:t>Гумилева</w:t>
      </w:r>
      <w:r>
        <w:t>............................................................................................................67</w:t>
      </w:r>
    </w:p>
    <w:p w14:paraId="68AF6865" w14:textId="77777777" w:rsidR="000921CF" w:rsidRDefault="000921CF" w:rsidP="000921CF"/>
    <w:p w14:paraId="2C44CDC0" w14:textId="77777777" w:rsidR="000921CF" w:rsidRDefault="000921CF" w:rsidP="000921CF">
      <w:r>
        <w:rPr>
          <w:rFonts w:hint="eastAsia"/>
        </w:rPr>
        <w:t>§</w:t>
      </w:r>
      <w:r>
        <w:t xml:space="preserve">1. </w:t>
      </w:r>
      <w:r>
        <w:rPr>
          <w:rFonts w:hint="eastAsia"/>
        </w:rPr>
        <w:t>Софиология</w:t>
      </w:r>
      <w:r>
        <w:t xml:space="preserve"> </w:t>
      </w:r>
      <w:r>
        <w:rPr>
          <w:rFonts w:hint="eastAsia"/>
        </w:rPr>
        <w:t>и</w:t>
      </w:r>
      <w:r>
        <w:t xml:space="preserve"> </w:t>
      </w:r>
      <w:r>
        <w:rPr>
          <w:rFonts w:hint="eastAsia"/>
        </w:rPr>
        <w:t>ономатодоксия</w:t>
      </w:r>
      <w:r>
        <w:t xml:space="preserve"> </w:t>
      </w:r>
      <w:r>
        <w:rPr>
          <w:rFonts w:hint="eastAsia"/>
        </w:rPr>
        <w:t>в</w:t>
      </w:r>
      <w:r>
        <w:t xml:space="preserve"> </w:t>
      </w:r>
      <w:r>
        <w:rPr>
          <w:rFonts w:hint="eastAsia"/>
        </w:rPr>
        <w:t>восприятии</w:t>
      </w:r>
      <w:r>
        <w:t xml:space="preserve"> </w:t>
      </w:r>
      <w:r>
        <w:rPr>
          <w:rFonts w:hint="eastAsia"/>
        </w:rPr>
        <w:t>А</w:t>
      </w:r>
      <w:r>
        <w:t xml:space="preserve">. </w:t>
      </w:r>
      <w:r>
        <w:rPr>
          <w:rFonts w:hint="eastAsia"/>
        </w:rPr>
        <w:t>А</w:t>
      </w:r>
      <w:r>
        <w:t xml:space="preserve">. </w:t>
      </w:r>
      <w:r>
        <w:rPr>
          <w:rFonts w:hint="eastAsia"/>
        </w:rPr>
        <w:t>Блока</w:t>
      </w:r>
      <w:r>
        <w:t xml:space="preserve"> </w:t>
      </w:r>
      <w:r>
        <w:rPr>
          <w:rFonts w:hint="eastAsia"/>
        </w:rPr>
        <w:t>и</w:t>
      </w:r>
      <w:r>
        <w:t xml:space="preserve"> </w:t>
      </w:r>
      <w:r>
        <w:rPr>
          <w:rFonts w:hint="eastAsia"/>
        </w:rPr>
        <w:t>Н</w:t>
      </w:r>
      <w:r>
        <w:t xml:space="preserve">. </w:t>
      </w:r>
      <w:r>
        <w:rPr>
          <w:rFonts w:hint="eastAsia"/>
        </w:rPr>
        <w:t>С</w:t>
      </w:r>
      <w:r>
        <w:t xml:space="preserve">. </w:t>
      </w:r>
      <w:r>
        <w:rPr>
          <w:rFonts w:hint="eastAsia"/>
        </w:rPr>
        <w:t>Гумилева</w:t>
      </w:r>
      <w:r>
        <w:t>. .............................................................................................................................67</w:t>
      </w:r>
    </w:p>
    <w:p w14:paraId="6695F72B" w14:textId="77777777" w:rsidR="000921CF" w:rsidRDefault="000921CF" w:rsidP="000921CF"/>
    <w:p w14:paraId="22382435" w14:textId="77777777" w:rsidR="000921CF" w:rsidRDefault="000921CF" w:rsidP="000921CF">
      <w:r>
        <w:t xml:space="preserve">1. </w:t>
      </w:r>
      <w:r>
        <w:rPr>
          <w:rFonts w:hint="eastAsia"/>
        </w:rPr>
        <w:t>Софиологический</w:t>
      </w:r>
      <w:r>
        <w:t xml:space="preserve"> </w:t>
      </w:r>
      <w:r>
        <w:rPr>
          <w:rFonts w:hint="eastAsia"/>
        </w:rPr>
        <w:t>аспект</w:t>
      </w:r>
      <w:r>
        <w:t>.............................................................................67</w:t>
      </w:r>
    </w:p>
    <w:p w14:paraId="5ED1DB32" w14:textId="77777777" w:rsidR="000921CF" w:rsidRDefault="000921CF" w:rsidP="000921CF"/>
    <w:p w14:paraId="33D2F41E" w14:textId="77777777" w:rsidR="000921CF" w:rsidRDefault="000921CF" w:rsidP="000921CF">
      <w:r>
        <w:t xml:space="preserve">2. </w:t>
      </w:r>
      <w:r>
        <w:rPr>
          <w:rFonts w:hint="eastAsia"/>
        </w:rPr>
        <w:t>Ономатодоксия</w:t>
      </w:r>
      <w:r>
        <w:t xml:space="preserve"> (</w:t>
      </w:r>
      <w:r>
        <w:rPr>
          <w:rFonts w:hint="eastAsia"/>
        </w:rPr>
        <w:t>имяславие</w:t>
      </w:r>
      <w:r>
        <w:t xml:space="preserve">, </w:t>
      </w:r>
      <w:r>
        <w:rPr>
          <w:rFonts w:hint="eastAsia"/>
        </w:rPr>
        <w:t>имябожничество</w:t>
      </w:r>
      <w:r>
        <w:t>)..........................................72</w:t>
      </w:r>
    </w:p>
    <w:p w14:paraId="3EEBEC67" w14:textId="77777777" w:rsidR="000921CF" w:rsidRDefault="000921CF" w:rsidP="000921CF"/>
    <w:p w14:paraId="7BD90C86" w14:textId="77777777" w:rsidR="000921CF" w:rsidRDefault="000921CF" w:rsidP="000921CF">
      <w:r>
        <w:rPr>
          <w:rFonts w:hint="eastAsia"/>
        </w:rPr>
        <w:t>§</w:t>
      </w:r>
      <w:r>
        <w:t xml:space="preserve">2. </w:t>
      </w:r>
      <w:r>
        <w:rPr>
          <w:rFonts w:hint="eastAsia"/>
        </w:rPr>
        <w:t>Образ</w:t>
      </w:r>
      <w:r>
        <w:t xml:space="preserve"> </w:t>
      </w:r>
      <w:r>
        <w:rPr>
          <w:rFonts w:hint="eastAsia"/>
        </w:rPr>
        <w:t>Джоконды</w:t>
      </w:r>
      <w:r>
        <w:t xml:space="preserve"> </w:t>
      </w:r>
      <w:r>
        <w:rPr>
          <w:rFonts w:hint="eastAsia"/>
        </w:rPr>
        <w:t>в</w:t>
      </w:r>
      <w:r>
        <w:t xml:space="preserve"> </w:t>
      </w:r>
      <w:r>
        <w:rPr>
          <w:rFonts w:hint="eastAsia"/>
        </w:rPr>
        <w:t>раннем</w:t>
      </w:r>
      <w:r>
        <w:t xml:space="preserve"> </w:t>
      </w:r>
      <w:r>
        <w:rPr>
          <w:rFonts w:hint="eastAsia"/>
        </w:rPr>
        <w:t>творчестве</w:t>
      </w:r>
      <w:r>
        <w:t xml:space="preserve"> </w:t>
      </w:r>
      <w:r>
        <w:rPr>
          <w:rFonts w:hint="eastAsia"/>
        </w:rPr>
        <w:t>А</w:t>
      </w:r>
      <w:r>
        <w:t xml:space="preserve">. </w:t>
      </w:r>
      <w:r>
        <w:rPr>
          <w:rFonts w:hint="eastAsia"/>
        </w:rPr>
        <w:t>А</w:t>
      </w:r>
      <w:r>
        <w:t xml:space="preserve">. </w:t>
      </w:r>
      <w:r>
        <w:rPr>
          <w:rFonts w:hint="eastAsia"/>
        </w:rPr>
        <w:t>Блока</w:t>
      </w:r>
      <w:r>
        <w:t>...................................84</w:t>
      </w:r>
    </w:p>
    <w:p w14:paraId="50C25A1A" w14:textId="77777777" w:rsidR="000921CF" w:rsidRDefault="000921CF" w:rsidP="000921CF"/>
    <w:p w14:paraId="4B07872A" w14:textId="77777777" w:rsidR="000921CF" w:rsidRDefault="000921CF" w:rsidP="000921CF">
      <w:r>
        <w:rPr>
          <w:rFonts w:hint="eastAsia"/>
        </w:rPr>
        <w:t>§</w:t>
      </w:r>
      <w:r>
        <w:t xml:space="preserve">3. </w:t>
      </w:r>
      <w:r>
        <w:rPr>
          <w:rFonts w:hint="eastAsia"/>
        </w:rPr>
        <w:t>Идеал</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С</w:t>
      </w:r>
      <w:r>
        <w:t xml:space="preserve">. </w:t>
      </w:r>
      <w:r>
        <w:rPr>
          <w:rFonts w:hint="eastAsia"/>
        </w:rPr>
        <w:t>Гумилева</w:t>
      </w:r>
      <w:r>
        <w:t xml:space="preserve">: </w:t>
      </w:r>
      <w:r>
        <w:rPr>
          <w:rFonts w:hint="eastAsia"/>
        </w:rPr>
        <w:t>архетипическая</w:t>
      </w:r>
      <w:r>
        <w:t xml:space="preserve"> </w:t>
      </w:r>
      <w:r>
        <w:rPr>
          <w:rFonts w:hint="eastAsia"/>
        </w:rPr>
        <w:t>и</w:t>
      </w:r>
      <w:r>
        <w:t xml:space="preserve"> </w:t>
      </w:r>
      <w:r>
        <w:rPr>
          <w:rFonts w:hint="eastAsia"/>
        </w:rPr>
        <w:t>образная</w:t>
      </w:r>
      <w:r>
        <w:t xml:space="preserve"> </w:t>
      </w:r>
      <w:r>
        <w:rPr>
          <w:rFonts w:hint="eastAsia"/>
        </w:rPr>
        <w:t>реализация</w:t>
      </w:r>
      <w:r>
        <w:t>. ...........................................................................................................................100</w:t>
      </w:r>
    </w:p>
    <w:p w14:paraId="7AD9296D" w14:textId="77777777" w:rsidR="000921CF" w:rsidRDefault="000921CF" w:rsidP="000921CF"/>
    <w:p w14:paraId="78172C43" w14:textId="77777777" w:rsidR="000921CF" w:rsidRDefault="000921CF" w:rsidP="000921CF">
      <w:r>
        <w:rPr>
          <w:rFonts w:hint="eastAsia"/>
        </w:rPr>
        <w:t>Глава</w:t>
      </w:r>
      <w:r>
        <w:t xml:space="preserve"> III. </w:t>
      </w:r>
      <w:r>
        <w:rPr>
          <w:rFonts w:hint="eastAsia"/>
        </w:rPr>
        <w:t>Эволюция</w:t>
      </w:r>
      <w:r>
        <w:t xml:space="preserve"> </w:t>
      </w:r>
      <w:r>
        <w:rPr>
          <w:rFonts w:hint="eastAsia"/>
        </w:rPr>
        <w:t>женского</w:t>
      </w:r>
      <w:r>
        <w:t xml:space="preserve"> </w:t>
      </w:r>
      <w:r>
        <w:rPr>
          <w:rFonts w:hint="eastAsia"/>
        </w:rPr>
        <w:t>Идеала</w:t>
      </w:r>
      <w:r>
        <w:t xml:space="preserve"> </w:t>
      </w:r>
      <w:r>
        <w:rPr>
          <w:rFonts w:hint="eastAsia"/>
        </w:rPr>
        <w:t>в</w:t>
      </w:r>
      <w:r>
        <w:t xml:space="preserve"> </w:t>
      </w:r>
      <w:r>
        <w:rPr>
          <w:rFonts w:hint="eastAsia"/>
        </w:rPr>
        <w:t>лирике</w:t>
      </w:r>
      <w:r>
        <w:t xml:space="preserve"> </w:t>
      </w:r>
      <w:r>
        <w:rPr>
          <w:rFonts w:hint="eastAsia"/>
        </w:rPr>
        <w:t>А</w:t>
      </w:r>
      <w:r>
        <w:t xml:space="preserve">. </w:t>
      </w:r>
      <w:r>
        <w:rPr>
          <w:rFonts w:hint="eastAsia"/>
        </w:rPr>
        <w:t>А</w:t>
      </w:r>
      <w:r>
        <w:t xml:space="preserve">. </w:t>
      </w:r>
      <w:r>
        <w:rPr>
          <w:rFonts w:hint="eastAsia"/>
        </w:rPr>
        <w:t>Блока</w:t>
      </w:r>
      <w:r>
        <w:t xml:space="preserve"> </w:t>
      </w:r>
      <w:r>
        <w:rPr>
          <w:rFonts w:hint="eastAsia"/>
        </w:rPr>
        <w:t>и</w:t>
      </w:r>
      <w:r>
        <w:t xml:space="preserve"> </w:t>
      </w:r>
      <w:r>
        <w:rPr>
          <w:rFonts w:hint="eastAsia"/>
        </w:rPr>
        <w:t>Н</w:t>
      </w:r>
      <w:r>
        <w:t xml:space="preserve">. </w:t>
      </w:r>
      <w:r>
        <w:rPr>
          <w:rFonts w:hint="eastAsia"/>
        </w:rPr>
        <w:t>С</w:t>
      </w:r>
      <w:r>
        <w:t xml:space="preserve">. </w:t>
      </w:r>
      <w:r>
        <w:rPr>
          <w:rFonts w:hint="eastAsia"/>
        </w:rPr>
        <w:t>Гумилева</w:t>
      </w:r>
      <w:r>
        <w:t>..........................................................................................................117</w:t>
      </w:r>
    </w:p>
    <w:p w14:paraId="2C09F54F" w14:textId="77777777" w:rsidR="000921CF" w:rsidRDefault="000921CF" w:rsidP="000921CF"/>
    <w:p w14:paraId="1514B1FE" w14:textId="77777777" w:rsidR="000921CF" w:rsidRDefault="000921CF" w:rsidP="000921CF">
      <w:r>
        <w:rPr>
          <w:rFonts w:hint="eastAsia"/>
        </w:rPr>
        <w:t>§</w:t>
      </w:r>
      <w:r>
        <w:t xml:space="preserve">1. </w:t>
      </w:r>
      <w:r>
        <w:rPr>
          <w:rFonts w:hint="eastAsia"/>
        </w:rPr>
        <w:t>Ипостасные</w:t>
      </w:r>
      <w:r>
        <w:t xml:space="preserve"> </w:t>
      </w:r>
      <w:r>
        <w:rPr>
          <w:rFonts w:hint="eastAsia"/>
        </w:rPr>
        <w:t>воплощения</w:t>
      </w:r>
      <w:r>
        <w:t xml:space="preserve"> </w:t>
      </w:r>
      <w:r>
        <w:rPr>
          <w:rFonts w:hint="eastAsia"/>
        </w:rPr>
        <w:t>Софии</w:t>
      </w:r>
      <w:r>
        <w:t xml:space="preserve"> </w:t>
      </w:r>
      <w:r>
        <w:rPr>
          <w:rFonts w:hint="eastAsia"/>
        </w:rPr>
        <w:t>в</w:t>
      </w:r>
      <w:r>
        <w:t xml:space="preserve"> </w:t>
      </w:r>
      <w:r>
        <w:rPr>
          <w:rFonts w:hint="eastAsia"/>
        </w:rPr>
        <w:t>поэзии</w:t>
      </w:r>
      <w:r>
        <w:t xml:space="preserve"> </w:t>
      </w:r>
      <w:r>
        <w:rPr>
          <w:rFonts w:hint="eastAsia"/>
        </w:rPr>
        <w:t>А</w:t>
      </w:r>
      <w:r>
        <w:t xml:space="preserve">. </w:t>
      </w:r>
      <w:r>
        <w:rPr>
          <w:rFonts w:hint="eastAsia"/>
        </w:rPr>
        <w:t>А</w:t>
      </w:r>
      <w:r>
        <w:t xml:space="preserve">. </w:t>
      </w:r>
      <w:r>
        <w:rPr>
          <w:rFonts w:hint="eastAsia"/>
        </w:rPr>
        <w:t>Блока</w:t>
      </w:r>
      <w:r>
        <w:t>............................117</w:t>
      </w:r>
    </w:p>
    <w:p w14:paraId="55FD0C07" w14:textId="77777777" w:rsidR="000921CF" w:rsidRDefault="000921CF" w:rsidP="000921CF"/>
    <w:p w14:paraId="67C34F91" w14:textId="77777777" w:rsidR="000921CF" w:rsidRDefault="000921CF" w:rsidP="000921CF">
      <w:r>
        <w:rPr>
          <w:rFonts w:hint="eastAsia"/>
        </w:rPr>
        <w:t>§</w:t>
      </w:r>
      <w:r>
        <w:t xml:space="preserve">2. </w:t>
      </w:r>
      <w:r>
        <w:rPr>
          <w:rFonts w:hint="eastAsia"/>
        </w:rPr>
        <w:t>Образ</w:t>
      </w:r>
      <w:r>
        <w:t xml:space="preserve"> </w:t>
      </w:r>
      <w:r>
        <w:rPr>
          <w:rFonts w:hint="eastAsia"/>
        </w:rPr>
        <w:t>Машеньки</w:t>
      </w:r>
      <w:r>
        <w:t xml:space="preserve"> </w:t>
      </w:r>
      <w:r>
        <w:rPr>
          <w:rFonts w:hint="eastAsia"/>
        </w:rPr>
        <w:t>и</w:t>
      </w:r>
      <w:r>
        <w:t xml:space="preserve"> </w:t>
      </w:r>
      <w:r>
        <w:rPr>
          <w:rFonts w:hint="eastAsia"/>
        </w:rPr>
        <w:t>его</w:t>
      </w:r>
      <w:r>
        <w:t xml:space="preserve"> </w:t>
      </w:r>
      <w:r>
        <w:rPr>
          <w:rFonts w:hint="eastAsia"/>
        </w:rPr>
        <w:t>значение</w:t>
      </w:r>
      <w:r>
        <w:t xml:space="preserve"> </w:t>
      </w:r>
      <w:r>
        <w:rPr>
          <w:rFonts w:hint="eastAsia"/>
        </w:rPr>
        <w:t>для</w:t>
      </w:r>
      <w:r>
        <w:t xml:space="preserve"> </w:t>
      </w:r>
      <w:r>
        <w:rPr>
          <w:rFonts w:hint="eastAsia"/>
        </w:rPr>
        <w:t>поэтического</w:t>
      </w:r>
      <w:r>
        <w:t xml:space="preserve"> </w:t>
      </w:r>
      <w:r>
        <w:rPr>
          <w:rFonts w:hint="eastAsia"/>
        </w:rPr>
        <w:t>метода</w:t>
      </w:r>
      <w:r>
        <w:t xml:space="preserve"> </w:t>
      </w:r>
      <w:r>
        <w:rPr>
          <w:rFonts w:hint="eastAsia"/>
        </w:rPr>
        <w:t>Н</w:t>
      </w:r>
      <w:r>
        <w:t xml:space="preserve">. </w:t>
      </w:r>
      <w:r>
        <w:rPr>
          <w:rFonts w:hint="eastAsia"/>
        </w:rPr>
        <w:t>С</w:t>
      </w:r>
      <w:r>
        <w:t xml:space="preserve">. </w:t>
      </w:r>
      <w:r>
        <w:rPr>
          <w:rFonts w:hint="eastAsia"/>
        </w:rPr>
        <w:t>Гумилева</w:t>
      </w:r>
      <w:r>
        <w:t>. ...........................................................................................................................136</w:t>
      </w:r>
    </w:p>
    <w:p w14:paraId="4AD06483" w14:textId="77777777" w:rsidR="000921CF" w:rsidRDefault="000921CF" w:rsidP="000921CF"/>
    <w:p w14:paraId="37ACD294" w14:textId="77777777" w:rsidR="000921CF" w:rsidRDefault="000921CF" w:rsidP="000921CF">
      <w:r>
        <w:rPr>
          <w:rFonts w:hint="eastAsia"/>
        </w:rPr>
        <w:t>§</w:t>
      </w:r>
      <w:r>
        <w:t xml:space="preserve">3. </w:t>
      </w:r>
      <w:r>
        <w:rPr>
          <w:rFonts w:hint="eastAsia"/>
        </w:rPr>
        <w:t>«</w:t>
      </w:r>
      <w:r>
        <w:rPr>
          <w:rFonts w:hint="eastAsia"/>
        </w:rPr>
        <w:t>Двенадцать</w:t>
      </w:r>
      <w:r>
        <w:rPr>
          <w:rFonts w:hint="eastAsia"/>
        </w:rPr>
        <w:t>»</w:t>
      </w:r>
      <w:r>
        <w:t xml:space="preserve"> </w:t>
      </w:r>
      <w:r>
        <w:rPr>
          <w:rFonts w:hint="eastAsia"/>
        </w:rPr>
        <w:t>А</w:t>
      </w:r>
      <w:r>
        <w:t xml:space="preserve">. </w:t>
      </w:r>
      <w:r>
        <w:rPr>
          <w:rFonts w:hint="eastAsia"/>
        </w:rPr>
        <w:t>А</w:t>
      </w:r>
      <w:r>
        <w:t xml:space="preserve">. </w:t>
      </w:r>
      <w:r>
        <w:rPr>
          <w:rFonts w:hint="eastAsia"/>
        </w:rPr>
        <w:t>Блока</w:t>
      </w:r>
      <w:r>
        <w:t xml:space="preserve"> </w:t>
      </w:r>
      <w:r>
        <w:rPr>
          <w:rFonts w:hint="eastAsia"/>
        </w:rPr>
        <w:t>и</w:t>
      </w:r>
      <w:r>
        <w:t xml:space="preserve"> </w:t>
      </w:r>
      <w:r>
        <w:rPr>
          <w:rFonts w:hint="eastAsia"/>
        </w:rPr>
        <w:t>«</w:t>
      </w:r>
      <w:r>
        <w:rPr>
          <w:rFonts w:hint="eastAsia"/>
        </w:rPr>
        <w:t>Звездный</w:t>
      </w:r>
      <w:r>
        <w:t xml:space="preserve"> </w:t>
      </w:r>
      <w:r>
        <w:rPr>
          <w:rFonts w:hint="eastAsia"/>
        </w:rPr>
        <w:t>ужас</w:t>
      </w:r>
      <w:r>
        <w:rPr>
          <w:rFonts w:hint="eastAsia"/>
        </w:rPr>
        <w:t>»</w:t>
      </w:r>
      <w:r>
        <w:t xml:space="preserve"> </w:t>
      </w:r>
      <w:r>
        <w:rPr>
          <w:rFonts w:hint="eastAsia"/>
        </w:rPr>
        <w:t>Н</w:t>
      </w:r>
      <w:r>
        <w:t xml:space="preserve">. </w:t>
      </w:r>
      <w:r>
        <w:rPr>
          <w:rFonts w:hint="eastAsia"/>
        </w:rPr>
        <w:t>С</w:t>
      </w:r>
      <w:r>
        <w:t xml:space="preserve">. </w:t>
      </w:r>
      <w:r>
        <w:rPr>
          <w:rFonts w:hint="eastAsia"/>
        </w:rPr>
        <w:t>Гумилева</w:t>
      </w:r>
      <w:r>
        <w:t xml:space="preserve">: </w:t>
      </w:r>
      <w:r>
        <w:rPr>
          <w:rFonts w:hint="eastAsia"/>
        </w:rPr>
        <w:t>идейно</w:t>
      </w:r>
      <w:r>
        <w:t>-</w:t>
      </w:r>
    </w:p>
    <w:p w14:paraId="7C173B33" w14:textId="77777777" w:rsidR="000921CF" w:rsidRDefault="000921CF" w:rsidP="000921CF"/>
    <w:p w14:paraId="2246FFA7" w14:textId="77777777" w:rsidR="000921CF" w:rsidRDefault="000921CF" w:rsidP="000921CF">
      <w:r>
        <w:rPr>
          <w:rFonts w:hint="eastAsia"/>
        </w:rPr>
        <w:t>космологическая</w:t>
      </w:r>
      <w:r>
        <w:t xml:space="preserve"> </w:t>
      </w:r>
      <w:r>
        <w:rPr>
          <w:rFonts w:hint="eastAsia"/>
        </w:rPr>
        <w:t>революция</w:t>
      </w:r>
      <w:r>
        <w:t>...........................................................................156</w:t>
      </w:r>
    </w:p>
    <w:p w14:paraId="18CA6158" w14:textId="77777777" w:rsidR="000921CF" w:rsidRDefault="000921CF" w:rsidP="000921CF"/>
    <w:p w14:paraId="27051EDF" w14:textId="77777777" w:rsidR="000921CF" w:rsidRDefault="000921CF" w:rsidP="000921CF">
      <w:r>
        <w:rPr>
          <w:rFonts w:hint="eastAsia"/>
        </w:rPr>
        <w:t>Заключение</w:t>
      </w:r>
      <w:r>
        <w:t>.....................................................................................................168</w:t>
      </w:r>
    </w:p>
    <w:p w14:paraId="0A7E29CE" w14:textId="77777777" w:rsidR="000921CF" w:rsidRDefault="000921CF" w:rsidP="000921CF"/>
    <w:p w14:paraId="251680AE" w14:textId="77777777" w:rsidR="000921CF" w:rsidRDefault="000921CF" w:rsidP="000921CF">
      <w:r>
        <w:rPr>
          <w:rFonts w:hint="eastAsia"/>
        </w:rPr>
        <w:t>Приложение</w:t>
      </w:r>
      <w:r>
        <w:t xml:space="preserve"> I..................................................................................................172</w:t>
      </w:r>
    </w:p>
    <w:p w14:paraId="6B535991" w14:textId="77777777" w:rsidR="000921CF" w:rsidRDefault="000921CF" w:rsidP="000921CF"/>
    <w:p w14:paraId="68863283" w14:textId="779FFF04" w:rsidR="000921CF" w:rsidRPr="000921CF" w:rsidRDefault="000921CF" w:rsidP="000921CF">
      <w:r>
        <w:rPr>
          <w:rFonts w:hint="eastAsia"/>
        </w:rPr>
        <w:t>Библиография</w:t>
      </w:r>
      <w:r>
        <w:t>.................................................................................................177</w:t>
      </w:r>
    </w:p>
    <w:sectPr w:rsidR="000921CF" w:rsidRPr="000921CF" w:rsidSect="006134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7E9E" w14:textId="77777777" w:rsidR="006134DA" w:rsidRDefault="006134DA">
      <w:pPr>
        <w:spacing w:after="0" w:line="240" w:lineRule="auto"/>
      </w:pPr>
      <w:r>
        <w:separator/>
      </w:r>
    </w:p>
  </w:endnote>
  <w:endnote w:type="continuationSeparator" w:id="0">
    <w:p w14:paraId="1C2D8E64" w14:textId="77777777" w:rsidR="006134DA" w:rsidRDefault="0061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CD4E" w14:textId="77777777" w:rsidR="006134DA" w:rsidRDefault="006134DA"/>
    <w:p w14:paraId="1B03044D" w14:textId="77777777" w:rsidR="006134DA" w:rsidRDefault="006134DA"/>
    <w:p w14:paraId="5DC8C514" w14:textId="77777777" w:rsidR="006134DA" w:rsidRDefault="006134DA"/>
    <w:p w14:paraId="7A3D7890" w14:textId="77777777" w:rsidR="006134DA" w:rsidRDefault="006134DA"/>
    <w:p w14:paraId="23472686" w14:textId="77777777" w:rsidR="006134DA" w:rsidRDefault="006134DA"/>
    <w:p w14:paraId="7B9DA00B" w14:textId="77777777" w:rsidR="006134DA" w:rsidRDefault="006134DA"/>
    <w:p w14:paraId="6911BD21" w14:textId="77777777" w:rsidR="006134DA" w:rsidRDefault="006134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652ECF" wp14:editId="4CC189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4DD95" w14:textId="77777777" w:rsidR="006134DA" w:rsidRDefault="00613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52E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E4DD95" w14:textId="77777777" w:rsidR="006134DA" w:rsidRDefault="00613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193FF" w14:textId="77777777" w:rsidR="006134DA" w:rsidRDefault="006134DA"/>
    <w:p w14:paraId="33E784E4" w14:textId="77777777" w:rsidR="006134DA" w:rsidRDefault="006134DA"/>
    <w:p w14:paraId="53E1DDD8" w14:textId="77777777" w:rsidR="006134DA" w:rsidRDefault="006134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A85F7" wp14:editId="6F8214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0335" w14:textId="77777777" w:rsidR="006134DA" w:rsidRDefault="006134DA"/>
                          <w:p w14:paraId="7377DB92" w14:textId="77777777" w:rsidR="006134DA" w:rsidRDefault="00613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A85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B00335" w14:textId="77777777" w:rsidR="006134DA" w:rsidRDefault="006134DA"/>
                    <w:p w14:paraId="7377DB92" w14:textId="77777777" w:rsidR="006134DA" w:rsidRDefault="00613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87818" w14:textId="77777777" w:rsidR="006134DA" w:rsidRDefault="006134DA"/>
    <w:p w14:paraId="2EF3F548" w14:textId="77777777" w:rsidR="006134DA" w:rsidRDefault="006134DA">
      <w:pPr>
        <w:rPr>
          <w:sz w:val="2"/>
          <w:szCs w:val="2"/>
        </w:rPr>
      </w:pPr>
    </w:p>
    <w:p w14:paraId="60158659" w14:textId="77777777" w:rsidR="006134DA" w:rsidRDefault="006134DA"/>
    <w:p w14:paraId="34CFF134" w14:textId="77777777" w:rsidR="006134DA" w:rsidRDefault="006134DA">
      <w:pPr>
        <w:spacing w:after="0" w:line="240" w:lineRule="auto"/>
      </w:pPr>
    </w:p>
  </w:footnote>
  <w:footnote w:type="continuationSeparator" w:id="0">
    <w:p w14:paraId="541621C6" w14:textId="77777777" w:rsidR="006134DA" w:rsidRDefault="0061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4DA"/>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36581</TotalTime>
  <Pages>2</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4951</cp:revision>
  <cp:lastPrinted>2009-02-06T05:36:00Z</cp:lastPrinted>
  <dcterms:created xsi:type="dcterms:W3CDTF">2024-01-07T13:43:00Z</dcterms:created>
  <dcterms:modified xsi:type="dcterms:W3CDTF">2024-03-06T17:31:00Z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