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5A22AB" w:rsidRDefault="005A22AB" w:rsidP="005A22AB">
      <w:r w:rsidRPr="00C8437D">
        <w:rPr>
          <w:rFonts w:ascii="Times New Roman" w:hAnsi="Times New Roman" w:cs="Times New Roman"/>
          <w:b/>
          <w:sz w:val="24"/>
          <w:szCs w:val="24"/>
        </w:rPr>
        <w:t>Алієв Ельчин Бахтияр огли,</w:t>
      </w:r>
      <w:r w:rsidRPr="00C8437D">
        <w:rPr>
          <w:rFonts w:ascii="Times New Roman" w:hAnsi="Times New Roman" w:cs="Times New Roman"/>
          <w:sz w:val="24"/>
          <w:szCs w:val="24"/>
        </w:rPr>
        <w:t xml:space="preserve"> завідувач відділу техніко-технологічного забезпечення насінництва, Інститут олійних культур Національної академії аграрних наук України. Назва дисертації: «Механіко-технологічні основи процесу прецизійної сепарації насіннєвого матеріалу соняшнику». Шифр та назва спеціальності – 05.05.11 – машини і засоби механізації сільськогосподарського виробництва. Спецрада Д 64.832.04 Харківського національного технічного університету сільського господарства імені Петра Василенка</w:t>
      </w:r>
    </w:p>
    <w:sectPr w:rsidR="006B30A9" w:rsidRPr="005A22A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592CE-5720-4607-8C7A-3BEEF134E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Pages>
  <Words>74</Words>
  <Characters>425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2009-02-06T05:36:00Z</cp:lastPrinted>
  <dcterms:created xsi:type="dcterms:W3CDTF">2020-06-01T08:43:00Z</dcterms:created>
  <dcterms:modified xsi:type="dcterms:W3CDTF">2020-06-05T12:42:00Z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