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Федеральное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агентство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здравоохранению</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социальному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развитию</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Российской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Федерации</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ГОУ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ВПО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«Московский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государственный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медико</w:t>
      </w: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hint="eastAsia"/>
          <w:kern w:val="0"/>
          <w:sz w:val="28"/>
          <w:szCs w:val="28"/>
          <w:lang w:eastAsia="ru-RU"/>
        </w:rPr>
        <w:t>стоматологический</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университет</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Росздрава»</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'04.2 0 0.8 08923 "</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правах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рукописи</w:t>
      </w:r>
      <w:r w:rsidRPr="0050332F">
        <w:rPr>
          <w:rFonts w:ascii="Times New Roman" w:eastAsia="Times New Roman" w:hAnsi="Times New Roman" w:cs="Times New Roman"/>
          <w:kern w:val="0"/>
          <w:sz w:val="28"/>
          <w:szCs w:val="28"/>
          <w:lang w:eastAsia="ru-RU"/>
        </w:rPr>
        <w:t>.</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Мельникова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Екатерина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Александровна</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КОГНИТИВНЫЕ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НАРУШЕНИЯ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РАННЕГО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ХИРУРГИЧЕСКОГО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ЛЕЧЕНИЯ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ВНУТРИЧЕРЕПНЫХ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АРТЕРИАЛЬНЫХ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АНЕВРИЗМ</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 xml:space="preserve">14. 00. 13. - </w:t>
      </w:r>
      <w:r w:rsidRPr="0050332F">
        <w:rPr>
          <w:rFonts w:ascii="Times New Roman" w:eastAsia="Times New Roman" w:hAnsi="Times New Roman" w:cs="Times New Roman" w:hint="eastAsia"/>
          <w:kern w:val="0"/>
          <w:sz w:val="28"/>
          <w:szCs w:val="28"/>
          <w:lang w:eastAsia="ru-RU"/>
        </w:rPr>
        <w:t>«Нервные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болезни»</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 xml:space="preserve">14. 00. 28 - </w:t>
      </w:r>
      <w:r w:rsidRPr="0050332F">
        <w:rPr>
          <w:rFonts w:ascii="Times New Roman" w:eastAsia="Times New Roman" w:hAnsi="Times New Roman" w:cs="Times New Roman" w:hint="eastAsia"/>
          <w:kern w:val="0"/>
          <w:sz w:val="28"/>
          <w:szCs w:val="28"/>
          <w:lang w:eastAsia="ru-RU"/>
        </w:rPr>
        <w:t>«Нейрохирургия»</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Диссертация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соискание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ученой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степени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кандидата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медицинских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наук</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Научный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руководитель</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Член</w:t>
      </w: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hint="eastAsia"/>
          <w:kern w:val="0"/>
          <w:sz w:val="28"/>
          <w:szCs w:val="28"/>
          <w:lang w:eastAsia="ru-RU"/>
        </w:rPr>
        <w:t>корр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РАМН</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доктор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медицинских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наук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профессор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Владимир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Викторович</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Крылов</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Москва</w:t>
      </w:r>
      <w:r w:rsidRPr="0050332F">
        <w:rPr>
          <w:rFonts w:ascii="Times New Roman" w:eastAsia="Times New Roman" w:hAnsi="Times New Roman" w:cs="Times New Roman"/>
          <w:kern w:val="0"/>
          <w:sz w:val="28"/>
          <w:szCs w:val="28"/>
          <w:lang w:eastAsia="ru-RU"/>
        </w:rPr>
        <w:t xml:space="preserve"> -2008</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 xml:space="preserve"> </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Оглавление</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стр</w:t>
      </w:r>
      <w:r w:rsidRPr="0050332F">
        <w:rPr>
          <w:rFonts w:ascii="Times New Roman" w:eastAsia="Times New Roman" w:hAnsi="Times New Roman" w:cs="Times New Roman"/>
          <w:kern w:val="0"/>
          <w:sz w:val="28"/>
          <w:szCs w:val="28"/>
          <w:lang w:eastAsia="ru-RU"/>
        </w:rPr>
        <w:t>.</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Список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сокращений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условных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обозначений</w:t>
      </w:r>
      <w:r w:rsidRPr="0050332F">
        <w:rPr>
          <w:rFonts w:ascii="Times New Roman" w:eastAsia="Times New Roman" w:hAnsi="Times New Roman" w:cs="Times New Roman"/>
          <w:kern w:val="0"/>
          <w:sz w:val="28"/>
          <w:szCs w:val="28"/>
          <w:lang w:eastAsia="ru-RU"/>
        </w:rPr>
        <w:tab/>
        <w:t>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Введение</w:t>
      </w:r>
      <w:r w:rsidRPr="0050332F">
        <w:rPr>
          <w:rFonts w:ascii="Times New Roman" w:eastAsia="Times New Roman" w:hAnsi="Times New Roman" w:cs="Times New Roman"/>
          <w:kern w:val="0"/>
          <w:sz w:val="28"/>
          <w:szCs w:val="28"/>
          <w:lang w:eastAsia="ru-RU"/>
        </w:rPr>
        <w:tab/>
        <w:t>7</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Глава</w:t>
      </w:r>
      <w:r w:rsidRPr="0050332F">
        <w:rPr>
          <w:rFonts w:ascii="Times New Roman" w:eastAsia="Times New Roman" w:hAnsi="Times New Roman" w:cs="Times New Roman"/>
          <w:kern w:val="0"/>
          <w:sz w:val="28"/>
          <w:szCs w:val="28"/>
          <w:lang w:eastAsia="ru-RU"/>
        </w:rPr>
        <w:t xml:space="preserve"> 1. </w:t>
      </w:r>
      <w:r w:rsidRPr="0050332F">
        <w:rPr>
          <w:rFonts w:ascii="Times New Roman" w:eastAsia="Times New Roman" w:hAnsi="Times New Roman" w:cs="Times New Roman" w:hint="eastAsia"/>
          <w:kern w:val="0"/>
          <w:sz w:val="28"/>
          <w:szCs w:val="28"/>
          <w:lang w:eastAsia="ru-RU"/>
        </w:rPr>
        <w:t>Когнитивные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хирургического</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лечения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внутричерепных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артериальных</w:t>
      </w:r>
      <w:r w:rsidRPr="0050332F">
        <w:rPr>
          <w:rFonts w:ascii="Times New Roman" w:eastAsia="Times New Roman" w:hAnsi="Times New Roman" w:cs="Times New Roman"/>
          <w:kern w:val="0"/>
          <w:sz w:val="28"/>
          <w:szCs w:val="28"/>
          <w:lang w:eastAsia="ru-RU"/>
        </w:rPr>
        <w:tab/>
      </w:r>
      <w:r w:rsidRPr="0050332F">
        <w:rPr>
          <w:rFonts w:ascii="Times New Roman" w:eastAsia="Times New Roman" w:hAnsi="Times New Roman" w:cs="Times New Roman" w:hint="eastAsia"/>
          <w:kern w:val="0"/>
          <w:sz w:val="28"/>
          <w:szCs w:val="28"/>
          <w:lang w:eastAsia="ru-RU"/>
        </w:rPr>
        <w:t>аневризм</w:t>
      </w:r>
      <w:r w:rsidRPr="0050332F">
        <w:rPr>
          <w:rFonts w:ascii="Times New Roman" w:eastAsia="Times New Roman" w:hAnsi="Times New Roman" w:cs="Times New Roman"/>
          <w:kern w:val="0"/>
          <w:sz w:val="28"/>
          <w:szCs w:val="28"/>
          <w:lang w:eastAsia="ru-RU"/>
        </w:rPr>
        <w:tab/>
        <w:t>(</w:t>
      </w:r>
      <w:r w:rsidRPr="0050332F">
        <w:rPr>
          <w:rFonts w:ascii="Times New Roman" w:eastAsia="Times New Roman" w:hAnsi="Times New Roman" w:cs="Times New Roman" w:hint="eastAsia"/>
          <w:kern w:val="0"/>
          <w:sz w:val="28"/>
          <w:szCs w:val="28"/>
          <w:lang w:eastAsia="ru-RU"/>
        </w:rPr>
        <w:t>обзор</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литературы</w:t>
      </w: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kern w:val="0"/>
          <w:sz w:val="28"/>
          <w:szCs w:val="28"/>
          <w:lang w:eastAsia="ru-RU"/>
        </w:rPr>
        <w:tab/>
        <w:t>13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1.1</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Эпидемиология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ab/>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ab/>
        <w:t>13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lastRenderedPageBreak/>
        <w:t>1.2</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Клинические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характеристики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ab/>
        <w:t>18</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1.3</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Стойкость</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ab/>
        <w:t>20</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1.4</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Патогенез</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ab/>
        <w:t>21</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1.5</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Факторы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влияющие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формирование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..23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1.6</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Влияние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способа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лечения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формирование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когнитивныхрасстройств</w:t>
      </w:r>
      <w:r w:rsidRPr="0050332F">
        <w:rPr>
          <w:rFonts w:ascii="Times New Roman" w:eastAsia="Times New Roman" w:hAnsi="Times New Roman" w:cs="Times New Roman"/>
          <w:kern w:val="0"/>
          <w:sz w:val="28"/>
          <w:szCs w:val="28"/>
          <w:lang w:eastAsia="ru-RU"/>
        </w:rPr>
        <w:tab/>
        <w:t>31</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1.7</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Влияние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сроков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проведения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операции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на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формирование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ab/>
        <w:t>32</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1.8</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Заключение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главе</w:t>
      </w:r>
      <w:r w:rsidRPr="0050332F">
        <w:rPr>
          <w:rFonts w:ascii="Times New Roman" w:eastAsia="Times New Roman" w:hAnsi="Times New Roman" w:cs="Times New Roman"/>
          <w:kern w:val="0"/>
          <w:sz w:val="28"/>
          <w:szCs w:val="28"/>
          <w:lang w:eastAsia="ru-RU"/>
        </w:rPr>
        <w:t xml:space="preserve"> 1</w:t>
      </w:r>
      <w:r w:rsidRPr="0050332F">
        <w:rPr>
          <w:rFonts w:ascii="Times New Roman" w:eastAsia="Times New Roman" w:hAnsi="Times New Roman" w:cs="Times New Roman"/>
          <w:kern w:val="0"/>
          <w:sz w:val="28"/>
          <w:szCs w:val="28"/>
          <w:lang w:eastAsia="ru-RU"/>
        </w:rPr>
        <w:tab/>
        <w:t>34</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Глава</w:t>
      </w:r>
      <w:r w:rsidRPr="0050332F">
        <w:rPr>
          <w:rFonts w:ascii="Times New Roman" w:eastAsia="Times New Roman" w:hAnsi="Times New Roman" w:cs="Times New Roman"/>
          <w:kern w:val="0"/>
          <w:sz w:val="28"/>
          <w:szCs w:val="28"/>
          <w:lang w:eastAsia="ru-RU"/>
        </w:rPr>
        <w:t xml:space="preserve"> 2. </w:t>
      </w:r>
      <w:r w:rsidRPr="0050332F">
        <w:rPr>
          <w:rFonts w:ascii="Times New Roman" w:eastAsia="Times New Roman" w:hAnsi="Times New Roman" w:cs="Times New Roman" w:hint="eastAsia"/>
          <w:kern w:val="0"/>
          <w:sz w:val="28"/>
          <w:szCs w:val="28"/>
          <w:lang w:eastAsia="ru-RU"/>
        </w:rPr>
        <w:t>Материалы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методы</w:t>
      </w:r>
      <w:r w:rsidRPr="0050332F">
        <w:rPr>
          <w:rFonts w:ascii="Times New Roman" w:eastAsia="Times New Roman" w:hAnsi="Times New Roman" w:cs="Times New Roman"/>
          <w:kern w:val="0"/>
          <w:sz w:val="28"/>
          <w:szCs w:val="28"/>
          <w:lang w:eastAsia="ru-RU"/>
        </w:rPr>
        <w:tab/>
        <w:t>36</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2.1</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Общая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характеристика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обследованных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ab/>
        <w:t xml:space="preserve"> 36</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Иструментальные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методы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исследования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ab/>
      </w:r>
      <w:r w:rsidRPr="0050332F">
        <w:rPr>
          <w:rFonts w:ascii="Times New Roman" w:eastAsia="Times New Roman" w:hAnsi="Times New Roman" w:cs="Times New Roman" w:hint="eastAsia"/>
          <w:kern w:val="0"/>
          <w:sz w:val="28"/>
          <w:szCs w:val="28"/>
          <w:lang w:eastAsia="ru-RU"/>
        </w:rPr>
        <w:t>методики</w:t>
      </w:r>
      <w:r w:rsidRPr="0050332F">
        <w:rPr>
          <w:rFonts w:ascii="Times New Roman" w:eastAsia="Times New Roman" w:hAnsi="Times New Roman" w:cs="Times New Roman"/>
          <w:kern w:val="0"/>
          <w:sz w:val="28"/>
          <w:szCs w:val="28"/>
          <w:lang w:eastAsia="ru-RU"/>
        </w:rPr>
        <w:tab/>
      </w:r>
      <w:r w:rsidRPr="0050332F">
        <w:rPr>
          <w:rFonts w:ascii="Times New Roman" w:eastAsia="Times New Roman" w:hAnsi="Times New Roman" w:cs="Times New Roman" w:hint="eastAsia"/>
          <w:kern w:val="0"/>
          <w:sz w:val="28"/>
          <w:szCs w:val="28"/>
          <w:lang w:eastAsia="ru-RU"/>
        </w:rPr>
        <w:t>оценки</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результатов</w:t>
      </w:r>
      <w:r w:rsidRPr="0050332F">
        <w:rPr>
          <w:rFonts w:ascii="Times New Roman" w:eastAsia="Times New Roman" w:hAnsi="Times New Roman" w:cs="Times New Roman"/>
          <w:kern w:val="0"/>
          <w:sz w:val="28"/>
          <w:szCs w:val="28"/>
          <w:lang w:eastAsia="ru-RU"/>
        </w:rPr>
        <w:tab/>
        <w:t>45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2.2.1</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Компьютерная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томография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дооперационном</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раннем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периодах</w:t>
      </w: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kern w:val="0"/>
          <w:sz w:val="28"/>
          <w:szCs w:val="28"/>
          <w:lang w:eastAsia="ru-RU"/>
        </w:rPr>
        <w:tab/>
        <w:t>45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2.2.2</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Ангиографическое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исследование</w:t>
      </w:r>
      <w:r w:rsidRPr="0050332F">
        <w:rPr>
          <w:rFonts w:ascii="Times New Roman" w:eastAsia="Times New Roman" w:hAnsi="Times New Roman" w:cs="Times New Roman"/>
          <w:kern w:val="0"/>
          <w:sz w:val="28"/>
          <w:szCs w:val="28"/>
          <w:lang w:eastAsia="ru-RU"/>
        </w:rPr>
        <w:tab/>
        <w:t>55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2.2.3</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Транскраниальная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допплерография</w:t>
      </w:r>
      <w:r w:rsidRPr="0050332F">
        <w:rPr>
          <w:rFonts w:ascii="Times New Roman" w:eastAsia="Times New Roman" w:hAnsi="Times New Roman" w:cs="Times New Roman"/>
          <w:kern w:val="0"/>
          <w:sz w:val="28"/>
          <w:szCs w:val="28"/>
          <w:lang w:eastAsia="ru-RU"/>
        </w:rPr>
        <w:tab/>
        <w:t>57</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2.2.4</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Электроэнцефалографическое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исследование</w:t>
      </w:r>
      <w:r w:rsidRPr="0050332F">
        <w:rPr>
          <w:rFonts w:ascii="Times New Roman" w:eastAsia="Times New Roman" w:hAnsi="Times New Roman" w:cs="Times New Roman"/>
          <w:kern w:val="0"/>
          <w:sz w:val="28"/>
          <w:szCs w:val="28"/>
          <w:lang w:eastAsia="ru-RU"/>
        </w:rPr>
        <w:tab/>
        <w:t>59</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2.2.5</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Компьютерная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томография</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отдаленном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w:t>
      </w:r>
      <w:r w:rsidRPr="0050332F">
        <w:rPr>
          <w:rFonts w:ascii="Times New Roman" w:eastAsia="Times New Roman" w:hAnsi="Times New Roman" w:cs="Times New Roman"/>
          <w:kern w:val="0"/>
          <w:sz w:val="28"/>
          <w:szCs w:val="28"/>
          <w:lang w:eastAsia="ru-RU"/>
        </w:rPr>
        <w:tab/>
        <w:t>61</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 xml:space="preserve"> </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2.3</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Особенности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течения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операции</w:t>
      </w:r>
      <w:r w:rsidRPr="0050332F">
        <w:rPr>
          <w:rFonts w:ascii="Times New Roman" w:eastAsia="Times New Roman" w:hAnsi="Times New Roman" w:cs="Times New Roman"/>
          <w:kern w:val="0"/>
          <w:sz w:val="28"/>
          <w:szCs w:val="28"/>
          <w:lang w:eastAsia="ru-RU"/>
        </w:rPr>
        <w:tab/>
        <w:t>63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2.4</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Нейропсихологическое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тестирование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методика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оценки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степени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выраженности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ab/>
        <w:t>70</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lastRenderedPageBreak/>
        <w:t>2.5</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Статистические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методы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обработки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результатов</w:t>
      </w:r>
      <w:r w:rsidRPr="0050332F">
        <w:rPr>
          <w:rFonts w:ascii="Times New Roman" w:eastAsia="Times New Roman" w:hAnsi="Times New Roman" w:cs="Times New Roman"/>
          <w:kern w:val="0"/>
          <w:sz w:val="28"/>
          <w:szCs w:val="28"/>
          <w:lang w:eastAsia="ru-RU"/>
        </w:rPr>
        <w:tab/>
        <w:t>71</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Глава</w:t>
      </w:r>
      <w:r w:rsidRPr="0050332F">
        <w:rPr>
          <w:rFonts w:ascii="Times New Roman" w:eastAsia="Times New Roman" w:hAnsi="Times New Roman" w:cs="Times New Roman"/>
          <w:kern w:val="0"/>
          <w:sz w:val="28"/>
          <w:szCs w:val="28"/>
          <w:lang w:eastAsia="ru-RU"/>
        </w:rPr>
        <w:t xml:space="preserve"> 3. </w:t>
      </w:r>
      <w:r w:rsidRPr="0050332F">
        <w:rPr>
          <w:rFonts w:ascii="Times New Roman" w:eastAsia="Times New Roman" w:hAnsi="Times New Roman" w:cs="Times New Roman" w:hint="eastAsia"/>
          <w:kern w:val="0"/>
          <w:sz w:val="28"/>
          <w:szCs w:val="28"/>
          <w:lang w:eastAsia="ru-RU"/>
        </w:rPr>
        <w:t>Характеристики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сравнительный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анализ</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оперированных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остром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«холодном»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периодах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открытым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способом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эндоваскулярно</w:t>
      </w:r>
      <w:r w:rsidRPr="0050332F">
        <w:rPr>
          <w:rFonts w:ascii="Times New Roman" w:eastAsia="Times New Roman" w:hAnsi="Times New Roman" w:cs="Times New Roman"/>
          <w:kern w:val="0"/>
          <w:sz w:val="28"/>
          <w:szCs w:val="28"/>
          <w:lang w:eastAsia="ru-RU"/>
        </w:rPr>
        <w:tab/>
        <w:t>73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3.1</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Когнитивные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раннем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ab/>
        <w:t>73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3.2</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Когнитивные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через</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полгода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операции</w:t>
      </w:r>
      <w:r w:rsidRPr="0050332F">
        <w:rPr>
          <w:rFonts w:ascii="Times New Roman" w:eastAsia="Times New Roman" w:hAnsi="Times New Roman" w:cs="Times New Roman"/>
          <w:kern w:val="0"/>
          <w:sz w:val="28"/>
          <w:szCs w:val="28"/>
          <w:lang w:eastAsia="ru-RU"/>
        </w:rPr>
        <w:tab/>
        <w:t>88</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3.3</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Когнитивные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САК</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отдаленном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ab/>
        <w:t>103</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3.4</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Заключение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главе</w:t>
      </w:r>
      <w:r w:rsidRPr="0050332F">
        <w:rPr>
          <w:rFonts w:ascii="Times New Roman" w:eastAsia="Times New Roman" w:hAnsi="Times New Roman" w:cs="Times New Roman"/>
          <w:kern w:val="0"/>
          <w:sz w:val="28"/>
          <w:szCs w:val="28"/>
          <w:lang w:eastAsia="ru-RU"/>
        </w:rPr>
        <w:t xml:space="preserve"> 3</w:t>
      </w:r>
      <w:r w:rsidRPr="0050332F">
        <w:rPr>
          <w:rFonts w:ascii="Times New Roman" w:eastAsia="Times New Roman" w:hAnsi="Times New Roman" w:cs="Times New Roman"/>
          <w:kern w:val="0"/>
          <w:sz w:val="28"/>
          <w:szCs w:val="28"/>
          <w:lang w:eastAsia="ru-RU"/>
        </w:rPr>
        <w:tab/>
        <w:t>125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Глава</w:t>
      </w:r>
      <w:r w:rsidRPr="0050332F">
        <w:rPr>
          <w:rFonts w:ascii="Times New Roman" w:eastAsia="Times New Roman" w:hAnsi="Times New Roman" w:cs="Times New Roman"/>
          <w:kern w:val="0"/>
          <w:sz w:val="28"/>
          <w:szCs w:val="28"/>
          <w:lang w:eastAsia="ru-RU"/>
        </w:rPr>
        <w:t xml:space="preserve"> 4. </w:t>
      </w:r>
      <w:r w:rsidRPr="0050332F">
        <w:rPr>
          <w:rFonts w:ascii="Times New Roman" w:eastAsia="Times New Roman" w:hAnsi="Times New Roman" w:cs="Times New Roman" w:hint="eastAsia"/>
          <w:kern w:val="0"/>
          <w:sz w:val="28"/>
          <w:szCs w:val="28"/>
          <w:lang w:eastAsia="ru-RU"/>
        </w:rPr>
        <w:t>Факторы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риска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снижения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функций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субарахноидального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кровоизлияния</w:t>
      </w:r>
      <w:r w:rsidRPr="0050332F">
        <w:rPr>
          <w:rFonts w:ascii="Times New Roman" w:eastAsia="Times New Roman" w:hAnsi="Times New Roman" w:cs="Times New Roman"/>
          <w:kern w:val="0"/>
          <w:sz w:val="28"/>
          <w:szCs w:val="28"/>
          <w:lang w:eastAsia="ru-RU"/>
        </w:rPr>
        <w:tab/>
        <w:t>127</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4.1</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Факторы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риска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определяющие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развитие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раннем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ab/>
        <w:t>128</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4.2</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Факторы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риска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определяющие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сохранение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через</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полгода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операции</w:t>
      </w:r>
      <w:r w:rsidRPr="0050332F">
        <w:rPr>
          <w:rFonts w:ascii="Times New Roman" w:eastAsia="Times New Roman" w:hAnsi="Times New Roman" w:cs="Times New Roman"/>
          <w:kern w:val="0"/>
          <w:sz w:val="28"/>
          <w:szCs w:val="28"/>
          <w:lang w:eastAsia="ru-RU"/>
        </w:rPr>
        <w:tab/>
        <w:t>142</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4.3</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Факторы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риска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определяющие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персистирование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КР</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отдаленном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ab/>
        <w:t>148</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4.4</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Представленность</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факторов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риска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снижения</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функций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разной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степенью</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выраженности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ab/>
        <w:t>156</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4.5</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Результаты</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КТ</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головного</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мозга</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у</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больных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разной</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степенью</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выраженности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когнитивных</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расстройств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отдаленном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послеоперационном</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периоде</w:t>
      </w:r>
      <w:r w:rsidRPr="0050332F">
        <w:rPr>
          <w:rFonts w:ascii="Times New Roman" w:eastAsia="Times New Roman" w:hAnsi="Times New Roman" w:cs="Times New Roman"/>
          <w:kern w:val="0"/>
          <w:sz w:val="28"/>
          <w:szCs w:val="28"/>
          <w:lang w:eastAsia="ru-RU"/>
        </w:rPr>
        <w:tab/>
        <w:t>165</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4.6</w:t>
      </w:r>
      <w:r w:rsidRPr="0050332F">
        <w:rPr>
          <w:rFonts w:ascii="Times New Roman" w:eastAsia="Times New Roman" w:hAnsi="Times New Roman" w:cs="Times New Roman"/>
          <w:kern w:val="0"/>
          <w:sz w:val="28"/>
          <w:szCs w:val="28"/>
          <w:lang w:eastAsia="ru-RU"/>
        </w:rPr>
        <w:tab/>
        <w:t xml:space="preserve"> </w:t>
      </w:r>
      <w:r w:rsidRPr="0050332F">
        <w:rPr>
          <w:rFonts w:ascii="Times New Roman" w:eastAsia="Times New Roman" w:hAnsi="Times New Roman" w:cs="Times New Roman" w:hint="eastAsia"/>
          <w:kern w:val="0"/>
          <w:sz w:val="28"/>
          <w:szCs w:val="28"/>
          <w:lang w:eastAsia="ru-RU"/>
        </w:rPr>
        <w:t>Заключение</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главе</w:t>
      </w:r>
      <w:r w:rsidRPr="0050332F">
        <w:rPr>
          <w:rFonts w:ascii="Times New Roman" w:eastAsia="Times New Roman" w:hAnsi="Times New Roman" w:cs="Times New Roman"/>
          <w:kern w:val="0"/>
          <w:sz w:val="28"/>
          <w:szCs w:val="28"/>
          <w:lang w:eastAsia="ru-RU"/>
        </w:rPr>
        <w:t xml:space="preserve"> 4</w:t>
      </w:r>
      <w:r w:rsidRPr="0050332F">
        <w:rPr>
          <w:rFonts w:ascii="Times New Roman" w:eastAsia="Times New Roman" w:hAnsi="Times New Roman" w:cs="Times New Roman"/>
          <w:kern w:val="0"/>
          <w:sz w:val="28"/>
          <w:szCs w:val="28"/>
          <w:lang w:eastAsia="ru-RU"/>
        </w:rPr>
        <w:tab/>
        <w:t>167</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Заключение</w:t>
      </w:r>
      <w:r w:rsidRPr="0050332F">
        <w:rPr>
          <w:rFonts w:ascii="Times New Roman" w:eastAsia="Times New Roman" w:hAnsi="Times New Roman" w:cs="Times New Roman"/>
          <w:kern w:val="0"/>
          <w:sz w:val="28"/>
          <w:szCs w:val="28"/>
          <w:lang w:eastAsia="ru-RU"/>
        </w:rPr>
        <w:tab/>
        <w:t>169</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t xml:space="preserve"> </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kern w:val="0"/>
          <w:sz w:val="28"/>
          <w:szCs w:val="28"/>
          <w:lang w:eastAsia="ru-RU"/>
        </w:rPr>
        <w:lastRenderedPageBreak/>
        <w:t>4</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Выводы</w:t>
      </w:r>
      <w:r w:rsidRPr="0050332F">
        <w:rPr>
          <w:rFonts w:ascii="Times New Roman" w:eastAsia="Times New Roman" w:hAnsi="Times New Roman" w:cs="Times New Roman"/>
          <w:kern w:val="0"/>
          <w:sz w:val="28"/>
          <w:szCs w:val="28"/>
          <w:lang w:eastAsia="ru-RU"/>
        </w:rPr>
        <w:tab/>
        <w:t>176</w:t>
      </w:r>
    </w:p>
    <w:p w:rsidR="0050332F" w:rsidRPr="0050332F"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Рекомендации</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в</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практику</w:t>
      </w:r>
      <w:r w:rsidRPr="0050332F">
        <w:rPr>
          <w:rFonts w:ascii="Times New Roman" w:eastAsia="Times New Roman" w:hAnsi="Times New Roman" w:cs="Times New Roman"/>
          <w:kern w:val="0"/>
          <w:sz w:val="28"/>
          <w:szCs w:val="28"/>
          <w:lang w:eastAsia="ru-RU"/>
        </w:rPr>
        <w:tab/>
        <w:t xml:space="preserve">  178</w:t>
      </w:r>
    </w:p>
    <w:p w:rsidR="00E10D05" w:rsidRDefault="0050332F" w:rsidP="0050332F">
      <w:pPr>
        <w:rPr>
          <w:rFonts w:ascii="Times New Roman" w:eastAsia="Times New Roman" w:hAnsi="Times New Roman" w:cs="Times New Roman"/>
          <w:kern w:val="0"/>
          <w:sz w:val="28"/>
          <w:szCs w:val="28"/>
          <w:lang w:eastAsia="ru-RU"/>
        </w:rPr>
      </w:pPr>
      <w:r w:rsidRPr="0050332F">
        <w:rPr>
          <w:rFonts w:ascii="Times New Roman" w:eastAsia="Times New Roman" w:hAnsi="Times New Roman" w:cs="Times New Roman" w:hint="eastAsia"/>
          <w:kern w:val="0"/>
          <w:sz w:val="28"/>
          <w:szCs w:val="28"/>
          <w:lang w:eastAsia="ru-RU"/>
        </w:rPr>
        <w:t>Список</w:t>
      </w:r>
      <w:r w:rsidRPr="0050332F">
        <w:rPr>
          <w:rFonts w:ascii="Times New Roman" w:eastAsia="Times New Roman" w:hAnsi="Times New Roman" w:cs="Times New Roman"/>
          <w:kern w:val="0"/>
          <w:sz w:val="28"/>
          <w:szCs w:val="28"/>
          <w:lang w:eastAsia="ru-RU"/>
        </w:rPr>
        <w:t xml:space="preserve"> </w:t>
      </w:r>
      <w:r w:rsidRPr="0050332F">
        <w:rPr>
          <w:rFonts w:ascii="Times New Roman" w:eastAsia="Times New Roman" w:hAnsi="Times New Roman" w:cs="Times New Roman" w:hint="eastAsia"/>
          <w:kern w:val="0"/>
          <w:sz w:val="28"/>
          <w:szCs w:val="28"/>
          <w:lang w:eastAsia="ru-RU"/>
        </w:rPr>
        <w:t>литературы</w:t>
      </w:r>
      <w:r w:rsidRPr="0050332F">
        <w:rPr>
          <w:rFonts w:ascii="Times New Roman" w:eastAsia="Times New Roman" w:hAnsi="Times New Roman" w:cs="Times New Roman"/>
          <w:kern w:val="0"/>
          <w:sz w:val="28"/>
          <w:szCs w:val="28"/>
          <w:lang w:eastAsia="ru-RU"/>
        </w:rPr>
        <w:tab/>
        <w:t>179</w:t>
      </w:r>
    </w:p>
    <w:p w:rsidR="0050332F" w:rsidRDefault="0050332F" w:rsidP="0050332F"/>
    <w:p w:rsidR="0050332F" w:rsidRDefault="0050332F" w:rsidP="0050332F"/>
    <w:p w:rsidR="0050332F" w:rsidRDefault="0050332F" w:rsidP="0050332F"/>
    <w:p w:rsidR="0014048A" w:rsidRDefault="0014048A" w:rsidP="0014048A">
      <w:r>
        <w:rPr>
          <w:rFonts w:hint="eastAsia"/>
        </w:rPr>
        <w:t>ВЫВОДЫ</w:t>
      </w:r>
    </w:p>
    <w:p w:rsidR="0014048A" w:rsidRDefault="0014048A" w:rsidP="0014048A">
      <w:r>
        <w:t></w:t>
      </w:r>
      <w:r>
        <w:t></w:t>
      </w:r>
      <w:r>
        <w:tab/>
      </w:r>
      <w:r>
        <w:t></w:t>
      </w:r>
      <w:r>
        <w:rPr>
          <w:rFonts w:hint="eastAsia"/>
        </w:rPr>
        <w:t>Когнитивные</w:t>
      </w:r>
      <w:r>
        <w:t></w:t>
      </w:r>
      <w:r>
        <w:rPr>
          <w:rFonts w:hint="eastAsia"/>
        </w:rPr>
        <w:t>расстройства</w:t>
      </w:r>
      <w:r>
        <w:t></w:t>
      </w:r>
      <w:r>
        <w:rPr>
          <w:rFonts w:hint="eastAsia"/>
        </w:rPr>
        <w:t>легкой</w:t>
      </w:r>
      <w:r>
        <w:t></w:t>
      </w:r>
      <w:r>
        <w:rPr>
          <w:rFonts w:hint="eastAsia"/>
        </w:rPr>
        <w:t>и</w:t>
      </w:r>
      <w:r>
        <w:t></w:t>
      </w:r>
      <w:r>
        <w:rPr>
          <w:rFonts w:hint="eastAsia"/>
        </w:rPr>
        <w:t>умеренной</w:t>
      </w:r>
      <w:r>
        <w:t></w:t>
      </w:r>
      <w:r>
        <w:rPr>
          <w:rFonts w:hint="eastAsia"/>
        </w:rPr>
        <w:t>степени</w:t>
      </w:r>
      <w:r>
        <w:t></w:t>
      </w:r>
      <w:r>
        <w:rPr>
          <w:rFonts w:hint="eastAsia"/>
        </w:rPr>
        <w:t>выраженности</w:t>
      </w:r>
      <w:r>
        <w:t></w:t>
      </w:r>
      <w:r>
        <w:rPr>
          <w:rFonts w:hint="eastAsia"/>
        </w:rPr>
        <w:t>имеются</w:t>
      </w:r>
      <w:r>
        <w:t></w:t>
      </w:r>
      <w:r>
        <w:rPr>
          <w:rFonts w:hint="eastAsia"/>
        </w:rPr>
        <w:t>у</w:t>
      </w:r>
      <w:r>
        <w:t></w:t>
      </w:r>
      <w:r>
        <w:rPr>
          <w:rFonts w:hint="eastAsia"/>
        </w:rPr>
        <w:t>всех</w:t>
      </w:r>
      <w:r>
        <w:t></w:t>
      </w:r>
      <w:r>
        <w:rPr>
          <w:rFonts w:hint="eastAsia"/>
        </w:rPr>
        <w:t>больных</w:t>
      </w:r>
      <w:r>
        <w:t></w:t>
      </w:r>
      <w:r>
        <w:rPr>
          <w:rFonts w:hint="eastAsia"/>
        </w:rPr>
        <w:t>в</w:t>
      </w:r>
      <w:r>
        <w:t></w:t>
      </w:r>
      <w:r>
        <w:rPr>
          <w:rFonts w:hint="eastAsia"/>
        </w:rPr>
        <w:t>раннем</w:t>
      </w:r>
      <w:r>
        <w:t></w:t>
      </w:r>
      <w:r>
        <w:rPr>
          <w:rFonts w:hint="eastAsia"/>
        </w:rPr>
        <w:t>периоде</w:t>
      </w:r>
      <w:r>
        <w:t></w:t>
      </w:r>
      <w:r>
        <w:rPr>
          <w:rFonts w:hint="eastAsia"/>
        </w:rPr>
        <w:t>после</w:t>
      </w:r>
      <w:r>
        <w:t></w:t>
      </w:r>
      <w:r>
        <w:rPr>
          <w:rFonts w:hint="eastAsia"/>
        </w:rPr>
        <w:t>хирургического</w:t>
      </w:r>
      <w:r>
        <w:t></w:t>
      </w:r>
      <w:r>
        <w:rPr>
          <w:rFonts w:hint="eastAsia"/>
        </w:rPr>
        <w:t>вмешательства</w:t>
      </w:r>
      <w:r>
        <w:t></w:t>
      </w:r>
      <w:r>
        <w:rPr>
          <w:rFonts w:hint="eastAsia"/>
        </w:rPr>
        <w:t>по</w:t>
      </w:r>
      <w:r>
        <w:t></w:t>
      </w:r>
      <w:r>
        <w:rPr>
          <w:rFonts w:hint="eastAsia"/>
        </w:rPr>
        <w:t>поводу</w:t>
      </w:r>
      <w:r>
        <w:t></w:t>
      </w:r>
      <w:r>
        <w:rPr>
          <w:rFonts w:hint="eastAsia"/>
        </w:rPr>
        <w:t>разрыва</w:t>
      </w:r>
      <w:r>
        <w:t></w:t>
      </w:r>
      <w:r>
        <w:rPr>
          <w:rFonts w:hint="eastAsia"/>
        </w:rPr>
        <w:t>аневризм</w:t>
      </w:r>
      <w:r>
        <w:t></w:t>
      </w:r>
      <w:r>
        <w:rPr>
          <w:rFonts w:hint="eastAsia"/>
        </w:rPr>
        <w:t>головного</w:t>
      </w:r>
      <w:r>
        <w:t></w:t>
      </w:r>
      <w:r>
        <w:rPr>
          <w:rFonts w:hint="eastAsia"/>
        </w:rPr>
        <w:t>мозга</w:t>
      </w:r>
      <w:r>
        <w:t></w:t>
      </w:r>
      <w:r>
        <w:t></w:t>
      </w:r>
      <w:r>
        <w:rPr>
          <w:rFonts w:hint="eastAsia"/>
        </w:rPr>
        <w:t>У</w:t>
      </w:r>
      <w:r>
        <w:t></w:t>
      </w:r>
      <w:r>
        <w:rPr>
          <w:rFonts w:hint="eastAsia"/>
        </w:rPr>
        <w:t>больных</w:t>
      </w:r>
      <w:r>
        <w:t></w:t>
      </w:r>
      <w:r>
        <w:t></w:t>
      </w:r>
      <w:r>
        <w:rPr>
          <w:rFonts w:hint="eastAsia"/>
        </w:rPr>
        <w:t>оперированных</w:t>
      </w:r>
      <w:r>
        <w:t></w:t>
      </w:r>
      <w:r>
        <w:rPr>
          <w:rFonts w:hint="eastAsia"/>
        </w:rPr>
        <w:t>в</w:t>
      </w:r>
      <w:r>
        <w:t></w:t>
      </w:r>
      <w:r>
        <w:rPr>
          <w:rFonts w:hint="eastAsia"/>
        </w:rPr>
        <w:t>остром</w:t>
      </w:r>
      <w:r>
        <w:t></w:t>
      </w:r>
      <w:r>
        <w:rPr>
          <w:rFonts w:hint="eastAsia"/>
        </w:rPr>
        <w:t>периоде</w:t>
      </w:r>
      <w:r>
        <w:t></w:t>
      </w:r>
      <w:r>
        <w:rPr>
          <w:rFonts w:hint="eastAsia"/>
        </w:rPr>
        <w:t>кровоизлияния</w:t>
      </w:r>
      <w:r>
        <w:t></w:t>
      </w:r>
      <w:r>
        <w:rPr>
          <w:rFonts w:hint="eastAsia"/>
        </w:rPr>
        <w:t>доля</w:t>
      </w:r>
      <w:r>
        <w:t></w:t>
      </w:r>
      <w:r>
        <w:rPr>
          <w:rFonts w:hint="eastAsia"/>
        </w:rPr>
        <w:t>умеренных</w:t>
      </w:r>
      <w:r>
        <w:t></w:t>
      </w:r>
      <w:r>
        <w:rPr>
          <w:rFonts w:hint="eastAsia"/>
        </w:rPr>
        <w:t>когнитивных</w:t>
      </w:r>
      <w:r>
        <w:t></w:t>
      </w:r>
      <w:r>
        <w:rPr>
          <w:rFonts w:hint="eastAsia"/>
        </w:rPr>
        <w:t>расстройств</w:t>
      </w:r>
      <w:r>
        <w:t></w:t>
      </w:r>
      <w:r>
        <w:rPr>
          <w:rFonts w:hint="eastAsia"/>
        </w:rPr>
        <w:t>меньше</w:t>
      </w:r>
      <w:r>
        <w:t></w:t>
      </w:r>
      <w:r>
        <w:t></w:t>
      </w:r>
      <w:r>
        <w:t></w:t>
      </w:r>
      <w:r>
        <w:t></w:t>
      </w:r>
      <w:r>
        <w:t></w:t>
      </w:r>
      <w:r>
        <w:t></w:t>
      </w:r>
      <w:r>
        <w:t></w:t>
      </w:r>
      <w:r>
        <w:t></w:t>
      </w:r>
      <w:r>
        <w:rPr>
          <w:rFonts w:hint="eastAsia"/>
        </w:rPr>
        <w:t>чем</w:t>
      </w:r>
      <w:r>
        <w:t></w:t>
      </w:r>
      <w:r>
        <w:rPr>
          <w:rFonts w:hint="eastAsia"/>
        </w:rPr>
        <w:t>у</w:t>
      </w:r>
      <w:r>
        <w:t></w:t>
      </w:r>
      <w:r>
        <w:rPr>
          <w:rFonts w:hint="eastAsia"/>
        </w:rPr>
        <w:t>больных</w:t>
      </w:r>
      <w:r>
        <w:t></w:t>
      </w:r>
      <w:r>
        <w:t></w:t>
      </w:r>
      <w:r>
        <w:rPr>
          <w:rFonts w:hint="eastAsia"/>
        </w:rPr>
        <w:t>оперированных</w:t>
      </w:r>
      <w:r>
        <w:t></w:t>
      </w:r>
      <w:r>
        <w:rPr>
          <w:rFonts w:hint="eastAsia"/>
        </w:rPr>
        <w:t>в</w:t>
      </w:r>
      <w:r>
        <w:t></w:t>
      </w:r>
      <w:r>
        <w:t></w:t>
      </w:r>
      <w:r>
        <w:rPr>
          <w:rFonts w:hint="eastAsia"/>
        </w:rPr>
        <w:t>холодном</w:t>
      </w:r>
      <w:r>
        <w:t></w:t>
      </w:r>
      <w:r>
        <w:t></w:t>
      </w:r>
      <w:r>
        <w:rPr>
          <w:rFonts w:hint="eastAsia"/>
        </w:rPr>
        <w:t>периоде</w:t>
      </w:r>
      <w:r>
        <w:t></w:t>
      </w:r>
      <w:r>
        <w:t></w:t>
      </w:r>
      <w:r>
        <w:t></w:t>
      </w:r>
      <w:r>
        <w:t></w:t>
      </w:r>
      <w:r>
        <w:t></w:t>
      </w:r>
      <w:r>
        <w:t></w:t>
      </w:r>
      <w:r>
        <w:t></w:t>
      </w:r>
      <w:r>
        <w:t></w:t>
      </w:r>
      <w:r>
        <w:rPr>
          <w:rFonts w:hint="eastAsia"/>
        </w:rPr>
        <w:t>что</w:t>
      </w:r>
      <w:r>
        <w:t></w:t>
      </w:r>
      <w:r>
        <w:rPr>
          <w:rFonts w:hint="eastAsia"/>
        </w:rPr>
        <w:t>необходимо</w:t>
      </w:r>
      <w:r>
        <w:t></w:t>
      </w:r>
      <w:r>
        <w:rPr>
          <w:rFonts w:hint="eastAsia"/>
        </w:rPr>
        <w:t>учитывать</w:t>
      </w:r>
      <w:r>
        <w:t></w:t>
      </w:r>
      <w:r>
        <w:rPr>
          <w:rFonts w:hint="eastAsia"/>
        </w:rPr>
        <w:t>при</w:t>
      </w:r>
      <w:r>
        <w:t></w:t>
      </w:r>
      <w:r>
        <w:rPr>
          <w:rFonts w:hint="eastAsia"/>
        </w:rPr>
        <w:t>планировании</w:t>
      </w:r>
      <w:r>
        <w:t></w:t>
      </w:r>
      <w:r>
        <w:rPr>
          <w:rFonts w:hint="eastAsia"/>
        </w:rPr>
        <w:t>сроков</w:t>
      </w:r>
      <w:r>
        <w:t></w:t>
      </w:r>
      <w:r>
        <w:rPr>
          <w:rFonts w:hint="eastAsia"/>
        </w:rPr>
        <w:t>проведения</w:t>
      </w:r>
      <w:r>
        <w:t></w:t>
      </w:r>
      <w:r>
        <w:rPr>
          <w:rFonts w:hint="eastAsia"/>
        </w:rPr>
        <w:t>операции</w:t>
      </w:r>
      <w:r>
        <w:t></w:t>
      </w:r>
    </w:p>
    <w:p w:rsidR="0014048A" w:rsidRDefault="0014048A" w:rsidP="0014048A">
      <w:r>
        <w:t></w:t>
      </w:r>
      <w:r>
        <w:t></w:t>
      </w:r>
      <w:r>
        <w:tab/>
      </w:r>
      <w:r>
        <w:t></w:t>
      </w:r>
      <w:r>
        <w:rPr>
          <w:rFonts w:hint="eastAsia"/>
        </w:rPr>
        <w:t>Выполнение</w:t>
      </w:r>
      <w:r>
        <w:t></w:t>
      </w:r>
      <w:r>
        <w:rPr>
          <w:rFonts w:hint="eastAsia"/>
        </w:rPr>
        <w:t>открытой</w:t>
      </w:r>
      <w:r>
        <w:t></w:t>
      </w:r>
      <w:r>
        <w:rPr>
          <w:rFonts w:hint="eastAsia"/>
        </w:rPr>
        <w:t>операции</w:t>
      </w:r>
      <w:r>
        <w:t></w:t>
      </w:r>
      <w:r>
        <w:rPr>
          <w:rFonts w:hint="eastAsia"/>
        </w:rPr>
        <w:t>в</w:t>
      </w:r>
      <w:r>
        <w:t></w:t>
      </w:r>
      <w:r>
        <w:rPr>
          <w:rFonts w:hint="eastAsia"/>
        </w:rPr>
        <w:t>ранние</w:t>
      </w:r>
      <w:r>
        <w:t></w:t>
      </w:r>
      <w:r>
        <w:rPr>
          <w:rFonts w:hint="eastAsia"/>
        </w:rPr>
        <w:t>сроки</w:t>
      </w:r>
      <w:r>
        <w:t></w:t>
      </w:r>
      <w:r>
        <w:rPr>
          <w:rFonts w:hint="eastAsia"/>
        </w:rPr>
        <w:t>после</w:t>
      </w:r>
      <w:r>
        <w:t></w:t>
      </w:r>
      <w:r>
        <w:rPr>
          <w:rFonts w:hint="eastAsia"/>
        </w:rPr>
        <w:t>субарахноидального</w:t>
      </w:r>
      <w:r>
        <w:t></w:t>
      </w:r>
      <w:r>
        <w:rPr>
          <w:rFonts w:hint="eastAsia"/>
        </w:rPr>
        <w:t>кровоизлияния</w:t>
      </w:r>
      <w:r>
        <w:t></w:t>
      </w:r>
      <w:r>
        <w:rPr>
          <w:rFonts w:hint="eastAsia"/>
        </w:rPr>
        <w:t>способствует</w:t>
      </w:r>
      <w:r>
        <w:t></w:t>
      </w:r>
      <w:r>
        <w:rPr>
          <w:rFonts w:hint="eastAsia"/>
        </w:rPr>
        <w:t>более</w:t>
      </w:r>
      <w:r>
        <w:t></w:t>
      </w:r>
      <w:r>
        <w:rPr>
          <w:rFonts w:hint="eastAsia"/>
        </w:rPr>
        <w:t>полному</w:t>
      </w:r>
      <w:r>
        <w:t></w:t>
      </w:r>
      <w:r>
        <w:rPr>
          <w:rFonts w:hint="eastAsia"/>
        </w:rPr>
        <w:t>восстановлению</w:t>
      </w:r>
      <w:r>
        <w:t></w:t>
      </w:r>
      <w:r>
        <w:rPr>
          <w:rFonts w:hint="eastAsia"/>
        </w:rPr>
        <w:t>когнитивных</w:t>
      </w:r>
      <w:r>
        <w:t></w:t>
      </w:r>
      <w:r>
        <w:rPr>
          <w:rFonts w:hint="eastAsia"/>
        </w:rPr>
        <w:t>функций</w:t>
      </w:r>
      <w:r>
        <w:t></w:t>
      </w:r>
      <w:r>
        <w:rPr>
          <w:rFonts w:hint="eastAsia"/>
        </w:rPr>
        <w:t>в</w:t>
      </w:r>
      <w:r>
        <w:t></w:t>
      </w:r>
      <w:r>
        <w:rPr>
          <w:rFonts w:hint="eastAsia"/>
        </w:rPr>
        <w:t>отдаленном</w:t>
      </w:r>
      <w:r>
        <w:t></w:t>
      </w:r>
      <w:r>
        <w:rPr>
          <w:rFonts w:hint="eastAsia"/>
        </w:rPr>
        <w:t>послеоперационном</w:t>
      </w:r>
      <w:r>
        <w:t></w:t>
      </w:r>
      <w:r>
        <w:rPr>
          <w:rFonts w:hint="eastAsia"/>
        </w:rPr>
        <w:t>периоде</w:t>
      </w:r>
      <w:r>
        <w:t></w:t>
      </w:r>
      <w:r>
        <w:t></w:t>
      </w:r>
      <w:r>
        <w:rPr>
          <w:rFonts w:hint="eastAsia"/>
        </w:rPr>
        <w:t>Доля</w:t>
      </w:r>
      <w:r>
        <w:t></w:t>
      </w:r>
      <w:r>
        <w:rPr>
          <w:rFonts w:hint="eastAsia"/>
        </w:rPr>
        <w:t>больных</w:t>
      </w:r>
      <w:r>
        <w:t></w:t>
      </w:r>
      <w:r>
        <w:t></w:t>
      </w:r>
      <w:r>
        <w:rPr>
          <w:rFonts w:hint="eastAsia"/>
        </w:rPr>
        <w:t>не</w:t>
      </w:r>
      <w:r>
        <w:t></w:t>
      </w:r>
      <w:r>
        <w:rPr>
          <w:rFonts w:hint="eastAsia"/>
        </w:rPr>
        <w:t>имеющих</w:t>
      </w:r>
      <w:r>
        <w:t></w:t>
      </w:r>
      <w:r>
        <w:rPr>
          <w:rFonts w:hint="eastAsia"/>
        </w:rPr>
        <w:t>когнитивных</w:t>
      </w:r>
      <w:r>
        <w:t></w:t>
      </w:r>
      <w:r>
        <w:rPr>
          <w:rFonts w:hint="eastAsia"/>
        </w:rPr>
        <w:t>нарушении</w:t>
      </w:r>
      <w:r>
        <w:t></w:t>
      </w:r>
      <w:r>
        <w:t></w:t>
      </w:r>
      <w:r>
        <w:rPr>
          <w:rFonts w:hint="eastAsia"/>
        </w:rPr>
        <w:t>из</w:t>
      </w:r>
      <w:r>
        <w:t></w:t>
      </w:r>
      <w:r>
        <w:rPr>
          <w:rFonts w:hint="eastAsia"/>
        </w:rPr>
        <w:t>числа</w:t>
      </w:r>
      <w:r>
        <w:t></w:t>
      </w:r>
      <w:r>
        <w:rPr>
          <w:rFonts w:hint="eastAsia"/>
        </w:rPr>
        <w:t>оперированных</w:t>
      </w:r>
      <w:r>
        <w:t></w:t>
      </w:r>
      <w:r>
        <w:rPr>
          <w:rFonts w:hint="eastAsia"/>
        </w:rPr>
        <w:t>в</w:t>
      </w:r>
      <w:r>
        <w:t></w:t>
      </w:r>
      <w:r>
        <w:rPr>
          <w:rFonts w:hint="eastAsia"/>
        </w:rPr>
        <w:t>остром</w:t>
      </w:r>
      <w:r>
        <w:t></w:t>
      </w:r>
      <w:r>
        <w:rPr>
          <w:rFonts w:hint="eastAsia"/>
        </w:rPr>
        <w:t>периоде</w:t>
      </w:r>
      <w:r>
        <w:t></w:t>
      </w:r>
      <w:r>
        <w:rPr>
          <w:rFonts w:hint="eastAsia"/>
        </w:rPr>
        <w:t>кровоизлияния</w:t>
      </w:r>
      <w:r>
        <w:t></w:t>
      </w:r>
      <w:r>
        <w:rPr>
          <w:rFonts w:hint="eastAsia"/>
        </w:rPr>
        <w:t>почти</w:t>
      </w:r>
      <w:r>
        <w:t></w:t>
      </w:r>
      <w:r>
        <w:rPr>
          <w:rFonts w:hint="eastAsia"/>
        </w:rPr>
        <w:t>в</w:t>
      </w:r>
      <w:r>
        <w:t></w:t>
      </w:r>
      <w:r>
        <w:t></w:t>
      </w:r>
      <w:r>
        <w:t></w:t>
      </w:r>
      <w:r>
        <w:rPr>
          <w:rFonts w:hint="eastAsia"/>
        </w:rPr>
        <w:t>раза</w:t>
      </w:r>
      <w:r>
        <w:t></w:t>
      </w:r>
      <w:r>
        <w:rPr>
          <w:rFonts w:hint="eastAsia"/>
        </w:rPr>
        <w:t>выше</w:t>
      </w:r>
      <w:r>
        <w:t></w:t>
      </w:r>
      <w:r>
        <w:t></w:t>
      </w:r>
      <w:r>
        <w:rPr>
          <w:rFonts w:hint="eastAsia"/>
        </w:rPr>
        <w:t>чем</w:t>
      </w:r>
      <w:r>
        <w:t></w:t>
      </w:r>
      <w:r>
        <w:rPr>
          <w:rFonts w:hint="eastAsia"/>
        </w:rPr>
        <w:t>у</w:t>
      </w:r>
      <w:r>
        <w:t></w:t>
      </w:r>
      <w:r>
        <w:rPr>
          <w:rFonts w:hint="eastAsia"/>
        </w:rPr>
        <w:t>оперированных</w:t>
      </w:r>
      <w:r>
        <w:t></w:t>
      </w:r>
      <w:r>
        <w:rPr>
          <w:rFonts w:hint="eastAsia"/>
        </w:rPr>
        <w:t>в</w:t>
      </w:r>
      <w:r>
        <w:t></w:t>
      </w:r>
      <w:r>
        <w:t></w:t>
      </w:r>
      <w:r>
        <w:rPr>
          <w:rFonts w:hint="eastAsia"/>
        </w:rPr>
        <w:t>холодном</w:t>
      </w:r>
      <w:r>
        <w:t></w:t>
      </w:r>
      <w:r>
        <w:t></w:t>
      </w:r>
      <w:r>
        <w:rPr>
          <w:rFonts w:hint="eastAsia"/>
        </w:rPr>
        <w:t>периоде</w:t>
      </w:r>
      <w:r>
        <w:t></w:t>
      </w:r>
    </w:p>
    <w:p w:rsidR="0014048A" w:rsidRDefault="0014048A" w:rsidP="0014048A">
      <w:r>
        <w:t></w:t>
      </w:r>
      <w:r>
        <w:t></w:t>
      </w:r>
      <w:r>
        <w:tab/>
      </w:r>
      <w:r>
        <w:t></w:t>
      </w:r>
      <w:r>
        <w:rPr>
          <w:rFonts w:hint="eastAsia"/>
        </w:rPr>
        <w:t>После</w:t>
      </w:r>
      <w:r>
        <w:t></w:t>
      </w:r>
      <w:r>
        <w:rPr>
          <w:rFonts w:hint="eastAsia"/>
        </w:rPr>
        <w:t>открытых</w:t>
      </w:r>
      <w:r>
        <w:t></w:t>
      </w:r>
      <w:r>
        <w:rPr>
          <w:rFonts w:hint="eastAsia"/>
        </w:rPr>
        <w:t>операций</w:t>
      </w:r>
      <w:r>
        <w:t></w:t>
      </w:r>
      <w:r>
        <w:rPr>
          <w:rFonts w:hint="eastAsia"/>
        </w:rPr>
        <w:t>у</w:t>
      </w:r>
      <w:r>
        <w:t></w:t>
      </w:r>
      <w:r>
        <w:rPr>
          <w:rFonts w:hint="eastAsia"/>
        </w:rPr>
        <w:t>больных</w:t>
      </w:r>
      <w:r>
        <w:t></w:t>
      </w:r>
      <w:r>
        <w:rPr>
          <w:rFonts w:hint="eastAsia"/>
        </w:rPr>
        <w:t>происходит</w:t>
      </w:r>
      <w:r>
        <w:t></w:t>
      </w:r>
      <w:r>
        <w:rPr>
          <w:rFonts w:hint="eastAsia"/>
        </w:rPr>
        <w:t>более</w:t>
      </w:r>
      <w:r>
        <w:t></w:t>
      </w:r>
      <w:r>
        <w:rPr>
          <w:rFonts w:hint="eastAsia"/>
        </w:rPr>
        <w:t>полное</w:t>
      </w:r>
      <w:r>
        <w:t></w:t>
      </w:r>
      <w:r>
        <w:rPr>
          <w:rFonts w:hint="eastAsia"/>
        </w:rPr>
        <w:t>восстановление</w:t>
      </w:r>
      <w:r>
        <w:t></w:t>
      </w:r>
      <w:r>
        <w:rPr>
          <w:rFonts w:hint="eastAsia"/>
        </w:rPr>
        <w:t>когнитивных</w:t>
      </w:r>
      <w:r>
        <w:t></w:t>
      </w:r>
      <w:r>
        <w:rPr>
          <w:rFonts w:hint="eastAsia"/>
        </w:rPr>
        <w:t>функций</w:t>
      </w:r>
      <w:r>
        <w:t></w:t>
      </w:r>
      <w:r>
        <w:t></w:t>
      </w:r>
      <w:r>
        <w:rPr>
          <w:rFonts w:hint="eastAsia"/>
        </w:rPr>
        <w:t>чем</w:t>
      </w:r>
      <w:r>
        <w:t></w:t>
      </w:r>
      <w:r>
        <w:rPr>
          <w:rFonts w:hint="eastAsia"/>
        </w:rPr>
        <w:t>после</w:t>
      </w:r>
      <w:r>
        <w:t></w:t>
      </w:r>
      <w:r>
        <w:rPr>
          <w:rFonts w:hint="eastAsia"/>
        </w:rPr>
        <w:t>эндоваскулярного</w:t>
      </w:r>
      <w:r>
        <w:t></w:t>
      </w:r>
      <w:r>
        <w:rPr>
          <w:rFonts w:hint="eastAsia"/>
        </w:rPr>
        <w:t>лечения</w:t>
      </w:r>
      <w:r>
        <w:t></w:t>
      </w:r>
    </w:p>
    <w:p w:rsidR="0014048A" w:rsidRDefault="0014048A" w:rsidP="0014048A">
      <w:r>
        <w:rPr>
          <w:rFonts w:hint="eastAsia"/>
        </w:rPr>
        <w:t>В</w:t>
      </w:r>
      <w:r>
        <w:t></w:t>
      </w:r>
      <w:r>
        <w:rPr>
          <w:rFonts w:hint="eastAsia"/>
        </w:rPr>
        <w:t>отдаленном</w:t>
      </w:r>
      <w:r>
        <w:t></w:t>
      </w:r>
      <w:r>
        <w:rPr>
          <w:rFonts w:hint="eastAsia"/>
        </w:rPr>
        <w:t>послеоперационном</w:t>
      </w:r>
      <w:r>
        <w:t></w:t>
      </w:r>
      <w:r>
        <w:rPr>
          <w:rFonts w:hint="eastAsia"/>
        </w:rPr>
        <w:t>периоде</w:t>
      </w:r>
      <w:r>
        <w:t></w:t>
      </w:r>
      <w:r>
        <w:rPr>
          <w:rFonts w:hint="eastAsia"/>
        </w:rPr>
        <w:t>доля</w:t>
      </w:r>
      <w:r>
        <w:t></w:t>
      </w:r>
      <w:r>
        <w:rPr>
          <w:rFonts w:hint="eastAsia"/>
        </w:rPr>
        <w:t>больных</w:t>
      </w:r>
      <w:r>
        <w:t></w:t>
      </w:r>
      <w:r>
        <w:rPr>
          <w:rFonts w:hint="eastAsia"/>
        </w:rPr>
        <w:t>с</w:t>
      </w:r>
      <w:r>
        <w:t></w:t>
      </w:r>
      <w:r>
        <w:rPr>
          <w:rFonts w:hint="eastAsia"/>
        </w:rPr>
        <w:t>умеренными</w:t>
      </w:r>
      <w:r>
        <w:t></w:t>
      </w:r>
      <w:r>
        <w:rPr>
          <w:rFonts w:hint="eastAsia"/>
        </w:rPr>
        <w:t>когнитивными</w:t>
      </w:r>
      <w:r>
        <w:t></w:t>
      </w:r>
      <w:r>
        <w:rPr>
          <w:rFonts w:hint="eastAsia"/>
        </w:rPr>
        <w:t>расстройствами</w:t>
      </w:r>
      <w:r>
        <w:t></w:t>
      </w:r>
      <w:r>
        <w:rPr>
          <w:rFonts w:hint="eastAsia"/>
        </w:rPr>
        <w:t>среди</w:t>
      </w:r>
      <w:r>
        <w:t></w:t>
      </w:r>
      <w:r>
        <w:rPr>
          <w:rFonts w:hint="eastAsia"/>
        </w:rPr>
        <w:t>оперированных</w:t>
      </w:r>
      <w:r>
        <w:t></w:t>
      </w:r>
      <w:r>
        <w:rPr>
          <w:rFonts w:hint="eastAsia"/>
        </w:rPr>
        <w:t>эндоваскулярно</w:t>
      </w:r>
      <w:r>
        <w:t></w:t>
      </w:r>
      <w:r>
        <w:rPr>
          <w:rFonts w:hint="eastAsia"/>
        </w:rPr>
        <w:t>в</w:t>
      </w:r>
      <w:r>
        <w:t></w:t>
      </w:r>
      <w:r>
        <w:t></w:t>
      </w:r>
      <w:r>
        <w:t></w:t>
      </w:r>
      <w:r>
        <w:t></w:t>
      </w:r>
      <w:r>
        <w:t></w:t>
      </w:r>
      <w:r>
        <w:rPr>
          <w:rFonts w:hint="eastAsia"/>
        </w:rPr>
        <w:t>раза</w:t>
      </w:r>
      <w:r>
        <w:t></w:t>
      </w:r>
      <w:r>
        <w:rPr>
          <w:rFonts w:hint="eastAsia"/>
        </w:rPr>
        <w:t>выше</w:t>
      </w:r>
      <w:r>
        <w:t></w:t>
      </w:r>
      <w:r>
        <w:t></w:t>
      </w:r>
      <w:r>
        <w:rPr>
          <w:rFonts w:hint="eastAsia"/>
        </w:rPr>
        <w:t>чем</w:t>
      </w:r>
      <w:r>
        <w:t></w:t>
      </w:r>
      <w:r>
        <w:rPr>
          <w:rFonts w:hint="eastAsia"/>
        </w:rPr>
        <w:t>у</w:t>
      </w:r>
      <w:r>
        <w:t></w:t>
      </w:r>
      <w:r>
        <w:rPr>
          <w:rFonts w:hint="eastAsia"/>
        </w:rPr>
        <w:t>оольных</w:t>
      </w:r>
      <w:r>
        <w:t></w:t>
      </w:r>
      <w:r>
        <w:t></w:t>
      </w:r>
      <w:r>
        <w:rPr>
          <w:rFonts w:hint="eastAsia"/>
        </w:rPr>
        <w:t>оперированных</w:t>
      </w:r>
      <w:r>
        <w:t></w:t>
      </w:r>
      <w:r>
        <w:rPr>
          <w:rFonts w:hint="eastAsia"/>
        </w:rPr>
        <w:t>открытым</w:t>
      </w:r>
      <w:r>
        <w:t></w:t>
      </w:r>
      <w:r>
        <w:rPr>
          <w:rFonts w:hint="eastAsia"/>
        </w:rPr>
        <w:t>способом</w:t>
      </w:r>
      <w:r>
        <w:t></w:t>
      </w:r>
      <w:r>
        <w:rPr>
          <w:rFonts w:hint="eastAsia"/>
        </w:rPr>
        <w:t>в</w:t>
      </w:r>
      <w:r>
        <w:t></w:t>
      </w:r>
      <w:r>
        <w:rPr>
          <w:rFonts w:hint="eastAsia"/>
        </w:rPr>
        <w:t>остром</w:t>
      </w:r>
      <w:r>
        <w:t></w:t>
      </w:r>
      <w:r>
        <w:rPr>
          <w:rFonts w:hint="eastAsia"/>
        </w:rPr>
        <w:t>периоде</w:t>
      </w:r>
      <w:r>
        <w:t></w:t>
      </w:r>
      <w:r>
        <w:rPr>
          <w:rFonts w:hint="eastAsia"/>
        </w:rPr>
        <w:t>кровоизлияния</w:t>
      </w:r>
      <w:r>
        <w:t></w:t>
      </w:r>
      <w:r>
        <w:t></w:t>
      </w:r>
      <w:r>
        <w:rPr>
          <w:rFonts w:hint="eastAsia"/>
        </w:rPr>
        <w:t>и</w:t>
      </w:r>
      <w:r>
        <w:t></w:t>
      </w:r>
      <w:r>
        <w:rPr>
          <w:rFonts w:hint="eastAsia"/>
        </w:rPr>
        <w:t>в</w:t>
      </w:r>
      <w:r>
        <w:t></w:t>
      </w:r>
      <w:r>
        <w:t></w:t>
      </w:r>
      <w:r>
        <w:t></w:t>
      </w:r>
      <w:r>
        <w:t></w:t>
      </w:r>
      <w:r>
        <w:t></w:t>
      </w:r>
      <w:r>
        <w:rPr>
          <w:rFonts w:hint="eastAsia"/>
        </w:rPr>
        <w:t>раза</w:t>
      </w:r>
      <w:r>
        <w:t></w:t>
      </w:r>
      <w:r>
        <w:rPr>
          <w:rFonts w:hint="eastAsia"/>
        </w:rPr>
        <w:t>выше</w:t>
      </w:r>
      <w:r>
        <w:t></w:t>
      </w:r>
      <w:r>
        <w:t></w:t>
      </w:r>
      <w:r>
        <w:rPr>
          <w:rFonts w:hint="eastAsia"/>
        </w:rPr>
        <w:t>чем</w:t>
      </w:r>
      <w:r>
        <w:t></w:t>
      </w:r>
      <w:r>
        <w:rPr>
          <w:rFonts w:hint="eastAsia"/>
        </w:rPr>
        <w:t>у</w:t>
      </w:r>
      <w:r>
        <w:t></w:t>
      </w:r>
      <w:r>
        <w:rPr>
          <w:rFonts w:hint="eastAsia"/>
        </w:rPr>
        <w:t>оольных</w:t>
      </w:r>
      <w:r>
        <w:t></w:t>
      </w:r>
      <w:r>
        <w:t></w:t>
      </w:r>
      <w:r>
        <w:rPr>
          <w:rFonts w:hint="eastAsia"/>
        </w:rPr>
        <w:t>оперированных</w:t>
      </w:r>
      <w:r>
        <w:t></w:t>
      </w:r>
      <w:r>
        <w:rPr>
          <w:rFonts w:hint="eastAsia"/>
        </w:rPr>
        <w:t>в</w:t>
      </w:r>
      <w:r>
        <w:t></w:t>
      </w:r>
      <w:r>
        <w:t></w:t>
      </w:r>
      <w:r>
        <w:rPr>
          <w:rFonts w:hint="eastAsia"/>
        </w:rPr>
        <w:t>холодном</w:t>
      </w:r>
      <w:r>
        <w:t></w:t>
      </w:r>
      <w:r>
        <w:t></w:t>
      </w:r>
      <w:r>
        <w:rPr>
          <w:rFonts w:hint="eastAsia"/>
        </w:rPr>
        <w:t>периоде</w:t>
      </w:r>
      <w:r>
        <w:t></w:t>
      </w:r>
    </w:p>
    <w:p w:rsidR="0014048A" w:rsidRDefault="0014048A" w:rsidP="0014048A">
      <w:r>
        <w:t></w:t>
      </w:r>
      <w:r>
        <w:t></w:t>
      </w:r>
      <w:r>
        <w:tab/>
      </w:r>
      <w:r>
        <w:t></w:t>
      </w:r>
      <w:r>
        <w:rPr>
          <w:rFonts w:hint="eastAsia"/>
        </w:rPr>
        <w:t>Когнитивные</w:t>
      </w:r>
      <w:r>
        <w:t></w:t>
      </w:r>
      <w:r>
        <w:rPr>
          <w:rFonts w:hint="eastAsia"/>
        </w:rPr>
        <w:t>расстройства</w:t>
      </w:r>
      <w:r>
        <w:t></w:t>
      </w:r>
      <w:r>
        <w:rPr>
          <w:rFonts w:hint="eastAsia"/>
        </w:rPr>
        <w:t>у</w:t>
      </w:r>
      <w:r>
        <w:t></w:t>
      </w:r>
      <w:r>
        <w:rPr>
          <w:rFonts w:hint="eastAsia"/>
        </w:rPr>
        <w:t>всех</w:t>
      </w:r>
      <w:r>
        <w:t></w:t>
      </w:r>
      <w:r>
        <w:rPr>
          <w:rFonts w:hint="eastAsia"/>
        </w:rPr>
        <w:t>больных</w:t>
      </w:r>
      <w:r>
        <w:t></w:t>
      </w:r>
      <w:r>
        <w:rPr>
          <w:rFonts w:hint="eastAsia"/>
        </w:rPr>
        <w:t>вн</w:t>
      </w:r>
      <w:r>
        <w:rPr>
          <w:rFonts w:hint="eastAsia"/>
        </w:rPr>
        <w:lastRenderedPageBreak/>
        <w:t>е</w:t>
      </w:r>
      <w:r>
        <w:t></w:t>
      </w:r>
      <w:r>
        <w:rPr>
          <w:rFonts w:hint="eastAsia"/>
        </w:rPr>
        <w:t>зависимости</w:t>
      </w:r>
      <w:r>
        <w:t></w:t>
      </w:r>
      <w:r>
        <w:rPr>
          <w:rFonts w:hint="eastAsia"/>
        </w:rPr>
        <w:t>от</w:t>
      </w:r>
      <w:r>
        <w:t></w:t>
      </w:r>
      <w:r>
        <w:rPr>
          <w:rFonts w:hint="eastAsia"/>
        </w:rPr>
        <w:t>локализации</w:t>
      </w:r>
      <w:r>
        <w:t></w:t>
      </w:r>
      <w:r>
        <w:rPr>
          <w:rFonts w:hint="eastAsia"/>
        </w:rPr>
        <w:t>аневризмы</w:t>
      </w:r>
      <w:r>
        <w:t></w:t>
      </w:r>
      <w:r>
        <w:rPr>
          <w:rFonts w:hint="eastAsia"/>
        </w:rPr>
        <w:t>обусловлены</w:t>
      </w:r>
      <w:r>
        <w:t></w:t>
      </w:r>
      <w:r>
        <w:rPr>
          <w:rFonts w:hint="eastAsia"/>
        </w:rPr>
        <w:t>преимущественно</w:t>
      </w:r>
      <w:r>
        <w:t></w:t>
      </w:r>
      <w:r>
        <w:rPr>
          <w:rFonts w:hint="eastAsia"/>
        </w:rPr>
        <w:t>диссрункциеи</w:t>
      </w:r>
      <w:r>
        <w:t></w:t>
      </w:r>
      <w:r>
        <w:rPr>
          <w:rFonts w:hint="eastAsia"/>
        </w:rPr>
        <w:t>лооно</w:t>
      </w:r>
      <w:r>
        <w:t></w:t>
      </w:r>
      <w:r>
        <w:t></w:t>
      </w:r>
      <w:r>
        <w:rPr>
          <w:rFonts w:hint="eastAsia"/>
        </w:rPr>
        <w:t>подкорковых</w:t>
      </w:r>
      <w:r>
        <w:t></w:t>
      </w:r>
      <w:r>
        <w:rPr>
          <w:rFonts w:hint="eastAsia"/>
        </w:rPr>
        <w:t>образований</w:t>
      </w:r>
      <w:r>
        <w:t></w:t>
      </w:r>
      <w:r>
        <w:rPr>
          <w:rFonts w:hint="eastAsia"/>
        </w:rPr>
        <w:t>головного</w:t>
      </w:r>
      <w:r>
        <w:t></w:t>
      </w:r>
      <w:r>
        <w:rPr>
          <w:rFonts w:hint="eastAsia"/>
        </w:rPr>
        <w:t>мозга</w:t>
      </w:r>
      <w:r>
        <w:t></w:t>
      </w:r>
      <w:r>
        <w:t></w:t>
      </w:r>
      <w:r>
        <w:rPr>
          <w:rFonts w:hint="eastAsia"/>
        </w:rPr>
        <w:t>что</w:t>
      </w:r>
      <w:r>
        <w:t></w:t>
      </w:r>
      <w:r>
        <w:rPr>
          <w:rFonts w:hint="eastAsia"/>
        </w:rPr>
        <w:t>подтверждается</w:t>
      </w:r>
      <w:r>
        <w:t></w:t>
      </w:r>
      <w:r>
        <w:rPr>
          <w:rFonts w:hint="eastAsia"/>
        </w:rPr>
        <w:t>результатами</w:t>
      </w:r>
      <w:r>
        <w:t></w:t>
      </w:r>
      <w:r>
        <w:rPr>
          <w:rFonts w:hint="eastAsia"/>
        </w:rPr>
        <w:t>нейропсихологического</w:t>
      </w:r>
      <w:r>
        <w:t></w:t>
      </w:r>
      <w:r>
        <w:rPr>
          <w:rFonts w:hint="eastAsia"/>
        </w:rPr>
        <w:t>тестирования</w:t>
      </w:r>
      <w:r>
        <w:t></w:t>
      </w:r>
      <w:r>
        <w:rPr>
          <w:rFonts w:hint="eastAsia"/>
        </w:rPr>
        <w:t>и</w:t>
      </w:r>
      <w:r>
        <w:t></w:t>
      </w:r>
      <w:r>
        <w:rPr>
          <w:rFonts w:hint="eastAsia"/>
        </w:rPr>
        <w:t>данными</w:t>
      </w:r>
      <w:r>
        <w:t></w:t>
      </w:r>
      <w:r>
        <w:rPr>
          <w:rFonts w:hint="eastAsia"/>
        </w:rPr>
        <w:t>электроэнцефалографии</w:t>
      </w:r>
      <w:r>
        <w:t></w:t>
      </w:r>
    </w:p>
    <w:p w:rsidR="0014048A" w:rsidRDefault="0014048A" w:rsidP="0014048A">
      <w:r>
        <w:t></w:t>
      </w:r>
      <w:r>
        <w:t></w:t>
      </w:r>
      <w:r>
        <w:tab/>
      </w:r>
      <w:r>
        <w:t></w:t>
      </w:r>
      <w:r>
        <w:rPr>
          <w:rFonts w:hint="eastAsia"/>
        </w:rPr>
        <w:t>При</w:t>
      </w:r>
      <w:r>
        <w:t></w:t>
      </w:r>
      <w:r>
        <w:rPr>
          <w:rFonts w:hint="eastAsia"/>
        </w:rPr>
        <w:t>большей</w:t>
      </w:r>
      <w:r>
        <w:t></w:t>
      </w:r>
      <w:r>
        <w:rPr>
          <w:rFonts w:hint="eastAsia"/>
        </w:rPr>
        <w:t>продолжительности</w:t>
      </w:r>
      <w:r>
        <w:t></w:t>
      </w:r>
      <w:r>
        <w:rPr>
          <w:rFonts w:hint="eastAsia"/>
        </w:rPr>
        <w:t>временного</w:t>
      </w:r>
      <w:r>
        <w:t></w:t>
      </w:r>
      <w:r>
        <w:rPr>
          <w:rFonts w:hint="eastAsia"/>
        </w:rPr>
        <w:t>клипирования</w:t>
      </w:r>
      <w:r>
        <w:t></w:t>
      </w:r>
      <w:r>
        <w:rPr>
          <w:rFonts w:hint="eastAsia"/>
        </w:rPr>
        <w:t>увеличивается</w:t>
      </w:r>
      <w:r>
        <w:t></w:t>
      </w:r>
      <w:r>
        <w:rPr>
          <w:rFonts w:hint="eastAsia"/>
        </w:rPr>
        <w:t>вероятность</w:t>
      </w:r>
      <w:r>
        <w:t></w:t>
      </w:r>
      <w:r>
        <w:rPr>
          <w:rFonts w:hint="eastAsia"/>
        </w:rPr>
        <w:t>возникновения</w:t>
      </w:r>
      <w:r>
        <w:t></w:t>
      </w:r>
      <w:r>
        <w:rPr>
          <w:rFonts w:hint="eastAsia"/>
        </w:rPr>
        <w:t>первичных</w:t>
      </w:r>
      <w:r>
        <w:t></w:t>
      </w:r>
      <w:r>
        <w:rPr>
          <w:rFonts w:hint="eastAsia"/>
        </w:rPr>
        <w:t>модально</w:t>
      </w:r>
      <w:r>
        <w:t></w:t>
      </w:r>
      <w:r>
        <w:rPr>
          <w:rFonts w:hint="eastAsia"/>
        </w:rPr>
        <w:t>неспецифических</w:t>
      </w:r>
      <w:r>
        <w:t></w:t>
      </w:r>
      <w:r>
        <w:rPr>
          <w:rFonts w:hint="eastAsia"/>
        </w:rPr>
        <w:t>нарушений</w:t>
      </w:r>
      <w:r>
        <w:t></w:t>
      </w:r>
      <w:r>
        <w:rPr>
          <w:rFonts w:hint="eastAsia"/>
        </w:rPr>
        <w:t>памяти</w:t>
      </w:r>
      <w:r>
        <w:t></w:t>
      </w:r>
      <w:r>
        <w:rPr>
          <w:rFonts w:hint="eastAsia"/>
        </w:rPr>
        <w:t>в</w:t>
      </w:r>
      <w:r>
        <w:t></w:t>
      </w:r>
      <w:r>
        <w:rPr>
          <w:rFonts w:hint="eastAsia"/>
        </w:rPr>
        <w:t>раннем</w:t>
      </w:r>
      <w:r>
        <w:t></w:t>
      </w:r>
      <w:r>
        <w:rPr>
          <w:rFonts w:hint="eastAsia"/>
        </w:rPr>
        <w:t>послеоперационном</w:t>
      </w:r>
      <w:r>
        <w:t></w:t>
      </w:r>
      <w:r>
        <w:rPr>
          <w:rFonts w:hint="eastAsia"/>
        </w:rPr>
        <w:t>периоде</w:t>
      </w:r>
      <w:r>
        <w:t></w:t>
      </w:r>
      <w:r>
        <w:t></w:t>
      </w:r>
      <w:r>
        <w:rPr>
          <w:rFonts w:hint="eastAsia"/>
        </w:rPr>
        <w:t>что</w:t>
      </w:r>
      <w:r>
        <w:t></w:t>
      </w:r>
      <w:r>
        <w:rPr>
          <w:rFonts w:hint="eastAsia"/>
        </w:rPr>
        <w:t>неооходимо</w:t>
      </w:r>
      <w:r>
        <w:t></w:t>
      </w:r>
      <w:r>
        <w:rPr>
          <w:rFonts w:hint="eastAsia"/>
        </w:rPr>
        <w:t>учитывать</w:t>
      </w:r>
      <w:r>
        <w:t></w:t>
      </w:r>
      <w:r>
        <w:rPr>
          <w:rFonts w:hint="eastAsia"/>
        </w:rPr>
        <w:t>при</w:t>
      </w:r>
      <w:r>
        <w:t></w:t>
      </w:r>
      <w:r>
        <w:rPr>
          <w:rFonts w:hint="eastAsia"/>
        </w:rPr>
        <w:t>проведении</w:t>
      </w:r>
      <w:r>
        <w:t></w:t>
      </w:r>
      <w:r>
        <w:rPr>
          <w:rFonts w:hint="eastAsia"/>
        </w:rPr>
        <w:t>открытой</w:t>
      </w:r>
      <w:r>
        <w:t></w:t>
      </w:r>
      <w:r>
        <w:rPr>
          <w:rFonts w:hint="eastAsia"/>
        </w:rPr>
        <w:t>хирургической</w:t>
      </w:r>
      <w:r>
        <w:t></w:t>
      </w:r>
      <w:r>
        <w:rPr>
          <w:rFonts w:hint="eastAsia"/>
        </w:rPr>
        <w:t>операции</w:t>
      </w:r>
      <w:r>
        <w:t></w:t>
      </w:r>
    </w:p>
    <w:p w:rsidR="0014048A" w:rsidRDefault="0014048A" w:rsidP="0014048A">
      <w:r>
        <w:rPr>
          <w:rFonts w:hint="eastAsia"/>
        </w:rPr>
        <w:t>І</w:t>
      </w:r>
    </w:p>
    <w:p w:rsidR="0014048A" w:rsidRDefault="0014048A" w:rsidP="0014048A">
      <w:r>
        <w:t></w:t>
      </w:r>
    </w:p>
    <w:p w:rsidR="0014048A" w:rsidRDefault="0014048A" w:rsidP="0014048A">
      <w:r>
        <w:t></w:t>
      </w:r>
      <w:r>
        <w:t></w:t>
      </w:r>
      <w:r>
        <w:t></w:t>
      </w:r>
    </w:p>
    <w:p w:rsidR="0014048A" w:rsidRDefault="0014048A" w:rsidP="0014048A">
      <w:r>
        <w:t></w:t>
      </w:r>
      <w:r>
        <w:t></w:t>
      </w:r>
      <w:r>
        <w:tab/>
      </w:r>
      <w:r>
        <w:t></w:t>
      </w:r>
      <w:r>
        <w:rPr>
          <w:rFonts w:hint="eastAsia"/>
        </w:rPr>
        <w:t>Основными</w:t>
      </w:r>
      <w:r>
        <w:t></w:t>
      </w:r>
      <w:r>
        <w:rPr>
          <w:rFonts w:hint="eastAsia"/>
        </w:rPr>
        <w:t>факторами</w:t>
      </w:r>
      <w:r>
        <w:t></w:t>
      </w:r>
      <w:r>
        <w:t></w:t>
      </w:r>
      <w:r>
        <w:rPr>
          <w:rFonts w:hint="eastAsia"/>
        </w:rPr>
        <w:t>влияющими</w:t>
      </w:r>
      <w:r>
        <w:t></w:t>
      </w:r>
      <w:r>
        <w:rPr>
          <w:rFonts w:hint="eastAsia"/>
        </w:rPr>
        <w:t>на</w:t>
      </w:r>
      <w:r>
        <w:t></w:t>
      </w:r>
      <w:r>
        <w:rPr>
          <w:rFonts w:hint="eastAsia"/>
        </w:rPr>
        <w:t>формирование</w:t>
      </w:r>
      <w:r>
        <w:t></w:t>
      </w:r>
      <w:r>
        <w:rPr>
          <w:rFonts w:hint="eastAsia"/>
        </w:rPr>
        <w:t>когнитивных</w:t>
      </w:r>
      <w:r>
        <w:t></w:t>
      </w:r>
      <w:r>
        <w:rPr>
          <w:rFonts w:hint="eastAsia"/>
        </w:rPr>
        <w:t>расстройств</w:t>
      </w:r>
      <w:r>
        <w:t></w:t>
      </w:r>
      <w:r>
        <w:rPr>
          <w:rFonts w:hint="eastAsia"/>
        </w:rPr>
        <w:t>в</w:t>
      </w:r>
      <w:r>
        <w:t></w:t>
      </w:r>
      <w:r>
        <w:rPr>
          <w:rFonts w:hint="eastAsia"/>
        </w:rPr>
        <w:t>раннем</w:t>
      </w:r>
      <w:r>
        <w:t></w:t>
      </w:r>
      <w:r>
        <w:rPr>
          <w:rFonts w:hint="eastAsia"/>
        </w:rPr>
        <w:t>послеоперационном</w:t>
      </w:r>
      <w:r>
        <w:t></w:t>
      </w:r>
      <w:r>
        <w:rPr>
          <w:rFonts w:hint="eastAsia"/>
        </w:rPr>
        <w:t>периоде</w:t>
      </w:r>
      <w:r>
        <w:t></w:t>
      </w:r>
      <w:r>
        <w:t></w:t>
      </w:r>
      <w:r>
        <w:rPr>
          <w:rFonts w:hint="eastAsia"/>
        </w:rPr>
        <w:t>являются</w:t>
      </w:r>
      <w:r>
        <w:t></w:t>
      </w:r>
      <w:r>
        <w:t></w:t>
      </w:r>
      <w:r>
        <w:rPr>
          <w:rFonts w:hint="eastAsia"/>
        </w:rPr>
        <w:t>возраст</w:t>
      </w:r>
      <w:r>
        <w:t></w:t>
      </w:r>
      <w:r>
        <w:t></w:t>
      </w:r>
      <w:r>
        <w:t></w:t>
      </w:r>
      <w:r>
        <w:t></w:t>
      </w:r>
      <w:r>
        <w:t></w:t>
      </w:r>
      <w:r>
        <w:t></w:t>
      </w:r>
      <w:r>
        <w:rPr>
          <w:rFonts w:hint="eastAsia"/>
        </w:rPr>
        <w:t>лет</w:t>
      </w:r>
      <w:r>
        <w:t></w:t>
      </w:r>
      <w:r>
        <w:rPr>
          <w:rFonts w:hint="eastAsia"/>
        </w:rPr>
        <w:t>на</w:t>
      </w:r>
      <w:r>
        <w:t></w:t>
      </w:r>
      <w:r>
        <w:rPr>
          <w:rFonts w:hint="eastAsia"/>
        </w:rPr>
        <w:t>момент</w:t>
      </w:r>
      <w:r>
        <w:t></w:t>
      </w:r>
      <w:r>
        <w:rPr>
          <w:rFonts w:hint="eastAsia"/>
        </w:rPr>
        <w:t>кровоизлияния</w:t>
      </w:r>
      <w:r>
        <w:t></w:t>
      </w:r>
      <w:r>
        <w:t></w:t>
      </w:r>
      <w:r>
        <w:rPr>
          <w:rFonts w:hint="eastAsia"/>
        </w:rPr>
        <w:t>тяжесть</w:t>
      </w:r>
      <w:r>
        <w:t></w:t>
      </w:r>
      <w:r>
        <w:rPr>
          <w:rFonts w:hint="eastAsia"/>
        </w:rPr>
        <w:t>состояния</w:t>
      </w:r>
      <w:r>
        <w:t></w:t>
      </w:r>
      <w:r>
        <w:rPr>
          <w:rFonts w:hint="eastAsia"/>
        </w:rPr>
        <w:t>до</w:t>
      </w:r>
      <w:r>
        <w:t></w:t>
      </w:r>
      <w:r>
        <w:rPr>
          <w:rFonts w:hint="eastAsia"/>
        </w:rPr>
        <w:t>операции</w:t>
      </w:r>
      <w:r>
        <w:t></w:t>
      </w:r>
      <w:r>
        <w:t></w:t>
      </w:r>
      <w:r>
        <w:t></w:t>
      </w:r>
      <w:r>
        <w:t></w:t>
      </w:r>
      <w:r>
        <w:t></w:t>
      </w:r>
      <w:r>
        <w:t></w:t>
      </w:r>
      <w:r>
        <w:t></w:t>
      </w:r>
      <w:r>
        <w:rPr>
          <w:rFonts w:hint="eastAsia"/>
        </w:rPr>
        <w:t>и</w:t>
      </w:r>
      <w:r>
        <w:t></w:t>
      </w:r>
      <w:r>
        <w:t></w:t>
      </w:r>
      <w:r>
        <w:t></w:t>
      </w:r>
      <w:r>
        <w:t></w:t>
      </w:r>
      <w:r>
        <w:t></w:t>
      </w:r>
      <w:r>
        <w:t></w:t>
      </w:r>
      <w:r>
        <w:t></w:t>
      </w:r>
      <w:r>
        <w:t></w:t>
      </w:r>
      <w:r>
        <w:t></w:t>
      </w:r>
      <w:r>
        <w:t></w:t>
      </w:r>
      <w:r>
        <w:t></w:t>
      </w:r>
      <w:r>
        <w:t></w:t>
      </w:r>
      <w:r>
        <w:t></w:t>
      </w:r>
      <w:r>
        <w:rPr>
          <w:rFonts w:hint="eastAsia"/>
        </w:rPr>
        <w:t>распространение</w:t>
      </w:r>
      <w:r>
        <w:t></w:t>
      </w:r>
      <w:r>
        <w:rPr>
          <w:rFonts w:hint="eastAsia"/>
        </w:rPr>
        <w:t>крови</w:t>
      </w:r>
      <w:r>
        <w:t></w:t>
      </w:r>
      <w:r>
        <w:rPr>
          <w:rFonts w:hint="eastAsia"/>
        </w:rPr>
        <w:t>в</w:t>
      </w:r>
      <w:r>
        <w:t></w:t>
      </w:r>
      <w:r>
        <w:rPr>
          <w:rFonts w:hint="eastAsia"/>
        </w:rPr>
        <w:t>область</w:t>
      </w:r>
      <w:r>
        <w:t></w:t>
      </w:r>
      <w:r>
        <w:rPr>
          <w:rFonts w:hint="eastAsia"/>
        </w:rPr>
        <w:t>левой</w:t>
      </w:r>
      <w:r>
        <w:t></w:t>
      </w:r>
      <w:r>
        <w:rPr>
          <w:rFonts w:hint="eastAsia"/>
        </w:rPr>
        <w:t>Сильвиевой</w:t>
      </w:r>
      <w:r>
        <w:t></w:t>
      </w:r>
      <w:r>
        <w:rPr>
          <w:rFonts w:hint="eastAsia"/>
        </w:rPr>
        <w:t>щели</w:t>
      </w:r>
      <w:r>
        <w:t></w:t>
      </w:r>
      <w:r>
        <w:t></w:t>
      </w:r>
      <w:r>
        <w:rPr>
          <w:rFonts w:hint="eastAsia"/>
        </w:rPr>
        <w:t>наличие</w:t>
      </w:r>
      <w:r>
        <w:t></w:t>
      </w:r>
      <w:r>
        <w:rPr>
          <w:rFonts w:hint="eastAsia"/>
        </w:rPr>
        <w:t>диффузного</w:t>
      </w:r>
      <w:r>
        <w:t></w:t>
      </w:r>
      <w:r>
        <w:rPr>
          <w:rFonts w:hint="eastAsia"/>
        </w:rPr>
        <w:t>отека</w:t>
      </w:r>
      <w:r>
        <w:t></w:t>
      </w:r>
      <w:r>
        <w:rPr>
          <w:rFonts w:hint="eastAsia"/>
        </w:rPr>
        <w:t>мозга</w:t>
      </w:r>
      <w:r>
        <w:t></w:t>
      </w:r>
      <w:r>
        <w:rPr>
          <w:rFonts w:hint="eastAsia"/>
        </w:rPr>
        <w:t>и</w:t>
      </w:r>
      <w:r>
        <w:t></w:t>
      </w:r>
      <w:r>
        <w:rPr>
          <w:rFonts w:hint="eastAsia"/>
        </w:rPr>
        <w:t>послеоперационного</w:t>
      </w:r>
      <w:r>
        <w:t></w:t>
      </w:r>
      <w:r>
        <w:rPr>
          <w:rFonts w:hint="eastAsia"/>
        </w:rPr>
        <w:t>двустороннего</w:t>
      </w:r>
      <w:r>
        <w:t></w:t>
      </w:r>
      <w:r>
        <w:rPr>
          <w:rFonts w:hint="eastAsia"/>
        </w:rPr>
        <w:t>отека</w:t>
      </w:r>
      <w:r>
        <w:t></w:t>
      </w:r>
      <w:r>
        <w:rPr>
          <w:rFonts w:hint="eastAsia"/>
        </w:rPr>
        <w:t>ишемии</w:t>
      </w:r>
      <w:r>
        <w:t></w:t>
      </w:r>
      <w:r>
        <w:rPr>
          <w:rFonts w:hint="eastAsia"/>
        </w:rPr>
        <w:t>у</w:t>
      </w:r>
      <w:r>
        <w:t></w:t>
      </w:r>
      <w:r>
        <w:rPr>
          <w:rFonts w:hint="eastAsia"/>
        </w:rPr>
        <w:t>больных</w:t>
      </w:r>
      <w:r>
        <w:t></w:t>
      </w:r>
      <w:r>
        <w:rPr>
          <w:rFonts w:hint="eastAsia"/>
        </w:rPr>
        <w:t>с</w:t>
      </w:r>
      <w:r>
        <w:t></w:t>
      </w:r>
      <w:r>
        <w:rPr>
          <w:rFonts w:hint="eastAsia"/>
        </w:rPr>
        <w:t>множественными</w:t>
      </w:r>
      <w:r>
        <w:t></w:t>
      </w:r>
      <w:r>
        <w:rPr>
          <w:rFonts w:hint="eastAsia"/>
        </w:rPr>
        <w:t>аневризмами</w:t>
      </w:r>
      <w:r>
        <w:t></w:t>
      </w:r>
      <w:r>
        <w:t></w:t>
      </w:r>
      <w:r>
        <w:rPr>
          <w:rFonts w:hint="eastAsia"/>
        </w:rPr>
        <w:t>оперированных</w:t>
      </w:r>
      <w:r>
        <w:t></w:t>
      </w:r>
      <w:r>
        <w:rPr>
          <w:rFonts w:hint="eastAsia"/>
        </w:rPr>
        <w:t>открытым</w:t>
      </w:r>
      <w:r>
        <w:t></w:t>
      </w:r>
      <w:r>
        <w:rPr>
          <w:rFonts w:hint="eastAsia"/>
        </w:rPr>
        <w:t>способом</w:t>
      </w:r>
      <w:r>
        <w:t></w:t>
      </w:r>
      <w:r>
        <w:t></w:t>
      </w:r>
      <w:r>
        <w:rPr>
          <w:rFonts w:hint="eastAsia"/>
        </w:rPr>
        <w:t>наличие</w:t>
      </w:r>
      <w:r>
        <w:t></w:t>
      </w:r>
      <w:r>
        <w:rPr>
          <w:rFonts w:hint="eastAsia"/>
        </w:rPr>
        <w:t>внутрижелудочкового</w:t>
      </w:r>
      <w:r>
        <w:t></w:t>
      </w:r>
      <w:r>
        <w:rPr>
          <w:rFonts w:hint="eastAsia"/>
        </w:rPr>
        <w:t>кровоизлияния</w:t>
      </w:r>
      <w:r>
        <w:t></w:t>
      </w:r>
      <w:r>
        <w:rPr>
          <w:rFonts w:hint="eastAsia"/>
        </w:rPr>
        <w:t>и</w:t>
      </w:r>
      <w:r>
        <w:t></w:t>
      </w:r>
      <w:r>
        <w:rPr>
          <w:rFonts w:hint="eastAsia"/>
        </w:rPr>
        <w:t>распространенного</w:t>
      </w:r>
      <w:r>
        <w:t></w:t>
      </w:r>
      <w:r>
        <w:rPr>
          <w:rFonts w:hint="eastAsia"/>
        </w:rPr>
        <w:t>вазоспазма</w:t>
      </w:r>
      <w:r>
        <w:t></w:t>
      </w:r>
      <w:r>
        <w:t></w:t>
      </w:r>
      <w:r>
        <w:rPr>
          <w:rFonts w:hint="eastAsia"/>
        </w:rPr>
        <w:t>электроэнцефалографические</w:t>
      </w:r>
      <w:r>
        <w:t></w:t>
      </w:r>
      <w:r>
        <w:rPr>
          <w:rFonts w:hint="eastAsia"/>
        </w:rPr>
        <w:t>изменения</w:t>
      </w:r>
      <w:r>
        <w:t></w:t>
      </w:r>
      <w:r>
        <w:t></w:t>
      </w:r>
      <w:r>
        <w:t></w:t>
      </w:r>
      <w:r>
        <w:t></w:t>
      </w:r>
      <w:r>
        <w:t></w:t>
      </w:r>
      <w:r>
        <w:t></w:t>
      </w:r>
      <w:r>
        <w:t></w:t>
      </w:r>
      <w:r>
        <w:t></w:t>
      </w:r>
      <w:r>
        <w:rPr>
          <w:rFonts w:hint="eastAsia"/>
        </w:rPr>
        <w:t>типа</w:t>
      </w:r>
      <w:r>
        <w:t></w:t>
      </w:r>
      <w:r>
        <w:t></w:t>
      </w:r>
      <w:r>
        <w:rPr>
          <w:rFonts w:hint="eastAsia"/>
        </w:rPr>
        <w:t>наличие</w:t>
      </w:r>
      <w:r>
        <w:t></w:t>
      </w:r>
      <w:r>
        <w:rPr>
          <w:rFonts w:hint="eastAsia"/>
        </w:rPr>
        <w:t>тракции</w:t>
      </w:r>
      <w:r>
        <w:t></w:t>
      </w:r>
      <w:r>
        <w:rPr>
          <w:rFonts w:hint="eastAsia"/>
        </w:rPr>
        <w:t>головного</w:t>
      </w:r>
      <w:r>
        <w:t></w:t>
      </w:r>
      <w:r>
        <w:rPr>
          <w:rFonts w:hint="eastAsia"/>
        </w:rPr>
        <w:t>мозга</w:t>
      </w:r>
      <w:r>
        <w:t></w:t>
      </w:r>
      <w:r>
        <w:rPr>
          <w:rFonts w:hint="eastAsia"/>
        </w:rPr>
        <w:t>и</w:t>
      </w:r>
      <w:r>
        <w:t></w:t>
      </w:r>
      <w:r>
        <w:rPr>
          <w:rFonts w:hint="eastAsia"/>
        </w:rPr>
        <w:t>проведение</w:t>
      </w:r>
      <w:r>
        <w:t></w:t>
      </w:r>
      <w:r>
        <w:rPr>
          <w:rFonts w:hint="eastAsia"/>
        </w:rPr>
        <w:t>временного</w:t>
      </w:r>
      <w:r>
        <w:t></w:t>
      </w:r>
      <w:r>
        <w:rPr>
          <w:rFonts w:hint="eastAsia"/>
        </w:rPr>
        <w:t>клипирования</w:t>
      </w:r>
      <w:r>
        <w:t></w:t>
      </w:r>
      <w:r>
        <w:rPr>
          <w:rFonts w:hint="eastAsia"/>
        </w:rPr>
        <w:t>у</w:t>
      </w:r>
      <w:r>
        <w:t></w:t>
      </w:r>
      <w:r>
        <w:rPr>
          <w:rFonts w:hint="eastAsia"/>
        </w:rPr>
        <w:t>больных</w:t>
      </w:r>
      <w:r>
        <w:t></w:t>
      </w:r>
      <w:r>
        <w:t></w:t>
      </w:r>
      <w:r>
        <w:rPr>
          <w:rFonts w:hint="eastAsia"/>
        </w:rPr>
        <w:t>оперированных</w:t>
      </w:r>
      <w:r>
        <w:t></w:t>
      </w:r>
      <w:r>
        <w:rPr>
          <w:rFonts w:hint="eastAsia"/>
        </w:rPr>
        <w:t>открытым</w:t>
      </w:r>
      <w:r>
        <w:t></w:t>
      </w:r>
      <w:r>
        <w:rPr>
          <w:rFonts w:hint="eastAsia"/>
        </w:rPr>
        <w:t>способом</w:t>
      </w:r>
      <w:r>
        <w:t></w:t>
      </w:r>
      <w:r>
        <w:t></w:t>
      </w:r>
      <w:r>
        <w:rPr>
          <w:rFonts w:hint="eastAsia"/>
        </w:rPr>
        <w:t>выполнение</w:t>
      </w:r>
      <w:r>
        <w:t></w:t>
      </w:r>
      <w:r>
        <w:rPr>
          <w:rFonts w:hint="eastAsia"/>
        </w:rPr>
        <w:t>открытой</w:t>
      </w:r>
      <w:r>
        <w:t></w:t>
      </w:r>
      <w:r>
        <w:rPr>
          <w:rFonts w:hint="eastAsia"/>
        </w:rPr>
        <w:t>операции</w:t>
      </w:r>
      <w:r>
        <w:t></w:t>
      </w:r>
      <w:r>
        <w:rPr>
          <w:rFonts w:hint="eastAsia"/>
        </w:rPr>
        <w:t>в</w:t>
      </w:r>
      <w:r>
        <w:t></w:t>
      </w:r>
      <w:r>
        <w:t></w:t>
      </w:r>
      <w:r>
        <w:rPr>
          <w:rFonts w:hint="eastAsia"/>
        </w:rPr>
        <w:t>холодном</w:t>
      </w:r>
      <w:r>
        <w:t></w:t>
      </w:r>
      <w:r>
        <w:t></w:t>
      </w:r>
      <w:r>
        <w:rPr>
          <w:rFonts w:hint="eastAsia"/>
        </w:rPr>
        <w:t>периоде</w:t>
      </w:r>
      <w:r>
        <w:t></w:t>
      </w:r>
      <w:r>
        <w:rPr>
          <w:rFonts w:hint="eastAsia"/>
        </w:rPr>
        <w:t>кровоизлияния</w:t>
      </w:r>
      <w:r>
        <w:t></w:t>
      </w:r>
      <w:r>
        <w:t></w:t>
      </w:r>
      <w:r>
        <w:rPr>
          <w:rFonts w:hint="eastAsia"/>
        </w:rPr>
        <w:t>Установлено</w:t>
      </w:r>
      <w:r>
        <w:t></w:t>
      </w:r>
      <w:r>
        <w:rPr>
          <w:rFonts w:hint="eastAsia"/>
        </w:rPr>
        <w:t>отрицательное</w:t>
      </w:r>
      <w:r>
        <w:t></w:t>
      </w:r>
      <w:r>
        <w:rPr>
          <w:rFonts w:hint="eastAsia"/>
        </w:rPr>
        <w:t>влияние</w:t>
      </w:r>
      <w:r>
        <w:t></w:t>
      </w:r>
      <w:r>
        <w:rPr>
          <w:rFonts w:hint="eastAsia"/>
        </w:rPr>
        <w:t>на</w:t>
      </w:r>
      <w:r>
        <w:t></w:t>
      </w:r>
      <w:r>
        <w:rPr>
          <w:rFonts w:hint="eastAsia"/>
        </w:rPr>
        <w:t>когнитивные</w:t>
      </w:r>
      <w:r>
        <w:t></w:t>
      </w:r>
      <w:r>
        <w:rPr>
          <w:rFonts w:hint="eastAsia"/>
        </w:rPr>
        <w:t>функции</w:t>
      </w:r>
      <w:r>
        <w:t></w:t>
      </w:r>
      <w:r>
        <w:rPr>
          <w:rFonts w:hint="eastAsia"/>
        </w:rPr>
        <w:t>продолжительности</w:t>
      </w:r>
      <w:r>
        <w:t></w:t>
      </w:r>
      <w:r>
        <w:rPr>
          <w:rFonts w:hint="eastAsia"/>
        </w:rPr>
        <w:t>тракции</w:t>
      </w:r>
      <w:r>
        <w:t></w:t>
      </w:r>
      <w:r>
        <w:rPr>
          <w:rFonts w:hint="eastAsia"/>
        </w:rPr>
        <w:t>более</w:t>
      </w:r>
      <w:r>
        <w:t></w:t>
      </w:r>
      <w:r>
        <w:t></w:t>
      </w:r>
      <w:r>
        <w:t></w:t>
      </w:r>
      <w:r>
        <w:t></w:t>
      </w:r>
      <w:r>
        <w:t></w:t>
      </w:r>
      <w:r>
        <w:rPr>
          <w:rFonts w:hint="eastAsia"/>
        </w:rPr>
        <w:t>часов</w:t>
      </w:r>
      <w:r>
        <w:t></w:t>
      </w:r>
      <w:r>
        <w:rPr>
          <w:rFonts w:hint="eastAsia"/>
        </w:rPr>
        <w:t>и</w:t>
      </w:r>
      <w:r>
        <w:t></w:t>
      </w:r>
      <w:r>
        <w:rPr>
          <w:rFonts w:hint="eastAsia"/>
        </w:rPr>
        <w:t>временного</w:t>
      </w:r>
      <w:r>
        <w:t></w:t>
      </w:r>
      <w:r>
        <w:rPr>
          <w:rFonts w:hint="eastAsia"/>
        </w:rPr>
        <w:t>клипирования</w:t>
      </w:r>
      <w:r>
        <w:t></w:t>
      </w:r>
      <w:r>
        <w:rPr>
          <w:rFonts w:hint="eastAsia"/>
        </w:rPr>
        <w:t>оолее</w:t>
      </w:r>
      <w:r>
        <w:t></w:t>
      </w:r>
      <w:r>
        <w:rPr>
          <w:rFonts w:hint="eastAsia"/>
        </w:rPr>
        <w:t>о</w:t>
      </w:r>
      <w:r>
        <w:t></w:t>
      </w:r>
      <w:r>
        <w:rPr>
          <w:rFonts w:hint="eastAsia"/>
        </w:rPr>
        <w:t>минут</w:t>
      </w:r>
      <w:r>
        <w:t></w:t>
      </w:r>
    </w:p>
    <w:p w:rsidR="0014048A" w:rsidRDefault="0014048A" w:rsidP="0014048A">
      <w:r>
        <w:t></w:t>
      </w:r>
      <w:r>
        <w:t></w:t>
      </w:r>
      <w:r>
        <w:tab/>
      </w:r>
      <w:r>
        <w:t></w:t>
      </w:r>
      <w:r>
        <w:rPr>
          <w:rFonts w:hint="eastAsia"/>
        </w:rPr>
        <w:t>Дополнительными</w:t>
      </w:r>
      <w:r>
        <w:tab/>
      </w:r>
      <w:r>
        <w:rPr>
          <w:rFonts w:hint="eastAsia"/>
        </w:rPr>
        <w:t>факторами</w:t>
      </w:r>
      <w:r>
        <w:t></w:t>
      </w:r>
      <w:r>
        <w:t></w:t>
      </w:r>
      <w:r>
        <w:rPr>
          <w:rFonts w:hint="eastAsia"/>
        </w:rPr>
        <w:t>влияющими</w:t>
      </w:r>
      <w:r>
        <w:t></w:t>
      </w:r>
      <w:r>
        <w:rPr>
          <w:rFonts w:hint="eastAsia"/>
        </w:rPr>
        <w:t>на</w:t>
      </w:r>
      <w:r>
        <w:t></w:t>
      </w:r>
      <w:r>
        <w:rPr>
          <w:rFonts w:hint="eastAsia"/>
        </w:rPr>
        <w:t>формирование</w:t>
      </w:r>
    </w:p>
    <w:p w:rsidR="0014048A" w:rsidRDefault="0014048A" w:rsidP="0014048A">
      <w:r>
        <w:rPr>
          <w:rFonts w:hint="eastAsia"/>
        </w:rPr>
        <w:t>когнитивных</w:t>
      </w:r>
      <w:r>
        <w:t></w:t>
      </w:r>
      <w:r>
        <w:rPr>
          <w:rFonts w:hint="eastAsia"/>
        </w:rPr>
        <w:t>нарушений</w:t>
      </w:r>
      <w:r>
        <w:t></w:t>
      </w:r>
      <w:r>
        <w:t></w:t>
      </w:r>
      <w:r>
        <w:rPr>
          <w:rFonts w:hint="eastAsia"/>
        </w:rPr>
        <w:t>являются</w:t>
      </w:r>
      <w:r>
        <w:t></w:t>
      </w:r>
      <w:r>
        <w:t></w:t>
      </w:r>
      <w:r>
        <w:rPr>
          <w:rFonts w:hint="eastAsia"/>
        </w:rPr>
        <w:t>низкии</w:t>
      </w:r>
      <w:r>
        <w:t></w:t>
      </w:r>
      <w:r>
        <w:rPr>
          <w:rFonts w:hint="eastAsia"/>
        </w:rPr>
        <w:t>уровень</w:t>
      </w:r>
      <w:r>
        <w:t></w:t>
      </w:r>
      <w:r>
        <w:rPr>
          <w:rFonts w:hint="eastAsia"/>
        </w:rPr>
        <w:t>образования</w:t>
      </w:r>
      <w:r>
        <w:t></w:t>
      </w:r>
      <w:r>
        <w:t></w:t>
      </w:r>
      <w:r>
        <w:rPr>
          <w:rFonts w:hint="eastAsia"/>
        </w:rPr>
        <w:t>мужской</w:t>
      </w:r>
      <w:r>
        <w:t></w:t>
      </w:r>
      <w:r>
        <w:rPr>
          <w:rFonts w:hint="eastAsia"/>
        </w:rPr>
        <w:t>пол</w:t>
      </w:r>
      <w:r>
        <w:t></w:t>
      </w:r>
      <w:r>
        <w:t></w:t>
      </w:r>
      <w:r>
        <w:rPr>
          <w:rFonts w:hint="eastAsia"/>
        </w:rPr>
        <w:t>распространенное</w:t>
      </w:r>
      <w:r>
        <w:t></w:t>
      </w:r>
      <w:r>
        <w:rPr>
          <w:rFonts w:hint="eastAsia"/>
        </w:rPr>
        <w:t>базальное</w:t>
      </w:r>
      <w:r>
        <w:t></w:t>
      </w:r>
      <w:r>
        <w:rPr>
          <w:rFonts w:hint="eastAsia"/>
        </w:rPr>
        <w:t>кровоизлияние</w:t>
      </w:r>
      <w:r>
        <w:t></w:t>
      </w:r>
      <w:r>
        <w:t></w:t>
      </w:r>
      <w:r>
        <w:rPr>
          <w:rFonts w:hint="eastAsia"/>
        </w:rPr>
        <w:t>наличие</w:t>
      </w:r>
      <w:r>
        <w:t></w:t>
      </w:r>
      <w:r>
        <w:rPr>
          <w:rFonts w:hint="eastAsia"/>
        </w:rPr>
        <w:t>внутримозговой</w:t>
      </w:r>
      <w:r>
        <w:t></w:t>
      </w:r>
      <w:r>
        <w:rPr>
          <w:rFonts w:hint="eastAsia"/>
        </w:rPr>
        <w:t>гематомы</w:t>
      </w:r>
      <w:r>
        <w:t></w:t>
      </w:r>
      <w:r>
        <w:t></w:t>
      </w:r>
      <w:r>
        <w:rPr>
          <w:rFonts w:hint="eastAsia"/>
        </w:rPr>
        <w:t>левосторонней</w:t>
      </w:r>
      <w:r>
        <w:tab/>
      </w:r>
      <w:r>
        <w:rPr>
          <w:rFonts w:hint="eastAsia"/>
        </w:rPr>
        <w:t>или</w:t>
      </w:r>
      <w:r>
        <w:t></w:t>
      </w:r>
      <w:r>
        <w:rPr>
          <w:rFonts w:hint="eastAsia"/>
        </w:rPr>
        <w:t>двусторонней</w:t>
      </w:r>
      <w:r>
        <w:t></w:t>
      </w:r>
      <w:r>
        <w:t></w:t>
      </w:r>
      <w:r>
        <w:rPr>
          <w:rFonts w:hint="eastAsia"/>
        </w:rPr>
        <w:t>и</w:t>
      </w:r>
      <w:r>
        <w:t></w:t>
      </w:r>
      <w:r>
        <w:rPr>
          <w:rFonts w:hint="eastAsia"/>
        </w:rPr>
        <w:t>локального</w:t>
      </w:r>
      <w:r>
        <w:t></w:t>
      </w:r>
      <w:r>
        <w:rPr>
          <w:rFonts w:hint="eastAsia"/>
        </w:rPr>
        <w:t>отека</w:t>
      </w:r>
      <w:r>
        <w:t></w:t>
      </w:r>
    </w:p>
    <w:p w:rsidR="0014048A" w:rsidRDefault="0014048A" w:rsidP="0014048A">
      <w:r>
        <w:rPr>
          <w:rFonts w:hint="eastAsia"/>
        </w:rPr>
        <w:lastRenderedPageBreak/>
        <w:t>обусловленного</w:t>
      </w:r>
      <w:r>
        <w:t></w:t>
      </w:r>
      <w:r>
        <w:rPr>
          <w:rFonts w:hint="eastAsia"/>
        </w:rPr>
        <w:t>гематомой</w:t>
      </w:r>
      <w:r>
        <w:t></w:t>
      </w:r>
      <w:r>
        <w:t></w:t>
      </w:r>
      <w:r>
        <w:rPr>
          <w:rFonts w:hint="eastAsia"/>
        </w:rPr>
        <w:t>частичная</w:t>
      </w:r>
      <w:r>
        <w:t></w:t>
      </w:r>
      <w:r>
        <w:rPr>
          <w:rFonts w:hint="eastAsia"/>
        </w:rPr>
        <w:t>резекция</w:t>
      </w:r>
      <w:r>
        <w:t></w:t>
      </w:r>
      <w:r>
        <w:rPr>
          <w:rFonts w:hint="eastAsia"/>
        </w:rPr>
        <w:t>прямой</w:t>
      </w:r>
      <w:r>
        <w:t></w:t>
      </w:r>
      <w:r>
        <w:rPr>
          <w:rFonts w:hint="eastAsia"/>
        </w:rPr>
        <w:t>извилины</w:t>
      </w:r>
      <w:r>
        <w:t></w:t>
      </w:r>
      <w:r>
        <w:rPr>
          <w:rFonts w:hint="eastAsia"/>
        </w:rPr>
        <w:t>справа</w:t>
      </w:r>
      <w:r>
        <w:t></w:t>
      </w:r>
      <w:r>
        <w:t></w:t>
      </w:r>
      <w:r>
        <w:rPr>
          <w:rFonts w:hint="eastAsia"/>
        </w:rPr>
        <w:t>левосторонняя</w:t>
      </w:r>
      <w:r>
        <w:t></w:t>
      </w:r>
      <w:r>
        <w:rPr>
          <w:rFonts w:hint="eastAsia"/>
        </w:rPr>
        <w:t>локализация</w:t>
      </w:r>
      <w:r>
        <w:t></w:t>
      </w:r>
      <w:r>
        <w:rPr>
          <w:rFonts w:hint="eastAsia"/>
        </w:rPr>
        <w:t>аневризмы</w:t>
      </w:r>
      <w:r>
        <w:t></w:t>
      </w:r>
    </w:p>
    <w:p w:rsidR="0050332F" w:rsidRPr="0050332F" w:rsidRDefault="0014048A" w:rsidP="0014048A">
      <w:r>
        <w:t></w:t>
      </w:r>
      <w:r>
        <w:t></w:t>
      </w:r>
      <w:r>
        <w:tab/>
      </w:r>
      <w:r>
        <w:t></w:t>
      </w:r>
      <w:r>
        <w:rPr>
          <w:rFonts w:hint="eastAsia"/>
        </w:rPr>
        <w:t>Персистирование</w:t>
      </w:r>
      <w:r>
        <w:tab/>
      </w:r>
      <w:r>
        <w:rPr>
          <w:rFonts w:hint="eastAsia"/>
        </w:rPr>
        <w:t>когнитивной</w:t>
      </w:r>
      <w:r>
        <w:t></w:t>
      </w:r>
      <w:r>
        <w:rPr>
          <w:rFonts w:hint="eastAsia"/>
        </w:rPr>
        <w:t>дисфункции</w:t>
      </w:r>
      <w:r>
        <w:t></w:t>
      </w:r>
      <w:r>
        <w:rPr>
          <w:rFonts w:hint="eastAsia"/>
        </w:rPr>
        <w:t>в</w:t>
      </w:r>
      <w:r>
        <w:t></w:t>
      </w:r>
      <w:r>
        <w:rPr>
          <w:rFonts w:hint="eastAsia"/>
        </w:rPr>
        <w:t>отдаленном</w:t>
      </w:r>
      <w:r>
        <w:t></w:t>
      </w:r>
      <w:r>
        <w:rPr>
          <w:rFonts w:hint="eastAsia"/>
        </w:rPr>
        <w:t>послеоперационном</w:t>
      </w:r>
      <w:r>
        <w:t></w:t>
      </w:r>
      <w:r>
        <w:rPr>
          <w:rFonts w:hint="eastAsia"/>
        </w:rPr>
        <w:t>периоде</w:t>
      </w:r>
      <w:r>
        <w:t></w:t>
      </w:r>
      <w:r>
        <w:rPr>
          <w:rFonts w:hint="eastAsia"/>
        </w:rPr>
        <w:t>определяется</w:t>
      </w:r>
      <w:r>
        <w:t></w:t>
      </w:r>
      <w:r>
        <w:rPr>
          <w:rFonts w:hint="eastAsia"/>
        </w:rPr>
        <w:t>наличием</w:t>
      </w:r>
      <w:r>
        <w:t></w:t>
      </w:r>
      <w:r>
        <w:rPr>
          <w:rFonts w:hint="eastAsia"/>
        </w:rPr>
        <w:t>следующих</w:t>
      </w:r>
      <w:r>
        <w:t></w:t>
      </w:r>
      <w:r>
        <w:rPr>
          <w:rFonts w:hint="eastAsia"/>
        </w:rPr>
        <w:t>основных</w:t>
      </w:r>
      <w:r>
        <w:t></w:t>
      </w:r>
      <w:r>
        <w:rPr>
          <w:rFonts w:hint="eastAsia"/>
        </w:rPr>
        <w:t>факторов</w:t>
      </w:r>
      <w:r>
        <w:t></w:t>
      </w:r>
      <w:r>
        <w:rPr>
          <w:rFonts w:hint="eastAsia"/>
        </w:rPr>
        <w:t>риска</w:t>
      </w:r>
      <w:r>
        <w:t></w:t>
      </w:r>
      <w:r>
        <w:t></w:t>
      </w:r>
      <w:r>
        <w:t></w:t>
      </w:r>
      <w:r>
        <w:t></w:t>
      </w:r>
      <w:r>
        <w:t></w:t>
      </w:r>
      <w:r>
        <w:rPr>
          <w:rFonts w:hint="eastAsia"/>
        </w:rPr>
        <w:t>возраст</w:t>
      </w:r>
      <w:r>
        <w:t></w:t>
      </w:r>
      <w:r>
        <w:t></w:t>
      </w:r>
      <w:r>
        <w:t></w:t>
      </w:r>
      <w:r>
        <w:t></w:t>
      </w:r>
      <w:r>
        <w:t></w:t>
      </w:r>
      <w:r>
        <w:t></w:t>
      </w:r>
      <w:r>
        <w:rPr>
          <w:rFonts w:hint="eastAsia"/>
        </w:rPr>
        <w:t>лет</w:t>
      </w:r>
      <w:r>
        <w:t></w:t>
      </w:r>
      <w:r>
        <w:rPr>
          <w:rFonts w:hint="eastAsia"/>
        </w:rPr>
        <w:t>на</w:t>
      </w:r>
      <w:r>
        <w:t></w:t>
      </w:r>
      <w:r>
        <w:rPr>
          <w:rFonts w:hint="eastAsia"/>
        </w:rPr>
        <w:t>момент</w:t>
      </w:r>
      <w:r>
        <w:t></w:t>
      </w:r>
      <w:r>
        <w:rPr>
          <w:rFonts w:hint="eastAsia"/>
        </w:rPr>
        <w:t>кровоизлияния</w:t>
      </w:r>
      <w:r>
        <w:t></w:t>
      </w:r>
      <w:r>
        <w:t></w:t>
      </w:r>
      <w:r>
        <w:t></w:t>
      </w:r>
      <w:r>
        <w:t></w:t>
      </w:r>
      <w:r>
        <w:t></w:t>
      </w:r>
      <w:r>
        <w:rPr>
          <w:rFonts w:hint="eastAsia"/>
        </w:rPr>
        <w:t>тяжесть</w:t>
      </w:r>
      <w:r>
        <w:t></w:t>
      </w:r>
      <w:r>
        <w:rPr>
          <w:rFonts w:hint="eastAsia"/>
        </w:rPr>
        <w:t>состояния</w:t>
      </w:r>
      <w:r>
        <w:t></w:t>
      </w:r>
      <w:r>
        <w:rPr>
          <w:rFonts w:hint="eastAsia"/>
        </w:rPr>
        <w:t>до</w:t>
      </w:r>
      <w:r>
        <w:t></w:t>
      </w:r>
      <w:r>
        <w:rPr>
          <w:rFonts w:hint="eastAsia"/>
        </w:rPr>
        <w:t>операции</w:t>
      </w:r>
      <w:r>
        <w:t></w:t>
      </w:r>
      <w:r>
        <w:t></w:t>
      </w:r>
      <w:r>
        <w:t></w:t>
      </w:r>
      <w:r>
        <w:t></w:t>
      </w:r>
      <w:r>
        <w:t></w:t>
      </w:r>
      <w:r>
        <w:t></w:t>
      </w:r>
      <w:r>
        <w:rPr>
          <w:rFonts w:hint="eastAsia"/>
        </w:rPr>
        <w:t>по</w:t>
      </w:r>
      <w:r>
        <w:t></w:t>
      </w:r>
      <w:r>
        <w:t></w:t>
      </w:r>
      <w:r>
        <w:t></w:t>
      </w:r>
      <w:r>
        <w:t></w:t>
      </w:r>
      <w:r>
        <w:t></w:t>
      </w:r>
      <w:r>
        <w:t></w:t>
      </w:r>
      <w:r>
        <w:rPr>
          <w:rFonts w:hint="eastAsia"/>
        </w:rPr>
        <w:t>и</w:t>
      </w:r>
      <w:r>
        <w:t></w:t>
      </w:r>
      <w:r>
        <w:t></w:t>
      </w:r>
      <w:r>
        <w:t></w:t>
      </w:r>
      <w:r>
        <w:t></w:t>
      </w:r>
      <w:r>
        <w:t></w:t>
      </w:r>
      <w:r>
        <w:t></w:t>
      </w:r>
      <w:r>
        <w:t></w:t>
      </w:r>
      <w:r>
        <w:t></w:t>
      </w:r>
      <w:r>
        <w:t></w:t>
      </w:r>
      <w:r>
        <w:t></w:t>
      </w:r>
      <w:r>
        <w:rPr>
          <w:rFonts w:hint="eastAsia"/>
        </w:rPr>
        <w:t>распространение</w:t>
      </w:r>
      <w:r>
        <w:t></w:t>
      </w:r>
      <w:r>
        <w:rPr>
          <w:rFonts w:hint="eastAsia"/>
        </w:rPr>
        <w:t>крови</w:t>
      </w:r>
      <w:r>
        <w:t></w:t>
      </w:r>
      <w:r>
        <w:rPr>
          <w:rFonts w:hint="eastAsia"/>
        </w:rPr>
        <w:t>в</w:t>
      </w:r>
      <w:r>
        <w:t></w:t>
      </w:r>
      <w:r>
        <w:rPr>
          <w:rFonts w:hint="eastAsia"/>
        </w:rPr>
        <w:t>область</w:t>
      </w:r>
      <w:r>
        <w:t></w:t>
      </w:r>
      <w:r>
        <w:rPr>
          <w:rFonts w:hint="eastAsia"/>
        </w:rPr>
        <w:t>левой</w:t>
      </w:r>
      <w:r>
        <w:t></w:t>
      </w:r>
      <w:r>
        <w:rPr>
          <w:rFonts w:hint="eastAsia"/>
        </w:rPr>
        <w:t>Сильвиевой</w:t>
      </w:r>
      <w:r>
        <w:t></w:t>
      </w:r>
      <w:r>
        <w:rPr>
          <w:rFonts w:hint="eastAsia"/>
        </w:rPr>
        <w:t>щели</w:t>
      </w:r>
      <w:r>
        <w:t></w:t>
      </w:r>
      <w:r>
        <w:t></w:t>
      </w:r>
      <w:r>
        <w:t></w:t>
      </w:r>
      <w:r>
        <w:t></w:t>
      </w:r>
      <w:r>
        <w:t></w:t>
      </w:r>
      <w:r>
        <w:rPr>
          <w:rFonts w:hint="eastAsia"/>
        </w:rPr>
        <w:t>наличие</w:t>
      </w:r>
      <w:r>
        <w:t></w:t>
      </w:r>
      <w:r>
        <w:rPr>
          <w:rFonts w:hint="eastAsia"/>
        </w:rPr>
        <w:t>диффузного</w:t>
      </w:r>
      <w:r>
        <w:t></w:t>
      </w:r>
      <w:r>
        <w:rPr>
          <w:rFonts w:hint="eastAsia"/>
        </w:rPr>
        <w:t>отека</w:t>
      </w:r>
      <w:r>
        <w:t></w:t>
      </w:r>
      <w:r>
        <w:rPr>
          <w:rFonts w:hint="eastAsia"/>
        </w:rPr>
        <w:t>мозга</w:t>
      </w:r>
      <w:r>
        <w:t></w:t>
      </w:r>
      <w:bookmarkStart w:id="0" w:name="_GoBack"/>
      <w:bookmarkEnd w:id="0"/>
    </w:p>
    <w:sectPr w:rsidR="0050332F" w:rsidRPr="0050332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12A" w:rsidRDefault="0044712A">
      <w:pPr>
        <w:spacing w:after="0" w:line="240" w:lineRule="auto"/>
      </w:pPr>
      <w:r>
        <w:separator/>
      </w:r>
    </w:p>
  </w:endnote>
  <w:endnote w:type="continuationSeparator" w:id="0">
    <w:p w:rsidR="0044712A" w:rsidRDefault="0044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12A" w:rsidRDefault="0044712A"/>
    <w:p w:rsidR="0044712A" w:rsidRDefault="0044712A"/>
    <w:p w:rsidR="0044712A" w:rsidRDefault="0044712A"/>
    <w:p w:rsidR="0044712A" w:rsidRDefault="0044712A"/>
    <w:p w:rsidR="0044712A" w:rsidRDefault="0044712A"/>
    <w:p w:rsidR="0044712A" w:rsidRDefault="0044712A"/>
    <w:p w:rsidR="0044712A" w:rsidRDefault="0044712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2A" w:rsidRDefault="004471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4712A" w:rsidRDefault="004471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4712A" w:rsidRDefault="0044712A"/>
    <w:p w:rsidR="0044712A" w:rsidRDefault="0044712A"/>
    <w:p w:rsidR="0044712A" w:rsidRDefault="0044712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2A" w:rsidRDefault="0044712A"/>
                          <w:p w:rsidR="0044712A" w:rsidRDefault="0044712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4712A" w:rsidRDefault="0044712A"/>
                    <w:p w:rsidR="0044712A" w:rsidRDefault="0044712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4712A" w:rsidRDefault="0044712A"/>
    <w:p w:rsidR="0044712A" w:rsidRDefault="0044712A">
      <w:pPr>
        <w:rPr>
          <w:sz w:val="2"/>
          <w:szCs w:val="2"/>
        </w:rPr>
      </w:pPr>
    </w:p>
    <w:p w:rsidR="0044712A" w:rsidRDefault="0044712A"/>
    <w:p w:rsidR="0044712A" w:rsidRDefault="0044712A">
      <w:pPr>
        <w:spacing w:after="0" w:line="240" w:lineRule="auto"/>
      </w:pPr>
    </w:p>
  </w:footnote>
  <w:footnote w:type="continuationSeparator" w:id="0">
    <w:p w:rsidR="0044712A" w:rsidRDefault="0044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3A56FB" w:rsidP="005856C0">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p w:rsidR="00000000" w:rsidRDefault="0044712A"/>
  <w:p w:rsidR="00276479" w:rsidRPr="00276479" w:rsidRDefault="00276479" w:rsidP="005856C0">
    <w:pPr>
      <w:pStyle w:val="affffffff5"/>
      <w:jc w:val="center"/>
      <w:rPr>
        <w:rStyle w:val="a8"/>
        <w:rFonts w:ascii="Verdana" w:hAnsi="Verdana" w:cs="Verdana"/>
      </w:rPr>
    </w:pPr>
    <w:r w:rsidRPr="00276479">
      <w:rPr>
        <w:rStyle w:val="a8"/>
        <w:rFonts w:ascii="Verdana" w:hAnsi="Verdana" w:cs="Verdana"/>
      </w:rPr>
      <w:t>m</w:t>
    </w:r>
    <w:r w:rsidRPr="00276479">
      <w:rPr>
        <w:rStyle w:val="a8"/>
        <w:rFonts w:ascii="Verdana" w:hAnsi="Verdana" w:cs="Verdana"/>
        <w:lang w:val="en-US"/>
      </w:rPr>
      <w:t>l</w:t>
    </w:r>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2A"/>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CEB3E-BEA9-4B66-A708-54174914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10776</TotalTime>
  <Pages>6</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198</cp:revision>
  <cp:lastPrinted>2009-02-06T05:36:00Z</cp:lastPrinted>
  <dcterms:created xsi:type="dcterms:W3CDTF">2023-09-07T12:38:00Z</dcterms:created>
  <dcterms:modified xsi:type="dcterms:W3CDTF">2023-10-26T12:21:00Z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