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EB7" w:rsidRDefault="00615EB7" w:rsidP="00615EB7">
      <w:pPr>
        <w:rPr>
          <w:lang w:eastAsia="ru-RU"/>
        </w:rPr>
      </w:pPr>
      <w:r>
        <w:rPr>
          <w:rFonts w:hint="eastAsia"/>
          <w:lang w:eastAsia="ru-RU"/>
        </w:rPr>
        <w:t>ЗМІСТ</w:t>
      </w:r>
    </w:p>
    <w:p w:rsidR="00615EB7" w:rsidRDefault="00615EB7" w:rsidP="00615EB7">
      <w:pPr>
        <w:rPr>
          <w:lang w:eastAsia="ru-RU"/>
        </w:rPr>
      </w:pPr>
    </w:p>
    <w:p w:rsidR="00615EB7" w:rsidRDefault="00615EB7" w:rsidP="00615EB7">
      <w:pPr>
        <w:rPr>
          <w:lang w:eastAsia="ru-RU"/>
        </w:rPr>
      </w:pPr>
      <w:r>
        <w:rPr>
          <w:rFonts w:hint="eastAsia"/>
          <w:lang w:eastAsia="ru-RU"/>
        </w:rPr>
        <w:t>ВСТУП………………………………………………………………</w:t>
      </w:r>
      <w:r>
        <w:rPr>
          <w:lang w:eastAsia="ru-RU"/>
        </w:rPr>
        <w:t></w:t>
      </w:r>
      <w:r>
        <w:rPr>
          <w:rFonts w:hint="eastAsia"/>
          <w:lang w:eastAsia="ru-RU"/>
        </w:rPr>
        <w:t>…………</w:t>
      </w:r>
      <w:r>
        <w:rPr>
          <w:lang w:eastAsia="ru-RU"/>
        </w:rPr>
        <w:t></w:t>
      </w:r>
      <w:r>
        <w:rPr>
          <w:lang w:eastAsia="ru-RU"/>
        </w:rPr>
        <w:t></w:t>
      </w:r>
      <w:r>
        <w:rPr>
          <w:lang w:eastAsia="ru-RU"/>
        </w:rPr>
        <w:t></w:t>
      </w:r>
    </w:p>
    <w:p w:rsidR="00615EB7" w:rsidRDefault="00615EB7" w:rsidP="00615EB7">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розвитку</w:t>
      </w:r>
      <w:r>
        <w:rPr>
          <w:lang w:eastAsia="ru-RU"/>
        </w:rPr>
        <w:t></w:t>
      </w:r>
      <w:r>
        <w:rPr>
          <w:rFonts w:hint="eastAsia"/>
          <w:lang w:eastAsia="ru-RU"/>
        </w:rPr>
        <w:t>виробничих</w:t>
      </w:r>
      <w:r>
        <w:rPr>
          <w:lang w:eastAsia="ru-RU"/>
        </w:rPr>
        <w:t></w:t>
      </w:r>
      <w:r>
        <w:rPr>
          <w:rFonts w:hint="eastAsia"/>
          <w:lang w:eastAsia="ru-RU"/>
        </w:rPr>
        <w:t>систем</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615EB7" w:rsidRDefault="00615EB7" w:rsidP="00615EB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Загальні</w:t>
      </w:r>
      <w:r>
        <w:rPr>
          <w:lang w:eastAsia="ru-RU"/>
        </w:rPr>
        <w:t></w:t>
      </w:r>
      <w:r>
        <w:rPr>
          <w:rFonts w:hint="eastAsia"/>
          <w:lang w:eastAsia="ru-RU"/>
        </w:rPr>
        <w:t>підходи</w:t>
      </w:r>
      <w:r>
        <w:rPr>
          <w:lang w:eastAsia="ru-RU"/>
        </w:rPr>
        <w:t></w:t>
      </w:r>
      <w:r>
        <w:rPr>
          <w:rFonts w:hint="eastAsia"/>
          <w:lang w:eastAsia="ru-RU"/>
        </w:rPr>
        <w:t>до</w:t>
      </w:r>
      <w:r>
        <w:rPr>
          <w:lang w:eastAsia="ru-RU"/>
        </w:rPr>
        <w:t></w:t>
      </w:r>
      <w:r>
        <w:rPr>
          <w:rFonts w:hint="eastAsia"/>
          <w:lang w:eastAsia="ru-RU"/>
        </w:rPr>
        <w:t>розвитку</w:t>
      </w:r>
      <w:r>
        <w:rPr>
          <w:lang w:eastAsia="ru-RU"/>
        </w:rPr>
        <w:t></w:t>
      </w:r>
      <w:r>
        <w:rPr>
          <w:rFonts w:hint="eastAsia"/>
          <w:lang w:eastAsia="ru-RU"/>
        </w:rPr>
        <w:t>виробничих</w:t>
      </w:r>
      <w:r>
        <w:rPr>
          <w:lang w:eastAsia="ru-RU"/>
        </w:rPr>
        <w:t></w:t>
      </w:r>
      <w:r>
        <w:rPr>
          <w:rFonts w:hint="eastAsia"/>
          <w:lang w:eastAsia="ru-RU"/>
        </w:rPr>
        <w:t>систем……………</w:t>
      </w:r>
      <w:r>
        <w:rPr>
          <w:lang w:eastAsia="ru-RU"/>
        </w:rPr>
        <w:t></w:t>
      </w:r>
      <w:r>
        <w:rPr>
          <w:rFonts w:hint="eastAsia"/>
          <w:lang w:eastAsia="ru-RU"/>
        </w:rPr>
        <w:t>…………</w:t>
      </w:r>
      <w:r>
        <w:rPr>
          <w:lang w:eastAsia="ru-RU"/>
        </w:rPr>
        <w:t></w:t>
      </w:r>
      <w:r>
        <w:rPr>
          <w:lang w:eastAsia="ru-RU"/>
        </w:rPr>
        <w:t></w:t>
      </w:r>
    </w:p>
    <w:p w:rsidR="00615EB7" w:rsidRDefault="00615EB7" w:rsidP="00615EB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Зміст</w:t>
      </w:r>
      <w:r>
        <w:rPr>
          <w:lang w:eastAsia="ru-RU"/>
        </w:rPr>
        <w:t></w:t>
      </w:r>
      <w:r>
        <w:rPr>
          <w:rFonts w:hint="eastAsia"/>
          <w:lang w:eastAsia="ru-RU"/>
        </w:rPr>
        <w:t>процесу</w:t>
      </w:r>
      <w:r>
        <w:rPr>
          <w:lang w:eastAsia="ru-RU"/>
        </w:rPr>
        <w:t></w:t>
      </w:r>
      <w:r>
        <w:rPr>
          <w:rFonts w:hint="eastAsia"/>
          <w:lang w:eastAsia="ru-RU"/>
        </w:rPr>
        <w:t>управління</w:t>
      </w:r>
      <w:r>
        <w:rPr>
          <w:lang w:eastAsia="ru-RU"/>
        </w:rPr>
        <w:t></w:t>
      </w:r>
      <w:r>
        <w:rPr>
          <w:rFonts w:hint="eastAsia"/>
          <w:lang w:eastAsia="ru-RU"/>
        </w:rPr>
        <w:t>підприємством</w:t>
      </w:r>
      <w:r>
        <w:rPr>
          <w:lang w:eastAsia="ru-RU"/>
        </w:rPr>
        <w:t></w:t>
      </w:r>
      <w:r>
        <w:rPr>
          <w:rFonts w:hint="eastAsia"/>
          <w:lang w:eastAsia="ru-RU"/>
        </w:rPr>
        <w:t>на</w:t>
      </w:r>
      <w:r>
        <w:rPr>
          <w:lang w:eastAsia="ru-RU"/>
        </w:rPr>
        <w:t></w:t>
      </w:r>
      <w:r>
        <w:rPr>
          <w:rFonts w:hint="eastAsia"/>
          <w:lang w:eastAsia="ru-RU"/>
        </w:rPr>
        <w:t>основі</w:t>
      </w:r>
      <w:r>
        <w:rPr>
          <w:lang w:eastAsia="ru-RU"/>
        </w:rPr>
        <w:t></w:t>
      </w:r>
      <w:r>
        <w:rPr>
          <w:rFonts w:hint="eastAsia"/>
          <w:lang w:eastAsia="ru-RU"/>
        </w:rPr>
        <w:t>методів</w:t>
      </w:r>
    </w:p>
    <w:p w:rsidR="00615EB7" w:rsidRDefault="00615EB7" w:rsidP="00615EB7">
      <w:pPr>
        <w:rPr>
          <w:lang w:eastAsia="ru-RU"/>
        </w:rPr>
      </w:pPr>
      <w:r>
        <w:rPr>
          <w:rFonts w:hint="eastAsia"/>
          <w:lang w:eastAsia="ru-RU"/>
        </w:rPr>
        <w:t>стратегічного</w:t>
      </w:r>
      <w:r>
        <w:rPr>
          <w:lang w:eastAsia="ru-RU"/>
        </w:rPr>
        <w:t></w:t>
      </w:r>
      <w:r>
        <w:rPr>
          <w:rFonts w:hint="eastAsia"/>
          <w:lang w:eastAsia="ru-RU"/>
        </w:rPr>
        <w:t>менеджменту………………………………………………</w:t>
      </w:r>
      <w:r>
        <w:rPr>
          <w:lang w:eastAsia="ru-RU"/>
        </w:rPr>
        <w:t></w:t>
      </w:r>
      <w:r>
        <w:rPr>
          <w:lang w:eastAsia="ru-RU"/>
        </w:rPr>
        <w:t></w:t>
      </w:r>
      <w:r>
        <w:rPr>
          <w:lang w:eastAsia="ru-RU"/>
        </w:rPr>
        <w:t></w:t>
      </w:r>
      <w:r>
        <w:rPr>
          <w:lang w:eastAsia="ru-RU"/>
        </w:rPr>
        <w:t></w:t>
      </w:r>
    </w:p>
    <w:p w:rsidR="00615EB7" w:rsidRDefault="00615EB7" w:rsidP="00615EB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стану</w:t>
      </w:r>
      <w:r>
        <w:rPr>
          <w:lang w:eastAsia="ru-RU"/>
        </w:rPr>
        <w:t></w:t>
      </w:r>
      <w:r>
        <w:rPr>
          <w:rFonts w:hint="eastAsia"/>
          <w:lang w:eastAsia="ru-RU"/>
        </w:rPr>
        <w:t>проблеми</w:t>
      </w:r>
      <w:r>
        <w:rPr>
          <w:lang w:eastAsia="ru-RU"/>
        </w:rPr>
        <w:t></w:t>
      </w:r>
      <w:r>
        <w:rPr>
          <w:rFonts w:hint="eastAsia"/>
          <w:lang w:eastAsia="ru-RU"/>
        </w:rPr>
        <w:t>управляння</w:t>
      </w:r>
      <w:r>
        <w:rPr>
          <w:lang w:eastAsia="ru-RU"/>
        </w:rPr>
        <w:t></w:t>
      </w:r>
      <w:r>
        <w:rPr>
          <w:rFonts w:hint="eastAsia"/>
          <w:lang w:eastAsia="ru-RU"/>
        </w:rPr>
        <w:t>розвитком</w:t>
      </w:r>
      <w:r>
        <w:rPr>
          <w:lang w:eastAsia="ru-RU"/>
        </w:rPr>
        <w:t></w:t>
      </w:r>
      <w:r>
        <w:rPr>
          <w:rFonts w:hint="eastAsia"/>
          <w:lang w:eastAsia="ru-RU"/>
        </w:rPr>
        <w:t>підприємств</w:t>
      </w:r>
    </w:p>
    <w:p w:rsidR="00615EB7" w:rsidRDefault="00615EB7" w:rsidP="00615EB7">
      <w:pPr>
        <w:rPr>
          <w:lang w:eastAsia="ru-RU"/>
        </w:rPr>
      </w:pPr>
      <w:r>
        <w:rPr>
          <w:rFonts w:hint="eastAsia"/>
          <w:lang w:eastAsia="ru-RU"/>
        </w:rPr>
        <w:t>автомобільного</w:t>
      </w:r>
      <w:r>
        <w:rPr>
          <w:lang w:eastAsia="ru-RU"/>
        </w:rPr>
        <w:t></w:t>
      </w:r>
      <w:r>
        <w:rPr>
          <w:rFonts w:hint="eastAsia"/>
          <w:lang w:eastAsia="ru-RU"/>
        </w:rPr>
        <w:t>транспорту</w:t>
      </w:r>
      <w:r>
        <w:rPr>
          <w:lang w:eastAsia="ru-RU"/>
        </w:rPr>
        <w:t></w:t>
      </w:r>
      <w:r>
        <w:rPr>
          <w:rFonts w:hint="eastAsia"/>
          <w:lang w:eastAsia="ru-RU"/>
        </w:rPr>
        <w:t>в</w:t>
      </w:r>
      <w:r>
        <w:rPr>
          <w:lang w:eastAsia="ru-RU"/>
        </w:rPr>
        <w:t></w:t>
      </w:r>
      <w:r>
        <w:rPr>
          <w:rFonts w:hint="eastAsia"/>
          <w:lang w:eastAsia="ru-RU"/>
        </w:rPr>
        <w:t>сучасних</w:t>
      </w:r>
      <w:r>
        <w:rPr>
          <w:lang w:eastAsia="ru-RU"/>
        </w:rPr>
        <w:t></w:t>
      </w:r>
      <w:r>
        <w:rPr>
          <w:rFonts w:hint="eastAsia"/>
          <w:lang w:eastAsia="ru-RU"/>
        </w:rPr>
        <w:t>умовах…………………………</w:t>
      </w:r>
      <w:r>
        <w:rPr>
          <w:lang w:eastAsia="ru-RU"/>
        </w:rPr>
        <w:t></w:t>
      </w:r>
      <w:r>
        <w:rPr>
          <w:lang w:eastAsia="ru-RU"/>
        </w:rPr>
        <w:t></w:t>
      </w:r>
      <w:r>
        <w:rPr>
          <w:lang w:eastAsia="ru-RU"/>
        </w:rPr>
        <w:t></w:t>
      </w:r>
      <w:r>
        <w:rPr>
          <w:lang w:eastAsia="ru-RU"/>
        </w:rPr>
        <w:t></w:t>
      </w:r>
    </w:p>
    <w:p w:rsidR="00615EB7" w:rsidRDefault="00615EB7" w:rsidP="00615EB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Існуючі</w:t>
      </w:r>
      <w:r>
        <w:rPr>
          <w:lang w:eastAsia="ru-RU"/>
        </w:rPr>
        <w:t></w:t>
      </w:r>
      <w:r>
        <w:rPr>
          <w:rFonts w:hint="eastAsia"/>
          <w:lang w:eastAsia="ru-RU"/>
        </w:rPr>
        <w:t>підходи</w:t>
      </w:r>
      <w:r>
        <w:rPr>
          <w:lang w:eastAsia="ru-RU"/>
        </w:rPr>
        <w:t></w:t>
      </w:r>
      <w:r>
        <w:rPr>
          <w:rFonts w:hint="eastAsia"/>
          <w:lang w:eastAsia="ru-RU"/>
        </w:rPr>
        <w:t>до</w:t>
      </w:r>
      <w:r>
        <w:rPr>
          <w:lang w:eastAsia="ru-RU"/>
        </w:rPr>
        <w:t></w:t>
      </w:r>
      <w:r>
        <w:rPr>
          <w:rFonts w:hint="eastAsia"/>
          <w:lang w:eastAsia="ru-RU"/>
        </w:rPr>
        <w:t>стратегічного</w:t>
      </w:r>
      <w:r>
        <w:rPr>
          <w:lang w:eastAsia="ru-RU"/>
        </w:rPr>
        <w:t></w:t>
      </w:r>
      <w:r>
        <w:rPr>
          <w:rFonts w:hint="eastAsia"/>
          <w:lang w:eastAsia="ru-RU"/>
        </w:rPr>
        <w:t>управління……………………………</w:t>
      </w:r>
      <w:r>
        <w:rPr>
          <w:lang w:eastAsia="ru-RU"/>
        </w:rPr>
        <w:t></w:t>
      </w:r>
      <w:r>
        <w:rPr>
          <w:lang w:eastAsia="ru-RU"/>
        </w:rPr>
        <w:t></w:t>
      </w:r>
      <w:r>
        <w:rPr>
          <w:lang w:eastAsia="ru-RU"/>
        </w:rPr>
        <w:t></w:t>
      </w:r>
    </w:p>
    <w:p w:rsidR="00615EB7" w:rsidRDefault="00615EB7" w:rsidP="00615EB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Висновки</w:t>
      </w:r>
      <w:r>
        <w:rPr>
          <w:lang w:eastAsia="ru-RU"/>
        </w:rPr>
        <w:t></w:t>
      </w:r>
      <w:r>
        <w:rPr>
          <w:rFonts w:hint="eastAsia"/>
          <w:lang w:eastAsia="ru-RU"/>
        </w:rPr>
        <w:t>по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615EB7" w:rsidRDefault="00615EB7" w:rsidP="00615EB7">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Методичні</w:t>
      </w:r>
      <w:r>
        <w:rPr>
          <w:lang w:eastAsia="ru-RU"/>
        </w:rPr>
        <w:t></w:t>
      </w:r>
      <w:r>
        <w:rPr>
          <w:rFonts w:hint="eastAsia"/>
          <w:lang w:eastAsia="ru-RU"/>
        </w:rPr>
        <w:t>основи</w:t>
      </w:r>
      <w:r>
        <w:rPr>
          <w:lang w:eastAsia="ru-RU"/>
        </w:rPr>
        <w:t></w:t>
      </w:r>
      <w:r>
        <w:rPr>
          <w:rFonts w:hint="eastAsia"/>
          <w:lang w:eastAsia="ru-RU"/>
        </w:rPr>
        <w:t>формування</w:t>
      </w:r>
      <w:r>
        <w:rPr>
          <w:lang w:eastAsia="ru-RU"/>
        </w:rPr>
        <w:t></w:t>
      </w:r>
      <w:r>
        <w:rPr>
          <w:rFonts w:hint="eastAsia"/>
          <w:lang w:eastAsia="ru-RU"/>
        </w:rPr>
        <w:t>стратегій</w:t>
      </w:r>
      <w:r>
        <w:rPr>
          <w:lang w:eastAsia="ru-RU"/>
        </w:rPr>
        <w:t></w:t>
      </w:r>
      <w:r>
        <w:rPr>
          <w:rFonts w:hint="eastAsia"/>
          <w:lang w:eastAsia="ru-RU"/>
        </w:rPr>
        <w:t>диверсифікації</w:t>
      </w:r>
    </w:p>
    <w:p w:rsidR="00615EB7" w:rsidRDefault="00615EB7" w:rsidP="00615EB7">
      <w:pPr>
        <w:rPr>
          <w:lang w:eastAsia="ru-RU"/>
        </w:rPr>
      </w:pPr>
      <w:r>
        <w:rPr>
          <w:rFonts w:hint="eastAsia"/>
          <w:lang w:eastAsia="ru-RU"/>
        </w:rPr>
        <w:t>діяльності</w:t>
      </w:r>
      <w:r>
        <w:rPr>
          <w:lang w:eastAsia="ru-RU"/>
        </w:rPr>
        <w:t></w:t>
      </w:r>
      <w:r>
        <w:rPr>
          <w:rFonts w:hint="eastAsia"/>
          <w:lang w:eastAsia="ru-RU"/>
        </w:rPr>
        <w:t>автотранспортного</w:t>
      </w:r>
      <w:r>
        <w:rPr>
          <w:lang w:eastAsia="ru-RU"/>
        </w:rPr>
        <w:t></w:t>
      </w:r>
      <w:r>
        <w:rPr>
          <w:rFonts w:hint="eastAsia"/>
          <w:lang w:eastAsia="ru-RU"/>
        </w:rPr>
        <w:t>підприємства</w:t>
      </w:r>
      <w:r>
        <w:rPr>
          <w:lang w:eastAsia="ru-RU"/>
        </w:rPr>
        <w:t></w:t>
      </w:r>
      <w:r>
        <w:rPr>
          <w:lang w:eastAsia="ru-RU"/>
        </w:rPr>
        <w:t></w:t>
      </w:r>
      <w:r>
        <w:rPr>
          <w:rFonts w:hint="eastAsia"/>
          <w:lang w:eastAsia="ru-RU"/>
        </w:rPr>
        <w:t>АТП</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p>
    <w:p w:rsidR="00615EB7" w:rsidRDefault="00615EB7" w:rsidP="00615EB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проведення</w:t>
      </w:r>
      <w:r>
        <w:rPr>
          <w:lang w:eastAsia="ru-RU"/>
        </w:rPr>
        <w:t></w:t>
      </w:r>
      <w:r>
        <w:rPr>
          <w:rFonts w:hint="eastAsia"/>
          <w:lang w:eastAsia="ru-RU"/>
        </w:rPr>
        <w:t>дослідження</w:t>
      </w:r>
      <w:r>
        <w:rPr>
          <w:lang w:eastAsia="ru-RU"/>
        </w:rPr>
        <w:t></w:t>
      </w:r>
      <w:r>
        <w:rPr>
          <w:rFonts w:hint="eastAsia"/>
          <w:lang w:eastAsia="ru-RU"/>
        </w:rPr>
        <w:t>стратегій</w:t>
      </w:r>
      <w:r>
        <w:rPr>
          <w:lang w:eastAsia="ru-RU"/>
        </w:rPr>
        <w:t></w:t>
      </w:r>
      <w:r>
        <w:rPr>
          <w:rFonts w:hint="eastAsia"/>
          <w:lang w:eastAsia="ru-RU"/>
        </w:rPr>
        <w:t>диверсифікованого</w:t>
      </w:r>
    </w:p>
    <w:p w:rsidR="00615EB7" w:rsidRDefault="00615EB7" w:rsidP="00615EB7">
      <w:pPr>
        <w:rPr>
          <w:lang w:eastAsia="ru-RU"/>
        </w:rPr>
      </w:pPr>
      <w:r>
        <w:rPr>
          <w:rFonts w:hint="eastAsia"/>
          <w:lang w:eastAsia="ru-RU"/>
        </w:rPr>
        <w:t>розвитку</w:t>
      </w:r>
      <w:r>
        <w:rPr>
          <w:lang w:eastAsia="ru-RU"/>
        </w:rPr>
        <w:t></w:t>
      </w:r>
      <w:r>
        <w:rPr>
          <w:rFonts w:hint="eastAsia"/>
          <w:lang w:eastAsia="ru-RU"/>
        </w:rPr>
        <w:t>АТП………………………………………………………………</w:t>
      </w:r>
      <w:r>
        <w:rPr>
          <w:lang w:eastAsia="ru-RU"/>
        </w:rPr>
        <w:t></w:t>
      </w:r>
      <w:r>
        <w:rPr>
          <w:lang w:eastAsia="ru-RU"/>
        </w:rPr>
        <w:t></w:t>
      </w:r>
      <w:r>
        <w:rPr>
          <w:lang w:eastAsia="ru-RU"/>
        </w:rPr>
        <w:t></w:t>
      </w:r>
    </w:p>
    <w:p w:rsidR="00615EB7" w:rsidRDefault="00615EB7" w:rsidP="00615EB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засади</w:t>
      </w:r>
      <w:r>
        <w:rPr>
          <w:lang w:eastAsia="ru-RU"/>
        </w:rPr>
        <w:t></w:t>
      </w:r>
      <w:r>
        <w:rPr>
          <w:rFonts w:hint="eastAsia"/>
          <w:lang w:eastAsia="ru-RU"/>
        </w:rPr>
        <w:t>розробки</w:t>
      </w:r>
      <w:r>
        <w:rPr>
          <w:lang w:eastAsia="ru-RU"/>
        </w:rPr>
        <w:t></w:t>
      </w:r>
      <w:r>
        <w:rPr>
          <w:rFonts w:hint="eastAsia"/>
          <w:lang w:eastAsia="ru-RU"/>
        </w:rPr>
        <w:t>і</w:t>
      </w:r>
      <w:r>
        <w:rPr>
          <w:lang w:eastAsia="ru-RU"/>
        </w:rPr>
        <w:t></w:t>
      </w:r>
      <w:r>
        <w:rPr>
          <w:rFonts w:hint="eastAsia"/>
          <w:lang w:eastAsia="ru-RU"/>
        </w:rPr>
        <w:t>реалізації</w:t>
      </w:r>
      <w:r>
        <w:rPr>
          <w:lang w:eastAsia="ru-RU"/>
        </w:rPr>
        <w:t></w:t>
      </w:r>
      <w:r>
        <w:rPr>
          <w:rFonts w:hint="eastAsia"/>
          <w:lang w:eastAsia="ru-RU"/>
        </w:rPr>
        <w:t>стратегії</w:t>
      </w:r>
      <w:r>
        <w:rPr>
          <w:lang w:eastAsia="ru-RU"/>
        </w:rPr>
        <w:t></w:t>
      </w:r>
      <w:r>
        <w:rPr>
          <w:rFonts w:hint="eastAsia"/>
          <w:lang w:eastAsia="ru-RU"/>
        </w:rPr>
        <w:t>підприємства</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615EB7" w:rsidRDefault="00615EB7" w:rsidP="00615EB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Обґрунтування</w:t>
      </w:r>
      <w:r>
        <w:rPr>
          <w:lang w:eastAsia="ru-RU"/>
        </w:rPr>
        <w:t></w:t>
      </w:r>
      <w:r>
        <w:rPr>
          <w:rFonts w:hint="eastAsia"/>
          <w:lang w:eastAsia="ru-RU"/>
        </w:rPr>
        <w:t>факторів</w:t>
      </w:r>
      <w:r>
        <w:rPr>
          <w:lang w:eastAsia="ru-RU"/>
        </w:rPr>
        <w:t></w:t>
      </w:r>
      <w:r>
        <w:rPr>
          <w:rFonts w:hint="eastAsia"/>
          <w:lang w:eastAsia="ru-RU"/>
        </w:rPr>
        <w:t>впливу</w:t>
      </w:r>
      <w:r>
        <w:rPr>
          <w:lang w:eastAsia="ru-RU"/>
        </w:rPr>
        <w:t></w:t>
      </w:r>
      <w:r>
        <w:rPr>
          <w:rFonts w:hint="eastAsia"/>
          <w:lang w:eastAsia="ru-RU"/>
        </w:rPr>
        <w:t>на</w:t>
      </w:r>
      <w:r>
        <w:rPr>
          <w:lang w:eastAsia="ru-RU"/>
        </w:rPr>
        <w:t></w:t>
      </w:r>
      <w:r>
        <w:rPr>
          <w:rFonts w:hint="eastAsia"/>
          <w:lang w:eastAsia="ru-RU"/>
        </w:rPr>
        <w:t>розвиток</w:t>
      </w:r>
      <w:r>
        <w:rPr>
          <w:lang w:eastAsia="ru-RU"/>
        </w:rPr>
        <w:t></w:t>
      </w:r>
      <w:r>
        <w:rPr>
          <w:rFonts w:hint="eastAsia"/>
          <w:lang w:eastAsia="ru-RU"/>
        </w:rPr>
        <w:t>та</w:t>
      </w:r>
      <w:r>
        <w:rPr>
          <w:lang w:eastAsia="ru-RU"/>
        </w:rPr>
        <w:t></w:t>
      </w:r>
      <w:r>
        <w:rPr>
          <w:rFonts w:hint="eastAsia"/>
          <w:lang w:eastAsia="ru-RU"/>
        </w:rPr>
        <w:t>формування</w:t>
      </w:r>
    </w:p>
    <w:p w:rsidR="00615EB7" w:rsidRDefault="00615EB7" w:rsidP="00615EB7">
      <w:pPr>
        <w:rPr>
          <w:lang w:eastAsia="ru-RU"/>
        </w:rPr>
      </w:pPr>
      <w:r>
        <w:rPr>
          <w:rFonts w:hint="eastAsia"/>
          <w:lang w:eastAsia="ru-RU"/>
        </w:rPr>
        <w:t>критерію</w:t>
      </w:r>
      <w:r>
        <w:rPr>
          <w:lang w:eastAsia="ru-RU"/>
        </w:rPr>
        <w:t></w:t>
      </w:r>
      <w:r>
        <w:rPr>
          <w:rFonts w:hint="eastAsia"/>
          <w:lang w:eastAsia="ru-RU"/>
        </w:rPr>
        <w:t>ефективності</w:t>
      </w:r>
      <w:r>
        <w:rPr>
          <w:lang w:eastAsia="ru-RU"/>
        </w:rPr>
        <w:t></w:t>
      </w:r>
      <w:r>
        <w:rPr>
          <w:rFonts w:hint="eastAsia"/>
          <w:lang w:eastAsia="ru-RU"/>
        </w:rPr>
        <w:t>обраних</w:t>
      </w:r>
      <w:r>
        <w:rPr>
          <w:lang w:eastAsia="ru-RU"/>
        </w:rPr>
        <w:t></w:t>
      </w:r>
      <w:r>
        <w:rPr>
          <w:rFonts w:hint="eastAsia"/>
          <w:lang w:eastAsia="ru-RU"/>
        </w:rPr>
        <w:t>стратегій………………………………</w:t>
      </w:r>
      <w:r>
        <w:rPr>
          <w:lang w:eastAsia="ru-RU"/>
        </w:rPr>
        <w:t></w:t>
      </w:r>
      <w:r>
        <w:rPr>
          <w:lang w:eastAsia="ru-RU"/>
        </w:rPr>
        <w:t></w:t>
      </w:r>
      <w:r>
        <w:rPr>
          <w:lang w:eastAsia="ru-RU"/>
        </w:rPr>
        <w:t></w:t>
      </w:r>
      <w:r>
        <w:rPr>
          <w:lang w:eastAsia="ru-RU"/>
        </w:rPr>
        <w:t></w:t>
      </w:r>
      <w:r>
        <w:rPr>
          <w:lang w:eastAsia="ru-RU"/>
        </w:rPr>
        <w:t></w:t>
      </w:r>
    </w:p>
    <w:p w:rsidR="00615EB7" w:rsidRDefault="00615EB7" w:rsidP="00615EB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Визначення</w:t>
      </w:r>
      <w:r>
        <w:rPr>
          <w:lang w:eastAsia="ru-RU"/>
        </w:rPr>
        <w:t></w:t>
      </w:r>
      <w:r>
        <w:rPr>
          <w:rFonts w:hint="eastAsia"/>
          <w:lang w:eastAsia="ru-RU"/>
        </w:rPr>
        <w:t>стратегій</w:t>
      </w:r>
      <w:r>
        <w:rPr>
          <w:lang w:eastAsia="ru-RU"/>
        </w:rPr>
        <w:t></w:t>
      </w:r>
      <w:r>
        <w:rPr>
          <w:rFonts w:hint="eastAsia"/>
          <w:lang w:eastAsia="ru-RU"/>
        </w:rPr>
        <w:t>диверсифікованого</w:t>
      </w:r>
      <w:r>
        <w:rPr>
          <w:lang w:eastAsia="ru-RU"/>
        </w:rPr>
        <w:t></w:t>
      </w:r>
      <w:r>
        <w:rPr>
          <w:rFonts w:hint="eastAsia"/>
          <w:lang w:eastAsia="ru-RU"/>
        </w:rPr>
        <w:t>розвитку</w:t>
      </w:r>
      <w:r>
        <w:rPr>
          <w:lang w:eastAsia="ru-RU"/>
        </w:rPr>
        <w:t></w:t>
      </w:r>
      <w:r>
        <w:rPr>
          <w:rFonts w:hint="eastAsia"/>
          <w:lang w:eastAsia="ru-RU"/>
        </w:rPr>
        <w:t>АТП</w:t>
      </w:r>
      <w:r>
        <w:rPr>
          <w:lang w:eastAsia="ru-RU"/>
        </w:rPr>
        <w:t></w:t>
      </w:r>
      <w:r>
        <w:rPr>
          <w:rFonts w:hint="eastAsia"/>
          <w:lang w:eastAsia="ru-RU"/>
        </w:rPr>
        <w:t>на</w:t>
      </w:r>
    </w:p>
    <w:p w:rsidR="00615EB7" w:rsidRDefault="00615EB7" w:rsidP="00615EB7">
      <w:pPr>
        <w:rPr>
          <w:lang w:eastAsia="ru-RU"/>
        </w:rPr>
      </w:pPr>
      <w:r>
        <w:rPr>
          <w:rFonts w:hint="eastAsia"/>
          <w:lang w:eastAsia="ru-RU"/>
        </w:rPr>
        <w:t>сучасному</w:t>
      </w:r>
      <w:r>
        <w:rPr>
          <w:lang w:eastAsia="ru-RU"/>
        </w:rPr>
        <w:t></w:t>
      </w:r>
      <w:r>
        <w:rPr>
          <w:rFonts w:hint="eastAsia"/>
          <w:lang w:eastAsia="ru-RU"/>
        </w:rPr>
        <w:t>етапі……………………………………………………………</w:t>
      </w:r>
      <w:r>
        <w:rPr>
          <w:lang w:eastAsia="ru-RU"/>
        </w:rPr>
        <w:t></w:t>
      </w:r>
      <w:r>
        <w:rPr>
          <w:lang w:eastAsia="ru-RU"/>
        </w:rPr>
        <w:t></w:t>
      </w:r>
      <w:r>
        <w:rPr>
          <w:lang w:eastAsia="ru-RU"/>
        </w:rPr>
        <w:t></w:t>
      </w:r>
      <w:r>
        <w:rPr>
          <w:lang w:eastAsia="ru-RU"/>
        </w:rPr>
        <w:t></w:t>
      </w:r>
    </w:p>
    <w:p w:rsidR="00615EB7" w:rsidRDefault="00615EB7" w:rsidP="00615EB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Висновки</w:t>
      </w:r>
      <w:r>
        <w:rPr>
          <w:lang w:eastAsia="ru-RU"/>
        </w:rPr>
        <w:t></w:t>
      </w:r>
      <w:r>
        <w:rPr>
          <w:rFonts w:hint="eastAsia"/>
          <w:lang w:eastAsia="ru-RU"/>
        </w:rPr>
        <w:t>по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615EB7" w:rsidRDefault="00615EB7" w:rsidP="00615EB7">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Обґрунтування</w:t>
      </w:r>
      <w:r>
        <w:rPr>
          <w:lang w:eastAsia="ru-RU"/>
        </w:rPr>
        <w:t></w:t>
      </w:r>
      <w:r>
        <w:rPr>
          <w:rFonts w:hint="eastAsia"/>
          <w:lang w:eastAsia="ru-RU"/>
        </w:rPr>
        <w:t>стратегій</w:t>
      </w:r>
      <w:r>
        <w:rPr>
          <w:lang w:eastAsia="ru-RU"/>
        </w:rPr>
        <w:t></w:t>
      </w:r>
      <w:r>
        <w:rPr>
          <w:rFonts w:hint="eastAsia"/>
          <w:lang w:eastAsia="ru-RU"/>
        </w:rPr>
        <w:t>диверсифікації</w:t>
      </w:r>
      <w:r>
        <w:rPr>
          <w:lang w:eastAsia="ru-RU"/>
        </w:rPr>
        <w:t></w:t>
      </w:r>
      <w:r>
        <w:rPr>
          <w:rFonts w:hint="eastAsia"/>
          <w:lang w:eastAsia="ru-RU"/>
        </w:rPr>
        <w:t>ді</w:t>
      </w:r>
      <w:r>
        <w:rPr>
          <w:rFonts w:hint="eastAsia"/>
          <w:lang w:eastAsia="ru-RU"/>
        </w:rPr>
        <w:lastRenderedPageBreak/>
        <w:t>яльності</w:t>
      </w:r>
      <w:r>
        <w:rPr>
          <w:lang w:eastAsia="ru-RU"/>
        </w:rPr>
        <w:t></w:t>
      </w:r>
      <w:r>
        <w:rPr>
          <w:rFonts w:hint="eastAsia"/>
          <w:lang w:eastAsia="ru-RU"/>
        </w:rPr>
        <w:t>АТП</w:t>
      </w:r>
      <w:r>
        <w:rPr>
          <w:lang w:eastAsia="ru-RU"/>
        </w:rPr>
        <w:t></w:t>
      </w:r>
      <w:r>
        <w:rPr>
          <w:rFonts w:hint="eastAsia"/>
          <w:lang w:eastAsia="ru-RU"/>
        </w:rPr>
        <w:t>та</w:t>
      </w:r>
    </w:p>
    <w:p w:rsidR="00615EB7" w:rsidRDefault="00615EB7" w:rsidP="00615EB7">
      <w:pPr>
        <w:rPr>
          <w:lang w:eastAsia="ru-RU"/>
        </w:rPr>
      </w:pPr>
      <w:r>
        <w:rPr>
          <w:rFonts w:hint="eastAsia"/>
          <w:lang w:eastAsia="ru-RU"/>
        </w:rPr>
        <w:t>їх</w:t>
      </w:r>
      <w:r>
        <w:rPr>
          <w:lang w:eastAsia="ru-RU"/>
        </w:rPr>
        <w:t></w:t>
      </w:r>
      <w:r>
        <w:rPr>
          <w:rFonts w:hint="eastAsia"/>
          <w:lang w:eastAsia="ru-RU"/>
        </w:rPr>
        <w:t>експериментальна</w:t>
      </w:r>
      <w:r>
        <w:rPr>
          <w:lang w:eastAsia="ru-RU"/>
        </w:rPr>
        <w:t></w:t>
      </w:r>
      <w:r>
        <w:rPr>
          <w:rFonts w:hint="eastAsia"/>
          <w:lang w:eastAsia="ru-RU"/>
        </w:rPr>
        <w:t>перевірка…</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615EB7" w:rsidRDefault="00615EB7" w:rsidP="00615EB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моделі</w:t>
      </w:r>
      <w:r>
        <w:rPr>
          <w:lang w:eastAsia="ru-RU"/>
        </w:rPr>
        <w:t></w:t>
      </w:r>
      <w:r>
        <w:rPr>
          <w:rFonts w:hint="eastAsia"/>
          <w:lang w:eastAsia="ru-RU"/>
        </w:rPr>
        <w:t>вибору</w:t>
      </w:r>
      <w:r>
        <w:rPr>
          <w:lang w:eastAsia="ru-RU"/>
        </w:rPr>
        <w:t></w:t>
      </w:r>
      <w:r>
        <w:rPr>
          <w:rFonts w:hint="eastAsia"/>
          <w:lang w:eastAsia="ru-RU"/>
        </w:rPr>
        <w:t>оптимальної</w:t>
      </w:r>
      <w:r>
        <w:rPr>
          <w:lang w:eastAsia="ru-RU"/>
        </w:rPr>
        <w:t></w:t>
      </w:r>
      <w:r>
        <w:rPr>
          <w:rFonts w:hint="eastAsia"/>
          <w:lang w:eastAsia="ru-RU"/>
        </w:rPr>
        <w:t>стратегій</w:t>
      </w:r>
      <w:r>
        <w:rPr>
          <w:lang w:eastAsia="ru-RU"/>
        </w:rPr>
        <w:t></w:t>
      </w:r>
      <w:r>
        <w:rPr>
          <w:rFonts w:hint="eastAsia"/>
          <w:lang w:eastAsia="ru-RU"/>
        </w:rPr>
        <w:t>диверсифікованого</w:t>
      </w:r>
    </w:p>
    <w:p w:rsidR="00615EB7" w:rsidRDefault="00615EB7" w:rsidP="00615EB7">
      <w:pPr>
        <w:rPr>
          <w:lang w:eastAsia="ru-RU"/>
        </w:rPr>
      </w:pPr>
      <w:r>
        <w:rPr>
          <w:rFonts w:hint="eastAsia"/>
          <w:lang w:eastAsia="ru-RU"/>
        </w:rPr>
        <w:t>розвитку</w:t>
      </w:r>
      <w:r>
        <w:rPr>
          <w:lang w:eastAsia="ru-RU"/>
        </w:rPr>
        <w:t></w:t>
      </w:r>
      <w:r>
        <w:rPr>
          <w:rFonts w:hint="eastAsia"/>
          <w:lang w:eastAsia="ru-RU"/>
        </w:rPr>
        <w:t>АТП</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615EB7" w:rsidRDefault="00615EB7" w:rsidP="00615EB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Визначення</w:t>
      </w:r>
      <w:r>
        <w:rPr>
          <w:lang w:eastAsia="ru-RU"/>
        </w:rPr>
        <w:t></w:t>
      </w:r>
      <w:r>
        <w:rPr>
          <w:rFonts w:hint="eastAsia"/>
          <w:lang w:eastAsia="ru-RU"/>
        </w:rPr>
        <w:t>ефективності</w:t>
      </w:r>
      <w:r>
        <w:rPr>
          <w:lang w:eastAsia="ru-RU"/>
        </w:rPr>
        <w:t></w:t>
      </w:r>
      <w:r>
        <w:rPr>
          <w:rFonts w:hint="eastAsia"/>
          <w:lang w:eastAsia="ru-RU"/>
        </w:rPr>
        <w:t>стратегій</w:t>
      </w:r>
      <w:r>
        <w:rPr>
          <w:lang w:eastAsia="ru-RU"/>
        </w:rPr>
        <w:t></w:t>
      </w:r>
      <w:r>
        <w:rPr>
          <w:rFonts w:hint="eastAsia"/>
          <w:lang w:eastAsia="ru-RU"/>
        </w:rPr>
        <w:t>диверсифікованого</w:t>
      </w:r>
      <w:r>
        <w:rPr>
          <w:lang w:eastAsia="ru-RU"/>
        </w:rPr>
        <w:t></w:t>
      </w:r>
      <w:r>
        <w:rPr>
          <w:rFonts w:hint="eastAsia"/>
          <w:lang w:eastAsia="ru-RU"/>
        </w:rPr>
        <w:t>розвитку</w:t>
      </w:r>
    </w:p>
    <w:p w:rsidR="00615EB7" w:rsidRDefault="00615EB7" w:rsidP="00615EB7">
      <w:pPr>
        <w:rPr>
          <w:lang w:eastAsia="ru-RU"/>
        </w:rPr>
      </w:pPr>
      <w:r>
        <w:rPr>
          <w:rFonts w:hint="eastAsia"/>
          <w:lang w:eastAsia="ru-RU"/>
        </w:rPr>
        <w:t>автотранспортного</w:t>
      </w:r>
      <w:r>
        <w:rPr>
          <w:lang w:eastAsia="ru-RU"/>
        </w:rPr>
        <w:t></w:t>
      </w:r>
      <w:r>
        <w:rPr>
          <w:rFonts w:hint="eastAsia"/>
          <w:lang w:eastAsia="ru-RU"/>
        </w:rPr>
        <w:t>підприємства</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615EB7" w:rsidRDefault="00615EB7" w:rsidP="00615EB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Експериментальна</w:t>
      </w:r>
      <w:r>
        <w:rPr>
          <w:lang w:eastAsia="ru-RU"/>
        </w:rPr>
        <w:t></w:t>
      </w:r>
      <w:r>
        <w:rPr>
          <w:rFonts w:hint="eastAsia"/>
          <w:lang w:eastAsia="ru-RU"/>
        </w:rPr>
        <w:t>перевірка</w:t>
      </w:r>
      <w:r>
        <w:rPr>
          <w:lang w:eastAsia="ru-RU"/>
        </w:rPr>
        <w:t></w:t>
      </w:r>
      <w:r>
        <w:rPr>
          <w:rFonts w:hint="eastAsia"/>
          <w:lang w:eastAsia="ru-RU"/>
        </w:rPr>
        <w:t>стратегічних</w:t>
      </w:r>
      <w:r>
        <w:rPr>
          <w:lang w:eastAsia="ru-RU"/>
        </w:rPr>
        <w:t></w:t>
      </w:r>
      <w:r>
        <w:rPr>
          <w:rFonts w:hint="eastAsia"/>
          <w:lang w:eastAsia="ru-RU"/>
        </w:rPr>
        <w:t>рішень</w:t>
      </w:r>
      <w:r>
        <w:rPr>
          <w:lang w:eastAsia="ru-RU"/>
        </w:rPr>
        <w:t></w:t>
      </w:r>
      <w:r>
        <w:rPr>
          <w:rFonts w:hint="eastAsia"/>
          <w:lang w:eastAsia="ru-RU"/>
        </w:rPr>
        <w:t>на</w:t>
      </w:r>
      <w:r>
        <w:rPr>
          <w:lang w:eastAsia="ru-RU"/>
        </w:rPr>
        <w:t></w:t>
      </w:r>
      <w:r>
        <w:rPr>
          <w:rFonts w:hint="eastAsia"/>
          <w:lang w:eastAsia="ru-RU"/>
        </w:rPr>
        <w:t>реальному</w:t>
      </w:r>
    </w:p>
    <w:p w:rsidR="00615EB7" w:rsidRDefault="00615EB7" w:rsidP="00615EB7">
      <w:pPr>
        <w:rPr>
          <w:lang w:eastAsia="ru-RU"/>
        </w:rPr>
      </w:pPr>
      <w:r>
        <w:rPr>
          <w:rFonts w:hint="eastAsia"/>
          <w:lang w:eastAsia="ru-RU"/>
        </w:rPr>
        <w:t>автотранспортному</w:t>
      </w:r>
      <w:r>
        <w:rPr>
          <w:lang w:eastAsia="ru-RU"/>
        </w:rPr>
        <w:t></w:t>
      </w:r>
      <w:r>
        <w:rPr>
          <w:rFonts w:hint="eastAsia"/>
          <w:lang w:eastAsia="ru-RU"/>
        </w:rPr>
        <w:t>підприємстві………………………………………</w:t>
      </w:r>
      <w:r>
        <w:rPr>
          <w:lang w:eastAsia="ru-RU"/>
        </w:rPr>
        <w:t></w:t>
      </w:r>
      <w:r>
        <w:rPr>
          <w:lang w:eastAsia="ru-RU"/>
        </w:rPr>
        <w:t></w:t>
      </w:r>
      <w:r>
        <w:rPr>
          <w:lang w:eastAsia="ru-RU"/>
        </w:rPr>
        <w:t></w:t>
      </w:r>
      <w:r>
        <w:rPr>
          <w:lang w:eastAsia="ru-RU"/>
        </w:rPr>
        <w:t></w:t>
      </w:r>
      <w:r>
        <w:rPr>
          <w:lang w:eastAsia="ru-RU"/>
        </w:rPr>
        <w:t></w:t>
      </w:r>
      <w:r>
        <w:rPr>
          <w:lang w:eastAsia="ru-RU"/>
        </w:rPr>
        <w:t></w:t>
      </w:r>
    </w:p>
    <w:p w:rsidR="00615EB7" w:rsidRDefault="00615EB7" w:rsidP="00615EB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Вибір</w:t>
      </w:r>
      <w:r>
        <w:rPr>
          <w:lang w:eastAsia="ru-RU"/>
        </w:rPr>
        <w:t></w:t>
      </w:r>
      <w:r>
        <w:rPr>
          <w:rFonts w:hint="eastAsia"/>
          <w:lang w:eastAsia="ru-RU"/>
        </w:rPr>
        <w:t>пріоритетів</w:t>
      </w:r>
      <w:r>
        <w:rPr>
          <w:lang w:eastAsia="ru-RU"/>
        </w:rPr>
        <w:t></w:t>
      </w:r>
      <w:r>
        <w:rPr>
          <w:rFonts w:hint="eastAsia"/>
          <w:lang w:eastAsia="ru-RU"/>
        </w:rPr>
        <w:t>при</w:t>
      </w:r>
      <w:r>
        <w:rPr>
          <w:lang w:eastAsia="ru-RU"/>
        </w:rPr>
        <w:t></w:t>
      </w:r>
      <w:r>
        <w:rPr>
          <w:rFonts w:hint="eastAsia"/>
          <w:lang w:eastAsia="ru-RU"/>
        </w:rPr>
        <w:t>впровадженні</w:t>
      </w:r>
      <w:r>
        <w:rPr>
          <w:lang w:eastAsia="ru-RU"/>
        </w:rPr>
        <w:t></w:t>
      </w:r>
      <w:r>
        <w:rPr>
          <w:rFonts w:hint="eastAsia"/>
          <w:lang w:eastAsia="ru-RU"/>
        </w:rPr>
        <w:t>визначених</w:t>
      </w:r>
      <w:r>
        <w:rPr>
          <w:lang w:eastAsia="ru-RU"/>
        </w:rPr>
        <w:t></w:t>
      </w:r>
      <w:r>
        <w:rPr>
          <w:rFonts w:hint="eastAsia"/>
          <w:lang w:eastAsia="ru-RU"/>
        </w:rPr>
        <w:t>стратегій</w:t>
      </w:r>
    </w:p>
    <w:p w:rsidR="00615EB7" w:rsidRDefault="00615EB7" w:rsidP="00615EB7">
      <w:pPr>
        <w:rPr>
          <w:lang w:eastAsia="ru-RU"/>
        </w:rPr>
      </w:pPr>
      <w:r>
        <w:rPr>
          <w:rFonts w:hint="eastAsia"/>
          <w:lang w:eastAsia="ru-RU"/>
        </w:rPr>
        <w:t>диверсифікації</w:t>
      </w:r>
      <w:r>
        <w:rPr>
          <w:lang w:eastAsia="ru-RU"/>
        </w:rPr>
        <w:t></w:t>
      </w:r>
      <w:r>
        <w:rPr>
          <w:rFonts w:hint="eastAsia"/>
          <w:lang w:eastAsia="ru-RU"/>
        </w:rPr>
        <w:t>діяльності</w:t>
      </w:r>
      <w:r>
        <w:rPr>
          <w:lang w:eastAsia="ru-RU"/>
        </w:rPr>
        <w:t></w:t>
      </w:r>
      <w:r>
        <w:rPr>
          <w:rFonts w:hint="eastAsia"/>
          <w:lang w:eastAsia="ru-RU"/>
        </w:rPr>
        <w:t>АТП…………………………………………</w:t>
      </w:r>
      <w:r>
        <w:rPr>
          <w:lang w:eastAsia="ru-RU"/>
        </w:rPr>
        <w:t></w:t>
      </w:r>
      <w:r>
        <w:rPr>
          <w:lang w:eastAsia="ru-RU"/>
        </w:rPr>
        <w:t></w:t>
      </w:r>
      <w:r>
        <w:rPr>
          <w:lang w:eastAsia="ru-RU"/>
        </w:rPr>
        <w:t></w:t>
      </w:r>
      <w:r>
        <w:rPr>
          <w:lang w:eastAsia="ru-RU"/>
        </w:rPr>
        <w:t></w:t>
      </w:r>
      <w:r>
        <w:rPr>
          <w:lang w:eastAsia="ru-RU"/>
        </w:rPr>
        <w:t></w:t>
      </w:r>
    </w:p>
    <w:p w:rsidR="00615EB7" w:rsidRDefault="00615EB7" w:rsidP="00615EB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Висновки</w:t>
      </w:r>
      <w:r>
        <w:rPr>
          <w:lang w:eastAsia="ru-RU"/>
        </w:rPr>
        <w:t></w:t>
      </w:r>
      <w:r>
        <w:rPr>
          <w:rFonts w:hint="eastAsia"/>
          <w:lang w:eastAsia="ru-RU"/>
        </w:rPr>
        <w:t>по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615EB7" w:rsidRDefault="00615EB7" w:rsidP="00615EB7">
      <w:pPr>
        <w:rPr>
          <w:lang w:eastAsia="ru-RU"/>
        </w:rPr>
      </w:pPr>
      <w:r>
        <w:rPr>
          <w:rFonts w:hint="eastAsia"/>
          <w:lang w:eastAsia="ru-RU"/>
        </w:rPr>
        <w:t>ЗАГАЛЬНІ</w:t>
      </w:r>
      <w:r>
        <w:rPr>
          <w:lang w:eastAsia="ru-RU"/>
        </w:rPr>
        <w:t></w:t>
      </w:r>
      <w:r>
        <w:rPr>
          <w:rFonts w:hint="eastAsia"/>
          <w:lang w:eastAsia="ru-RU"/>
        </w:rPr>
        <w:t>ВИСНОВКИ……</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615EB7" w:rsidRDefault="00615EB7" w:rsidP="00615EB7">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rFonts w:hint="eastAsia"/>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85DAE" w:rsidRPr="00615EB7" w:rsidRDefault="00615EB7" w:rsidP="00615EB7">
      <w:r>
        <w:rPr>
          <w:rFonts w:hint="eastAsia"/>
          <w:lang w:eastAsia="ru-RU"/>
        </w:rPr>
        <w:t>ДОДАТКИ…………………………</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615EB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EBC" w:rsidRDefault="00880EBC">
      <w:pPr>
        <w:spacing w:after="0" w:line="240" w:lineRule="auto"/>
      </w:pPr>
      <w:r>
        <w:separator/>
      </w:r>
    </w:p>
  </w:endnote>
  <w:endnote w:type="continuationSeparator" w:id="0">
    <w:p w:rsidR="00880EBC" w:rsidRDefault="00880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EBC" w:rsidRDefault="00880EBC"/>
    <w:p w:rsidR="00880EBC" w:rsidRDefault="00880EBC"/>
    <w:p w:rsidR="00880EBC" w:rsidRDefault="00880EBC"/>
    <w:p w:rsidR="00880EBC" w:rsidRDefault="00880EBC"/>
    <w:p w:rsidR="00880EBC" w:rsidRDefault="00880EBC"/>
    <w:p w:rsidR="00880EBC" w:rsidRDefault="00880EBC"/>
    <w:p w:rsidR="00880EBC" w:rsidRDefault="00880EB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EBC" w:rsidRDefault="00880E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80EBC" w:rsidRDefault="00880E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80EBC" w:rsidRDefault="00880EBC"/>
    <w:p w:rsidR="00880EBC" w:rsidRDefault="00880EBC"/>
    <w:p w:rsidR="00880EBC" w:rsidRDefault="00880EB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EBC" w:rsidRDefault="00880EBC"/>
                          <w:p w:rsidR="00880EBC" w:rsidRDefault="00880E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80EBC" w:rsidRDefault="00880EBC"/>
                    <w:p w:rsidR="00880EBC" w:rsidRDefault="00880E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80EBC" w:rsidRDefault="00880EBC"/>
    <w:p w:rsidR="00880EBC" w:rsidRDefault="00880EBC">
      <w:pPr>
        <w:rPr>
          <w:sz w:val="2"/>
          <w:szCs w:val="2"/>
        </w:rPr>
      </w:pPr>
    </w:p>
    <w:p w:rsidR="00880EBC" w:rsidRDefault="00880EBC"/>
    <w:p w:rsidR="00880EBC" w:rsidRDefault="00880EBC">
      <w:pPr>
        <w:spacing w:after="0" w:line="240" w:lineRule="auto"/>
      </w:pPr>
    </w:p>
  </w:footnote>
  <w:footnote w:type="continuationSeparator" w:id="0">
    <w:p w:rsidR="00880EBC" w:rsidRDefault="00880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EBC"/>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EF288-F034-4C04-A672-5F90B227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22031</TotalTime>
  <Pages>2</Pages>
  <Words>291</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1469</cp:revision>
  <cp:lastPrinted>2009-02-06T05:36:00Z</cp:lastPrinted>
  <dcterms:created xsi:type="dcterms:W3CDTF">2023-09-07T12:38:00Z</dcterms:created>
  <dcterms:modified xsi:type="dcterms:W3CDTF">2023-12-02T17:10:00Z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