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20A99" w14:textId="5CDF512D" w:rsidR="0052740F" w:rsidRDefault="00A60A9A" w:rsidP="00A60A9A">
      <w:pPr>
        <w:rPr>
          <w:rFonts w:ascii="Times New Roman" w:eastAsia="Arial Unicode MS" w:hAnsi="Times New Roman" w:cs="Times New Roman"/>
          <w:b/>
          <w:bCs/>
          <w:color w:val="000000"/>
          <w:kern w:val="0"/>
          <w:sz w:val="28"/>
          <w:szCs w:val="28"/>
          <w:lang w:eastAsia="ru-RU" w:bidi="uk-UA"/>
        </w:rPr>
      </w:pPr>
      <w:r w:rsidRPr="00A60A9A">
        <w:rPr>
          <w:rFonts w:ascii="Times New Roman" w:eastAsia="Arial Unicode MS" w:hAnsi="Times New Roman" w:cs="Times New Roman" w:hint="eastAsia"/>
          <w:b/>
          <w:bCs/>
          <w:color w:val="000000"/>
          <w:kern w:val="0"/>
          <w:sz w:val="28"/>
          <w:szCs w:val="28"/>
          <w:lang w:eastAsia="ru-RU" w:bidi="uk-UA"/>
        </w:rPr>
        <w:t>Нгуен</w:t>
      </w:r>
      <w:r w:rsidRPr="00A60A9A">
        <w:rPr>
          <w:rFonts w:ascii="Times New Roman" w:eastAsia="Arial Unicode MS" w:hAnsi="Times New Roman" w:cs="Times New Roman"/>
          <w:b/>
          <w:bCs/>
          <w:color w:val="000000"/>
          <w:kern w:val="0"/>
          <w:sz w:val="28"/>
          <w:szCs w:val="28"/>
          <w:lang w:eastAsia="ru-RU" w:bidi="uk-UA"/>
        </w:rPr>
        <w:t xml:space="preserve"> </w:t>
      </w:r>
      <w:r w:rsidRPr="00A60A9A">
        <w:rPr>
          <w:rFonts w:ascii="Times New Roman" w:eastAsia="Arial Unicode MS" w:hAnsi="Times New Roman" w:cs="Times New Roman" w:hint="eastAsia"/>
          <w:b/>
          <w:bCs/>
          <w:color w:val="000000"/>
          <w:kern w:val="0"/>
          <w:sz w:val="28"/>
          <w:szCs w:val="28"/>
          <w:lang w:eastAsia="ru-RU" w:bidi="uk-UA"/>
        </w:rPr>
        <w:t>Ван</w:t>
      </w:r>
      <w:r w:rsidRPr="00A60A9A">
        <w:rPr>
          <w:rFonts w:ascii="Times New Roman" w:eastAsia="Arial Unicode MS" w:hAnsi="Times New Roman" w:cs="Times New Roman"/>
          <w:b/>
          <w:bCs/>
          <w:color w:val="000000"/>
          <w:kern w:val="0"/>
          <w:sz w:val="28"/>
          <w:szCs w:val="28"/>
          <w:lang w:eastAsia="ru-RU" w:bidi="uk-UA"/>
        </w:rPr>
        <w:t xml:space="preserve"> </w:t>
      </w:r>
      <w:r w:rsidRPr="00A60A9A">
        <w:rPr>
          <w:rFonts w:ascii="Times New Roman" w:eastAsia="Arial Unicode MS" w:hAnsi="Times New Roman" w:cs="Times New Roman" w:hint="eastAsia"/>
          <w:b/>
          <w:bCs/>
          <w:color w:val="000000"/>
          <w:kern w:val="0"/>
          <w:sz w:val="28"/>
          <w:szCs w:val="28"/>
          <w:lang w:eastAsia="ru-RU" w:bidi="uk-UA"/>
        </w:rPr>
        <w:t>Нган</w:t>
      </w:r>
      <w:r>
        <w:rPr>
          <w:rFonts w:ascii="Times New Roman" w:eastAsia="Arial Unicode MS" w:hAnsi="Times New Roman" w:cs="Times New Roman" w:hint="eastAsia"/>
          <w:b/>
          <w:bCs/>
          <w:color w:val="000000"/>
          <w:kern w:val="0"/>
          <w:sz w:val="28"/>
          <w:szCs w:val="28"/>
          <w:lang w:eastAsia="ru-RU" w:bidi="uk-UA"/>
        </w:rPr>
        <w:t xml:space="preserve"> </w:t>
      </w:r>
      <w:r w:rsidRPr="00A60A9A">
        <w:rPr>
          <w:rFonts w:ascii="Times New Roman" w:eastAsia="Arial Unicode MS" w:hAnsi="Times New Roman" w:cs="Times New Roman" w:hint="eastAsia"/>
          <w:b/>
          <w:bCs/>
          <w:color w:val="000000"/>
          <w:kern w:val="0"/>
          <w:sz w:val="28"/>
          <w:szCs w:val="28"/>
          <w:lang w:eastAsia="ru-RU" w:bidi="uk-UA"/>
        </w:rPr>
        <w:t>Разработка</w:t>
      </w:r>
      <w:r w:rsidRPr="00A60A9A">
        <w:rPr>
          <w:rFonts w:ascii="Times New Roman" w:eastAsia="Arial Unicode MS" w:hAnsi="Times New Roman" w:cs="Times New Roman"/>
          <w:b/>
          <w:bCs/>
          <w:color w:val="000000"/>
          <w:kern w:val="0"/>
          <w:sz w:val="28"/>
          <w:szCs w:val="28"/>
          <w:lang w:eastAsia="ru-RU" w:bidi="uk-UA"/>
        </w:rPr>
        <w:t xml:space="preserve"> </w:t>
      </w:r>
      <w:r w:rsidRPr="00A60A9A">
        <w:rPr>
          <w:rFonts w:ascii="Times New Roman" w:eastAsia="Arial Unicode MS" w:hAnsi="Times New Roman" w:cs="Times New Roman" w:hint="eastAsia"/>
          <w:b/>
          <w:bCs/>
          <w:color w:val="000000"/>
          <w:kern w:val="0"/>
          <w:sz w:val="28"/>
          <w:szCs w:val="28"/>
          <w:lang w:eastAsia="ru-RU" w:bidi="uk-UA"/>
        </w:rPr>
        <w:t>композиционных</w:t>
      </w:r>
      <w:r w:rsidRPr="00A60A9A">
        <w:rPr>
          <w:rFonts w:ascii="Times New Roman" w:eastAsia="Arial Unicode MS" w:hAnsi="Times New Roman" w:cs="Times New Roman"/>
          <w:b/>
          <w:bCs/>
          <w:color w:val="000000"/>
          <w:kern w:val="0"/>
          <w:sz w:val="28"/>
          <w:szCs w:val="28"/>
          <w:lang w:eastAsia="ru-RU" w:bidi="uk-UA"/>
        </w:rPr>
        <w:t xml:space="preserve"> </w:t>
      </w:r>
      <w:r w:rsidRPr="00A60A9A">
        <w:rPr>
          <w:rFonts w:ascii="Times New Roman" w:eastAsia="Arial Unicode MS" w:hAnsi="Times New Roman" w:cs="Times New Roman" w:hint="eastAsia"/>
          <w:b/>
          <w:bCs/>
          <w:color w:val="000000"/>
          <w:kern w:val="0"/>
          <w:sz w:val="28"/>
          <w:szCs w:val="28"/>
          <w:lang w:eastAsia="ru-RU" w:bidi="uk-UA"/>
        </w:rPr>
        <w:t>материалов</w:t>
      </w:r>
      <w:r w:rsidRPr="00A60A9A">
        <w:rPr>
          <w:rFonts w:ascii="Times New Roman" w:eastAsia="Arial Unicode MS" w:hAnsi="Times New Roman" w:cs="Times New Roman"/>
          <w:b/>
          <w:bCs/>
          <w:color w:val="000000"/>
          <w:kern w:val="0"/>
          <w:sz w:val="28"/>
          <w:szCs w:val="28"/>
          <w:lang w:eastAsia="ru-RU" w:bidi="uk-UA"/>
        </w:rPr>
        <w:t xml:space="preserve"> </w:t>
      </w:r>
      <w:r w:rsidRPr="00A60A9A">
        <w:rPr>
          <w:rFonts w:ascii="Times New Roman" w:eastAsia="Arial Unicode MS" w:hAnsi="Times New Roman" w:cs="Times New Roman" w:hint="eastAsia"/>
          <w:b/>
          <w:bCs/>
          <w:color w:val="000000"/>
          <w:kern w:val="0"/>
          <w:sz w:val="28"/>
          <w:szCs w:val="28"/>
          <w:lang w:eastAsia="ru-RU" w:bidi="uk-UA"/>
        </w:rPr>
        <w:t>на</w:t>
      </w:r>
      <w:r w:rsidRPr="00A60A9A">
        <w:rPr>
          <w:rFonts w:ascii="Times New Roman" w:eastAsia="Arial Unicode MS" w:hAnsi="Times New Roman" w:cs="Times New Roman"/>
          <w:b/>
          <w:bCs/>
          <w:color w:val="000000"/>
          <w:kern w:val="0"/>
          <w:sz w:val="28"/>
          <w:szCs w:val="28"/>
          <w:lang w:eastAsia="ru-RU" w:bidi="uk-UA"/>
        </w:rPr>
        <w:t xml:space="preserve"> </w:t>
      </w:r>
      <w:r w:rsidRPr="00A60A9A">
        <w:rPr>
          <w:rFonts w:ascii="Times New Roman" w:eastAsia="Arial Unicode MS" w:hAnsi="Times New Roman" w:cs="Times New Roman" w:hint="eastAsia"/>
          <w:b/>
          <w:bCs/>
          <w:color w:val="000000"/>
          <w:kern w:val="0"/>
          <w:sz w:val="28"/>
          <w:szCs w:val="28"/>
          <w:lang w:eastAsia="ru-RU" w:bidi="uk-UA"/>
        </w:rPr>
        <w:t>основе</w:t>
      </w:r>
      <w:r w:rsidRPr="00A60A9A">
        <w:rPr>
          <w:rFonts w:ascii="Times New Roman" w:eastAsia="Arial Unicode MS" w:hAnsi="Times New Roman" w:cs="Times New Roman"/>
          <w:b/>
          <w:bCs/>
          <w:color w:val="000000"/>
          <w:kern w:val="0"/>
          <w:sz w:val="28"/>
          <w:szCs w:val="28"/>
          <w:lang w:eastAsia="ru-RU" w:bidi="uk-UA"/>
        </w:rPr>
        <w:t xml:space="preserve"> </w:t>
      </w:r>
      <w:r w:rsidRPr="00A60A9A">
        <w:rPr>
          <w:rFonts w:ascii="Times New Roman" w:eastAsia="Arial Unicode MS" w:hAnsi="Times New Roman" w:cs="Times New Roman" w:hint="eastAsia"/>
          <w:b/>
          <w:bCs/>
          <w:color w:val="000000"/>
          <w:kern w:val="0"/>
          <w:sz w:val="28"/>
          <w:szCs w:val="28"/>
          <w:lang w:eastAsia="ru-RU" w:bidi="uk-UA"/>
        </w:rPr>
        <w:t>эпоксисодержащих</w:t>
      </w:r>
      <w:r w:rsidRPr="00A60A9A">
        <w:rPr>
          <w:rFonts w:ascii="Times New Roman" w:eastAsia="Arial Unicode MS" w:hAnsi="Times New Roman" w:cs="Times New Roman"/>
          <w:b/>
          <w:bCs/>
          <w:color w:val="000000"/>
          <w:kern w:val="0"/>
          <w:sz w:val="28"/>
          <w:szCs w:val="28"/>
          <w:lang w:eastAsia="ru-RU" w:bidi="uk-UA"/>
        </w:rPr>
        <w:t xml:space="preserve"> </w:t>
      </w:r>
      <w:r w:rsidRPr="00A60A9A">
        <w:rPr>
          <w:rFonts w:ascii="Times New Roman" w:eastAsia="Arial Unicode MS" w:hAnsi="Times New Roman" w:cs="Times New Roman" w:hint="eastAsia"/>
          <w:b/>
          <w:bCs/>
          <w:color w:val="000000"/>
          <w:kern w:val="0"/>
          <w:sz w:val="28"/>
          <w:szCs w:val="28"/>
          <w:lang w:eastAsia="ru-RU" w:bidi="uk-UA"/>
        </w:rPr>
        <w:t>олигомеров</w:t>
      </w:r>
      <w:r w:rsidRPr="00A60A9A">
        <w:rPr>
          <w:rFonts w:ascii="Times New Roman" w:eastAsia="Arial Unicode MS" w:hAnsi="Times New Roman" w:cs="Times New Roman"/>
          <w:b/>
          <w:bCs/>
          <w:color w:val="000000"/>
          <w:kern w:val="0"/>
          <w:sz w:val="28"/>
          <w:szCs w:val="28"/>
          <w:lang w:eastAsia="ru-RU" w:bidi="uk-UA"/>
        </w:rPr>
        <w:t xml:space="preserve"> </w:t>
      </w:r>
      <w:r w:rsidRPr="00A60A9A">
        <w:rPr>
          <w:rFonts w:ascii="Times New Roman" w:eastAsia="Arial Unicode MS" w:hAnsi="Times New Roman" w:cs="Times New Roman" w:hint="eastAsia"/>
          <w:b/>
          <w:bCs/>
          <w:color w:val="000000"/>
          <w:kern w:val="0"/>
          <w:sz w:val="28"/>
          <w:szCs w:val="28"/>
          <w:lang w:eastAsia="ru-RU" w:bidi="uk-UA"/>
        </w:rPr>
        <w:t>с</w:t>
      </w:r>
      <w:r w:rsidRPr="00A60A9A">
        <w:rPr>
          <w:rFonts w:ascii="Times New Roman" w:eastAsia="Arial Unicode MS" w:hAnsi="Times New Roman" w:cs="Times New Roman"/>
          <w:b/>
          <w:bCs/>
          <w:color w:val="000000"/>
          <w:kern w:val="0"/>
          <w:sz w:val="28"/>
          <w:szCs w:val="28"/>
          <w:lang w:eastAsia="ru-RU" w:bidi="uk-UA"/>
        </w:rPr>
        <w:t xml:space="preserve"> </w:t>
      </w:r>
      <w:r w:rsidRPr="00A60A9A">
        <w:rPr>
          <w:rFonts w:ascii="Times New Roman" w:eastAsia="Arial Unicode MS" w:hAnsi="Times New Roman" w:cs="Times New Roman" w:hint="eastAsia"/>
          <w:b/>
          <w:bCs/>
          <w:color w:val="000000"/>
          <w:kern w:val="0"/>
          <w:sz w:val="28"/>
          <w:szCs w:val="28"/>
          <w:lang w:eastAsia="ru-RU" w:bidi="uk-UA"/>
        </w:rPr>
        <w:t>повышенной</w:t>
      </w:r>
      <w:r w:rsidRPr="00A60A9A">
        <w:rPr>
          <w:rFonts w:ascii="Times New Roman" w:eastAsia="Arial Unicode MS" w:hAnsi="Times New Roman" w:cs="Times New Roman"/>
          <w:b/>
          <w:bCs/>
          <w:color w:val="000000"/>
          <w:kern w:val="0"/>
          <w:sz w:val="28"/>
          <w:szCs w:val="28"/>
          <w:lang w:eastAsia="ru-RU" w:bidi="uk-UA"/>
        </w:rPr>
        <w:t xml:space="preserve"> </w:t>
      </w:r>
      <w:r w:rsidRPr="00A60A9A">
        <w:rPr>
          <w:rFonts w:ascii="Times New Roman" w:eastAsia="Arial Unicode MS" w:hAnsi="Times New Roman" w:cs="Times New Roman" w:hint="eastAsia"/>
          <w:b/>
          <w:bCs/>
          <w:color w:val="000000"/>
          <w:kern w:val="0"/>
          <w:sz w:val="28"/>
          <w:szCs w:val="28"/>
          <w:lang w:eastAsia="ru-RU" w:bidi="uk-UA"/>
        </w:rPr>
        <w:t>химической</w:t>
      </w:r>
      <w:r w:rsidRPr="00A60A9A">
        <w:rPr>
          <w:rFonts w:ascii="Times New Roman" w:eastAsia="Arial Unicode MS" w:hAnsi="Times New Roman" w:cs="Times New Roman"/>
          <w:b/>
          <w:bCs/>
          <w:color w:val="000000"/>
          <w:kern w:val="0"/>
          <w:sz w:val="28"/>
          <w:szCs w:val="28"/>
          <w:lang w:eastAsia="ru-RU" w:bidi="uk-UA"/>
        </w:rPr>
        <w:t xml:space="preserve"> </w:t>
      </w:r>
      <w:r w:rsidRPr="00A60A9A">
        <w:rPr>
          <w:rFonts w:ascii="Times New Roman" w:eastAsia="Arial Unicode MS" w:hAnsi="Times New Roman" w:cs="Times New Roman" w:hint="eastAsia"/>
          <w:b/>
          <w:bCs/>
          <w:color w:val="000000"/>
          <w:kern w:val="0"/>
          <w:sz w:val="28"/>
          <w:szCs w:val="28"/>
          <w:lang w:eastAsia="ru-RU" w:bidi="uk-UA"/>
        </w:rPr>
        <w:t>и</w:t>
      </w:r>
      <w:r w:rsidRPr="00A60A9A">
        <w:rPr>
          <w:rFonts w:ascii="Times New Roman" w:eastAsia="Arial Unicode MS" w:hAnsi="Times New Roman" w:cs="Times New Roman"/>
          <w:b/>
          <w:bCs/>
          <w:color w:val="000000"/>
          <w:kern w:val="0"/>
          <w:sz w:val="28"/>
          <w:szCs w:val="28"/>
          <w:lang w:eastAsia="ru-RU" w:bidi="uk-UA"/>
        </w:rPr>
        <w:t xml:space="preserve"> </w:t>
      </w:r>
      <w:r w:rsidRPr="00A60A9A">
        <w:rPr>
          <w:rFonts w:ascii="Times New Roman" w:eastAsia="Arial Unicode MS" w:hAnsi="Times New Roman" w:cs="Times New Roman" w:hint="eastAsia"/>
          <w:b/>
          <w:bCs/>
          <w:color w:val="000000"/>
          <w:kern w:val="0"/>
          <w:sz w:val="28"/>
          <w:szCs w:val="28"/>
          <w:lang w:eastAsia="ru-RU" w:bidi="uk-UA"/>
        </w:rPr>
        <w:t>биологической</w:t>
      </w:r>
      <w:r w:rsidRPr="00A60A9A">
        <w:rPr>
          <w:rFonts w:ascii="Times New Roman" w:eastAsia="Arial Unicode MS" w:hAnsi="Times New Roman" w:cs="Times New Roman"/>
          <w:b/>
          <w:bCs/>
          <w:color w:val="000000"/>
          <w:kern w:val="0"/>
          <w:sz w:val="28"/>
          <w:szCs w:val="28"/>
          <w:lang w:eastAsia="ru-RU" w:bidi="uk-UA"/>
        </w:rPr>
        <w:t xml:space="preserve"> </w:t>
      </w:r>
      <w:r w:rsidRPr="00A60A9A">
        <w:rPr>
          <w:rFonts w:ascii="Times New Roman" w:eastAsia="Arial Unicode MS" w:hAnsi="Times New Roman" w:cs="Times New Roman" w:hint="eastAsia"/>
          <w:b/>
          <w:bCs/>
          <w:color w:val="000000"/>
          <w:kern w:val="0"/>
          <w:sz w:val="28"/>
          <w:szCs w:val="28"/>
          <w:lang w:eastAsia="ru-RU" w:bidi="uk-UA"/>
        </w:rPr>
        <w:t>стойкостью</w:t>
      </w:r>
    </w:p>
    <w:p w14:paraId="47F4D63E" w14:textId="77777777" w:rsidR="00A60A9A" w:rsidRDefault="00A60A9A" w:rsidP="00A60A9A">
      <w:r>
        <w:rPr>
          <w:rFonts w:hint="eastAsia"/>
        </w:rPr>
        <w:t>ОГЛАВЛЕНИЕ</w:t>
      </w:r>
      <w:r>
        <w:t xml:space="preserve"> </w:t>
      </w:r>
      <w:r>
        <w:rPr>
          <w:rFonts w:hint="eastAsia"/>
        </w:rPr>
        <w:t>ДИССЕРТАЦИИ</w:t>
      </w:r>
    </w:p>
    <w:p w14:paraId="16CBD840" w14:textId="77777777" w:rsidR="00A60A9A" w:rsidRDefault="00A60A9A" w:rsidP="00A60A9A">
      <w:r>
        <w:rPr>
          <w:rFonts w:hint="eastAsia"/>
        </w:rPr>
        <w:t>кандидат</w:t>
      </w:r>
      <w:r>
        <w:t xml:space="preserve"> </w:t>
      </w:r>
      <w:r>
        <w:rPr>
          <w:rFonts w:hint="eastAsia"/>
        </w:rPr>
        <w:t>наук</w:t>
      </w:r>
      <w:r>
        <w:t xml:space="preserve"> </w:t>
      </w:r>
      <w:r>
        <w:rPr>
          <w:rFonts w:hint="eastAsia"/>
        </w:rPr>
        <w:t>Нгуен</w:t>
      </w:r>
      <w:r>
        <w:t xml:space="preserve"> </w:t>
      </w:r>
      <w:r>
        <w:rPr>
          <w:rFonts w:hint="eastAsia"/>
        </w:rPr>
        <w:t>Ван</w:t>
      </w:r>
      <w:r>
        <w:t xml:space="preserve"> </w:t>
      </w:r>
      <w:r>
        <w:rPr>
          <w:rFonts w:hint="eastAsia"/>
        </w:rPr>
        <w:t>Нган</w:t>
      </w:r>
    </w:p>
    <w:p w14:paraId="2533CCEB" w14:textId="77777777" w:rsidR="00A60A9A" w:rsidRDefault="00A60A9A" w:rsidP="00A60A9A">
      <w:r>
        <w:rPr>
          <w:rFonts w:hint="eastAsia"/>
        </w:rPr>
        <w:t>ВВЕДЕНИЕ</w:t>
      </w:r>
    </w:p>
    <w:p w14:paraId="4F4919A7" w14:textId="77777777" w:rsidR="00A60A9A" w:rsidRDefault="00A60A9A" w:rsidP="00A60A9A"/>
    <w:p w14:paraId="426A040B" w14:textId="77777777" w:rsidR="00A60A9A" w:rsidRDefault="00A60A9A" w:rsidP="00A60A9A">
      <w:r>
        <w:rPr>
          <w:rFonts w:hint="eastAsia"/>
        </w:rPr>
        <w:t>ГЛАВА</w:t>
      </w:r>
      <w:r>
        <w:t xml:space="preserve"> 1. </w:t>
      </w:r>
      <w:r>
        <w:rPr>
          <w:rFonts w:hint="eastAsia"/>
        </w:rPr>
        <w:t>ЛИТЕРАТУРНЫЙ</w:t>
      </w:r>
      <w:r>
        <w:t xml:space="preserve"> </w:t>
      </w:r>
      <w:r>
        <w:rPr>
          <w:rFonts w:hint="eastAsia"/>
        </w:rPr>
        <w:t>ОБЗОР</w:t>
      </w:r>
    </w:p>
    <w:p w14:paraId="7829F4CE" w14:textId="77777777" w:rsidR="00A60A9A" w:rsidRDefault="00A60A9A" w:rsidP="00A60A9A"/>
    <w:p w14:paraId="7CA188BB" w14:textId="77777777" w:rsidR="00A60A9A" w:rsidRDefault="00A60A9A" w:rsidP="00A60A9A">
      <w:r>
        <w:t xml:space="preserve">1.1 </w:t>
      </w:r>
      <w:r>
        <w:rPr>
          <w:rFonts w:hint="eastAsia"/>
        </w:rPr>
        <w:t>Эпоксидные</w:t>
      </w:r>
      <w:r>
        <w:t xml:space="preserve"> </w:t>
      </w:r>
      <w:r>
        <w:rPr>
          <w:rFonts w:hint="eastAsia"/>
        </w:rPr>
        <w:t>смолы</w:t>
      </w:r>
    </w:p>
    <w:p w14:paraId="5C075E8D" w14:textId="77777777" w:rsidR="00A60A9A" w:rsidRDefault="00A60A9A" w:rsidP="00A60A9A"/>
    <w:p w14:paraId="21C3215D" w14:textId="77777777" w:rsidR="00A60A9A" w:rsidRDefault="00A60A9A" w:rsidP="00A60A9A">
      <w:r>
        <w:t xml:space="preserve">1.1.1 </w:t>
      </w:r>
      <w:r>
        <w:rPr>
          <w:rFonts w:hint="eastAsia"/>
        </w:rPr>
        <w:t>Типы</w:t>
      </w:r>
      <w:r>
        <w:t xml:space="preserve"> </w:t>
      </w:r>
      <w:r>
        <w:rPr>
          <w:rFonts w:hint="eastAsia"/>
        </w:rPr>
        <w:t>эпоксидных</w:t>
      </w:r>
      <w:r>
        <w:t xml:space="preserve"> </w:t>
      </w:r>
      <w:r>
        <w:rPr>
          <w:rFonts w:hint="eastAsia"/>
        </w:rPr>
        <w:t>смол</w:t>
      </w:r>
    </w:p>
    <w:p w14:paraId="55E3B3F7" w14:textId="77777777" w:rsidR="00A60A9A" w:rsidRDefault="00A60A9A" w:rsidP="00A60A9A"/>
    <w:p w14:paraId="1B7BFA00" w14:textId="77777777" w:rsidR="00A60A9A" w:rsidRDefault="00A60A9A" w:rsidP="00A60A9A">
      <w:r>
        <w:t xml:space="preserve">1.1.2 </w:t>
      </w:r>
      <w:r>
        <w:rPr>
          <w:rFonts w:hint="eastAsia"/>
        </w:rPr>
        <w:t>Характеристика</w:t>
      </w:r>
      <w:r>
        <w:t xml:space="preserve"> </w:t>
      </w:r>
      <w:r>
        <w:rPr>
          <w:rFonts w:hint="eastAsia"/>
        </w:rPr>
        <w:t>ИК</w:t>
      </w:r>
      <w:r>
        <w:t xml:space="preserve"> </w:t>
      </w:r>
      <w:r>
        <w:rPr>
          <w:rFonts w:hint="eastAsia"/>
        </w:rPr>
        <w:t>спектра</w:t>
      </w:r>
      <w:r>
        <w:t xml:space="preserve"> </w:t>
      </w:r>
      <w:r>
        <w:rPr>
          <w:rFonts w:hint="eastAsia"/>
        </w:rPr>
        <w:t>эпоксидных</w:t>
      </w:r>
      <w:r>
        <w:t xml:space="preserve"> </w:t>
      </w:r>
      <w:r>
        <w:rPr>
          <w:rFonts w:hint="eastAsia"/>
        </w:rPr>
        <w:t>смол</w:t>
      </w:r>
    </w:p>
    <w:p w14:paraId="7E32A1B8" w14:textId="77777777" w:rsidR="00A60A9A" w:rsidRDefault="00A60A9A" w:rsidP="00A60A9A"/>
    <w:p w14:paraId="77731A3C" w14:textId="77777777" w:rsidR="00A60A9A" w:rsidRDefault="00A60A9A" w:rsidP="00A60A9A">
      <w:r>
        <w:t xml:space="preserve">1.1.3 </w:t>
      </w:r>
      <w:r>
        <w:rPr>
          <w:rFonts w:hint="eastAsia"/>
        </w:rPr>
        <w:t>Отвердители</w:t>
      </w:r>
      <w:r>
        <w:t xml:space="preserve"> </w:t>
      </w:r>
      <w:r>
        <w:rPr>
          <w:rFonts w:hint="eastAsia"/>
        </w:rPr>
        <w:t>для</w:t>
      </w:r>
      <w:r>
        <w:t xml:space="preserve"> </w:t>
      </w:r>
      <w:r>
        <w:rPr>
          <w:rFonts w:hint="eastAsia"/>
        </w:rPr>
        <w:t>эпоксидных</w:t>
      </w:r>
      <w:r>
        <w:t xml:space="preserve"> </w:t>
      </w:r>
      <w:r>
        <w:rPr>
          <w:rFonts w:hint="eastAsia"/>
        </w:rPr>
        <w:t>смол</w:t>
      </w:r>
    </w:p>
    <w:p w14:paraId="15C25C85" w14:textId="77777777" w:rsidR="00A60A9A" w:rsidRDefault="00A60A9A" w:rsidP="00A60A9A"/>
    <w:p w14:paraId="5C64235F" w14:textId="77777777" w:rsidR="00A60A9A" w:rsidRDefault="00A60A9A" w:rsidP="00A60A9A">
      <w:r>
        <w:t xml:space="preserve">1.1.4 </w:t>
      </w:r>
      <w:r>
        <w:rPr>
          <w:rFonts w:hint="eastAsia"/>
        </w:rPr>
        <w:t>Свойства</w:t>
      </w:r>
      <w:r>
        <w:t xml:space="preserve"> </w:t>
      </w:r>
      <w:r>
        <w:rPr>
          <w:rFonts w:hint="eastAsia"/>
        </w:rPr>
        <w:t>и</w:t>
      </w:r>
      <w:r>
        <w:t xml:space="preserve"> </w:t>
      </w:r>
      <w:r>
        <w:rPr>
          <w:rFonts w:hint="eastAsia"/>
        </w:rPr>
        <w:t>применение</w:t>
      </w:r>
      <w:r>
        <w:t xml:space="preserve"> </w:t>
      </w:r>
      <w:r>
        <w:rPr>
          <w:rFonts w:hint="eastAsia"/>
        </w:rPr>
        <w:t>эпоксидных</w:t>
      </w:r>
      <w:r>
        <w:t xml:space="preserve"> </w:t>
      </w:r>
      <w:r>
        <w:rPr>
          <w:rFonts w:hint="eastAsia"/>
        </w:rPr>
        <w:t>смол</w:t>
      </w:r>
    </w:p>
    <w:p w14:paraId="08ADD12D" w14:textId="77777777" w:rsidR="00A60A9A" w:rsidRDefault="00A60A9A" w:rsidP="00A60A9A"/>
    <w:p w14:paraId="0F3E60C6" w14:textId="77777777" w:rsidR="00A60A9A" w:rsidRDefault="00A60A9A" w:rsidP="00A60A9A">
      <w:r>
        <w:t xml:space="preserve">1.2. </w:t>
      </w:r>
      <w:r>
        <w:rPr>
          <w:rFonts w:hint="eastAsia"/>
        </w:rPr>
        <w:t>Модификация</w:t>
      </w:r>
      <w:r>
        <w:t xml:space="preserve"> </w:t>
      </w:r>
      <w:r>
        <w:rPr>
          <w:rFonts w:hint="eastAsia"/>
        </w:rPr>
        <w:t>эпоксидной</w:t>
      </w:r>
      <w:r>
        <w:t xml:space="preserve"> </w:t>
      </w:r>
      <w:r>
        <w:rPr>
          <w:rFonts w:hint="eastAsia"/>
        </w:rPr>
        <w:t>смолы</w:t>
      </w:r>
      <w:r>
        <w:t xml:space="preserve"> </w:t>
      </w:r>
      <w:r>
        <w:rPr>
          <w:rFonts w:hint="eastAsia"/>
        </w:rPr>
        <w:t>полиуретаном</w:t>
      </w:r>
    </w:p>
    <w:p w14:paraId="671352F6" w14:textId="77777777" w:rsidR="00A60A9A" w:rsidRDefault="00A60A9A" w:rsidP="00A60A9A"/>
    <w:p w14:paraId="6B6288B2" w14:textId="77777777" w:rsidR="00A60A9A" w:rsidRDefault="00A60A9A" w:rsidP="00A60A9A">
      <w:r>
        <w:t xml:space="preserve">1.3 </w:t>
      </w:r>
      <w:r>
        <w:rPr>
          <w:rFonts w:hint="eastAsia"/>
        </w:rPr>
        <w:t>Модификация</w:t>
      </w:r>
      <w:r>
        <w:t xml:space="preserve"> </w:t>
      </w:r>
      <w:r>
        <w:rPr>
          <w:rFonts w:hint="eastAsia"/>
        </w:rPr>
        <w:t>эпоксидной</w:t>
      </w:r>
      <w:r>
        <w:t xml:space="preserve"> </w:t>
      </w:r>
      <w:r>
        <w:rPr>
          <w:rFonts w:hint="eastAsia"/>
        </w:rPr>
        <w:t>смолы</w:t>
      </w:r>
      <w:r>
        <w:t xml:space="preserve"> </w:t>
      </w:r>
      <w:r>
        <w:rPr>
          <w:rFonts w:hint="eastAsia"/>
        </w:rPr>
        <w:t>силанами</w:t>
      </w:r>
      <w:r>
        <w:t xml:space="preserve"> </w:t>
      </w:r>
      <w:r>
        <w:rPr>
          <w:rFonts w:hint="eastAsia"/>
        </w:rPr>
        <w:t>и</w:t>
      </w:r>
      <w:r>
        <w:t xml:space="preserve"> </w:t>
      </w:r>
      <w:r>
        <w:rPr>
          <w:rFonts w:hint="eastAsia"/>
        </w:rPr>
        <w:t>силоксанами</w:t>
      </w:r>
    </w:p>
    <w:p w14:paraId="3E2312FE" w14:textId="77777777" w:rsidR="00A60A9A" w:rsidRDefault="00A60A9A" w:rsidP="00A60A9A"/>
    <w:p w14:paraId="629C7DB4" w14:textId="77777777" w:rsidR="00A60A9A" w:rsidRDefault="00A60A9A" w:rsidP="00A60A9A">
      <w:r>
        <w:t xml:space="preserve">1.3.1 </w:t>
      </w:r>
      <w:r>
        <w:rPr>
          <w:rFonts w:hint="eastAsia"/>
        </w:rPr>
        <w:t>Синтез</w:t>
      </w:r>
      <w:r>
        <w:t xml:space="preserve"> </w:t>
      </w:r>
      <w:r>
        <w:rPr>
          <w:rFonts w:hint="eastAsia"/>
        </w:rPr>
        <w:t>эпоксифункциональных</w:t>
      </w:r>
      <w:r>
        <w:t xml:space="preserve"> </w:t>
      </w:r>
      <w:r>
        <w:rPr>
          <w:rFonts w:hint="eastAsia"/>
        </w:rPr>
        <w:t>силанов</w:t>
      </w:r>
      <w:r>
        <w:t xml:space="preserve"> </w:t>
      </w:r>
      <w:r>
        <w:rPr>
          <w:rFonts w:hint="eastAsia"/>
        </w:rPr>
        <w:t>и</w:t>
      </w:r>
      <w:r>
        <w:t xml:space="preserve"> </w:t>
      </w:r>
      <w:r>
        <w:rPr>
          <w:rFonts w:hint="eastAsia"/>
        </w:rPr>
        <w:t>силоксанов</w:t>
      </w:r>
    </w:p>
    <w:p w14:paraId="288F3DA8" w14:textId="77777777" w:rsidR="00A60A9A" w:rsidRDefault="00A60A9A" w:rsidP="00A60A9A"/>
    <w:p w14:paraId="1A3D12A7" w14:textId="77777777" w:rsidR="00A60A9A" w:rsidRDefault="00A60A9A" w:rsidP="00A60A9A">
      <w:r>
        <w:t xml:space="preserve">1.3.2 </w:t>
      </w:r>
      <w:r>
        <w:rPr>
          <w:rFonts w:hint="eastAsia"/>
        </w:rPr>
        <w:t>Эпоксидные</w:t>
      </w:r>
      <w:r>
        <w:t xml:space="preserve"> </w:t>
      </w:r>
      <w:r>
        <w:rPr>
          <w:rFonts w:hint="eastAsia"/>
        </w:rPr>
        <w:t>смолы</w:t>
      </w:r>
      <w:r>
        <w:t xml:space="preserve">, </w:t>
      </w:r>
      <w:r>
        <w:rPr>
          <w:rFonts w:hint="eastAsia"/>
        </w:rPr>
        <w:t>модифицированные</w:t>
      </w:r>
      <w:r>
        <w:t xml:space="preserve"> </w:t>
      </w:r>
      <w:r>
        <w:rPr>
          <w:rFonts w:hint="eastAsia"/>
        </w:rPr>
        <w:t>реакционноспособными</w:t>
      </w:r>
      <w:r>
        <w:t xml:space="preserve"> </w:t>
      </w:r>
      <w:r>
        <w:rPr>
          <w:rFonts w:hint="eastAsia"/>
        </w:rPr>
        <w:t>силанами</w:t>
      </w:r>
      <w:r>
        <w:t xml:space="preserve"> </w:t>
      </w:r>
      <w:r>
        <w:rPr>
          <w:rFonts w:hint="eastAsia"/>
        </w:rPr>
        <w:t>и</w:t>
      </w:r>
      <w:r>
        <w:t xml:space="preserve"> </w:t>
      </w:r>
      <w:r>
        <w:rPr>
          <w:rFonts w:hint="eastAsia"/>
        </w:rPr>
        <w:t>силоксанами</w:t>
      </w:r>
    </w:p>
    <w:p w14:paraId="3401421F" w14:textId="77777777" w:rsidR="00A60A9A" w:rsidRDefault="00A60A9A" w:rsidP="00A60A9A"/>
    <w:p w14:paraId="2F52749B" w14:textId="77777777" w:rsidR="00A60A9A" w:rsidRDefault="00A60A9A" w:rsidP="00A60A9A">
      <w:r>
        <w:t xml:space="preserve">1.4 </w:t>
      </w:r>
      <w:r>
        <w:rPr>
          <w:rFonts w:hint="eastAsia"/>
        </w:rPr>
        <w:t>Эпоксидные</w:t>
      </w:r>
      <w:r>
        <w:t xml:space="preserve"> </w:t>
      </w:r>
      <w:r>
        <w:rPr>
          <w:rFonts w:hint="eastAsia"/>
        </w:rPr>
        <w:t>композиты</w:t>
      </w:r>
      <w:r>
        <w:t xml:space="preserve">, </w:t>
      </w:r>
      <w:r>
        <w:rPr>
          <w:rFonts w:hint="eastAsia"/>
        </w:rPr>
        <w:t>модифицированные</w:t>
      </w:r>
      <w:r>
        <w:t xml:space="preserve"> </w:t>
      </w:r>
      <w:r>
        <w:rPr>
          <w:rFonts w:hint="eastAsia"/>
        </w:rPr>
        <w:t>полиу</w:t>
      </w:r>
      <w:r>
        <w:rPr>
          <w:rFonts w:hint="eastAsia"/>
        </w:rPr>
        <w:lastRenderedPageBreak/>
        <w:t>ретанами</w:t>
      </w:r>
      <w:r>
        <w:t xml:space="preserve"> </w:t>
      </w:r>
      <w:r>
        <w:rPr>
          <w:rFonts w:hint="eastAsia"/>
        </w:rPr>
        <w:t>и</w:t>
      </w:r>
      <w:r>
        <w:t xml:space="preserve"> </w:t>
      </w:r>
      <w:r>
        <w:rPr>
          <w:rFonts w:hint="eastAsia"/>
        </w:rPr>
        <w:t>силанами</w:t>
      </w:r>
    </w:p>
    <w:p w14:paraId="095033E1" w14:textId="77777777" w:rsidR="00A60A9A" w:rsidRDefault="00A60A9A" w:rsidP="00A60A9A"/>
    <w:p w14:paraId="64E302D9" w14:textId="77777777" w:rsidR="00A60A9A" w:rsidRDefault="00A60A9A" w:rsidP="00A60A9A">
      <w:r>
        <w:t xml:space="preserve">1.5 </w:t>
      </w:r>
      <w:r>
        <w:rPr>
          <w:rFonts w:hint="eastAsia"/>
        </w:rPr>
        <w:t>Применение</w:t>
      </w:r>
      <w:r>
        <w:t xml:space="preserve"> </w:t>
      </w:r>
      <w:r>
        <w:rPr>
          <w:rFonts w:hint="eastAsia"/>
        </w:rPr>
        <w:t>эпоксидных</w:t>
      </w:r>
      <w:r>
        <w:t xml:space="preserve"> </w:t>
      </w:r>
      <w:r>
        <w:rPr>
          <w:rFonts w:hint="eastAsia"/>
        </w:rPr>
        <w:t>смол</w:t>
      </w:r>
      <w:r>
        <w:t xml:space="preserve"> </w:t>
      </w:r>
      <w:r>
        <w:rPr>
          <w:rFonts w:hint="eastAsia"/>
        </w:rPr>
        <w:t>для</w:t>
      </w:r>
      <w:r>
        <w:t xml:space="preserve"> </w:t>
      </w:r>
      <w:r>
        <w:rPr>
          <w:rFonts w:hint="eastAsia"/>
        </w:rPr>
        <w:t>коррозионной</w:t>
      </w:r>
      <w:r>
        <w:t xml:space="preserve"> </w:t>
      </w:r>
      <w:r>
        <w:rPr>
          <w:rFonts w:hint="eastAsia"/>
        </w:rPr>
        <w:t>и</w:t>
      </w:r>
      <w:r>
        <w:t xml:space="preserve"> </w:t>
      </w:r>
      <w:r>
        <w:rPr>
          <w:rFonts w:hint="eastAsia"/>
        </w:rPr>
        <w:t>обрастающей</w:t>
      </w:r>
      <w:r>
        <w:t xml:space="preserve"> </w:t>
      </w:r>
      <w:r>
        <w:rPr>
          <w:rFonts w:hint="eastAsia"/>
        </w:rPr>
        <w:t>защиты</w:t>
      </w:r>
    </w:p>
    <w:p w14:paraId="73F11CF0" w14:textId="77777777" w:rsidR="00A60A9A" w:rsidRDefault="00A60A9A" w:rsidP="00A60A9A"/>
    <w:p w14:paraId="03F028CA" w14:textId="77777777" w:rsidR="00A60A9A" w:rsidRDefault="00A60A9A" w:rsidP="00A60A9A">
      <w:r>
        <w:t xml:space="preserve">1.5.1 </w:t>
      </w:r>
      <w:r>
        <w:rPr>
          <w:rFonts w:hint="eastAsia"/>
        </w:rPr>
        <w:t>Эпоксидно</w:t>
      </w:r>
      <w:r>
        <w:t>-</w:t>
      </w:r>
      <w:r>
        <w:rPr>
          <w:rFonts w:hint="eastAsia"/>
        </w:rPr>
        <w:t>силановые</w:t>
      </w:r>
      <w:r>
        <w:t xml:space="preserve"> </w:t>
      </w:r>
      <w:r>
        <w:rPr>
          <w:rFonts w:hint="eastAsia"/>
        </w:rPr>
        <w:t>покрытия</w:t>
      </w:r>
    </w:p>
    <w:p w14:paraId="2F597BC4" w14:textId="77777777" w:rsidR="00A60A9A" w:rsidRDefault="00A60A9A" w:rsidP="00A60A9A"/>
    <w:p w14:paraId="16EDD264" w14:textId="77777777" w:rsidR="00A60A9A" w:rsidRDefault="00A60A9A" w:rsidP="00A60A9A">
      <w:r>
        <w:t xml:space="preserve">1.5.2 </w:t>
      </w:r>
      <w:r>
        <w:rPr>
          <w:rFonts w:hint="eastAsia"/>
        </w:rPr>
        <w:t>Эпоксидные</w:t>
      </w:r>
      <w:r>
        <w:t xml:space="preserve"> </w:t>
      </w:r>
      <w:r>
        <w:rPr>
          <w:rFonts w:hint="eastAsia"/>
        </w:rPr>
        <w:t>композиции</w:t>
      </w:r>
      <w:r>
        <w:t xml:space="preserve">, </w:t>
      </w:r>
      <w:r>
        <w:rPr>
          <w:rFonts w:hint="eastAsia"/>
        </w:rPr>
        <w:t>модифицированные</w:t>
      </w:r>
      <w:r>
        <w:t xml:space="preserve"> </w:t>
      </w:r>
      <w:r>
        <w:rPr>
          <w:rFonts w:hint="eastAsia"/>
        </w:rPr>
        <w:t>нано</w:t>
      </w:r>
      <w:r>
        <w:t xml:space="preserve"> ZnO</w:t>
      </w:r>
    </w:p>
    <w:p w14:paraId="3CAD050B" w14:textId="77777777" w:rsidR="00A60A9A" w:rsidRDefault="00A60A9A" w:rsidP="00A60A9A"/>
    <w:p w14:paraId="54A7521C" w14:textId="77777777" w:rsidR="00A60A9A" w:rsidRDefault="00A60A9A" w:rsidP="00A60A9A">
      <w:r>
        <w:t xml:space="preserve">1.6 </w:t>
      </w:r>
      <w:r>
        <w:rPr>
          <w:rFonts w:hint="eastAsia"/>
        </w:rPr>
        <w:t>Выводы</w:t>
      </w:r>
      <w:r>
        <w:t xml:space="preserve"> </w:t>
      </w:r>
      <w:r>
        <w:rPr>
          <w:rFonts w:hint="eastAsia"/>
        </w:rPr>
        <w:t>из</w:t>
      </w:r>
      <w:r>
        <w:t xml:space="preserve"> </w:t>
      </w:r>
      <w:r>
        <w:rPr>
          <w:rFonts w:hint="eastAsia"/>
        </w:rPr>
        <w:t>литературного</w:t>
      </w:r>
      <w:r>
        <w:t xml:space="preserve"> </w:t>
      </w:r>
      <w:r>
        <w:rPr>
          <w:rFonts w:hint="eastAsia"/>
        </w:rPr>
        <w:t>обзора</w:t>
      </w:r>
    </w:p>
    <w:p w14:paraId="3205D137" w14:textId="77777777" w:rsidR="00A60A9A" w:rsidRDefault="00A60A9A" w:rsidP="00A60A9A"/>
    <w:p w14:paraId="24380B0A" w14:textId="77777777" w:rsidR="00A60A9A" w:rsidRDefault="00A60A9A" w:rsidP="00A60A9A">
      <w:r>
        <w:rPr>
          <w:rFonts w:hint="eastAsia"/>
        </w:rPr>
        <w:t>Глава</w:t>
      </w:r>
      <w:r>
        <w:t xml:space="preserve"> 2. </w:t>
      </w:r>
      <w:r>
        <w:rPr>
          <w:rFonts w:hint="eastAsia"/>
        </w:rPr>
        <w:t>ЭКСПЕРИМЕНТАЛЬНАЯ</w:t>
      </w:r>
      <w:r>
        <w:t xml:space="preserve"> </w:t>
      </w:r>
      <w:r>
        <w:rPr>
          <w:rFonts w:hint="eastAsia"/>
        </w:rPr>
        <w:t>ЧАСТЬ</w:t>
      </w:r>
    </w:p>
    <w:p w14:paraId="150C533B" w14:textId="77777777" w:rsidR="00A60A9A" w:rsidRDefault="00A60A9A" w:rsidP="00A60A9A"/>
    <w:p w14:paraId="14E1B4AF" w14:textId="77777777" w:rsidR="00A60A9A" w:rsidRDefault="00A60A9A" w:rsidP="00A60A9A">
      <w:r>
        <w:t xml:space="preserve">2.1 </w:t>
      </w:r>
      <w:r>
        <w:rPr>
          <w:rFonts w:hint="eastAsia"/>
        </w:rPr>
        <w:t>Объекты</w:t>
      </w:r>
      <w:r>
        <w:t xml:space="preserve"> </w:t>
      </w:r>
      <w:r>
        <w:rPr>
          <w:rFonts w:hint="eastAsia"/>
        </w:rPr>
        <w:t>исследований</w:t>
      </w:r>
    </w:p>
    <w:p w14:paraId="31DD6488" w14:textId="77777777" w:rsidR="00A60A9A" w:rsidRDefault="00A60A9A" w:rsidP="00A60A9A"/>
    <w:p w14:paraId="15668FC6" w14:textId="77777777" w:rsidR="00A60A9A" w:rsidRDefault="00A60A9A" w:rsidP="00A60A9A">
      <w:r>
        <w:t xml:space="preserve">2.2 </w:t>
      </w:r>
      <w:r>
        <w:rPr>
          <w:rFonts w:hint="eastAsia"/>
        </w:rPr>
        <w:t>Методы</w:t>
      </w:r>
      <w:r>
        <w:t xml:space="preserve"> </w:t>
      </w:r>
      <w:r>
        <w:rPr>
          <w:rFonts w:hint="eastAsia"/>
        </w:rPr>
        <w:t>исследования</w:t>
      </w:r>
    </w:p>
    <w:p w14:paraId="1AA654A8" w14:textId="77777777" w:rsidR="00A60A9A" w:rsidRDefault="00A60A9A" w:rsidP="00A60A9A"/>
    <w:p w14:paraId="7A0A6D92" w14:textId="77777777" w:rsidR="00A60A9A" w:rsidRDefault="00A60A9A" w:rsidP="00A60A9A">
      <w:r>
        <w:rPr>
          <w:rFonts w:hint="eastAsia"/>
        </w:rPr>
        <w:t>ГЛАВА</w:t>
      </w:r>
      <w:r>
        <w:t xml:space="preserve"> 3. </w:t>
      </w:r>
      <w:r>
        <w:rPr>
          <w:rFonts w:hint="eastAsia"/>
        </w:rPr>
        <w:t>ОБСУЖДЕНИЕ</w:t>
      </w:r>
      <w:r>
        <w:t xml:space="preserve"> </w:t>
      </w:r>
      <w:r>
        <w:rPr>
          <w:rFonts w:hint="eastAsia"/>
        </w:rPr>
        <w:t>РЕЗУЛЬТАТОВ</w:t>
      </w:r>
    </w:p>
    <w:p w14:paraId="7D1A713F" w14:textId="77777777" w:rsidR="00A60A9A" w:rsidRDefault="00A60A9A" w:rsidP="00A60A9A"/>
    <w:p w14:paraId="7A777DC9" w14:textId="77777777" w:rsidR="00A60A9A" w:rsidRDefault="00A60A9A" w:rsidP="00A60A9A">
      <w:r>
        <w:t xml:space="preserve">3.1 </w:t>
      </w:r>
      <w:r>
        <w:rPr>
          <w:rFonts w:hint="eastAsia"/>
        </w:rPr>
        <w:t>Синтез</w:t>
      </w:r>
      <w:r>
        <w:t xml:space="preserve"> </w:t>
      </w:r>
      <w:r>
        <w:rPr>
          <w:rFonts w:hint="eastAsia"/>
        </w:rPr>
        <w:t>полисилоксансодержащих</w:t>
      </w:r>
      <w:r>
        <w:t xml:space="preserve"> </w:t>
      </w:r>
      <w:r>
        <w:rPr>
          <w:rFonts w:hint="eastAsia"/>
        </w:rPr>
        <w:t>эпоксиуретановых</w:t>
      </w:r>
      <w:r>
        <w:t xml:space="preserve"> </w:t>
      </w:r>
      <w:r>
        <w:rPr>
          <w:rFonts w:hint="eastAsia"/>
        </w:rPr>
        <w:t>олигомеров</w:t>
      </w:r>
    </w:p>
    <w:p w14:paraId="55218A9E" w14:textId="77777777" w:rsidR="00A60A9A" w:rsidRDefault="00A60A9A" w:rsidP="00A60A9A"/>
    <w:p w14:paraId="02CFC052" w14:textId="77777777" w:rsidR="00A60A9A" w:rsidRDefault="00A60A9A" w:rsidP="00A60A9A">
      <w:r>
        <w:t xml:space="preserve">3.1.1 </w:t>
      </w:r>
      <w:r>
        <w:rPr>
          <w:rFonts w:hint="eastAsia"/>
        </w:rPr>
        <w:t>Синтез</w:t>
      </w:r>
      <w:r>
        <w:t xml:space="preserve"> </w:t>
      </w:r>
      <w:r>
        <w:rPr>
          <w:rFonts w:hint="eastAsia"/>
        </w:rPr>
        <w:t>фосфорсодержащей</w:t>
      </w:r>
      <w:r>
        <w:t xml:space="preserve"> </w:t>
      </w:r>
      <w:r>
        <w:rPr>
          <w:rFonts w:hint="eastAsia"/>
        </w:rPr>
        <w:t>эпоксиуретановой</w:t>
      </w:r>
      <w:r>
        <w:t xml:space="preserve"> </w:t>
      </w:r>
      <w:r>
        <w:rPr>
          <w:rFonts w:hint="eastAsia"/>
        </w:rPr>
        <w:t>смолы</w:t>
      </w:r>
      <w:r>
        <w:t xml:space="preserve"> (EU)</w:t>
      </w:r>
    </w:p>
    <w:p w14:paraId="7711B2FF" w14:textId="77777777" w:rsidR="00A60A9A" w:rsidRDefault="00A60A9A" w:rsidP="00A60A9A"/>
    <w:p w14:paraId="7D0CDD17" w14:textId="77777777" w:rsidR="00A60A9A" w:rsidRDefault="00A60A9A" w:rsidP="00A60A9A">
      <w:r>
        <w:t xml:space="preserve">3.1. </w:t>
      </w:r>
      <w:r>
        <w:rPr>
          <w:rFonts w:hint="eastAsia"/>
        </w:rPr>
        <w:t>Модификация</w:t>
      </w:r>
      <w:r>
        <w:t xml:space="preserve"> </w:t>
      </w:r>
      <w:r>
        <w:rPr>
          <w:rFonts w:hint="eastAsia"/>
        </w:rPr>
        <w:t>фосфорсодержащей</w:t>
      </w:r>
      <w:r>
        <w:t xml:space="preserve"> </w:t>
      </w:r>
      <w:r>
        <w:rPr>
          <w:rFonts w:hint="eastAsia"/>
        </w:rPr>
        <w:t>эпоксиуретановой</w:t>
      </w:r>
      <w:r>
        <w:t xml:space="preserve"> </w:t>
      </w:r>
      <w:r>
        <w:rPr>
          <w:rFonts w:hint="eastAsia"/>
        </w:rPr>
        <w:t>смолы</w:t>
      </w:r>
      <w:r>
        <w:t xml:space="preserve"> </w:t>
      </w:r>
      <w:r>
        <w:rPr>
          <w:rFonts w:hint="eastAsia"/>
        </w:rPr>
        <w:t>диметилсилоксановым</w:t>
      </w:r>
      <w:r>
        <w:t xml:space="preserve"> </w:t>
      </w:r>
      <w:r>
        <w:rPr>
          <w:rFonts w:hint="eastAsia"/>
        </w:rPr>
        <w:t>каучуком</w:t>
      </w:r>
      <w:r>
        <w:t xml:space="preserve"> </w:t>
      </w:r>
      <w:r>
        <w:rPr>
          <w:rFonts w:hint="eastAsia"/>
        </w:rPr>
        <w:t>СКТН</w:t>
      </w:r>
      <w:r>
        <w:t>-</w:t>
      </w:r>
      <w:r>
        <w:rPr>
          <w:rFonts w:hint="eastAsia"/>
        </w:rPr>
        <w:t>А</w:t>
      </w:r>
    </w:p>
    <w:p w14:paraId="718AC73E" w14:textId="77777777" w:rsidR="00A60A9A" w:rsidRDefault="00A60A9A" w:rsidP="00A60A9A"/>
    <w:p w14:paraId="740A9A85" w14:textId="77777777" w:rsidR="00A60A9A" w:rsidRDefault="00A60A9A" w:rsidP="00A60A9A">
      <w:r>
        <w:t xml:space="preserve">3.1.3 </w:t>
      </w:r>
      <w:r>
        <w:rPr>
          <w:rFonts w:hint="eastAsia"/>
        </w:rPr>
        <w:t>Оптимизация</w:t>
      </w:r>
      <w:r>
        <w:t xml:space="preserve"> </w:t>
      </w:r>
      <w:r>
        <w:rPr>
          <w:rFonts w:hint="eastAsia"/>
        </w:rPr>
        <w:t>содержания</w:t>
      </w:r>
      <w:r>
        <w:t xml:space="preserve"> </w:t>
      </w:r>
      <w:r>
        <w:rPr>
          <w:rFonts w:hint="eastAsia"/>
        </w:rPr>
        <w:t>трис</w:t>
      </w:r>
      <w:r>
        <w:t>(</w:t>
      </w:r>
      <w:r>
        <w:rPr>
          <w:rFonts w:hint="eastAsia"/>
        </w:rPr>
        <w:t>п</w:t>
      </w:r>
      <w:r>
        <w:t>-</w:t>
      </w:r>
      <w:r>
        <w:rPr>
          <w:rFonts w:hint="eastAsia"/>
        </w:rPr>
        <w:t>изоцианатофенил</w:t>
      </w:r>
      <w:r>
        <w:t>)</w:t>
      </w:r>
      <w:r>
        <w:rPr>
          <w:rFonts w:hint="eastAsia"/>
        </w:rPr>
        <w:t>тиофосфата</w:t>
      </w:r>
      <w:r>
        <w:t xml:space="preserve"> </w:t>
      </w:r>
      <w:r>
        <w:rPr>
          <w:rFonts w:hint="eastAsia"/>
        </w:rPr>
        <w:t>ТИТФ</w:t>
      </w:r>
      <w:r>
        <w:t xml:space="preserve">, </w:t>
      </w:r>
      <w:r>
        <w:rPr>
          <w:rFonts w:hint="eastAsia"/>
        </w:rPr>
        <w:t>диметилсилоксанового</w:t>
      </w:r>
      <w:r>
        <w:t xml:space="preserve"> </w:t>
      </w:r>
      <w:r>
        <w:rPr>
          <w:rFonts w:hint="eastAsia"/>
        </w:rPr>
        <w:t>каучука</w:t>
      </w:r>
      <w:r>
        <w:t xml:space="preserve"> </w:t>
      </w:r>
      <w:r>
        <w:rPr>
          <w:rFonts w:hint="eastAsia"/>
        </w:rPr>
        <w:t>СКТН</w:t>
      </w:r>
      <w:r>
        <w:t>-</w:t>
      </w:r>
      <w:r>
        <w:rPr>
          <w:rFonts w:hint="eastAsia"/>
        </w:rPr>
        <w:t>А</w:t>
      </w:r>
      <w:r>
        <w:t xml:space="preserve"> </w:t>
      </w:r>
      <w:r>
        <w:rPr>
          <w:rFonts w:hint="eastAsia"/>
        </w:rPr>
        <w:t>в</w:t>
      </w:r>
      <w:r>
        <w:t xml:space="preserve"> </w:t>
      </w:r>
      <w:r>
        <w:rPr>
          <w:rFonts w:hint="eastAsia"/>
        </w:rPr>
        <w:t>эпоксидным</w:t>
      </w:r>
      <w:r>
        <w:t xml:space="preserve"> </w:t>
      </w:r>
      <w:r>
        <w:rPr>
          <w:rFonts w:hint="eastAsia"/>
        </w:rPr>
        <w:t>смоле</w:t>
      </w:r>
      <w:r>
        <w:t xml:space="preserve"> </w:t>
      </w:r>
      <w:r>
        <w:rPr>
          <w:rFonts w:hint="eastAsia"/>
        </w:rPr>
        <w:t>ЭД</w:t>
      </w:r>
      <w:r>
        <w:t>-20</w:t>
      </w:r>
    </w:p>
    <w:p w14:paraId="55D6CA0A" w14:textId="77777777" w:rsidR="00A60A9A" w:rsidRDefault="00A60A9A" w:rsidP="00A60A9A"/>
    <w:p w14:paraId="2C11C6DD" w14:textId="77777777" w:rsidR="00A60A9A" w:rsidRDefault="00A60A9A" w:rsidP="00A60A9A">
      <w:r>
        <w:lastRenderedPageBreak/>
        <w:t xml:space="preserve">3.2 </w:t>
      </w:r>
      <w:r>
        <w:rPr>
          <w:rFonts w:hint="eastAsia"/>
        </w:rPr>
        <w:t>Исследование</w:t>
      </w:r>
      <w:r>
        <w:t xml:space="preserve"> </w:t>
      </w:r>
      <w:r>
        <w:rPr>
          <w:rFonts w:hint="eastAsia"/>
        </w:rPr>
        <w:t>свойств</w:t>
      </w:r>
      <w:r>
        <w:t xml:space="preserve"> </w:t>
      </w:r>
      <w:r>
        <w:rPr>
          <w:rFonts w:hint="eastAsia"/>
        </w:rPr>
        <w:t>полисилоксансодержащих</w:t>
      </w:r>
      <w:r>
        <w:t xml:space="preserve"> </w:t>
      </w:r>
      <w:r>
        <w:rPr>
          <w:rFonts w:hint="eastAsia"/>
        </w:rPr>
        <w:t>эпоксиуретановых</w:t>
      </w:r>
      <w:r>
        <w:t xml:space="preserve"> </w:t>
      </w:r>
      <w:r>
        <w:rPr>
          <w:rFonts w:hint="eastAsia"/>
        </w:rPr>
        <w:t>полимеров</w:t>
      </w:r>
    </w:p>
    <w:p w14:paraId="4106CEF9" w14:textId="77777777" w:rsidR="00A60A9A" w:rsidRDefault="00A60A9A" w:rsidP="00A60A9A"/>
    <w:p w14:paraId="3D3EF342" w14:textId="77777777" w:rsidR="00A60A9A" w:rsidRDefault="00A60A9A" w:rsidP="00A60A9A">
      <w:r>
        <w:t xml:space="preserve">3.2.1 </w:t>
      </w:r>
      <w:r>
        <w:rPr>
          <w:rFonts w:hint="eastAsia"/>
        </w:rPr>
        <w:t>Изучение</w:t>
      </w:r>
      <w:r>
        <w:t xml:space="preserve"> </w:t>
      </w:r>
      <w:r>
        <w:rPr>
          <w:rFonts w:hint="eastAsia"/>
        </w:rPr>
        <w:t>процесса</w:t>
      </w:r>
      <w:r>
        <w:t xml:space="preserve"> </w:t>
      </w:r>
      <w:r>
        <w:rPr>
          <w:rFonts w:hint="eastAsia"/>
        </w:rPr>
        <w:t>отверждения</w:t>
      </w:r>
      <w:r>
        <w:t xml:space="preserve"> </w:t>
      </w:r>
      <w:r>
        <w:rPr>
          <w:rFonts w:hint="eastAsia"/>
        </w:rPr>
        <w:t>полисилоксансодержащих</w:t>
      </w:r>
      <w:r>
        <w:t xml:space="preserve"> </w:t>
      </w:r>
      <w:r>
        <w:rPr>
          <w:rFonts w:hint="eastAsia"/>
        </w:rPr>
        <w:t>эпоксиуретановых</w:t>
      </w:r>
      <w:r>
        <w:t xml:space="preserve"> </w:t>
      </w:r>
      <w:r>
        <w:rPr>
          <w:rFonts w:hint="eastAsia"/>
        </w:rPr>
        <w:t>композиций</w:t>
      </w:r>
    </w:p>
    <w:p w14:paraId="33070BC9" w14:textId="77777777" w:rsidR="00A60A9A" w:rsidRDefault="00A60A9A" w:rsidP="00A60A9A"/>
    <w:p w14:paraId="305BEB92" w14:textId="77777777" w:rsidR="00A60A9A" w:rsidRDefault="00A60A9A" w:rsidP="00A60A9A">
      <w:r>
        <w:t xml:space="preserve">3.2.2 </w:t>
      </w:r>
      <w:r>
        <w:rPr>
          <w:rFonts w:hint="eastAsia"/>
        </w:rPr>
        <w:t>Изучение</w:t>
      </w:r>
      <w:r>
        <w:t xml:space="preserve"> </w:t>
      </w:r>
      <w:r>
        <w:rPr>
          <w:rFonts w:hint="eastAsia"/>
        </w:rPr>
        <w:t>термических</w:t>
      </w:r>
      <w:r>
        <w:t xml:space="preserve"> </w:t>
      </w:r>
      <w:r>
        <w:rPr>
          <w:rFonts w:hint="eastAsia"/>
        </w:rPr>
        <w:t>свойств</w:t>
      </w:r>
      <w:r>
        <w:t xml:space="preserve"> </w:t>
      </w:r>
      <w:r>
        <w:rPr>
          <w:rFonts w:hint="eastAsia"/>
        </w:rPr>
        <w:t>полисилоксансодержащих</w:t>
      </w:r>
      <w:r>
        <w:t xml:space="preserve"> </w:t>
      </w:r>
      <w:r>
        <w:rPr>
          <w:rFonts w:hint="eastAsia"/>
        </w:rPr>
        <w:t>эпоксиуретановых</w:t>
      </w:r>
      <w:r>
        <w:t xml:space="preserve"> </w:t>
      </w:r>
      <w:r>
        <w:rPr>
          <w:rFonts w:hint="eastAsia"/>
        </w:rPr>
        <w:t>композиций</w:t>
      </w:r>
    </w:p>
    <w:p w14:paraId="516919CD" w14:textId="77777777" w:rsidR="00A60A9A" w:rsidRDefault="00A60A9A" w:rsidP="00A60A9A"/>
    <w:p w14:paraId="480FBE8A" w14:textId="77777777" w:rsidR="00A60A9A" w:rsidRDefault="00A60A9A" w:rsidP="00A60A9A">
      <w:r>
        <w:t xml:space="preserve">3.2.3 </w:t>
      </w:r>
      <w:r>
        <w:rPr>
          <w:rFonts w:hint="eastAsia"/>
        </w:rPr>
        <w:t>Исследование</w:t>
      </w:r>
      <w:r>
        <w:t xml:space="preserve"> </w:t>
      </w:r>
      <w:r>
        <w:rPr>
          <w:rFonts w:hint="eastAsia"/>
        </w:rPr>
        <w:t>морфологии</w:t>
      </w:r>
      <w:r>
        <w:t xml:space="preserve"> </w:t>
      </w:r>
      <w:r>
        <w:rPr>
          <w:rFonts w:hint="eastAsia"/>
        </w:rPr>
        <w:t>и</w:t>
      </w:r>
      <w:r>
        <w:t xml:space="preserve"> </w:t>
      </w:r>
      <w:r>
        <w:rPr>
          <w:rFonts w:hint="eastAsia"/>
        </w:rPr>
        <w:t>гидрофобности</w:t>
      </w:r>
      <w:r>
        <w:t xml:space="preserve"> </w:t>
      </w:r>
      <w:r>
        <w:rPr>
          <w:rFonts w:hint="eastAsia"/>
        </w:rPr>
        <w:t>полисилоксансодержащих</w:t>
      </w:r>
      <w:r>
        <w:t xml:space="preserve"> </w:t>
      </w:r>
      <w:r>
        <w:rPr>
          <w:rFonts w:hint="eastAsia"/>
        </w:rPr>
        <w:t>эпоксиуретановых</w:t>
      </w:r>
      <w:r>
        <w:t xml:space="preserve"> </w:t>
      </w:r>
      <w:r>
        <w:rPr>
          <w:rFonts w:hint="eastAsia"/>
        </w:rPr>
        <w:t>композиций</w:t>
      </w:r>
    </w:p>
    <w:p w14:paraId="1F0D91A5" w14:textId="77777777" w:rsidR="00A60A9A" w:rsidRDefault="00A60A9A" w:rsidP="00A60A9A"/>
    <w:p w14:paraId="669934CA" w14:textId="77777777" w:rsidR="00A60A9A" w:rsidRDefault="00A60A9A" w:rsidP="00A60A9A">
      <w:r>
        <w:t xml:space="preserve">3.2.4 </w:t>
      </w:r>
      <w:r>
        <w:rPr>
          <w:rFonts w:hint="eastAsia"/>
        </w:rPr>
        <w:t>Исследование</w:t>
      </w:r>
      <w:r>
        <w:t xml:space="preserve"> </w:t>
      </w:r>
      <w:r>
        <w:rPr>
          <w:rFonts w:hint="eastAsia"/>
        </w:rPr>
        <w:t>химической</w:t>
      </w:r>
      <w:r>
        <w:t xml:space="preserve"> </w:t>
      </w:r>
      <w:r>
        <w:rPr>
          <w:rFonts w:hint="eastAsia"/>
        </w:rPr>
        <w:t>стойкости</w:t>
      </w:r>
      <w:r>
        <w:t xml:space="preserve"> </w:t>
      </w:r>
      <w:r>
        <w:rPr>
          <w:rFonts w:hint="eastAsia"/>
        </w:rPr>
        <w:t>полисилоксансодержащих</w:t>
      </w:r>
      <w:r>
        <w:t xml:space="preserve"> </w:t>
      </w:r>
      <w:r>
        <w:rPr>
          <w:rFonts w:hint="eastAsia"/>
        </w:rPr>
        <w:t>эпоксиуретановых</w:t>
      </w:r>
      <w:r>
        <w:t xml:space="preserve"> </w:t>
      </w:r>
      <w:r>
        <w:rPr>
          <w:rFonts w:hint="eastAsia"/>
        </w:rPr>
        <w:t>композиций</w:t>
      </w:r>
    </w:p>
    <w:p w14:paraId="1E8B1F06" w14:textId="77777777" w:rsidR="00A60A9A" w:rsidRDefault="00A60A9A" w:rsidP="00A60A9A"/>
    <w:p w14:paraId="5A31E366" w14:textId="77777777" w:rsidR="00A60A9A" w:rsidRDefault="00A60A9A" w:rsidP="00A60A9A">
      <w:r>
        <w:t xml:space="preserve">3.3 </w:t>
      </w:r>
      <w:r>
        <w:rPr>
          <w:rFonts w:hint="eastAsia"/>
        </w:rPr>
        <w:t>Модификация</w:t>
      </w:r>
      <w:r>
        <w:t xml:space="preserve"> </w:t>
      </w:r>
      <w:r>
        <w:rPr>
          <w:rFonts w:hint="eastAsia"/>
        </w:rPr>
        <w:t>полисилоксансодержащих</w:t>
      </w:r>
      <w:r>
        <w:t xml:space="preserve"> </w:t>
      </w:r>
      <w:r>
        <w:rPr>
          <w:rFonts w:hint="eastAsia"/>
        </w:rPr>
        <w:t>эпоксиуретановых</w:t>
      </w:r>
      <w:r>
        <w:t xml:space="preserve"> </w:t>
      </w:r>
      <w:r>
        <w:rPr>
          <w:rFonts w:hint="eastAsia"/>
        </w:rPr>
        <w:t>олигомеров</w:t>
      </w:r>
      <w:r>
        <w:t xml:space="preserve"> </w:t>
      </w:r>
      <w:r>
        <w:rPr>
          <w:rFonts w:hint="eastAsia"/>
        </w:rPr>
        <w:t>наночастицами</w:t>
      </w:r>
      <w:r>
        <w:t xml:space="preserve"> ZnO</w:t>
      </w:r>
    </w:p>
    <w:p w14:paraId="46ED9F10" w14:textId="77777777" w:rsidR="00A60A9A" w:rsidRDefault="00A60A9A" w:rsidP="00A60A9A"/>
    <w:p w14:paraId="24FC0EF1" w14:textId="77777777" w:rsidR="00A60A9A" w:rsidRDefault="00A60A9A" w:rsidP="00A60A9A">
      <w:r>
        <w:t xml:space="preserve">3.3.1 </w:t>
      </w:r>
      <w:r>
        <w:rPr>
          <w:rFonts w:hint="eastAsia"/>
        </w:rPr>
        <w:t>Изучение</w:t>
      </w:r>
      <w:r>
        <w:t xml:space="preserve"> </w:t>
      </w:r>
      <w:r>
        <w:rPr>
          <w:rFonts w:hint="eastAsia"/>
        </w:rPr>
        <w:t>влияния</w:t>
      </w:r>
      <w:r>
        <w:t xml:space="preserve"> </w:t>
      </w:r>
      <w:r>
        <w:rPr>
          <w:rFonts w:hint="eastAsia"/>
        </w:rPr>
        <w:t>наночастиц</w:t>
      </w:r>
      <w:r>
        <w:t xml:space="preserve"> </w:t>
      </w:r>
      <w:r>
        <w:rPr>
          <w:rFonts w:hint="eastAsia"/>
        </w:rPr>
        <w:t>на</w:t>
      </w:r>
      <w:r>
        <w:t xml:space="preserve"> </w:t>
      </w:r>
      <w:r>
        <w:rPr>
          <w:rFonts w:hint="eastAsia"/>
        </w:rPr>
        <w:t>физико</w:t>
      </w:r>
      <w:r>
        <w:t xml:space="preserve">- </w:t>
      </w:r>
      <w:r>
        <w:rPr>
          <w:rFonts w:hint="eastAsia"/>
        </w:rPr>
        <w:t>механические</w:t>
      </w:r>
      <w:r>
        <w:t xml:space="preserve"> </w:t>
      </w:r>
      <w:r>
        <w:rPr>
          <w:rFonts w:hint="eastAsia"/>
        </w:rPr>
        <w:t>свойства</w:t>
      </w:r>
      <w:r>
        <w:t xml:space="preserve"> </w:t>
      </w:r>
      <w:r>
        <w:rPr>
          <w:rFonts w:hint="eastAsia"/>
        </w:rPr>
        <w:t>полисилоксансодержащих</w:t>
      </w:r>
      <w:r>
        <w:t xml:space="preserve"> </w:t>
      </w:r>
      <w:r>
        <w:rPr>
          <w:rFonts w:hint="eastAsia"/>
        </w:rPr>
        <w:t>эпоксиуретановых</w:t>
      </w:r>
      <w:r>
        <w:t xml:space="preserve"> </w:t>
      </w:r>
      <w:r>
        <w:rPr>
          <w:rFonts w:hint="eastAsia"/>
        </w:rPr>
        <w:t>композиций</w:t>
      </w:r>
    </w:p>
    <w:p w14:paraId="74D5FD21" w14:textId="77777777" w:rsidR="00A60A9A" w:rsidRDefault="00A60A9A" w:rsidP="00A60A9A"/>
    <w:p w14:paraId="505CC310" w14:textId="77777777" w:rsidR="00A60A9A" w:rsidRDefault="00A60A9A" w:rsidP="00A60A9A">
      <w:r>
        <w:t xml:space="preserve">3.3.2 </w:t>
      </w:r>
      <w:r>
        <w:rPr>
          <w:rFonts w:hint="eastAsia"/>
        </w:rPr>
        <w:t>Изучение</w:t>
      </w:r>
      <w:r>
        <w:t xml:space="preserve"> </w:t>
      </w:r>
      <w:r>
        <w:rPr>
          <w:rFonts w:hint="eastAsia"/>
        </w:rPr>
        <w:t>влияния</w:t>
      </w:r>
      <w:r>
        <w:t xml:space="preserve"> </w:t>
      </w:r>
      <w:r>
        <w:rPr>
          <w:rFonts w:hint="eastAsia"/>
        </w:rPr>
        <w:t>наночастиц</w:t>
      </w:r>
      <w:r>
        <w:t xml:space="preserve"> </w:t>
      </w:r>
      <w:r>
        <w:rPr>
          <w:rFonts w:hint="eastAsia"/>
        </w:rPr>
        <w:t>на</w:t>
      </w:r>
      <w:r>
        <w:t xml:space="preserve"> </w:t>
      </w:r>
      <w:r>
        <w:rPr>
          <w:rFonts w:hint="eastAsia"/>
        </w:rPr>
        <w:t>морфологию</w:t>
      </w:r>
      <w:r>
        <w:t xml:space="preserve"> </w:t>
      </w:r>
      <w:r>
        <w:rPr>
          <w:rFonts w:hint="eastAsia"/>
        </w:rPr>
        <w:t>и</w:t>
      </w:r>
      <w:r>
        <w:t xml:space="preserve"> </w:t>
      </w:r>
      <w:r>
        <w:rPr>
          <w:rFonts w:hint="eastAsia"/>
        </w:rPr>
        <w:t>гидрофобность</w:t>
      </w:r>
      <w:r>
        <w:t xml:space="preserve"> </w:t>
      </w:r>
      <w:r>
        <w:rPr>
          <w:rFonts w:hint="eastAsia"/>
        </w:rPr>
        <w:t>полисилоксансодержащих</w:t>
      </w:r>
      <w:r>
        <w:t xml:space="preserve"> </w:t>
      </w:r>
      <w:r>
        <w:rPr>
          <w:rFonts w:hint="eastAsia"/>
        </w:rPr>
        <w:t>эпоксиуретановых</w:t>
      </w:r>
      <w:r>
        <w:t xml:space="preserve"> </w:t>
      </w:r>
      <w:r>
        <w:rPr>
          <w:rFonts w:hint="eastAsia"/>
        </w:rPr>
        <w:t>композиций</w:t>
      </w:r>
    </w:p>
    <w:p w14:paraId="11B42232" w14:textId="77777777" w:rsidR="00A60A9A" w:rsidRDefault="00A60A9A" w:rsidP="00A60A9A"/>
    <w:p w14:paraId="4690826C" w14:textId="77777777" w:rsidR="00A60A9A" w:rsidRDefault="00A60A9A" w:rsidP="00A60A9A">
      <w:r>
        <w:t xml:space="preserve">3.3.3 </w:t>
      </w:r>
      <w:r>
        <w:rPr>
          <w:rFonts w:hint="eastAsia"/>
        </w:rPr>
        <w:t>Изучение</w:t>
      </w:r>
      <w:r>
        <w:t xml:space="preserve"> </w:t>
      </w:r>
      <w:r>
        <w:rPr>
          <w:rFonts w:hint="eastAsia"/>
        </w:rPr>
        <w:t>влияния</w:t>
      </w:r>
      <w:r>
        <w:t xml:space="preserve"> </w:t>
      </w:r>
      <w:r>
        <w:rPr>
          <w:rFonts w:hint="eastAsia"/>
        </w:rPr>
        <w:t>наночастиц</w:t>
      </w:r>
      <w:r>
        <w:t xml:space="preserve"> </w:t>
      </w:r>
      <w:r>
        <w:rPr>
          <w:rFonts w:hint="eastAsia"/>
        </w:rPr>
        <w:t>на</w:t>
      </w:r>
      <w:r>
        <w:t xml:space="preserve"> </w:t>
      </w:r>
      <w:r>
        <w:rPr>
          <w:rFonts w:hint="eastAsia"/>
        </w:rPr>
        <w:t>антикоррозионные</w:t>
      </w:r>
      <w:r>
        <w:t xml:space="preserve"> </w:t>
      </w:r>
      <w:r>
        <w:rPr>
          <w:rFonts w:hint="eastAsia"/>
        </w:rPr>
        <w:t>свойства</w:t>
      </w:r>
      <w:r>
        <w:t xml:space="preserve"> </w:t>
      </w:r>
      <w:r>
        <w:rPr>
          <w:rFonts w:hint="eastAsia"/>
        </w:rPr>
        <w:t>полисилоксансодержащих</w:t>
      </w:r>
      <w:r>
        <w:t xml:space="preserve"> </w:t>
      </w:r>
      <w:r>
        <w:rPr>
          <w:rFonts w:hint="eastAsia"/>
        </w:rPr>
        <w:t>эпоксиуретановых</w:t>
      </w:r>
      <w:r>
        <w:t xml:space="preserve"> </w:t>
      </w:r>
      <w:r>
        <w:rPr>
          <w:rFonts w:hint="eastAsia"/>
        </w:rPr>
        <w:t>покрытий</w:t>
      </w:r>
    </w:p>
    <w:p w14:paraId="30E85429" w14:textId="77777777" w:rsidR="00A60A9A" w:rsidRDefault="00A60A9A" w:rsidP="00A60A9A"/>
    <w:p w14:paraId="5BF16416" w14:textId="77777777" w:rsidR="00A60A9A" w:rsidRDefault="00A60A9A" w:rsidP="00A60A9A">
      <w:r>
        <w:t xml:space="preserve">3.4 </w:t>
      </w:r>
      <w:r>
        <w:rPr>
          <w:rFonts w:hint="eastAsia"/>
        </w:rPr>
        <w:t>Создание</w:t>
      </w:r>
      <w:r>
        <w:t xml:space="preserve"> </w:t>
      </w:r>
      <w:r>
        <w:rPr>
          <w:rFonts w:hint="eastAsia"/>
        </w:rPr>
        <w:t>и</w:t>
      </w:r>
      <w:r>
        <w:t xml:space="preserve"> </w:t>
      </w:r>
      <w:r>
        <w:rPr>
          <w:rFonts w:hint="eastAsia"/>
        </w:rPr>
        <w:t>изучение</w:t>
      </w:r>
      <w:r>
        <w:t xml:space="preserve"> </w:t>
      </w:r>
      <w:r>
        <w:rPr>
          <w:rFonts w:hint="eastAsia"/>
        </w:rPr>
        <w:t>свойств</w:t>
      </w:r>
      <w:r>
        <w:t xml:space="preserve"> </w:t>
      </w:r>
      <w:r>
        <w:rPr>
          <w:rFonts w:hint="eastAsia"/>
        </w:rPr>
        <w:t>покрытий</w:t>
      </w:r>
      <w:r>
        <w:t xml:space="preserve">, </w:t>
      </w:r>
      <w:r>
        <w:rPr>
          <w:rFonts w:hint="eastAsia"/>
        </w:rPr>
        <w:t>полученных</w:t>
      </w:r>
      <w:r>
        <w:t xml:space="preserve"> </w:t>
      </w:r>
      <w:r>
        <w:rPr>
          <w:rFonts w:hint="eastAsia"/>
        </w:rPr>
        <w:t>на</w:t>
      </w:r>
      <w:r>
        <w:t xml:space="preserve"> </w:t>
      </w:r>
      <w:r>
        <w:rPr>
          <w:rFonts w:hint="eastAsia"/>
        </w:rPr>
        <w:t>основе</w:t>
      </w:r>
      <w:r>
        <w:t xml:space="preserve"> </w:t>
      </w:r>
      <w:r>
        <w:rPr>
          <w:rFonts w:hint="eastAsia"/>
        </w:rPr>
        <w:t>разработанных</w:t>
      </w:r>
      <w:r>
        <w:t xml:space="preserve"> </w:t>
      </w:r>
      <w:r>
        <w:rPr>
          <w:rFonts w:hint="eastAsia"/>
        </w:rPr>
        <w:t>полимеров</w:t>
      </w:r>
    </w:p>
    <w:p w14:paraId="56998CDD" w14:textId="77777777" w:rsidR="00A60A9A" w:rsidRDefault="00A60A9A" w:rsidP="00A60A9A"/>
    <w:p w14:paraId="5BBDD133" w14:textId="77777777" w:rsidR="00A60A9A" w:rsidRDefault="00A60A9A" w:rsidP="00A60A9A">
      <w:r>
        <w:t xml:space="preserve">3.4.1 </w:t>
      </w:r>
      <w:r>
        <w:rPr>
          <w:rFonts w:hint="eastAsia"/>
        </w:rPr>
        <w:t>Получение</w:t>
      </w:r>
      <w:r>
        <w:t xml:space="preserve"> </w:t>
      </w:r>
      <w:r>
        <w:rPr>
          <w:rFonts w:hint="eastAsia"/>
        </w:rPr>
        <w:t>покрытий</w:t>
      </w:r>
      <w:r>
        <w:t xml:space="preserve"> </w:t>
      </w:r>
      <w:r>
        <w:rPr>
          <w:rFonts w:hint="eastAsia"/>
        </w:rPr>
        <w:t>на</w:t>
      </w:r>
      <w:r>
        <w:t xml:space="preserve"> </w:t>
      </w:r>
      <w:r>
        <w:rPr>
          <w:rFonts w:hint="eastAsia"/>
        </w:rPr>
        <w:t>основе</w:t>
      </w:r>
      <w:r>
        <w:t xml:space="preserve"> </w:t>
      </w:r>
      <w:r>
        <w:rPr>
          <w:rFonts w:hint="eastAsia"/>
        </w:rPr>
        <w:t>разработанных</w:t>
      </w:r>
      <w:r>
        <w:t xml:space="preserve"> </w:t>
      </w:r>
      <w:r>
        <w:rPr>
          <w:rFonts w:hint="eastAsia"/>
        </w:rPr>
        <w:t>полимеров</w:t>
      </w:r>
    </w:p>
    <w:p w14:paraId="1C0F8658" w14:textId="77777777" w:rsidR="00A60A9A" w:rsidRDefault="00A60A9A" w:rsidP="00A60A9A"/>
    <w:p w14:paraId="1AA19844" w14:textId="77777777" w:rsidR="00A60A9A" w:rsidRDefault="00A60A9A" w:rsidP="00A60A9A">
      <w:r>
        <w:lastRenderedPageBreak/>
        <w:t xml:space="preserve">3.4.2 </w:t>
      </w:r>
      <w:r>
        <w:rPr>
          <w:rFonts w:hint="eastAsia"/>
        </w:rPr>
        <w:t>Свойства</w:t>
      </w:r>
      <w:r>
        <w:t xml:space="preserve"> </w:t>
      </w:r>
      <w:r>
        <w:rPr>
          <w:rFonts w:hint="eastAsia"/>
        </w:rPr>
        <w:t>полученных</w:t>
      </w:r>
      <w:r>
        <w:t xml:space="preserve"> </w:t>
      </w:r>
      <w:r>
        <w:rPr>
          <w:rFonts w:hint="eastAsia"/>
        </w:rPr>
        <w:t>покрытий</w:t>
      </w:r>
      <w:r>
        <w:t xml:space="preserve"> </w:t>
      </w:r>
      <w:r>
        <w:rPr>
          <w:rFonts w:hint="eastAsia"/>
        </w:rPr>
        <w:t>на</w:t>
      </w:r>
      <w:r>
        <w:t xml:space="preserve"> </w:t>
      </w:r>
      <w:r>
        <w:rPr>
          <w:rFonts w:hint="eastAsia"/>
        </w:rPr>
        <w:t>основе</w:t>
      </w:r>
      <w:r>
        <w:t xml:space="preserve"> </w:t>
      </w:r>
      <w:r>
        <w:rPr>
          <w:rFonts w:hint="eastAsia"/>
        </w:rPr>
        <w:t>разработанных</w:t>
      </w:r>
      <w:r>
        <w:t xml:space="preserve"> </w:t>
      </w:r>
      <w:r>
        <w:rPr>
          <w:rFonts w:hint="eastAsia"/>
        </w:rPr>
        <w:t>полимеров</w:t>
      </w:r>
    </w:p>
    <w:p w14:paraId="445B2851" w14:textId="77777777" w:rsidR="00A60A9A" w:rsidRDefault="00A60A9A" w:rsidP="00A60A9A"/>
    <w:p w14:paraId="12A3B716" w14:textId="78268D6E" w:rsidR="00A60A9A" w:rsidRPr="00A60A9A" w:rsidRDefault="00A60A9A" w:rsidP="00A60A9A">
      <w:r>
        <w:rPr>
          <w:rFonts w:hint="eastAsia"/>
        </w:rPr>
        <w:t>ВЫВОДЫ</w:t>
      </w:r>
    </w:p>
    <w:sectPr w:rsidR="00A60A9A" w:rsidRPr="00A60A9A" w:rsidSect="000C16E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2C955" w14:textId="77777777" w:rsidR="000C16ED" w:rsidRDefault="000C16ED">
      <w:pPr>
        <w:spacing w:after="0" w:line="240" w:lineRule="auto"/>
      </w:pPr>
      <w:r>
        <w:separator/>
      </w:r>
    </w:p>
  </w:endnote>
  <w:endnote w:type="continuationSeparator" w:id="0">
    <w:p w14:paraId="03896E46" w14:textId="77777777" w:rsidR="000C16ED" w:rsidRDefault="000C1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1F285" w14:textId="77777777" w:rsidR="000C16ED" w:rsidRDefault="000C16ED"/>
    <w:p w14:paraId="2F91AFE9" w14:textId="77777777" w:rsidR="000C16ED" w:rsidRDefault="000C16ED"/>
    <w:p w14:paraId="03163E16" w14:textId="77777777" w:rsidR="000C16ED" w:rsidRDefault="000C16ED"/>
    <w:p w14:paraId="07588D90" w14:textId="77777777" w:rsidR="000C16ED" w:rsidRDefault="000C16ED"/>
    <w:p w14:paraId="6B3B904C" w14:textId="77777777" w:rsidR="000C16ED" w:rsidRDefault="000C16ED"/>
    <w:p w14:paraId="671BB347" w14:textId="77777777" w:rsidR="000C16ED" w:rsidRDefault="000C16ED"/>
    <w:p w14:paraId="2CB98947" w14:textId="77777777" w:rsidR="000C16ED" w:rsidRDefault="000C16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7185C6" wp14:editId="1925CD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330DD" w14:textId="77777777" w:rsidR="000C16ED" w:rsidRDefault="000C16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7185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B330DD" w14:textId="77777777" w:rsidR="000C16ED" w:rsidRDefault="000C16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D44481" w14:textId="77777777" w:rsidR="000C16ED" w:rsidRDefault="000C16ED"/>
    <w:p w14:paraId="3E54EF4A" w14:textId="77777777" w:rsidR="000C16ED" w:rsidRDefault="000C16ED"/>
    <w:p w14:paraId="5B6CCF56" w14:textId="77777777" w:rsidR="000C16ED" w:rsidRDefault="000C16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4005A9" wp14:editId="6526166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5B1E9" w14:textId="77777777" w:rsidR="000C16ED" w:rsidRDefault="000C16ED"/>
                          <w:p w14:paraId="231739B9" w14:textId="77777777" w:rsidR="000C16ED" w:rsidRDefault="000C16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4005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D5B1E9" w14:textId="77777777" w:rsidR="000C16ED" w:rsidRDefault="000C16ED"/>
                    <w:p w14:paraId="231739B9" w14:textId="77777777" w:rsidR="000C16ED" w:rsidRDefault="000C16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5AEDD5" w14:textId="77777777" w:rsidR="000C16ED" w:rsidRDefault="000C16ED"/>
    <w:p w14:paraId="5362EB2E" w14:textId="77777777" w:rsidR="000C16ED" w:rsidRDefault="000C16ED">
      <w:pPr>
        <w:rPr>
          <w:sz w:val="2"/>
          <w:szCs w:val="2"/>
        </w:rPr>
      </w:pPr>
    </w:p>
    <w:p w14:paraId="14E525A5" w14:textId="77777777" w:rsidR="000C16ED" w:rsidRDefault="000C16ED"/>
    <w:p w14:paraId="35E1EDEE" w14:textId="77777777" w:rsidR="000C16ED" w:rsidRDefault="000C16ED">
      <w:pPr>
        <w:spacing w:after="0" w:line="240" w:lineRule="auto"/>
      </w:pPr>
    </w:p>
  </w:footnote>
  <w:footnote w:type="continuationSeparator" w:id="0">
    <w:p w14:paraId="4AF710AB" w14:textId="77777777" w:rsidR="000C16ED" w:rsidRDefault="000C1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6ED"/>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18085</TotalTime>
  <Pages>4</Pages>
  <Words>372</Words>
  <Characters>2122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2309</cp:revision>
  <cp:lastPrinted>2009-02-06T05:36:00Z</cp:lastPrinted>
  <dcterms:created xsi:type="dcterms:W3CDTF">2024-01-07T13:43:00Z</dcterms:created>
  <dcterms:modified xsi:type="dcterms:W3CDTF">2024-02-07T19:31:00Z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