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A1D" w:rsidRPr="00093A1D" w:rsidRDefault="00093A1D" w:rsidP="00093A1D">
      <w:pPr>
        <w:rPr>
          <w:rFonts w:ascii="Times New Roman" w:eastAsia="Times New Roman" w:hAnsi="Times New Roman" w:cs="Times New Roman"/>
          <w:kern w:val="0"/>
          <w:sz w:val="28"/>
          <w:szCs w:val="28"/>
          <w:lang w:eastAsia="ru-RU"/>
        </w:rPr>
      </w:pPr>
      <w:proofErr w:type="spellStart"/>
      <w:r w:rsidRPr="00093A1D">
        <w:rPr>
          <w:rFonts w:ascii="Times New Roman" w:eastAsia="Times New Roman" w:hAnsi="Times New Roman" w:cs="Times New Roman" w:hint="eastAsia"/>
          <w:kern w:val="0"/>
          <w:sz w:val="28"/>
          <w:szCs w:val="28"/>
          <w:lang w:eastAsia="ru-RU"/>
        </w:rPr>
        <w:t>Тимофійчук</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Надія</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Миколаївна</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вчитель</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географії</w:t>
      </w:r>
      <w:proofErr w:type="spellEnd"/>
      <w:r w:rsidRPr="00093A1D">
        <w:rPr>
          <w:rFonts w:ascii="Times New Roman" w:eastAsia="Times New Roman" w:hAnsi="Times New Roman" w:cs="Times New Roman"/>
          <w:kern w:val="0"/>
          <w:sz w:val="28"/>
          <w:szCs w:val="28"/>
          <w:lang w:eastAsia="ru-RU"/>
        </w:rPr>
        <w:t xml:space="preserve"> </w:t>
      </w:r>
      <w:r w:rsidRPr="00093A1D">
        <w:rPr>
          <w:rFonts w:ascii="Times New Roman" w:eastAsia="Times New Roman" w:hAnsi="Times New Roman" w:cs="Times New Roman" w:hint="eastAsia"/>
          <w:kern w:val="0"/>
          <w:sz w:val="28"/>
          <w:szCs w:val="28"/>
          <w:lang w:eastAsia="ru-RU"/>
        </w:rPr>
        <w:t>та</w:t>
      </w:r>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біології</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ліцею</w:t>
      </w:r>
      <w:proofErr w:type="spellEnd"/>
      <w:r w:rsidRPr="00093A1D">
        <w:rPr>
          <w:rFonts w:ascii="Times New Roman" w:eastAsia="Times New Roman" w:hAnsi="Times New Roman" w:cs="Times New Roman"/>
          <w:kern w:val="0"/>
          <w:sz w:val="28"/>
          <w:szCs w:val="28"/>
          <w:lang w:eastAsia="ru-RU"/>
        </w:rPr>
        <w:t xml:space="preserve"> </w:t>
      </w:r>
      <w:r w:rsidRPr="00093A1D">
        <w:rPr>
          <w:rFonts w:ascii="Times New Roman" w:eastAsia="Times New Roman" w:hAnsi="Times New Roman" w:cs="Times New Roman" w:hint="eastAsia"/>
          <w:kern w:val="0"/>
          <w:sz w:val="28"/>
          <w:szCs w:val="28"/>
          <w:lang w:eastAsia="ru-RU"/>
        </w:rPr>
        <w:t>№</w:t>
      </w:r>
      <w:r w:rsidRPr="00093A1D">
        <w:rPr>
          <w:rFonts w:ascii="Times New Roman" w:eastAsia="Times New Roman" w:hAnsi="Times New Roman" w:cs="Times New Roman"/>
          <w:kern w:val="0"/>
          <w:sz w:val="28"/>
          <w:szCs w:val="28"/>
          <w:lang w:eastAsia="ru-RU"/>
        </w:rPr>
        <w:t xml:space="preserve"> 21</w:t>
      </w:r>
    </w:p>
    <w:p w:rsidR="00093A1D" w:rsidRPr="00093A1D" w:rsidRDefault="00093A1D" w:rsidP="00093A1D">
      <w:pPr>
        <w:rPr>
          <w:rFonts w:ascii="Times New Roman" w:eastAsia="Times New Roman" w:hAnsi="Times New Roman" w:cs="Times New Roman"/>
          <w:kern w:val="0"/>
          <w:sz w:val="28"/>
          <w:szCs w:val="28"/>
          <w:lang w:eastAsia="ru-RU"/>
        </w:rPr>
      </w:pPr>
      <w:proofErr w:type="spellStart"/>
      <w:r w:rsidRPr="00093A1D">
        <w:rPr>
          <w:rFonts w:ascii="Times New Roman" w:eastAsia="Times New Roman" w:hAnsi="Times New Roman" w:cs="Times New Roman" w:hint="eastAsia"/>
          <w:kern w:val="0"/>
          <w:sz w:val="28"/>
          <w:szCs w:val="28"/>
          <w:lang w:eastAsia="ru-RU"/>
        </w:rPr>
        <w:t>імені</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Євгена</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Коновальця</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Івано</w:t>
      </w:r>
      <w:r w:rsidRPr="00093A1D">
        <w:rPr>
          <w:rFonts w:ascii="Times New Roman" w:eastAsia="Times New Roman" w:hAnsi="Times New Roman" w:cs="Times New Roman"/>
          <w:kern w:val="0"/>
          <w:sz w:val="28"/>
          <w:szCs w:val="28"/>
          <w:lang w:eastAsia="ru-RU"/>
        </w:rPr>
        <w:t>-</w:t>
      </w:r>
      <w:r w:rsidRPr="00093A1D">
        <w:rPr>
          <w:rFonts w:ascii="Times New Roman" w:eastAsia="Times New Roman" w:hAnsi="Times New Roman" w:cs="Times New Roman" w:hint="eastAsia"/>
          <w:kern w:val="0"/>
          <w:sz w:val="28"/>
          <w:szCs w:val="28"/>
          <w:lang w:eastAsia="ru-RU"/>
        </w:rPr>
        <w:t>Франківської</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міської</w:t>
      </w:r>
      <w:proofErr w:type="spellEnd"/>
      <w:r w:rsidRPr="00093A1D">
        <w:rPr>
          <w:rFonts w:ascii="Times New Roman" w:eastAsia="Times New Roman" w:hAnsi="Times New Roman" w:cs="Times New Roman"/>
          <w:kern w:val="0"/>
          <w:sz w:val="28"/>
          <w:szCs w:val="28"/>
          <w:lang w:eastAsia="ru-RU"/>
        </w:rPr>
        <w:t xml:space="preserve"> </w:t>
      </w:r>
      <w:r w:rsidRPr="00093A1D">
        <w:rPr>
          <w:rFonts w:ascii="Times New Roman" w:eastAsia="Times New Roman" w:hAnsi="Times New Roman" w:cs="Times New Roman" w:hint="eastAsia"/>
          <w:kern w:val="0"/>
          <w:sz w:val="28"/>
          <w:szCs w:val="28"/>
          <w:lang w:eastAsia="ru-RU"/>
        </w:rPr>
        <w:t>ради</w:t>
      </w:r>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Назва</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дисертації</w:t>
      </w:r>
      <w:proofErr w:type="spellEnd"/>
      <w:r w:rsidRPr="00093A1D">
        <w:rPr>
          <w:rFonts w:ascii="Times New Roman" w:eastAsia="Times New Roman" w:hAnsi="Times New Roman" w:cs="Times New Roman"/>
          <w:kern w:val="0"/>
          <w:sz w:val="28"/>
          <w:szCs w:val="28"/>
          <w:lang w:eastAsia="ru-RU"/>
        </w:rPr>
        <w:t>:</w:t>
      </w:r>
    </w:p>
    <w:p w:rsidR="00093A1D" w:rsidRPr="00093A1D" w:rsidRDefault="00093A1D" w:rsidP="00093A1D">
      <w:pPr>
        <w:rPr>
          <w:rFonts w:ascii="Times New Roman" w:eastAsia="Times New Roman" w:hAnsi="Times New Roman" w:cs="Times New Roman"/>
          <w:kern w:val="0"/>
          <w:sz w:val="28"/>
          <w:szCs w:val="28"/>
          <w:lang w:eastAsia="ru-RU"/>
        </w:rPr>
      </w:pPr>
      <w:r w:rsidRPr="00093A1D">
        <w:rPr>
          <w:rFonts w:ascii="Times New Roman" w:eastAsia="Times New Roman" w:hAnsi="Times New Roman" w:cs="Times New Roman" w:hint="eastAsia"/>
          <w:kern w:val="0"/>
          <w:sz w:val="28"/>
          <w:szCs w:val="28"/>
          <w:lang w:eastAsia="ru-RU"/>
        </w:rPr>
        <w:t>«</w:t>
      </w:r>
      <w:proofErr w:type="spellStart"/>
      <w:r w:rsidRPr="00093A1D">
        <w:rPr>
          <w:rFonts w:ascii="Times New Roman" w:eastAsia="Times New Roman" w:hAnsi="Times New Roman" w:cs="Times New Roman" w:hint="eastAsia"/>
          <w:kern w:val="0"/>
          <w:sz w:val="28"/>
          <w:szCs w:val="28"/>
          <w:lang w:eastAsia="ru-RU"/>
        </w:rPr>
        <w:t>Природокористування</w:t>
      </w:r>
      <w:proofErr w:type="spellEnd"/>
      <w:r w:rsidRPr="00093A1D">
        <w:rPr>
          <w:rFonts w:ascii="Times New Roman" w:eastAsia="Times New Roman" w:hAnsi="Times New Roman" w:cs="Times New Roman"/>
          <w:kern w:val="0"/>
          <w:sz w:val="28"/>
          <w:szCs w:val="28"/>
          <w:lang w:eastAsia="ru-RU"/>
        </w:rPr>
        <w:t xml:space="preserve"> </w:t>
      </w:r>
      <w:r w:rsidRPr="00093A1D">
        <w:rPr>
          <w:rFonts w:ascii="Times New Roman" w:eastAsia="Times New Roman" w:hAnsi="Times New Roman" w:cs="Times New Roman" w:hint="eastAsia"/>
          <w:kern w:val="0"/>
          <w:sz w:val="28"/>
          <w:szCs w:val="28"/>
          <w:lang w:eastAsia="ru-RU"/>
        </w:rPr>
        <w:t>та</w:t>
      </w:r>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його</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оптимізація</w:t>
      </w:r>
      <w:proofErr w:type="spellEnd"/>
      <w:r w:rsidRPr="00093A1D">
        <w:rPr>
          <w:rFonts w:ascii="Times New Roman" w:eastAsia="Times New Roman" w:hAnsi="Times New Roman" w:cs="Times New Roman"/>
          <w:kern w:val="0"/>
          <w:sz w:val="28"/>
          <w:szCs w:val="28"/>
          <w:lang w:eastAsia="ru-RU"/>
        </w:rPr>
        <w:t xml:space="preserve"> </w:t>
      </w:r>
      <w:r w:rsidRPr="00093A1D">
        <w:rPr>
          <w:rFonts w:ascii="Times New Roman" w:eastAsia="Times New Roman" w:hAnsi="Times New Roman" w:cs="Times New Roman" w:hint="eastAsia"/>
          <w:kern w:val="0"/>
          <w:sz w:val="28"/>
          <w:szCs w:val="28"/>
          <w:lang w:eastAsia="ru-RU"/>
        </w:rPr>
        <w:t>в</w:t>
      </w:r>
      <w:r w:rsidRPr="00093A1D">
        <w:rPr>
          <w:rFonts w:ascii="Times New Roman" w:eastAsia="Times New Roman" w:hAnsi="Times New Roman" w:cs="Times New Roman"/>
          <w:kern w:val="0"/>
          <w:sz w:val="28"/>
          <w:szCs w:val="28"/>
          <w:lang w:eastAsia="ru-RU"/>
        </w:rPr>
        <w:t xml:space="preserve"> </w:t>
      </w:r>
      <w:r w:rsidRPr="00093A1D">
        <w:rPr>
          <w:rFonts w:ascii="Times New Roman" w:eastAsia="Times New Roman" w:hAnsi="Times New Roman" w:cs="Times New Roman" w:hint="eastAsia"/>
          <w:kern w:val="0"/>
          <w:sz w:val="28"/>
          <w:szCs w:val="28"/>
          <w:lang w:eastAsia="ru-RU"/>
        </w:rPr>
        <w:t>геосистемах</w:t>
      </w:r>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гірської</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частини</w:t>
      </w:r>
      <w:proofErr w:type="spellEnd"/>
    </w:p>
    <w:p w:rsidR="00093A1D" w:rsidRPr="00093A1D" w:rsidRDefault="00093A1D" w:rsidP="00093A1D">
      <w:pPr>
        <w:rPr>
          <w:rFonts w:ascii="Times New Roman" w:eastAsia="Times New Roman" w:hAnsi="Times New Roman" w:cs="Times New Roman"/>
          <w:kern w:val="0"/>
          <w:sz w:val="28"/>
          <w:szCs w:val="28"/>
          <w:lang w:eastAsia="ru-RU"/>
        </w:rPr>
      </w:pPr>
      <w:proofErr w:type="spellStart"/>
      <w:r w:rsidRPr="00093A1D">
        <w:rPr>
          <w:rFonts w:ascii="Times New Roman" w:eastAsia="Times New Roman" w:hAnsi="Times New Roman" w:cs="Times New Roman" w:hint="eastAsia"/>
          <w:kern w:val="0"/>
          <w:sz w:val="28"/>
          <w:szCs w:val="28"/>
          <w:lang w:eastAsia="ru-RU"/>
        </w:rPr>
        <w:t>басейну</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ріки</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Черемош</w:t>
      </w:r>
      <w:proofErr w:type="spellEnd"/>
      <w:r w:rsidRPr="00093A1D">
        <w:rPr>
          <w:rFonts w:ascii="Times New Roman" w:eastAsia="Times New Roman" w:hAnsi="Times New Roman" w:cs="Times New Roman" w:hint="eastAsia"/>
          <w:kern w:val="0"/>
          <w:sz w:val="28"/>
          <w:szCs w:val="28"/>
          <w:lang w:eastAsia="ru-RU"/>
        </w:rPr>
        <w:t>»</w:t>
      </w:r>
      <w:r w:rsidRPr="00093A1D">
        <w:rPr>
          <w:rFonts w:ascii="Times New Roman" w:eastAsia="Times New Roman" w:hAnsi="Times New Roman" w:cs="Times New Roman"/>
          <w:kern w:val="0"/>
          <w:sz w:val="28"/>
          <w:szCs w:val="28"/>
          <w:lang w:eastAsia="ru-RU"/>
        </w:rPr>
        <w:t xml:space="preserve">. </w:t>
      </w:r>
      <w:r w:rsidRPr="00093A1D">
        <w:rPr>
          <w:rFonts w:ascii="Times New Roman" w:eastAsia="Times New Roman" w:hAnsi="Times New Roman" w:cs="Times New Roman" w:hint="eastAsia"/>
          <w:kern w:val="0"/>
          <w:sz w:val="28"/>
          <w:szCs w:val="28"/>
          <w:lang w:eastAsia="ru-RU"/>
        </w:rPr>
        <w:t>Шифр</w:t>
      </w:r>
      <w:r w:rsidRPr="00093A1D">
        <w:rPr>
          <w:rFonts w:ascii="Times New Roman" w:eastAsia="Times New Roman" w:hAnsi="Times New Roman" w:cs="Times New Roman"/>
          <w:kern w:val="0"/>
          <w:sz w:val="28"/>
          <w:szCs w:val="28"/>
          <w:lang w:eastAsia="ru-RU"/>
        </w:rPr>
        <w:t xml:space="preserve"> </w:t>
      </w:r>
      <w:r w:rsidRPr="00093A1D">
        <w:rPr>
          <w:rFonts w:ascii="Times New Roman" w:eastAsia="Times New Roman" w:hAnsi="Times New Roman" w:cs="Times New Roman" w:hint="eastAsia"/>
          <w:kern w:val="0"/>
          <w:sz w:val="28"/>
          <w:szCs w:val="28"/>
          <w:lang w:eastAsia="ru-RU"/>
        </w:rPr>
        <w:t>та</w:t>
      </w:r>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назва</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спеціальності</w:t>
      </w:r>
      <w:proofErr w:type="spellEnd"/>
      <w:r w:rsidRPr="00093A1D">
        <w:rPr>
          <w:rFonts w:ascii="Times New Roman" w:eastAsia="Times New Roman" w:hAnsi="Times New Roman" w:cs="Times New Roman"/>
          <w:kern w:val="0"/>
          <w:sz w:val="28"/>
          <w:szCs w:val="28"/>
          <w:lang w:eastAsia="ru-RU"/>
        </w:rPr>
        <w:t xml:space="preserve"> </w:t>
      </w:r>
      <w:r w:rsidRPr="00093A1D">
        <w:rPr>
          <w:rFonts w:ascii="Times New Roman" w:eastAsia="Times New Roman" w:hAnsi="Times New Roman" w:cs="Times New Roman" w:hint="eastAsia"/>
          <w:kern w:val="0"/>
          <w:sz w:val="28"/>
          <w:szCs w:val="28"/>
          <w:lang w:eastAsia="ru-RU"/>
        </w:rPr>
        <w:t>–</w:t>
      </w:r>
      <w:r w:rsidRPr="00093A1D">
        <w:rPr>
          <w:rFonts w:ascii="Times New Roman" w:eastAsia="Times New Roman" w:hAnsi="Times New Roman" w:cs="Times New Roman"/>
          <w:kern w:val="0"/>
          <w:sz w:val="28"/>
          <w:szCs w:val="28"/>
          <w:lang w:eastAsia="ru-RU"/>
        </w:rPr>
        <w:t xml:space="preserve"> 11.00.11 </w:t>
      </w:r>
      <w:r w:rsidRPr="00093A1D">
        <w:rPr>
          <w:rFonts w:ascii="Times New Roman" w:eastAsia="Times New Roman" w:hAnsi="Times New Roman" w:cs="Times New Roman" w:hint="eastAsia"/>
          <w:kern w:val="0"/>
          <w:sz w:val="28"/>
          <w:szCs w:val="28"/>
          <w:lang w:eastAsia="ru-RU"/>
        </w:rPr>
        <w:t>«Конструктивна</w:t>
      </w:r>
    </w:p>
    <w:p w:rsidR="00093A1D" w:rsidRPr="00093A1D" w:rsidRDefault="00093A1D" w:rsidP="00093A1D">
      <w:pPr>
        <w:rPr>
          <w:rFonts w:ascii="Times New Roman" w:eastAsia="Times New Roman" w:hAnsi="Times New Roman" w:cs="Times New Roman"/>
          <w:kern w:val="0"/>
          <w:sz w:val="28"/>
          <w:szCs w:val="28"/>
          <w:lang w:eastAsia="ru-RU"/>
        </w:rPr>
      </w:pPr>
      <w:proofErr w:type="spellStart"/>
      <w:r w:rsidRPr="00093A1D">
        <w:rPr>
          <w:rFonts w:ascii="Times New Roman" w:eastAsia="Times New Roman" w:hAnsi="Times New Roman" w:cs="Times New Roman" w:hint="eastAsia"/>
          <w:kern w:val="0"/>
          <w:sz w:val="28"/>
          <w:szCs w:val="28"/>
          <w:lang w:eastAsia="ru-RU"/>
        </w:rPr>
        <w:t>географія</w:t>
      </w:r>
      <w:proofErr w:type="spellEnd"/>
      <w:r w:rsidRPr="00093A1D">
        <w:rPr>
          <w:rFonts w:ascii="Times New Roman" w:eastAsia="Times New Roman" w:hAnsi="Times New Roman" w:cs="Times New Roman"/>
          <w:kern w:val="0"/>
          <w:sz w:val="28"/>
          <w:szCs w:val="28"/>
          <w:lang w:eastAsia="ru-RU"/>
        </w:rPr>
        <w:t xml:space="preserve"> </w:t>
      </w:r>
      <w:r w:rsidRPr="00093A1D">
        <w:rPr>
          <w:rFonts w:ascii="Times New Roman" w:eastAsia="Times New Roman" w:hAnsi="Times New Roman" w:cs="Times New Roman" w:hint="eastAsia"/>
          <w:kern w:val="0"/>
          <w:sz w:val="28"/>
          <w:szCs w:val="28"/>
          <w:lang w:eastAsia="ru-RU"/>
        </w:rPr>
        <w:t>і</w:t>
      </w:r>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раціональне</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використання</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природних</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ресурсів</w:t>
      </w:r>
      <w:proofErr w:type="spellEnd"/>
      <w:r w:rsidRPr="00093A1D">
        <w:rPr>
          <w:rFonts w:ascii="Times New Roman" w:eastAsia="Times New Roman" w:hAnsi="Times New Roman" w:cs="Times New Roman" w:hint="eastAsia"/>
          <w:kern w:val="0"/>
          <w:sz w:val="28"/>
          <w:szCs w:val="28"/>
          <w:lang w:eastAsia="ru-RU"/>
        </w:rPr>
        <w:t>»</w:t>
      </w:r>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Докторська</w:t>
      </w:r>
      <w:proofErr w:type="spellEnd"/>
      <w:r w:rsidRPr="00093A1D">
        <w:rPr>
          <w:rFonts w:ascii="Times New Roman" w:eastAsia="Times New Roman" w:hAnsi="Times New Roman" w:cs="Times New Roman"/>
          <w:kern w:val="0"/>
          <w:sz w:val="28"/>
          <w:szCs w:val="28"/>
          <w:lang w:eastAsia="ru-RU"/>
        </w:rPr>
        <w:t xml:space="preserve"> </w:t>
      </w:r>
      <w:r w:rsidRPr="00093A1D">
        <w:rPr>
          <w:rFonts w:ascii="Times New Roman" w:eastAsia="Times New Roman" w:hAnsi="Times New Roman" w:cs="Times New Roman" w:hint="eastAsia"/>
          <w:kern w:val="0"/>
          <w:sz w:val="28"/>
          <w:szCs w:val="28"/>
          <w:lang w:eastAsia="ru-RU"/>
        </w:rPr>
        <w:t>рада</w:t>
      </w:r>
      <w:r w:rsidRPr="00093A1D">
        <w:rPr>
          <w:rFonts w:ascii="Times New Roman" w:eastAsia="Times New Roman" w:hAnsi="Times New Roman" w:cs="Times New Roman"/>
          <w:kern w:val="0"/>
          <w:sz w:val="28"/>
          <w:szCs w:val="28"/>
          <w:lang w:eastAsia="ru-RU"/>
        </w:rPr>
        <w:t xml:space="preserve"> </w:t>
      </w:r>
      <w:r w:rsidRPr="00093A1D">
        <w:rPr>
          <w:rFonts w:ascii="Times New Roman" w:eastAsia="Times New Roman" w:hAnsi="Times New Roman" w:cs="Times New Roman" w:hint="eastAsia"/>
          <w:kern w:val="0"/>
          <w:sz w:val="28"/>
          <w:szCs w:val="28"/>
          <w:lang w:eastAsia="ru-RU"/>
        </w:rPr>
        <w:t>Д</w:t>
      </w:r>
    </w:p>
    <w:p w:rsidR="00167694" w:rsidRPr="00093A1D" w:rsidRDefault="00093A1D" w:rsidP="00093A1D">
      <w:r w:rsidRPr="00093A1D">
        <w:rPr>
          <w:rFonts w:ascii="Times New Roman" w:eastAsia="Times New Roman" w:hAnsi="Times New Roman" w:cs="Times New Roman"/>
          <w:kern w:val="0"/>
          <w:sz w:val="28"/>
          <w:szCs w:val="28"/>
          <w:lang w:eastAsia="ru-RU"/>
        </w:rPr>
        <w:t xml:space="preserve">35.051.08 </w:t>
      </w:r>
      <w:proofErr w:type="spellStart"/>
      <w:r w:rsidRPr="00093A1D">
        <w:rPr>
          <w:rFonts w:ascii="Times New Roman" w:eastAsia="Times New Roman" w:hAnsi="Times New Roman" w:cs="Times New Roman" w:hint="eastAsia"/>
          <w:kern w:val="0"/>
          <w:sz w:val="28"/>
          <w:szCs w:val="28"/>
          <w:lang w:eastAsia="ru-RU"/>
        </w:rPr>
        <w:t>Львівського</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національного</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університету</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імені</w:t>
      </w:r>
      <w:proofErr w:type="spellEnd"/>
      <w:r w:rsidRPr="00093A1D">
        <w:rPr>
          <w:rFonts w:ascii="Times New Roman" w:eastAsia="Times New Roman" w:hAnsi="Times New Roman" w:cs="Times New Roman"/>
          <w:kern w:val="0"/>
          <w:sz w:val="28"/>
          <w:szCs w:val="28"/>
          <w:lang w:eastAsia="ru-RU"/>
        </w:rPr>
        <w:t xml:space="preserve"> </w:t>
      </w:r>
      <w:proofErr w:type="spellStart"/>
      <w:r w:rsidRPr="00093A1D">
        <w:rPr>
          <w:rFonts w:ascii="Times New Roman" w:eastAsia="Times New Roman" w:hAnsi="Times New Roman" w:cs="Times New Roman" w:hint="eastAsia"/>
          <w:kern w:val="0"/>
          <w:sz w:val="28"/>
          <w:szCs w:val="28"/>
          <w:lang w:eastAsia="ru-RU"/>
        </w:rPr>
        <w:t>Івана</w:t>
      </w:r>
      <w:proofErr w:type="spellEnd"/>
      <w:r w:rsidRPr="00093A1D">
        <w:rPr>
          <w:rFonts w:ascii="Times New Roman" w:eastAsia="Times New Roman" w:hAnsi="Times New Roman" w:cs="Times New Roman"/>
          <w:kern w:val="0"/>
          <w:sz w:val="28"/>
          <w:szCs w:val="28"/>
          <w:lang w:eastAsia="ru-RU"/>
        </w:rPr>
        <w:t xml:space="preserve"> </w:t>
      </w:r>
      <w:r w:rsidRPr="00093A1D">
        <w:rPr>
          <w:rFonts w:ascii="Times New Roman" w:eastAsia="Times New Roman" w:hAnsi="Times New Roman" w:cs="Times New Roman" w:hint="eastAsia"/>
          <w:kern w:val="0"/>
          <w:sz w:val="28"/>
          <w:szCs w:val="28"/>
          <w:lang w:eastAsia="ru-RU"/>
        </w:rPr>
        <w:t>Франка</w:t>
      </w:r>
      <w:bookmarkStart w:id="0" w:name="_GoBack"/>
      <w:bookmarkEnd w:id="0"/>
    </w:p>
    <w:sectPr w:rsidR="00167694" w:rsidRPr="00093A1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C48" w:rsidRDefault="00FC2C48">
      <w:pPr>
        <w:spacing w:after="0" w:line="240" w:lineRule="auto"/>
      </w:pPr>
      <w:r>
        <w:separator/>
      </w:r>
    </w:p>
  </w:endnote>
  <w:endnote w:type="continuationSeparator" w:id="0">
    <w:p w:rsidR="00FC2C48" w:rsidRDefault="00FC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C48" w:rsidRDefault="00FC2C48"/>
    <w:p w:rsidR="00FC2C48" w:rsidRDefault="00FC2C48"/>
    <w:p w:rsidR="00FC2C48" w:rsidRDefault="00FC2C48"/>
    <w:p w:rsidR="00FC2C48" w:rsidRDefault="00FC2C48"/>
    <w:p w:rsidR="00FC2C48" w:rsidRDefault="00FC2C48"/>
    <w:p w:rsidR="00FC2C48" w:rsidRDefault="00FC2C48"/>
    <w:p w:rsidR="00FC2C48" w:rsidRDefault="00FC2C4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C48" w:rsidRDefault="00FC2C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C2C48" w:rsidRDefault="00FC2C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C2C48" w:rsidRDefault="00FC2C48"/>
    <w:p w:rsidR="00FC2C48" w:rsidRDefault="00FC2C48"/>
    <w:p w:rsidR="00FC2C48" w:rsidRDefault="00FC2C4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C48" w:rsidRDefault="00FC2C48"/>
                          <w:p w:rsidR="00FC2C48" w:rsidRDefault="00FC2C4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C2C48" w:rsidRDefault="00FC2C48"/>
                    <w:p w:rsidR="00FC2C48" w:rsidRDefault="00FC2C4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C2C48" w:rsidRDefault="00FC2C48"/>
    <w:p w:rsidR="00FC2C48" w:rsidRDefault="00FC2C48">
      <w:pPr>
        <w:rPr>
          <w:sz w:val="2"/>
          <w:szCs w:val="2"/>
        </w:rPr>
      </w:pPr>
    </w:p>
    <w:p w:rsidR="00FC2C48" w:rsidRDefault="00FC2C48"/>
    <w:p w:rsidR="00FC2C48" w:rsidRDefault="00FC2C48">
      <w:pPr>
        <w:spacing w:after="0" w:line="240" w:lineRule="auto"/>
      </w:pPr>
    </w:p>
  </w:footnote>
  <w:footnote w:type="continuationSeparator" w:id="0">
    <w:p w:rsidR="00FC2C48" w:rsidRDefault="00FC2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48"/>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BA840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D4FDE-E259-463D-8F0A-E55FC09E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7213</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97</cp:revision>
  <cp:lastPrinted>2009-02-06T05:36:00Z</cp:lastPrinted>
  <dcterms:created xsi:type="dcterms:W3CDTF">2023-07-11T13:30:00Z</dcterms:created>
  <dcterms:modified xsi:type="dcterms:W3CDTF">2023-08-07T19:49:00Z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