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50E0" w14:textId="6D531D91" w:rsidR="00C74601" w:rsidRDefault="009B228B" w:rsidP="009B228B">
      <w:pPr>
        <w:rPr>
          <w:rFonts w:ascii="Times New Roman" w:eastAsia="Arial Unicode MS" w:hAnsi="Times New Roman" w:cs="Times New Roman"/>
          <w:b/>
          <w:bCs/>
          <w:color w:val="000000"/>
          <w:kern w:val="0"/>
          <w:sz w:val="28"/>
          <w:szCs w:val="28"/>
          <w:lang w:eastAsia="ru-RU" w:bidi="uk-UA"/>
        </w:rPr>
      </w:pPr>
      <w:r w:rsidRPr="009B228B">
        <w:rPr>
          <w:rFonts w:ascii="Times New Roman" w:eastAsia="Arial Unicode MS" w:hAnsi="Times New Roman" w:cs="Times New Roman" w:hint="eastAsia"/>
          <w:b/>
          <w:bCs/>
          <w:color w:val="000000"/>
          <w:kern w:val="0"/>
          <w:sz w:val="28"/>
          <w:szCs w:val="28"/>
          <w:lang w:eastAsia="ru-RU" w:bidi="uk-UA"/>
        </w:rPr>
        <w:t>Овчарова</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Анна</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Получение</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мезопористых</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и</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композиционных</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половолоконных</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мембран</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на</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основе</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полисульфона</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для</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разделения</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этилена</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и</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этана</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в</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мембранном</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контакторе</w:t>
      </w:r>
      <w:r w:rsidRPr="009B228B">
        <w:rPr>
          <w:rFonts w:ascii="Times New Roman" w:eastAsia="Arial Unicode MS" w:hAnsi="Times New Roman" w:cs="Times New Roman"/>
          <w:b/>
          <w:bCs/>
          <w:color w:val="000000"/>
          <w:kern w:val="0"/>
          <w:sz w:val="28"/>
          <w:szCs w:val="28"/>
          <w:lang w:eastAsia="ru-RU" w:bidi="uk-UA"/>
        </w:rPr>
        <w:t xml:space="preserve"> </w:t>
      </w:r>
      <w:r w:rsidRPr="009B228B">
        <w:rPr>
          <w:rFonts w:ascii="Times New Roman" w:eastAsia="Arial Unicode MS" w:hAnsi="Times New Roman" w:cs="Times New Roman" w:hint="eastAsia"/>
          <w:b/>
          <w:bCs/>
          <w:color w:val="000000"/>
          <w:kern w:val="0"/>
          <w:sz w:val="28"/>
          <w:szCs w:val="28"/>
          <w:lang w:eastAsia="ru-RU" w:bidi="uk-UA"/>
        </w:rPr>
        <w:t>газ</w:t>
      </w:r>
      <w:r w:rsidRPr="009B228B">
        <w:rPr>
          <w:rFonts w:ascii="Times New Roman" w:eastAsia="Arial Unicode MS" w:hAnsi="Times New Roman" w:cs="Times New Roman"/>
          <w:b/>
          <w:bCs/>
          <w:color w:val="000000"/>
          <w:kern w:val="0"/>
          <w:sz w:val="28"/>
          <w:szCs w:val="28"/>
          <w:lang w:eastAsia="ru-RU" w:bidi="uk-UA"/>
        </w:rPr>
        <w:t>-</w:t>
      </w:r>
      <w:r w:rsidRPr="009B228B">
        <w:rPr>
          <w:rFonts w:ascii="Times New Roman" w:eastAsia="Arial Unicode MS" w:hAnsi="Times New Roman" w:cs="Times New Roman" w:hint="eastAsia"/>
          <w:b/>
          <w:bCs/>
          <w:color w:val="000000"/>
          <w:kern w:val="0"/>
          <w:sz w:val="28"/>
          <w:szCs w:val="28"/>
          <w:lang w:eastAsia="ru-RU" w:bidi="uk-UA"/>
        </w:rPr>
        <w:t>жидкость</w:t>
      </w:r>
    </w:p>
    <w:p w14:paraId="4691A8FC" w14:textId="77777777" w:rsidR="009B228B" w:rsidRDefault="009B228B" w:rsidP="009B228B">
      <w:r>
        <w:rPr>
          <w:rFonts w:hint="eastAsia"/>
        </w:rPr>
        <w:t>ОГЛАВЛЕНИЕ</w:t>
      </w:r>
      <w:r>
        <w:t xml:space="preserve"> </w:t>
      </w:r>
      <w:r>
        <w:rPr>
          <w:rFonts w:hint="eastAsia"/>
        </w:rPr>
        <w:t>ДИССЕРТАЦИИ</w:t>
      </w:r>
    </w:p>
    <w:p w14:paraId="5D0CA310" w14:textId="77777777" w:rsidR="009B228B" w:rsidRDefault="009B228B" w:rsidP="009B228B">
      <w:r>
        <w:rPr>
          <w:rFonts w:hint="eastAsia"/>
        </w:rPr>
        <w:t>кандидат</w:t>
      </w:r>
      <w:r>
        <w:t xml:space="preserve"> </w:t>
      </w:r>
      <w:r>
        <w:rPr>
          <w:rFonts w:hint="eastAsia"/>
        </w:rPr>
        <w:t>наук</w:t>
      </w:r>
      <w:r>
        <w:t xml:space="preserve"> </w:t>
      </w:r>
      <w:r>
        <w:rPr>
          <w:rFonts w:hint="eastAsia"/>
        </w:rPr>
        <w:t>Овчарова</w:t>
      </w:r>
      <w:r>
        <w:t xml:space="preserve"> </w:t>
      </w:r>
      <w:r>
        <w:rPr>
          <w:rFonts w:hint="eastAsia"/>
        </w:rPr>
        <w:t>Анна</w:t>
      </w:r>
      <w:r>
        <w:t xml:space="preserve"> </w:t>
      </w:r>
      <w:r>
        <w:rPr>
          <w:rFonts w:hint="eastAsia"/>
        </w:rPr>
        <w:t>Александровна</w:t>
      </w:r>
    </w:p>
    <w:p w14:paraId="48D87CA5" w14:textId="77777777" w:rsidR="009B228B" w:rsidRDefault="009B228B" w:rsidP="009B228B">
      <w:r>
        <w:t xml:space="preserve">2 </w:t>
      </w:r>
      <w:r>
        <w:rPr>
          <w:rFonts w:hint="eastAsia"/>
        </w:rPr>
        <w:t>ОБЗОР</w:t>
      </w:r>
      <w:r>
        <w:t xml:space="preserve"> </w:t>
      </w:r>
      <w:r>
        <w:rPr>
          <w:rFonts w:hint="eastAsia"/>
        </w:rPr>
        <w:t>ЛИТЕРАТУРЫ</w:t>
      </w:r>
    </w:p>
    <w:p w14:paraId="3432ABFF" w14:textId="77777777" w:rsidR="009B228B" w:rsidRDefault="009B228B" w:rsidP="009B228B"/>
    <w:p w14:paraId="16FD1840" w14:textId="77777777" w:rsidR="009B228B" w:rsidRDefault="009B228B" w:rsidP="009B228B">
      <w:r>
        <w:t xml:space="preserve">2.1 </w:t>
      </w:r>
      <w:r>
        <w:rPr>
          <w:rFonts w:hint="eastAsia"/>
        </w:rPr>
        <w:t>Практическая</w:t>
      </w:r>
      <w:r>
        <w:t xml:space="preserve"> </w:t>
      </w:r>
      <w:r>
        <w:rPr>
          <w:rFonts w:hint="eastAsia"/>
        </w:rPr>
        <w:t>значимость</w:t>
      </w:r>
      <w:r>
        <w:t xml:space="preserve"> </w:t>
      </w:r>
      <w:r>
        <w:rPr>
          <w:rFonts w:hint="eastAsia"/>
        </w:rPr>
        <w:t>задачи</w:t>
      </w:r>
      <w:r>
        <w:t xml:space="preserve"> </w:t>
      </w:r>
      <w:r>
        <w:rPr>
          <w:rFonts w:hint="eastAsia"/>
        </w:rPr>
        <w:t>разделения</w:t>
      </w:r>
      <w:r>
        <w:t xml:space="preserve"> </w:t>
      </w:r>
      <w:r>
        <w:rPr>
          <w:rFonts w:hint="eastAsia"/>
        </w:rPr>
        <w:t>смесей</w:t>
      </w:r>
      <w:r>
        <w:t xml:space="preserve"> </w:t>
      </w:r>
      <w:r>
        <w:rPr>
          <w:rFonts w:hint="eastAsia"/>
        </w:rPr>
        <w:t>олефинов</w:t>
      </w:r>
      <w:r>
        <w:t xml:space="preserve"> </w:t>
      </w:r>
      <w:r>
        <w:rPr>
          <w:rFonts w:hint="eastAsia"/>
        </w:rPr>
        <w:t>и</w:t>
      </w:r>
      <w:r>
        <w:t xml:space="preserve"> </w:t>
      </w:r>
      <w:r>
        <w:rPr>
          <w:rFonts w:hint="eastAsia"/>
        </w:rPr>
        <w:t>парафинов</w:t>
      </w:r>
    </w:p>
    <w:p w14:paraId="06981516" w14:textId="77777777" w:rsidR="009B228B" w:rsidRDefault="009B228B" w:rsidP="009B228B"/>
    <w:p w14:paraId="136DAB8F" w14:textId="77777777" w:rsidR="009B228B" w:rsidRDefault="009B228B" w:rsidP="009B228B">
      <w:r>
        <w:t xml:space="preserve">2.2 </w:t>
      </w:r>
      <w:r>
        <w:rPr>
          <w:rFonts w:hint="eastAsia"/>
        </w:rPr>
        <w:t>Технологии</w:t>
      </w:r>
      <w:r>
        <w:t xml:space="preserve">, </w:t>
      </w:r>
      <w:r>
        <w:rPr>
          <w:rFonts w:hint="eastAsia"/>
        </w:rPr>
        <w:t>применяемые</w:t>
      </w:r>
      <w:r>
        <w:t xml:space="preserve"> </w:t>
      </w:r>
      <w:r>
        <w:rPr>
          <w:rFonts w:hint="eastAsia"/>
        </w:rPr>
        <w:t>для</w:t>
      </w:r>
      <w:r>
        <w:t xml:space="preserve"> </w:t>
      </w:r>
      <w:r>
        <w:rPr>
          <w:rFonts w:hint="eastAsia"/>
        </w:rPr>
        <w:t>разделения</w:t>
      </w:r>
      <w:r>
        <w:t xml:space="preserve"> </w:t>
      </w:r>
      <w:r>
        <w:rPr>
          <w:rFonts w:hint="eastAsia"/>
        </w:rPr>
        <w:t>смесей</w:t>
      </w:r>
      <w:r>
        <w:t xml:space="preserve"> </w:t>
      </w:r>
      <w:r>
        <w:rPr>
          <w:rFonts w:hint="eastAsia"/>
        </w:rPr>
        <w:t>олефинов</w:t>
      </w:r>
      <w:r>
        <w:t xml:space="preserve"> </w:t>
      </w:r>
      <w:r>
        <w:rPr>
          <w:rFonts w:hint="eastAsia"/>
        </w:rPr>
        <w:t>и</w:t>
      </w:r>
      <w:r>
        <w:t xml:space="preserve"> </w:t>
      </w:r>
      <w:r>
        <w:rPr>
          <w:rFonts w:hint="eastAsia"/>
        </w:rPr>
        <w:t>парафинов</w:t>
      </w:r>
    </w:p>
    <w:p w14:paraId="715B5A1F" w14:textId="77777777" w:rsidR="009B228B" w:rsidRDefault="009B228B" w:rsidP="009B228B"/>
    <w:p w14:paraId="589D5AE9" w14:textId="77777777" w:rsidR="009B228B" w:rsidRDefault="009B228B" w:rsidP="009B228B">
      <w:r>
        <w:t xml:space="preserve">2.2.1 </w:t>
      </w:r>
      <w:r>
        <w:rPr>
          <w:rFonts w:hint="eastAsia"/>
        </w:rPr>
        <w:t>Криогенная</w:t>
      </w:r>
      <w:r>
        <w:t xml:space="preserve"> </w:t>
      </w:r>
      <w:r>
        <w:rPr>
          <w:rFonts w:hint="eastAsia"/>
        </w:rPr>
        <w:t>дистилляция</w:t>
      </w:r>
    </w:p>
    <w:p w14:paraId="27B57C08" w14:textId="77777777" w:rsidR="009B228B" w:rsidRDefault="009B228B" w:rsidP="009B228B"/>
    <w:p w14:paraId="7863FB25" w14:textId="77777777" w:rsidR="009B228B" w:rsidRDefault="009B228B" w:rsidP="009B228B">
      <w:r>
        <w:t xml:space="preserve">2.2.2 </w:t>
      </w:r>
      <w:r>
        <w:rPr>
          <w:rFonts w:hint="eastAsia"/>
        </w:rPr>
        <w:t>Экстрактивная</w:t>
      </w:r>
      <w:r>
        <w:t xml:space="preserve"> </w:t>
      </w:r>
      <w:r>
        <w:rPr>
          <w:rFonts w:hint="eastAsia"/>
        </w:rPr>
        <w:t>дистилляция</w:t>
      </w:r>
    </w:p>
    <w:p w14:paraId="2EA6BC25" w14:textId="77777777" w:rsidR="009B228B" w:rsidRDefault="009B228B" w:rsidP="009B228B"/>
    <w:p w14:paraId="4D8C9B1A" w14:textId="77777777" w:rsidR="009B228B" w:rsidRDefault="009B228B" w:rsidP="009B228B">
      <w:r>
        <w:t xml:space="preserve">2.2.3 </w:t>
      </w:r>
      <w:r>
        <w:rPr>
          <w:rFonts w:hint="eastAsia"/>
        </w:rPr>
        <w:t>Физическая</w:t>
      </w:r>
      <w:r>
        <w:t xml:space="preserve"> </w:t>
      </w:r>
      <w:r>
        <w:rPr>
          <w:rFonts w:hint="eastAsia"/>
        </w:rPr>
        <w:t>адсорбция</w:t>
      </w:r>
    </w:p>
    <w:p w14:paraId="26270F1C" w14:textId="77777777" w:rsidR="009B228B" w:rsidRDefault="009B228B" w:rsidP="009B228B"/>
    <w:p w14:paraId="437B76C5" w14:textId="77777777" w:rsidR="009B228B" w:rsidRDefault="009B228B" w:rsidP="009B228B">
      <w:r>
        <w:t xml:space="preserve">2.2.4 </w:t>
      </w:r>
      <w:r>
        <w:rPr>
          <w:rFonts w:hint="eastAsia"/>
        </w:rPr>
        <w:t>Химическая</w:t>
      </w:r>
      <w:r>
        <w:t xml:space="preserve"> </w:t>
      </w:r>
      <w:r>
        <w:rPr>
          <w:rFonts w:hint="eastAsia"/>
        </w:rPr>
        <w:t>адсорбция</w:t>
      </w:r>
    </w:p>
    <w:p w14:paraId="728835FC" w14:textId="77777777" w:rsidR="009B228B" w:rsidRDefault="009B228B" w:rsidP="009B228B"/>
    <w:p w14:paraId="6E8BFD41" w14:textId="77777777" w:rsidR="009B228B" w:rsidRDefault="009B228B" w:rsidP="009B228B">
      <w:r>
        <w:t xml:space="preserve">2.2.5 </w:t>
      </w:r>
      <w:r>
        <w:rPr>
          <w:rFonts w:hint="eastAsia"/>
        </w:rPr>
        <w:t>Химическая</w:t>
      </w:r>
      <w:r>
        <w:t xml:space="preserve"> </w:t>
      </w:r>
      <w:r>
        <w:rPr>
          <w:rFonts w:hint="eastAsia"/>
        </w:rPr>
        <w:t>абсорбция</w:t>
      </w:r>
    </w:p>
    <w:p w14:paraId="0B7F986F" w14:textId="77777777" w:rsidR="009B228B" w:rsidRDefault="009B228B" w:rsidP="009B228B"/>
    <w:p w14:paraId="39078A81" w14:textId="77777777" w:rsidR="009B228B" w:rsidRDefault="009B228B" w:rsidP="009B228B">
      <w:r>
        <w:t xml:space="preserve">2.3 </w:t>
      </w:r>
      <w:r>
        <w:rPr>
          <w:rFonts w:hint="eastAsia"/>
        </w:rPr>
        <w:t>Мембранные</w:t>
      </w:r>
      <w:r>
        <w:t xml:space="preserve"> </w:t>
      </w:r>
      <w:r>
        <w:rPr>
          <w:rFonts w:hint="eastAsia"/>
        </w:rPr>
        <w:t>технологии</w:t>
      </w:r>
      <w:r>
        <w:t xml:space="preserve"> </w:t>
      </w:r>
      <w:r>
        <w:rPr>
          <w:rFonts w:hint="eastAsia"/>
        </w:rPr>
        <w:t>разделения</w:t>
      </w:r>
      <w:r>
        <w:t xml:space="preserve"> </w:t>
      </w:r>
      <w:r>
        <w:rPr>
          <w:rFonts w:hint="eastAsia"/>
        </w:rPr>
        <w:t>смесей</w:t>
      </w:r>
      <w:r>
        <w:t xml:space="preserve"> </w:t>
      </w:r>
      <w:r>
        <w:rPr>
          <w:rFonts w:hint="eastAsia"/>
        </w:rPr>
        <w:t>олефинов</w:t>
      </w:r>
      <w:r>
        <w:t xml:space="preserve"> </w:t>
      </w:r>
      <w:r>
        <w:rPr>
          <w:rFonts w:hint="eastAsia"/>
        </w:rPr>
        <w:t>и</w:t>
      </w:r>
      <w:r>
        <w:t xml:space="preserve"> </w:t>
      </w:r>
      <w:r>
        <w:rPr>
          <w:rFonts w:hint="eastAsia"/>
        </w:rPr>
        <w:t>парафинов</w:t>
      </w:r>
    </w:p>
    <w:p w14:paraId="715948D5" w14:textId="77777777" w:rsidR="009B228B" w:rsidRDefault="009B228B" w:rsidP="009B228B"/>
    <w:p w14:paraId="094C08A5" w14:textId="77777777" w:rsidR="009B228B" w:rsidRDefault="009B228B" w:rsidP="009B228B">
      <w:r>
        <w:t xml:space="preserve">2.3.1 </w:t>
      </w:r>
      <w:r>
        <w:rPr>
          <w:rFonts w:hint="eastAsia"/>
        </w:rPr>
        <w:t>Полимерные</w:t>
      </w:r>
      <w:r>
        <w:t xml:space="preserve"> </w:t>
      </w:r>
      <w:r>
        <w:rPr>
          <w:rFonts w:hint="eastAsia"/>
        </w:rPr>
        <w:t>газоразделительные</w:t>
      </w:r>
      <w:r>
        <w:t xml:space="preserve"> </w:t>
      </w:r>
      <w:r>
        <w:rPr>
          <w:rFonts w:hint="eastAsia"/>
        </w:rPr>
        <w:t>мембраны</w:t>
      </w:r>
      <w:r>
        <w:t xml:space="preserve"> </w:t>
      </w:r>
      <w:r>
        <w:rPr>
          <w:rFonts w:hint="eastAsia"/>
        </w:rPr>
        <w:t>для</w:t>
      </w:r>
      <w:r>
        <w:t xml:space="preserve"> </w:t>
      </w:r>
      <w:r>
        <w:rPr>
          <w:rFonts w:hint="eastAsia"/>
        </w:rPr>
        <w:t>разделения</w:t>
      </w:r>
      <w:r>
        <w:t xml:space="preserve"> </w:t>
      </w:r>
      <w:r>
        <w:rPr>
          <w:rFonts w:hint="eastAsia"/>
        </w:rPr>
        <w:t>смесей</w:t>
      </w:r>
      <w:r>
        <w:t xml:space="preserve"> </w:t>
      </w:r>
      <w:r>
        <w:rPr>
          <w:rFonts w:hint="eastAsia"/>
        </w:rPr>
        <w:t>олефинов</w:t>
      </w:r>
      <w:r>
        <w:t xml:space="preserve"> </w:t>
      </w:r>
      <w:r>
        <w:rPr>
          <w:rFonts w:hint="eastAsia"/>
        </w:rPr>
        <w:t>и</w:t>
      </w:r>
      <w:r>
        <w:t xml:space="preserve"> </w:t>
      </w:r>
      <w:r>
        <w:rPr>
          <w:rFonts w:hint="eastAsia"/>
        </w:rPr>
        <w:t>парафинов</w:t>
      </w:r>
    </w:p>
    <w:p w14:paraId="44F45FC2" w14:textId="77777777" w:rsidR="009B228B" w:rsidRDefault="009B228B" w:rsidP="009B228B"/>
    <w:p w14:paraId="6E0A69B2" w14:textId="77777777" w:rsidR="009B228B" w:rsidRDefault="009B228B" w:rsidP="009B228B">
      <w:r>
        <w:t xml:space="preserve">2.3.2 </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жидких</w:t>
      </w:r>
      <w:r>
        <w:t xml:space="preserve"> </w:t>
      </w:r>
      <w:r>
        <w:rPr>
          <w:rFonts w:hint="eastAsia"/>
        </w:rPr>
        <w:t>мембран</w:t>
      </w:r>
    </w:p>
    <w:p w14:paraId="2085B1CD" w14:textId="77777777" w:rsidR="009B228B" w:rsidRDefault="009B228B" w:rsidP="009B228B"/>
    <w:p w14:paraId="4402BABF" w14:textId="77777777" w:rsidR="009B228B" w:rsidRDefault="009B228B" w:rsidP="009B228B">
      <w:r>
        <w:lastRenderedPageBreak/>
        <w:t xml:space="preserve">2.3.3 </w:t>
      </w:r>
      <w:r>
        <w:rPr>
          <w:rFonts w:hint="eastAsia"/>
        </w:rPr>
        <w:t>Разделение</w:t>
      </w:r>
      <w:r>
        <w:t xml:space="preserve"> </w:t>
      </w:r>
      <w:r>
        <w:rPr>
          <w:rFonts w:hint="eastAsia"/>
        </w:rPr>
        <w:t>смесей</w:t>
      </w:r>
      <w:r>
        <w:t xml:space="preserve"> </w:t>
      </w:r>
      <w:r>
        <w:rPr>
          <w:rFonts w:hint="eastAsia"/>
        </w:rPr>
        <w:t>олефинов</w:t>
      </w:r>
      <w:r>
        <w:t xml:space="preserve"> </w:t>
      </w:r>
      <w:r>
        <w:rPr>
          <w:rFonts w:hint="eastAsia"/>
        </w:rPr>
        <w:t>и</w:t>
      </w:r>
      <w:r>
        <w:t xml:space="preserve"> </w:t>
      </w:r>
      <w:r>
        <w:rPr>
          <w:rFonts w:hint="eastAsia"/>
        </w:rPr>
        <w:t>парафинов</w:t>
      </w:r>
      <w:r>
        <w:t xml:space="preserve"> </w:t>
      </w:r>
      <w:r>
        <w:rPr>
          <w:rFonts w:hint="eastAsia"/>
        </w:rPr>
        <w:t>в</w:t>
      </w:r>
      <w:r>
        <w:t xml:space="preserve"> </w:t>
      </w:r>
      <w:r>
        <w:rPr>
          <w:rFonts w:hint="eastAsia"/>
        </w:rPr>
        <w:t>мембранных</w:t>
      </w:r>
      <w:r>
        <w:t xml:space="preserve"> </w:t>
      </w:r>
      <w:r>
        <w:rPr>
          <w:rFonts w:hint="eastAsia"/>
        </w:rPr>
        <w:t>контакторах</w:t>
      </w:r>
      <w:r>
        <w:t xml:space="preserve"> </w:t>
      </w:r>
      <w:r>
        <w:rPr>
          <w:rFonts w:hint="eastAsia"/>
        </w:rPr>
        <w:t>газ</w:t>
      </w:r>
      <w:r>
        <w:t>-</w:t>
      </w:r>
      <w:r>
        <w:rPr>
          <w:rFonts w:hint="eastAsia"/>
        </w:rPr>
        <w:t>жидкость</w:t>
      </w:r>
    </w:p>
    <w:p w14:paraId="37C310D9" w14:textId="77777777" w:rsidR="009B228B" w:rsidRDefault="009B228B" w:rsidP="009B228B"/>
    <w:p w14:paraId="516A180B" w14:textId="77777777" w:rsidR="009B228B" w:rsidRDefault="009B228B" w:rsidP="009B228B">
      <w:r>
        <w:t xml:space="preserve">2.3.4 </w:t>
      </w:r>
      <w:r>
        <w:rPr>
          <w:rFonts w:hint="eastAsia"/>
        </w:rPr>
        <w:t>Выбор</w:t>
      </w:r>
      <w:r>
        <w:t xml:space="preserve"> </w:t>
      </w:r>
      <w:r>
        <w:rPr>
          <w:rFonts w:hint="eastAsia"/>
        </w:rPr>
        <w:t>конфигурации</w:t>
      </w:r>
      <w:r>
        <w:t xml:space="preserve"> </w:t>
      </w:r>
      <w:r>
        <w:rPr>
          <w:rFonts w:hint="eastAsia"/>
        </w:rPr>
        <w:t>мембран</w:t>
      </w:r>
      <w:r>
        <w:t xml:space="preserve"> </w:t>
      </w:r>
      <w:r>
        <w:rPr>
          <w:rFonts w:hint="eastAsia"/>
        </w:rPr>
        <w:t>для</w:t>
      </w:r>
      <w:r>
        <w:t xml:space="preserve"> </w:t>
      </w:r>
      <w:r>
        <w:rPr>
          <w:rFonts w:hint="eastAsia"/>
        </w:rPr>
        <w:t>применения</w:t>
      </w:r>
      <w:r>
        <w:t xml:space="preserve"> </w:t>
      </w:r>
      <w:r>
        <w:rPr>
          <w:rFonts w:hint="eastAsia"/>
        </w:rPr>
        <w:t>в</w:t>
      </w:r>
      <w:r>
        <w:t xml:space="preserve"> </w:t>
      </w:r>
      <w:r>
        <w:rPr>
          <w:rFonts w:hint="eastAsia"/>
        </w:rPr>
        <w:t>мембранных</w:t>
      </w:r>
      <w:r>
        <w:t xml:space="preserve"> </w:t>
      </w:r>
      <w:r>
        <w:rPr>
          <w:rFonts w:hint="eastAsia"/>
        </w:rPr>
        <w:t>контакторах</w:t>
      </w:r>
      <w:r>
        <w:t xml:space="preserve"> </w:t>
      </w:r>
      <w:r>
        <w:rPr>
          <w:rFonts w:hint="eastAsia"/>
        </w:rPr>
        <w:t>газ</w:t>
      </w:r>
      <w:r>
        <w:t>-</w:t>
      </w:r>
      <w:r>
        <w:rPr>
          <w:rFonts w:hint="eastAsia"/>
        </w:rPr>
        <w:t>жидкость</w:t>
      </w:r>
    </w:p>
    <w:p w14:paraId="6E293536" w14:textId="77777777" w:rsidR="009B228B" w:rsidRDefault="009B228B" w:rsidP="009B228B"/>
    <w:p w14:paraId="3DEB42F1" w14:textId="77777777" w:rsidR="009B228B" w:rsidRDefault="009B228B" w:rsidP="009B228B">
      <w:r>
        <w:t xml:space="preserve">2.4 </w:t>
      </w:r>
      <w:r>
        <w:rPr>
          <w:rFonts w:hint="eastAsia"/>
        </w:rPr>
        <w:t>Выводы</w:t>
      </w:r>
      <w:r>
        <w:t xml:space="preserve"> </w:t>
      </w:r>
      <w:r>
        <w:rPr>
          <w:rFonts w:hint="eastAsia"/>
        </w:rPr>
        <w:t>из</w:t>
      </w:r>
      <w:r>
        <w:t xml:space="preserve"> </w:t>
      </w:r>
      <w:r>
        <w:rPr>
          <w:rFonts w:hint="eastAsia"/>
        </w:rPr>
        <w:t>литературного</w:t>
      </w:r>
      <w:r>
        <w:t xml:space="preserve"> </w:t>
      </w:r>
      <w:r>
        <w:rPr>
          <w:rFonts w:hint="eastAsia"/>
        </w:rPr>
        <w:t>обзора</w:t>
      </w:r>
    </w:p>
    <w:p w14:paraId="0573E7CE" w14:textId="77777777" w:rsidR="009B228B" w:rsidRDefault="009B228B" w:rsidP="009B228B"/>
    <w:p w14:paraId="4A906B8E" w14:textId="77777777" w:rsidR="009B228B" w:rsidRDefault="009B228B" w:rsidP="009B228B">
      <w:r>
        <w:t xml:space="preserve">3 </w:t>
      </w:r>
      <w:r>
        <w:rPr>
          <w:rFonts w:hint="eastAsia"/>
        </w:rPr>
        <w:t>ЭКСПЕРИМЕНТАЛЬНАЯ</w:t>
      </w:r>
      <w:r>
        <w:t xml:space="preserve"> </w:t>
      </w:r>
      <w:r>
        <w:rPr>
          <w:rFonts w:hint="eastAsia"/>
        </w:rPr>
        <w:t>ЧАСТЬ</w:t>
      </w:r>
    </w:p>
    <w:p w14:paraId="217AF663" w14:textId="77777777" w:rsidR="009B228B" w:rsidRDefault="009B228B" w:rsidP="009B228B"/>
    <w:p w14:paraId="054AF89A" w14:textId="77777777" w:rsidR="009B228B" w:rsidRDefault="009B228B" w:rsidP="009B228B">
      <w:r>
        <w:t xml:space="preserve">3.1 </w:t>
      </w:r>
      <w:r>
        <w:rPr>
          <w:rFonts w:hint="eastAsia"/>
        </w:rPr>
        <w:t>Объекты</w:t>
      </w:r>
      <w:r>
        <w:t xml:space="preserve"> </w:t>
      </w:r>
      <w:r>
        <w:rPr>
          <w:rFonts w:hint="eastAsia"/>
        </w:rPr>
        <w:t>исследования</w:t>
      </w:r>
    </w:p>
    <w:p w14:paraId="282FEE1C" w14:textId="77777777" w:rsidR="009B228B" w:rsidRDefault="009B228B" w:rsidP="009B228B"/>
    <w:p w14:paraId="51CE6A8F" w14:textId="77777777" w:rsidR="009B228B" w:rsidRDefault="009B228B" w:rsidP="009B228B">
      <w:r>
        <w:t xml:space="preserve">3.2 </w:t>
      </w:r>
      <w:r>
        <w:rPr>
          <w:rFonts w:hint="eastAsia"/>
        </w:rPr>
        <w:t>Получение</w:t>
      </w:r>
      <w:r>
        <w:t xml:space="preserve"> </w:t>
      </w:r>
      <w:r>
        <w:rPr>
          <w:rFonts w:hint="eastAsia"/>
        </w:rPr>
        <w:t>асимметричных</w:t>
      </w:r>
      <w:r>
        <w:t xml:space="preserve"> </w:t>
      </w:r>
      <w:r>
        <w:rPr>
          <w:rFonts w:hint="eastAsia"/>
        </w:rPr>
        <w:t>пористых</w:t>
      </w:r>
      <w:r>
        <w:t xml:space="preserve"> </w:t>
      </w:r>
      <w:r>
        <w:rPr>
          <w:rFonts w:hint="eastAsia"/>
        </w:rPr>
        <w:t>половолоконных</w:t>
      </w:r>
      <w:r>
        <w:t xml:space="preserve"> </w:t>
      </w:r>
      <w:r>
        <w:rPr>
          <w:rFonts w:hint="eastAsia"/>
        </w:rPr>
        <w:t>мембран</w:t>
      </w:r>
      <w:r>
        <w:t xml:space="preserve"> </w:t>
      </w:r>
      <w:r>
        <w:rPr>
          <w:rFonts w:hint="eastAsia"/>
        </w:rPr>
        <w:t>из</w:t>
      </w:r>
      <w:r>
        <w:t xml:space="preserve"> </w:t>
      </w:r>
      <w:r>
        <w:rPr>
          <w:rFonts w:hint="eastAsia"/>
        </w:rPr>
        <w:t>ПСФ</w:t>
      </w:r>
    </w:p>
    <w:p w14:paraId="76DAC73D" w14:textId="77777777" w:rsidR="009B228B" w:rsidRDefault="009B228B" w:rsidP="009B228B"/>
    <w:p w14:paraId="421A6074" w14:textId="77777777" w:rsidR="009B228B" w:rsidRDefault="009B228B" w:rsidP="009B228B">
      <w:r>
        <w:t xml:space="preserve">3.3 </w:t>
      </w:r>
      <w:r>
        <w:rPr>
          <w:rFonts w:hint="eastAsia"/>
        </w:rPr>
        <w:t>Характеризация</w:t>
      </w:r>
      <w:r>
        <w:t xml:space="preserve"> </w:t>
      </w:r>
      <w:r>
        <w:rPr>
          <w:rFonts w:hint="eastAsia"/>
        </w:rPr>
        <w:t>асимметричных</w:t>
      </w:r>
      <w:r>
        <w:t xml:space="preserve"> </w:t>
      </w:r>
      <w:r>
        <w:rPr>
          <w:rFonts w:hint="eastAsia"/>
        </w:rPr>
        <w:t>пористых</w:t>
      </w:r>
      <w:r>
        <w:t xml:space="preserve"> </w:t>
      </w:r>
      <w:r>
        <w:rPr>
          <w:rFonts w:hint="eastAsia"/>
        </w:rPr>
        <w:t>половолоконных</w:t>
      </w:r>
      <w:r>
        <w:t xml:space="preserve"> </w:t>
      </w:r>
      <w:r>
        <w:rPr>
          <w:rFonts w:hint="eastAsia"/>
        </w:rPr>
        <w:t>мембран</w:t>
      </w:r>
      <w:r>
        <w:t xml:space="preserve"> </w:t>
      </w:r>
      <w:r>
        <w:rPr>
          <w:rFonts w:hint="eastAsia"/>
        </w:rPr>
        <w:t>из</w:t>
      </w:r>
      <w:r>
        <w:t xml:space="preserve"> </w:t>
      </w:r>
      <w:r>
        <w:rPr>
          <w:rFonts w:hint="eastAsia"/>
        </w:rPr>
        <w:t>ПСФ</w:t>
      </w:r>
    </w:p>
    <w:p w14:paraId="08F30E32" w14:textId="77777777" w:rsidR="009B228B" w:rsidRDefault="009B228B" w:rsidP="009B228B"/>
    <w:p w14:paraId="6F7455A6" w14:textId="77777777" w:rsidR="009B228B" w:rsidRDefault="009B228B" w:rsidP="009B228B">
      <w:r>
        <w:t xml:space="preserve">3.3.1 </w:t>
      </w:r>
      <w:r>
        <w:rPr>
          <w:rFonts w:hint="eastAsia"/>
        </w:rPr>
        <w:t>Характеризация</w:t>
      </w:r>
      <w:r>
        <w:t xml:space="preserve"> </w:t>
      </w:r>
      <w:r>
        <w:rPr>
          <w:rFonts w:hint="eastAsia"/>
        </w:rPr>
        <w:t>асимметричных</w:t>
      </w:r>
      <w:r>
        <w:t xml:space="preserve"> </w:t>
      </w:r>
      <w:r>
        <w:rPr>
          <w:rFonts w:hint="eastAsia"/>
        </w:rPr>
        <w:t>пористых</w:t>
      </w:r>
      <w:r>
        <w:t xml:space="preserve"> </w:t>
      </w:r>
      <w:r>
        <w:rPr>
          <w:rFonts w:hint="eastAsia"/>
        </w:rPr>
        <w:t>половолоконных</w:t>
      </w:r>
      <w:r>
        <w:t xml:space="preserve"> </w:t>
      </w:r>
      <w:r>
        <w:rPr>
          <w:rFonts w:hint="eastAsia"/>
        </w:rPr>
        <w:t>мембран</w:t>
      </w:r>
      <w:r>
        <w:t xml:space="preserve"> </w:t>
      </w:r>
      <w:r>
        <w:rPr>
          <w:rFonts w:hint="eastAsia"/>
        </w:rPr>
        <w:t>из</w:t>
      </w:r>
      <w:r>
        <w:t xml:space="preserve"> </w:t>
      </w:r>
      <w:r>
        <w:rPr>
          <w:rFonts w:hint="eastAsia"/>
        </w:rPr>
        <w:t>ПСФ</w:t>
      </w:r>
      <w:r>
        <w:t xml:space="preserve"> </w:t>
      </w:r>
      <w:r>
        <w:rPr>
          <w:rFonts w:hint="eastAsia"/>
        </w:rPr>
        <w:t>путем</w:t>
      </w:r>
      <w:r>
        <w:t xml:space="preserve"> </w:t>
      </w:r>
      <w:r>
        <w:rPr>
          <w:rFonts w:hint="eastAsia"/>
        </w:rPr>
        <w:t>измерения</w:t>
      </w:r>
      <w:r>
        <w:t xml:space="preserve"> </w:t>
      </w:r>
      <w:r>
        <w:rPr>
          <w:rFonts w:hint="eastAsia"/>
        </w:rPr>
        <w:t>газопроницаемости</w:t>
      </w:r>
    </w:p>
    <w:p w14:paraId="5D06B811" w14:textId="77777777" w:rsidR="009B228B" w:rsidRDefault="009B228B" w:rsidP="009B228B"/>
    <w:p w14:paraId="65D03A44" w14:textId="77777777" w:rsidR="009B228B" w:rsidRDefault="009B228B" w:rsidP="009B228B">
      <w:r>
        <w:t xml:space="preserve">3.3.2 </w:t>
      </w:r>
      <w:r>
        <w:rPr>
          <w:rFonts w:hint="eastAsia"/>
        </w:rPr>
        <w:t>Определение</w:t>
      </w:r>
      <w:r>
        <w:t xml:space="preserve"> </w:t>
      </w:r>
      <w:r>
        <w:rPr>
          <w:rFonts w:hint="eastAsia"/>
        </w:rPr>
        <w:t>среднего</w:t>
      </w:r>
      <w:r>
        <w:t xml:space="preserve"> </w:t>
      </w:r>
      <w:r>
        <w:rPr>
          <w:rFonts w:hint="eastAsia"/>
        </w:rPr>
        <w:t>размера</w:t>
      </w:r>
      <w:r>
        <w:t xml:space="preserve"> </w:t>
      </w:r>
      <w:r>
        <w:rPr>
          <w:rFonts w:hint="eastAsia"/>
        </w:rPr>
        <w:t>пор</w:t>
      </w:r>
      <w:r>
        <w:t xml:space="preserve"> </w:t>
      </w:r>
      <w:r>
        <w:rPr>
          <w:rFonts w:hint="eastAsia"/>
        </w:rPr>
        <w:t>в</w:t>
      </w:r>
      <w:r>
        <w:t xml:space="preserve"> </w:t>
      </w:r>
      <w:r>
        <w:rPr>
          <w:rFonts w:hint="eastAsia"/>
        </w:rPr>
        <w:t>асимметричных</w:t>
      </w:r>
      <w:r>
        <w:t xml:space="preserve"> </w:t>
      </w:r>
      <w:r>
        <w:rPr>
          <w:rFonts w:hint="eastAsia"/>
        </w:rPr>
        <w:t>пористых</w:t>
      </w:r>
      <w:r>
        <w:t xml:space="preserve"> </w:t>
      </w:r>
      <w:r>
        <w:rPr>
          <w:rFonts w:hint="eastAsia"/>
        </w:rPr>
        <w:t>половолоконных</w:t>
      </w:r>
      <w:r>
        <w:t xml:space="preserve"> </w:t>
      </w:r>
      <w:r>
        <w:rPr>
          <w:rFonts w:hint="eastAsia"/>
        </w:rPr>
        <w:t>мембранах</w:t>
      </w:r>
      <w:r>
        <w:t xml:space="preserve"> </w:t>
      </w:r>
      <w:r>
        <w:rPr>
          <w:rFonts w:hint="eastAsia"/>
        </w:rPr>
        <w:t>из</w:t>
      </w:r>
      <w:r>
        <w:t xml:space="preserve"> </w:t>
      </w:r>
      <w:r>
        <w:rPr>
          <w:rFonts w:hint="eastAsia"/>
        </w:rPr>
        <w:t>ПСФ</w:t>
      </w:r>
    </w:p>
    <w:p w14:paraId="00583798" w14:textId="77777777" w:rsidR="009B228B" w:rsidRDefault="009B228B" w:rsidP="009B228B"/>
    <w:p w14:paraId="5359837B" w14:textId="77777777" w:rsidR="009B228B" w:rsidRDefault="009B228B" w:rsidP="009B228B">
      <w:r>
        <w:t xml:space="preserve">3.3.3 </w:t>
      </w:r>
      <w:r>
        <w:rPr>
          <w:rFonts w:hint="eastAsia"/>
        </w:rPr>
        <w:t>Измерение</w:t>
      </w:r>
      <w:r>
        <w:t xml:space="preserve"> </w:t>
      </w:r>
      <w:r>
        <w:rPr>
          <w:rFonts w:hint="eastAsia"/>
        </w:rPr>
        <w:t>контактного</w:t>
      </w:r>
      <w:r>
        <w:t xml:space="preserve"> </w:t>
      </w:r>
      <w:r>
        <w:rPr>
          <w:rFonts w:hint="eastAsia"/>
        </w:rPr>
        <w:t>угла</w:t>
      </w:r>
      <w:r>
        <w:t xml:space="preserve"> </w:t>
      </w:r>
      <w:r>
        <w:rPr>
          <w:rFonts w:hint="eastAsia"/>
        </w:rPr>
        <w:t>смачивания</w:t>
      </w:r>
      <w:r>
        <w:t xml:space="preserve"> </w:t>
      </w:r>
      <w:r>
        <w:rPr>
          <w:rFonts w:hint="eastAsia"/>
        </w:rPr>
        <w:t>поверхности</w:t>
      </w:r>
      <w:r>
        <w:t xml:space="preserve"> </w:t>
      </w:r>
      <w:r>
        <w:rPr>
          <w:rFonts w:hint="eastAsia"/>
        </w:rPr>
        <w:t>асимметричных</w:t>
      </w:r>
      <w:r>
        <w:t xml:space="preserve"> </w:t>
      </w:r>
      <w:r>
        <w:rPr>
          <w:rFonts w:hint="eastAsia"/>
        </w:rPr>
        <w:t>пористых</w:t>
      </w:r>
      <w:r>
        <w:t xml:space="preserve"> </w:t>
      </w:r>
      <w:r>
        <w:rPr>
          <w:rFonts w:hint="eastAsia"/>
        </w:rPr>
        <w:t>половолоконных</w:t>
      </w:r>
      <w:r>
        <w:t xml:space="preserve"> </w:t>
      </w:r>
      <w:r>
        <w:rPr>
          <w:rFonts w:hint="eastAsia"/>
        </w:rPr>
        <w:t>мембран</w:t>
      </w:r>
      <w:r>
        <w:t xml:space="preserve"> </w:t>
      </w:r>
      <w:r>
        <w:rPr>
          <w:rFonts w:hint="eastAsia"/>
        </w:rPr>
        <w:t>из</w:t>
      </w:r>
      <w:r>
        <w:t xml:space="preserve"> </w:t>
      </w:r>
      <w:r>
        <w:rPr>
          <w:rFonts w:hint="eastAsia"/>
        </w:rPr>
        <w:t>ПСФ</w:t>
      </w:r>
    </w:p>
    <w:p w14:paraId="2C15E78B" w14:textId="77777777" w:rsidR="009B228B" w:rsidRDefault="009B228B" w:rsidP="009B228B"/>
    <w:p w14:paraId="5F6089E6" w14:textId="77777777" w:rsidR="009B228B" w:rsidRDefault="009B228B" w:rsidP="009B228B">
      <w:r>
        <w:t xml:space="preserve">3.3.4 </w:t>
      </w:r>
      <w:r>
        <w:rPr>
          <w:rFonts w:hint="eastAsia"/>
        </w:rPr>
        <w:t>Характеризация</w:t>
      </w:r>
      <w:r>
        <w:t xml:space="preserve"> </w:t>
      </w:r>
      <w:r>
        <w:rPr>
          <w:rFonts w:hint="eastAsia"/>
        </w:rPr>
        <w:t>асимметричных</w:t>
      </w:r>
      <w:r>
        <w:t xml:space="preserve"> </w:t>
      </w:r>
      <w:r>
        <w:rPr>
          <w:rFonts w:hint="eastAsia"/>
        </w:rPr>
        <w:t>пористых</w:t>
      </w:r>
      <w:r>
        <w:t xml:space="preserve"> </w:t>
      </w:r>
      <w:r>
        <w:rPr>
          <w:rFonts w:hint="eastAsia"/>
        </w:rPr>
        <w:t>половолоконных</w:t>
      </w:r>
      <w:r>
        <w:t xml:space="preserve"> </w:t>
      </w:r>
      <w:r>
        <w:rPr>
          <w:rFonts w:hint="eastAsia"/>
        </w:rPr>
        <w:t>мембран</w:t>
      </w:r>
      <w:r>
        <w:t xml:space="preserve"> </w:t>
      </w:r>
      <w:r>
        <w:rPr>
          <w:rFonts w:hint="eastAsia"/>
        </w:rPr>
        <w:t>из</w:t>
      </w:r>
      <w:r>
        <w:t xml:space="preserve"> </w:t>
      </w:r>
      <w:r>
        <w:rPr>
          <w:rFonts w:hint="eastAsia"/>
        </w:rPr>
        <w:t>ПСФ</w:t>
      </w:r>
      <w:r>
        <w:t xml:space="preserve"> </w:t>
      </w:r>
      <w:r>
        <w:rPr>
          <w:rFonts w:hint="eastAsia"/>
        </w:rPr>
        <w:t>методом</w:t>
      </w:r>
      <w:r>
        <w:t xml:space="preserve"> </w:t>
      </w:r>
      <w:r>
        <w:rPr>
          <w:rFonts w:hint="eastAsia"/>
        </w:rPr>
        <w:t>оптической</w:t>
      </w:r>
      <w:r>
        <w:t xml:space="preserve"> </w:t>
      </w:r>
      <w:r>
        <w:rPr>
          <w:rFonts w:hint="eastAsia"/>
        </w:rPr>
        <w:t>микроскопии</w:t>
      </w:r>
    </w:p>
    <w:p w14:paraId="1597248F" w14:textId="77777777" w:rsidR="009B228B" w:rsidRDefault="009B228B" w:rsidP="009B228B"/>
    <w:p w14:paraId="626239EB" w14:textId="77777777" w:rsidR="009B228B" w:rsidRDefault="009B228B" w:rsidP="009B228B">
      <w:r>
        <w:t xml:space="preserve">3.3.5 </w:t>
      </w:r>
      <w:r>
        <w:rPr>
          <w:rFonts w:hint="eastAsia"/>
        </w:rPr>
        <w:t>Характеризация</w:t>
      </w:r>
      <w:r>
        <w:t xml:space="preserve"> </w:t>
      </w:r>
      <w:r>
        <w:rPr>
          <w:rFonts w:hint="eastAsia"/>
        </w:rPr>
        <w:t>асимметричных</w:t>
      </w:r>
      <w:r>
        <w:t xml:space="preserve"> </w:t>
      </w:r>
      <w:r>
        <w:rPr>
          <w:rFonts w:hint="eastAsia"/>
        </w:rPr>
        <w:t>пористых</w:t>
      </w:r>
      <w:r>
        <w:t xml:space="preserve"> </w:t>
      </w:r>
      <w:r>
        <w:rPr>
          <w:rFonts w:hint="eastAsia"/>
        </w:rPr>
        <w:t>половолоконных</w:t>
      </w:r>
      <w:r>
        <w:t xml:space="preserve"> </w:t>
      </w:r>
      <w:r>
        <w:rPr>
          <w:rFonts w:hint="eastAsia"/>
        </w:rPr>
        <w:t>мембран</w:t>
      </w:r>
      <w:r>
        <w:t xml:space="preserve"> </w:t>
      </w:r>
      <w:r>
        <w:rPr>
          <w:rFonts w:hint="eastAsia"/>
        </w:rPr>
        <w:t>из</w:t>
      </w:r>
      <w:r>
        <w:t xml:space="preserve"> </w:t>
      </w:r>
      <w:r>
        <w:rPr>
          <w:rFonts w:hint="eastAsia"/>
        </w:rPr>
        <w:t>ПСФ</w:t>
      </w:r>
      <w:r>
        <w:t xml:space="preserve"> </w:t>
      </w:r>
      <w:r>
        <w:rPr>
          <w:rFonts w:hint="eastAsia"/>
        </w:rPr>
        <w:t>методом</w:t>
      </w:r>
      <w:r>
        <w:t xml:space="preserve"> </w:t>
      </w:r>
      <w:r>
        <w:rPr>
          <w:rFonts w:hint="eastAsia"/>
        </w:rPr>
        <w:t>сканирующей</w:t>
      </w:r>
      <w:r>
        <w:t xml:space="preserve"> </w:t>
      </w:r>
      <w:r>
        <w:rPr>
          <w:rFonts w:hint="eastAsia"/>
        </w:rPr>
        <w:t>электронной</w:t>
      </w:r>
      <w:r>
        <w:t xml:space="preserve"> </w:t>
      </w:r>
      <w:r>
        <w:rPr>
          <w:rFonts w:hint="eastAsia"/>
        </w:rPr>
        <w:t>микроскопии</w:t>
      </w:r>
    </w:p>
    <w:p w14:paraId="6D54E082" w14:textId="77777777" w:rsidR="009B228B" w:rsidRDefault="009B228B" w:rsidP="009B228B"/>
    <w:p w14:paraId="6C35C9E5" w14:textId="77777777" w:rsidR="009B228B" w:rsidRDefault="009B228B" w:rsidP="009B228B">
      <w:r>
        <w:t xml:space="preserve">3.3.6 </w:t>
      </w:r>
      <w:r>
        <w:rPr>
          <w:rFonts w:hint="eastAsia"/>
        </w:rPr>
        <w:t>Получение</w:t>
      </w:r>
      <w:r>
        <w:t xml:space="preserve"> </w:t>
      </w:r>
      <w:r>
        <w:rPr>
          <w:rFonts w:hint="eastAsia"/>
        </w:rPr>
        <w:t>и</w:t>
      </w:r>
      <w:r>
        <w:t xml:space="preserve"> </w:t>
      </w:r>
      <w:r>
        <w:rPr>
          <w:rFonts w:hint="eastAsia"/>
        </w:rPr>
        <w:t>характеризация</w:t>
      </w:r>
      <w:r>
        <w:t xml:space="preserve"> </w:t>
      </w:r>
      <w:r>
        <w:rPr>
          <w:rFonts w:hint="eastAsia"/>
        </w:rPr>
        <w:t>гидрофобизированных</w:t>
      </w:r>
      <w:r>
        <w:t xml:space="preserve"> </w:t>
      </w:r>
      <w:r>
        <w:rPr>
          <w:rFonts w:hint="eastAsia"/>
        </w:rPr>
        <w:t>пористых</w:t>
      </w:r>
      <w:r>
        <w:t xml:space="preserve"> </w:t>
      </w:r>
      <w:r>
        <w:rPr>
          <w:rFonts w:hint="eastAsia"/>
        </w:rPr>
        <w:t>половолоконных</w:t>
      </w:r>
      <w:r>
        <w:t xml:space="preserve"> </w:t>
      </w:r>
      <w:r>
        <w:rPr>
          <w:rFonts w:hint="eastAsia"/>
        </w:rPr>
        <w:t>мембран</w:t>
      </w:r>
      <w:r>
        <w:t xml:space="preserve"> </w:t>
      </w:r>
      <w:r>
        <w:rPr>
          <w:rFonts w:hint="eastAsia"/>
        </w:rPr>
        <w:t>из</w:t>
      </w:r>
      <w:r>
        <w:t xml:space="preserve"> </w:t>
      </w:r>
      <w:r>
        <w:rPr>
          <w:rFonts w:hint="eastAsia"/>
        </w:rPr>
        <w:t>ПСФ</w:t>
      </w:r>
    </w:p>
    <w:p w14:paraId="668F3AF8" w14:textId="77777777" w:rsidR="009B228B" w:rsidRDefault="009B228B" w:rsidP="009B228B"/>
    <w:p w14:paraId="1FD621C6" w14:textId="77777777" w:rsidR="009B228B" w:rsidRDefault="009B228B" w:rsidP="009B228B">
      <w:r>
        <w:t xml:space="preserve">3.4 </w:t>
      </w:r>
      <w:r>
        <w:rPr>
          <w:rFonts w:hint="eastAsia"/>
        </w:rPr>
        <w:t>Получение</w:t>
      </w:r>
      <w:r>
        <w:t xml:space="preserve"> </w:t>
      </w:r>
      <w:r>
        <w:rPr>
          <w:rFonts w:hint="eastAsia"/>
        </w:rPr>
        <w:t>и</w:t>
      </w:r>
      <w:r>
        <w:t xml:space="preserve"> </w:t>
      </w:r>
      <w:r>
        <w:rPr>
          <w:rFonts w:hint="eastAsia"/>
        </w:rPr>
        <w:t>характеризация</w:t>
      </w:r>
      <w:r>
        <w:t xml:space="preserve"> </w:t>
      </w:r>
      <w:r>
        <w:rPr>
          <w:rFonts w:hint="eastAsia"/>
        </w:rPr>
        <w:t>композиционных</w:t>
      </w:r>
      <w:r>
        <w:t xml:space="preserve"> </w:t>
      </w:r>
      <w:r>
        <w:rPr>
          <w:rFonts w:hint="eastAsia"/>
        </w:rPr>
        <w:t>ПСФ</w:t>
      </w:r>
      <w:r>
        <w:t xml:space="preserve"> </w:t>
      </w:r>
      <w:r>
        <w:rPr>
          <w:rFonts w:hint="eastAsia"/>
        </w:rPr>
        <w:t>мембран</w:t>
      </w:r>
      <w:r>
        <w:t xml:space="preserve"> </w:t>
      </w:r>
      <w:r>
        <w:rPr>
          <w:rFonts w:hint="eastAsia"/>
        </w:rPr>
        <w:t>с</w:t>
      </w:r>
      <w:r>
        <w:t xml:space="preserve"> </w:t>
      </w:r>
      <w:r>
        <w:rPr>
          <w:rFonts w:hint="eastAsia"/>
        </w:rPr>
        <w:t>тонкими</w:t>
      </w:r>
      <w:r>
        <w:t xml:space="preserve"> </w:t>
      </w:r>
      <w:r>
        <w:rPr>
          <w:rFonts w:hint="eastAsia"/>
        </w:rPr>
        <w:t>селективными</w:t>
      </w:r>
      <w:r>
        <w:t xml:space="preserve"> </w:t>
      </w:r>
      <w:r>
        <w:rPr>
          <w:rFonts w:hint="eastAsia"/>
        </w:rPr>
        <w:t>слоями</w:t>
      </w:r>
      <w:r>
        <w:t xml:space="preserve"> </w:t>
      </w:r>
      <w:r>
        <w:rPr>
          <w:rFonts w:hint="eastAsia"/>
        </w:rPr>
        <w:t>на</w:t>
      </w:r>
      <w:r>
        <w:t xml:space="preserve"> </w:t>
      </w:r>
      <w:r>
        <w:rPr>
          <w:rFonts w:hint="eastAsia"/>
        </w:rPr>
        <w:t>основе</w:t>
      </w:r>
      <w:r>
        <w:t xml:space="preserve"> </w:t>
      </w:r>
      <w:r>
        <w:rPr>
          <w:rFonts w:hint="eastAsia"/>
        </w:rPr>
        <w:t>ПТМСП</w:t>
      </w:r>
    </w:p>
    <w:p w14:paraId="74DA6F0F" w14:textId="77777777" w:rsidR="009B228B" w:rsidRDefault="009B228B" w:rsidP="009B228B"/>
    <w:p w14:paraId="7AE3933F" w14:textId="77777777" w:rsidR="009B228B" w:rsidRDefault="009B228B" w:rsidP="009B228B">
      <w:r>
        <w:t xml:space="preserve">3.5 </w:t>
      </w:r>
      <w:r>
        <w:rPr>
          <w:rFonts w:hint="eastAsia"/>
        </w:rPr>
        <w:t>Выделение</w:t>
      </w:r>
      <w:r>
        <w:t xml:space="preserve"> </w:t>
      </w:r>
      <w:r>
        <w:rPr>
          <w:rFonts w:hint="eastAsia"/>
        </w:rPr>
        <w:t>этилена</w:t>
      </w:r>
      <w:r>
        <w:t xml:space="preserve"> </w:t>
      </w:r>
      <w:r>
        <w:rPr>
          <w:rFonts w:hint="eastAsia"/>
        </w:rPr>
        <w:t>из</w:t>
      </w:r>
      <w:r>
        <w:t xml:space="preserve"> </w:t>
      </w:r>
      <w:r>
        <w:rPr>
          <w:rFonts w:hint="eastAsia"/>
        </w:rPr>
        <w:t>смесей</w:t>
      </w:r>
      <w:r>
        <w:t xml:space="preserve"> </w:t>
      </w:r>
      <w:r>
        <w:rPr>
          <w:rFonts w:hint="eastAsia"/>
        </w:rPr>
        <w:t>с</w:t>
      </w:r>
      <w:r>
        <w:t xml:space="preserve"> </w:t>
      </w:r>
      <w:r>
        <w:rPr>
          <w:rFonts w:hint="eastAsia"/>
        </w:rPr>
        <w:t>этаном</w:t>
      </w:r>
      <w:r>
        <w:t xml:space="preserve"> </w:t>
      </w:r>
      <w:r>
        <w:rPr>
          <w:rFonts w:hint="eastAsia"/>
        </w:rPr>
        <w:t>в</w:t>
      </w:r>
      <w:r>
        <w:t xml:space="preserve"> </w:t>
      </w:r>
      <w:r>
        <w:rPr>
          <w:rFonts w:hint="eastAsia"/>
        </w:rPr>
        <w:t>лабораторном</w:t>
      </w:r>
      <w:r>
        <w:t xml:space="preserve"> </w:t>
      </w:r>
      <w:r>
        <w:rPr>
          <w:rFonts w:hint="eastAsia"/>
        </w:rPr>
        <w:t>мембранном</w:t>
      </w:r>
      <w:r>
        <w:t xml:space="preserve"> </w:t>
      </w:r>
      <w:r>
        <w:rPr>
          <w:rFonts w:hint="eastAsia"/>
        </w:rPr>
        <w:t>контакторе</w:t>
      </w:r>
      <w:r>
        <w:t xml:space="preserve"> </w:t>
      </w:r>
      <w:r>
        <w:rPr>
          <w:rFonts w:hint="eastAsia"/>
        </w:rPr>
        <w:t>газ</w:t>
      </w:r>
      <w:r>
        <w:t>-</w:t>
      </w:r>
      <w:r>
        <w:rPr>
          <w:rFonts w:hint="eastAsia"/>
        </w:rPr>
        <w:t>жидкость</w:t>
      </w:r>
      <w:r>
        <w:t xml:space="preserve"> </w:t>
      </w:r>
      <w:r>
        <w:rPr>
          <w:rFonts w:hint="eastAsia"/>
        </w:rPr>
        <w:t>на</w:t>
      </w:r>
      <w:r>
        <w:t xml:space="preserve"> </w:t>
      </w:r>
      <w:r>
        <w:rPr>
          <w:rFonts w:hint="eastAsia"/>
        </w:rPr>
        <w:t>основе</w:t>
      </w:r>
      <w:r>
        <w:t xml:space="preserve"> </w:t>
      </w:r>
      <w:r>
        <w:rPr>
          <w:rFonts w:hint="eastAsia"/>
        </w:rPr>
        <w:t>полученных</w:t>
      </w:r>
      <w:r>
        <w:t xml:space="preserve"> </w:t>
      </w:r>
      <w:r>
        <w:rPr>
          <w:rFonts w:hint="eastAsia"/>
        </w:rPr>
        <w:t>половолоконных</w:t>
      </w:r>
      <w:r>
        <w:t xml:space="preserve"> </w:t>
      </w:r>
      <w:r>
        <w:rPr>
          <w:rFonts w:hint="eastAsia"/>
        </w:rPr>
        <w:t>мембран</w:t>
      </w:r>
    </w:p>
    <w:p w14:paraId="0794E162" w14:textId="77777777" w:rsidR="009B228B" w:rsidRDefault="009B228B" w:rsidP="009B228B"/>
    <w:p w14:paraId="75972C10" w14:textId="77777777" w:rsidR="009B228B" w:rsidRDefault="009B228B" w:rsidP="009B228B">
      <w:r>
        <w:t xml:space="preserve">4 </w:t>
      </w:r>
      <w:r>
        <w:rPr>
          <w:rFonts w:hint="eastAsia"/>
        </w:rPr>
        <w:t>РЕЗУЛЬТАТЫ</w:t>
      </w:r>
      <w:r>
        <w:t xml:space="preserve"> </w:t>
      </w:r>
      <w:r>
        <w:rPr>
          <w:rFonts w:hint="eastAsia"/>
        </w:rPr>
        <w:t>И</w:t>
      </w:r>
      <w:r>
        <w:t xml:space="preserve"> </w:t>
      </w:r>
      <w:r>
        <w:rPr>
          <w:rFonts w:hint="eastAsia"/>
        </w:rPr>
        <w:t>ОБСУЖДЕНИЕ</w:t>
      </w:r>
    </w:p>
    <w:p w14:paraId="43825C3F" w14:textId="77777777" w:rsidR="009B228B" w:rsidRDefault="009B228B" w:rsidP="009B228B"/>
    <w:p w14:paraId="7B19AF3B" w14:textId="77777777" w:rsidR="009B228B" w:rsidRDefault="009B228B" w:rsidP="009B228B">
      <w:r>
        <w:t xml:space="preserve">4.1 </w:t>
      </w:r>
      <w:r>
        <w:rPr>
          <w:rFonts w:hint="eastAsia"/>
        </w:rPr>
        <w:t>Характеризация</w:t>
      </w:r>
      <w:r>
        <w:t xml:space="preserve"> </w:t>
      </w:r>
      <w:r>
        <w:rPr>
          <w:rFonts w:hint="eastAsia"/>
        </w:rPr>
        <w:t>асимметричных</w:t>
      </w:r>
      <w:r>
        <w:t xml:space="preserve"> </w:t>
      </w:r>
      <w:r>
        <w:rPr>
          <w:rFonts w:hint="eastAsia"/>
        </w:rPr>
        <w:t>пористых</w:t>
      </w:r>
      <w:r>
        <w:t xml:space="preserve"> </w:t>
      </w:r>
      <w:r>
        <w:rPr>
          <w:rFonts w:hint="eastAsia"/>
        </w:rPr>
        <w:t>половолоконных</w:t>
      </w:r>
      <w:r>
        <w:t xml:space="preserve"> </w:t>
      </w:r>
      <w:r>
        <w:rPr>
          <w:rFonts w:hint="eastAsia"/>
        </w:rPr>
        <w:t>мембран</w:t>
      </w:r>
      <w:r>
        <w:t xml:space="preserve"> </w:t>
      </w:r>
      <w:r>
        <w:rPr>
          <w:rFonts w:hint="eastAsia"/>
        </w:rPr>
        <w:t>из</w:t>
      </w:r>
      <w:r>
        <w:t xml:space="preserve"> </w:t>
      </w:r>
      <w:r>
        <w:rPr>
          <w:rFonts w:hint="eastAsia"/>
        </w:rPr>
        <w:t>ПСФ</w:t>
      </w:r>
    </w:p>
    <w:p w14:paraId="23645C2D" w14:textId="77777777" w:rsidR="009B228B" w:rsidRDefault="009B228B" w:rsidP="009B228B"/>
    <w:p w14:paraId="5C30F9FF" w14:textId="77777777" w:rsidR="009B228B" w:rsidRDefault="009B228B" w:rsidP="009B228B">
      <w:r>
        <w:t xml:space="preserve">4.2 </w:t>
      </w:r>
      <w:r>
        <w:rPr>
          <w:rFonts w:hint="eastAsia"/>
        </w:rPr>
        <w:t>Характеризация</w:t>
      </w:r>
      <w:r>
        <w:t xml:space="preserve"> </w:t>
      </w:r>
      <w:r>
        <w:rPr>
          <w:rFonts w:hint="eastAsia"/>
        </w:rPr>
        <w:t>гидрофобизированных</w:t>
      </w:r>
      <w:r>
        <w:t xml:space="preserve"> </w:t>
      </w:r>
      <w:r>
        <w:rPr>
          <w:rFonts w:hint="eastAsia"/>
        </w:rPr>
        <w:t>пористых</w:t>
      </w:r>
      <w:r>
        <w:t xml:space="preserve"> </w:t>
      </w:r>
      <w:r>
        <w:rPr>
          <w:rFonts w:hint="eastAsia"/>
        </w:rPr>
        <w:t>половолоконных</w:t>
      </w:r>
      <w:r>
        <w:t xml:space="preserve"> </w:t>
      </w:r>
      <w:r>
        <w:rPr>
          <w:rFonts w:hint="eastAsia"/>
        </w:rPr>
        <w:t>мембран</w:t>
      </w:r>
      <w:r>
        <w:t xml:space="preserve"> </w:t>
      </w:r>
      <w:r>
        <w:rPr>
          <w:rFonts w:hint="eastAsia"/>
        </w:rPr>
        <w:t>из</w:t>
      </w:r>
      <w:r>
        <w:t xml:space="preserve"> </w:t>
      </w:r>
      <w:r>
        <w:rPr>
          <w:rFonts w:hint="eastAsia"/>
        </w:rPr>
        <w:t>ПСФ</w:t>
      </w:r>
    </w:p>
    <w:p w14:paraId="5DF388B2" w14:textId="77777777" w:rsidR="009B228B" w:rsidRDefault="009B228B" w:rsidP="009B228B"/>
    <w:p w14:paraId="62D0056E" w14:textId="77777777" w:rsidR="009B228B" w:rsidRDefault="009B228B" w:rsidP="009B228B">
      <w:r>
        <w:t xml:space="preserve">4.3 </w:t>
      </w:r>
      <w:r>
        <w:rPr>
          <w:rFonts w:hint="eastAsia"/>
        </w:rPr>
        <w:t>Характеризация</w:t>
      </w:r>
      <w:r>
        <w:t xml:space="preserve"> </w:t>
      </w:r>
      <w:r>
        <w:rPr>
          <w:rFonts w:hint="eastAsia"/>
        </w:rPr>
        <w:t>композиционных</w:t>
      </w:r>
      <w:r>
        <w:t xml:space="preserve"> </w:t>
      </w:r>
      <w:r>
        <w:rPr>
          <w:rFonts w:hint="eastAsia"/>
        </w:rPr>
        <w:t>половолоконных</w:t>
      </w:r>
      <w:r>
        <w:t xml:space="preserve"> </w:t>
      </w:r>
      <w:r>
        <w:rPr>
          <w:rFonts w:hint="eastAsia"/>
        </w:rPr>
        <w:t>ПСФ</w:t>
      </w:r>
      <w:r>
        <w:t xml:space="preserve"> </w:t>
      </w:r>
      <w:r>
        <w:rPr>
          <w:rFonts w:hint="eastAsia"/>
        </w:rPr>
        <w:t>мембран</w:t>
      </w:r>
      <w:r>
        <w:t xml:space="preserve"> </w:t>
      </w:r>
      <w:r>
        <w:rPr>
          <w:rFonts w:hint="eastAsia"/>
        </w:rPr>
        <w:t>с</w:t>
      </w:r>
      <w:r>
        <w:t xml:space="preserve"> </w:t>
      </w:r>
      <w:r>
        <w:rPr>
          <w:rFonts w:hint="eastAsia"/>
        </w:rPr>
        <w:t>тонкими</w:t>
      </w:r>
      <w:r>
        <w:t xml:space="preserve"> </w:t>
      </w:r>
      <w:r>
        <w:rPr>
          <w:rFonts w:hint="eastAsia"/>
        </w:rPr>
        <w:t>селективными</w:t>
      </w:r>
      <w:r>
        <w:t xml:space="preserve"> </w:t>
      </w:r>
      <w:r>
        <w:rPr>
          <w:rFonts w:hint="eastAsia"/>
        </w:rPr>
        <w:t>слоями</w:t>
      </w:r>
      <w:r>
        <w:t xml:space="preserve"> </w:t>
      </w:r>
      <w:r>
        <w:rPr>
          <w:rFonts w:hint="eastAsia"/>
        </w:rPr>
        <w:t>на</w:t>
      </w:r>
      <w:r>
        <w:t xml:space="preserve"> </w:t>
      </w:r>
      <w:r>
        <w:rPr>
          <w:rFonts w:hint="eastAsia"/>
        </w:rPr>
        <w:t>основе</w:t>
      </w:r>
      <w:r>
        <w:t xml:space="preserve"> </w:t>
      </w:r>
      <w:r>
        <w:rPr>
          <w:rFonts w:hint="eastAsia"/>
        </w:rPr>
        <w:t>ПТМСП</w:t>
      </w:r>
    </w:p>
    <w:p w14:paraId="616D34F6" w14:textId="77777777" w:rsidR="009B228B" w:rsidRDefault="009B228B" w:rsidP="009B228B"/>
    <w:p w14:paraId="35959FB4" w14:textId="77777777" w:rsidR="009B228B" w:rsidRDefault="009B228B" w:rsidP="009B228B">
      <w:r>
        <w:t xml:space="preserve">4.4 </w:t>
      </w:r>
      <w:r>
        <w:rPr>
          <w:rFonts w:hint="eastAsia"/>
        </w:rPr>
        <w:t>Разделение</w:t>
      </w:r>
      <w:r>
        <w:t xml:space="preserve"> </w:t>
      </w:r>
      <w:r>
        <w:rPr>
          <w:rFonts w:hint="eastAsia"/>
        </w:rPr>
        <w:t>смеси</w:t>
      </w:r>
      <w:r>
        <w:t xml:space="preserve"> </w:t>
      </w:r>
      <w:r>
        <w:rPr>
          <w:rFonts w:hint="eastAsia"/>
        </w:rPr>
        <w:t>этилен</w:t>
      </w:r>
      <w:r>
        <w:t>-</w:t>
      </w:r>
      <w:r>
        <w:rPr>
          <w:rFonts w:hint="eastAsia"/>
        </w:rPr>
        <w:t>этан</w:t>
      </w:r>
      <w:r>
        <w:t xml:space="preserve"> </w:t>
      </w:r>
      <w:r>
        <w:rPr>
          <w:rFonts w:hint="eastAsia"/>
        </w:rPr>
        <w:t>в</w:t>
      </w:r>
      <w:r>
        <w:t xml:space="preserve"> </w:t>
      </w:r>
      <w:r>
        <w:rPr>
          <w:rFonts w:hint="eastAsia"/>
        </w:rPr>
        <w:t>мембранном</w:t>
      </w:r>
      <w:r>
        <w:t xml:space="preserve"> </w:t>
      </w:r>
      <w:r>
        <w:rPr>
          <w:rFonts w:hint="eastAsia"/>
        </w:rPr>
        <w:t>контакторе</w:t>
      </w:r>
      <w:r>
        <w:t xml:space="preserve"> </w:t>
      </w:r>
      <w:r>
        <w:rPr>
          <w:rFonts w:hint="eastAsia"/>
        </w:rPr>
        <w:t>газ</w:t>
      </w:r>
      <w:r>
        <w:t>-</w:t>
      </w:r>
      <w:r>
        <w:rPr>
          <w:rFonts w:hint="eastAsia"/>
        </w:rPr>
        <w:t>жидкость</w:t>
      </w:r>
      <w:r>
        <w:t xml:space="preserve"> </w:t>
      </w:r>
      <w:r>
        <w:rPr>
          <w:rFonts w:hint="eastAsia"/>
        </w:rPr>
        <w:t>на</w:t>
      </w:r>
      <w:r>
        <w:t xml:space="preserve"> </w:t>
      </w:r>
      <w:r>
        <w:rPr>
          <w:rFonts w:hint="eastAsia"/>
        </w:rPr>
        <w:t>основе</w:t>
      </w:r>
      <w:r>
        <w:t xml:space="preserve"> </w:t>
      </w:r>
      <w:r>
        <w:rPr>
          <w:rFonts w:hint="eastAsia"/>
        </w:rPr>
        <w:t>гидрофобизированных</w:t>
      </w:r>
      <w:r>
        <w:t xml:space="preserve"> </w:t>
      </w:r>
      <w:r>
        <w:rPr>
          <w:rFonts w:hint="eastAsia"/>
        </w:rPr>
        <w:t>пористых</w:t>
      </w:r>
      <w:r>
        <w:t xml:space="preserve"> </w:t>
      </w:r>
      <w:r>
        <w:rPr>
          <w:rFonts w:hint="eastAsia"/>
        </w:rPr>
        <w:t>половолоконных</w:t>
      </w:r>
      <w:r>
        <w:t xml:space="preserve"> </w:t>
      </w:r>
      <w:r>
        <w:rPr>
          <w:rFonts w:hint="eastAsia"/>
        </w:rPr>
        <w:t>мембран</w:t>
      </w:r>
      <w:r>
        <w:t xml:space="preserve"> </w:t>
      </w:r>
      <w:r>
        <w:rPr>
          <w:rFonts w:hint="eastAsia"/>
        </w:rPr>
        <w:t>из</w:t>
      </w:r>
      <w:r>
        <w:t xml:space="preserve"> </w:t>
      </w:r>
      <w:r>
        <w:rPr>
          <w:rFonts w:hint="eastAsia"/>
        </w:rPr>
        <w:t>ПСФ</w:t>
      </w:r>
    </w:p>
    <w:p w14:paraId="481C8A2B" w14:textId="77777777" w:rsidR="009B228B" w:rsidRDefault="009B228B" w:rsidP="009B228B"/>
    <w:p w14:paraId="09ED5BEE" w14:textId="77777777" w:rsidR="009B228B" w:rsidRDefault="009B228B" w:rsidP="009B228B">
      <w:r>
        <w:t xml:space="preserve">4.5 </w:t>
      </w:r>
      <w:r>
        <w:rPr>
          <w:rFonts w:hint="eastAsia"/>
        </w:rPr>
        <w:t>Разделение</w:t>
      </w:r>
      <w:r>
        <w:t xml:space="preserve"> </w:t>
      </w:r>
      <w:r>
        <w:rPr>
          <w:rFonts w:hint="eastAsia"/>
        </w:rPr>
        <w:t>смеси</w:t>
      </w:r>
      <w:r>
        <w:t xml:space="preserve"> </w:t>
      </w:r>
      <w:r>
        <w:rPr>
          <w:rFonts w:hint="eastAsia"/>
        </w:rPr>
        <w:t>этилен</w:t>
      </w:r>
      <w:r>
        <w:t>-</w:t>
      </w:r>
      <w:r>
        <w:rPr>
          <w:rFonts w:hint="eastAsia"/>
        </w:rPr>
        <w:t>этан</w:t>
      </w:r>
      <w:r>
        <w:t xml:space="preserve"> </w:t>
      </w:r>
      <w:r>
        <w:rPr>
          <w:rFonts w:hint="eastAsia"/>
        </w:rPr>
        <w:t>в</w:t>
      </w:r>
      <w:r>
        <w:t xml:space="preserve"> </w:t>
      </w:r>
      <w:r>
        <w:rPr>
          <w:rFonts w:hint="eastAsia"/>
        </w:rPr>
        <w:t>мембранном</w:t>
      </w:r>
      <w:r>
        <w:t xml:space="preserve"> </w:t>
      </w:r>
      <w:r>
        <w:rPr>
          <w:rFonts w:hint="eastAsia"/>
        </w:rPr>
        <w:t>контакторе</w:t>
      </w:r>
      <w:r>
        <w:t xml:space="preserve"> </w:t>
      </w:r>
      <w:r>
        <w:rPr>
          <w:rFonts w:hint="eastAsia"/>
        </w:rPr>
        <w:t>газ</w:t>
      </w:r>
      <w:r>
        <w:t>-</w:t>
      </w:r>
      <w:r>
        <w:rPr>
          <w:rFonts w:hint="eastAsia"/>
        </w:rPr>
        <w:t>жидкость</w:t>
      </w:r>
      <w:r>
        <w:t xml:space="preserve"> </w:t>
      </w:r>
      <w:r>
        <w:rPr>
          <w:rFonts w:hint="eastAsia"/>
        </w:rPr>
        <w:t>на</w:t>
      </w:r>
      <w:r>
        <w:t xml:space="preserve"> </w:t>
      </w:r>
      <w:r>
        <w:rPr>
          <w:rFonts w:hint="eastAsia"/>
        </w:rPr>
        <w:t>основе</w:t>
      </w:r>
      <w:r>
        <w:t xml:space="preserve"> </w:t>
      </w:r>
      <w:r>
        <w:rPr>
          <w:rFonts w:hint="eastAsia"/>
        </w:rPr>
        <w:t>композиционных</w:t>
      </w:r>
      <w:r>
        <w:t xml:space="preserve"> </w:t>
      </w:r>
      <w:r>
        <w:rPr>
          <w:rFonts w:hint="eastAsia"/>
        </w:rPr>
        <w:t>половолоконных</w:t>
      </w:r>
      <w:r>
        <w:t xml:space="preserve"> </w:t>
      </w:r>
      <w:r>
        <w:rPr>
          <w:rFonts w:hint="eastAsia"/>
        </w:rPr>
        <w:t>ПСФ</w:t>
      </w:r>
      <w:r>
        <w:t xml:space="preserve"> </w:t>
      </w:r>
      <w:r>
        <w:rPr>
          <w:rFonts w:hint="eastAsia"/>
        </w:rPr>
        <w:t>мембран</w:t>
      </w:r>
      <w:r>
        <w:t xml:space="preserve"> </w:t>
      </w:r>
      <w:r>
        <w:rPr>
          <w:rFonts w:hint="eastAsia"/>
        </w:rPr>
        <w:t>с</w:t>
      </w:r>
      <w:r>
        <w:t xml:space="preserve"> </w:t>
      </w:r>
      <w:r>
        <w:rPr>
          <w:rFonts w:hint="eastAsia"/>
        </w:rPr>
        <w:t>тонкими</w:t>
      </w:r>
      <w:r>
        <w:t xml:space="preserve"> </w:t>
      </w:r>
      <w:r>
        <w:rPr>
          <w:rFonts w:hint="eastAsia"/>
        </w:rPr>
        <w:t>селективными</w:t>
      </w:r>
      <w:r>
        <w:t xml:space="preserve"> </w:t>
      </w:r>
      <w:r>
        <w:rPr>
          <w:rFonts w:hint="eastAsia"/>
        </w:rPr>
        <w:t>слоями</w:t>
      </w:r>
      <w:r>
        <w:t xml:space="preserve"> </w:t>
      </w:r>
      <w:r>
        <w:rPr>
          <w:rFonts w:hint="eastAsia"/>
        </w:rPr>
        <w:t>из</w:t>
      </w:r>
      <w:r>
        <w:t xml:space="preserve"> </w:t>
      </w:r>
      <w:r>
        <w:rPr>
          <w:rFonts w:hint="eastAsia"/>
        </w:rPr>
        <w:t>ПТМСП</w:t>
      </w:r>
    </w:p>
    <w:p w14:paraId="71EC77CC" w14:textId="77777777" w:rsidR="009B228B" w:rsidRDefault="009B228B" w:rsidP="009B228B"/>
    <w:p w14:paraId="17BCD21C" w14:textId="77777777" w:rsidR="009B228B" w:rsidRDefault="009B228B" w:rsidP="009B228B">
      <w:r>
        <w:t xml:space="preserve">5 </w:t>
      </w:r>
      <w:r>
        <w:rPr>
          <w:rFonts w:hint="eastAsia"/>
        </w:rPr>
        <w:t>ВЫВОДЫ</w:t>
      </w:r>
    </w:p>
    <w:p w14:paraId="41D53F88" w14:textId="77777777" w:rsidR="009B228B" w:rsidRDefault="009B228B" w:rsidP="009B228B"/>
    <w:p w14:paraId="71751EB1" w14:textId="2CF32990" w:rsidR="009B228B" w:rsidRPr="009B228B" w:rsidRDefault="009B228B" w:rsidP="009B228B">
      <w:r>
        <w:t xml:space="preserve">6 </w:t>
      </w:r>
      <w:r>
        <w:rPr>
          <w:rFonts w:hint="eastAsia"/>
        </w:rPr>
        <w:t>СПИСОК</w:t>
      </w:r>
      <w:r>
        <w:t xml:space="preserve"> </w:t>
      </w:r>
      <w:r>
        <w:rPr>
          <w:rFonts w:hint="eastAsia"/>
        </w:rPr>
        <w:t>ЛИТЕРАТУРЫ</w:t>
      </w:r>
    </w:p>
    <w:sectPr w:rsidR="009B228B" w:rsidRPr="009B228B" w:rsidSect="008D1C4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C2278" w14:textId="77777777" w:rsidR="008D1C4C" w:rsidRDefault="008D1C4C">
      <w:pPr>
        <w:spacing w:after="0" w:line="240" w:lineRule="auto"/>
      </w:pPr>
      <w:r>
        <w:separator/>
      </w:r>
    </w:p>
  </w:endnote>
  <w:endnote w:type="continuationSeparator" w:id="0">
    <w:p w14:paraId="3D3CE771" w14:textId="77777777" w:rsidR="008D1C4C" w:rsidRDefault="008D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83D1" w14:textId="77777777" w:rsidR="008D1C4C" w:rsidRDefault="008D1C4C"/>
    <w:p w14:paraId="30A5C1A4" w14:textId="77777777" w:rsidR="008D1C4C" w:rsidRDefault="008D1C4C"/>
    <w:p w14:paraId="62028CD0" w14:textId="77777777" w:rsidR="008D1C4C" w:rsidRDefault="008D1C4C"/>
    <w:p w14:paraId="16E0F868" w14:textId="77777777" w:rsidR="008D1C4C" w:rsidRDefault="008D1C4C"/>
    <w:p w14:paraId="4FA67663" w14:textId="77777777" w:rsidR="008D1C4C" w:rsidRDefault="008D1C4C"/>
    <w:p w14:paraId="40188E2E" w14:textId="77777777" w:rsidR="008D1C4C" w:rsidRDefault="008D1C4C"/>
    <w:p w14:paraId="091348DD" w14:textId="77777777" w:rsidR="008D1C4C" w:rsidRDefault="008D1C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F2E0A4" wp14:editId="2DA0BB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DFD4B" w14:textId="77777777" w:rsidR="008D1C4C" w:rsidRDefault="008D1C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F2E0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2DFD4B" w14:textId="77777777" w:rsidR="008D1C4C" w:rsidRDefault="008D1C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DF0B12" w14:textId="77777777" w:rsidR="008D1C4C" w:rsidRDefault="008D1C4C"/>
    <w:p w14:paraId="5EB881A3" w14:textId="77777777" w:rsidR="008D1C4C" w:rsidRDefault="008D1C4C"/>
    <w:p w14:paraId="67522AB8" w14:textId="77777777" w:rsidR="008D1C4C" w:rsidRDefault="008D1C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4092B7" wp14:editId="6A4925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8AAA4" w14:textId="77777777" w:rsidR="008D1C4C" w:rsidRDefault="008D1C4C"/>
                          <w:p w14:paraId="6F274FA2" w14:textId="77777777" w:rsidR="008D1C4C" w:rsidRDefault="008D1C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4092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28AAA4" w14:textId="77777777" w:rsidR="008D1C4C" w:rsidRDefault="008D1C4C"/>
                    <w:p w14:paraId="6F274FA2" w14:textId="77777777" w:rsidR="008D1C4C" w:rsidRDefault="008D1C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3DD33F" w14:textId="77777777" w:rsidR="008D1C4C" w:rsidRDefault="008D1C4C"/>
    <w:p w14:paraId="1CDE0223" w14:textId="77777777" w:rsidR="008D1C4C" w:rsidRDefault="008D1C4C">
      <w:pPr>
        <w:rPr>
          <w:sz w:val="2"/>
          <w:szCs w:val="2"/>
        </w:rPr>
      </w:pPr>
    </w:p>
    <w:p w14:paraId="0C04C1EC" w14:textId="77777777" w:rsidR="008D1C4C" w:rsidRDefault="008D1C4C"/>
    <w:p w14:paraId="2D903FF8" w14:textId="77777777" w:rsidR="008D1C4C" w:rsidRDefault="008D1C4C">
      <w:pPr>
        <w:spacing w:after="0" w:line="240" w:lineRule="auto"/>
      </w:pPr>
    </w:p>
  </w:footnote>
  <w:footnote w:type="continuationSeparator" w:id="0">
    <w:p w14:paraId="40B75020" w14:textId="77777777" w:rsidR="008D1C4C" w:rsidRDefault="008D1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4C"/>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17824</TotalTime>
  <Pages>3</Pages>
  <Words>395</Words>
  <Characters>2256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2282</cp:revision>
  <cp:lastPrinted>2009-02-06T05:36:00Z</cp:lastPrinted>
  <dcterms:created xsi:type="dcterms:W3CDTF">2024-01-07T13:43:00Z</dcterms:created>
  <dcterms:modified xsi:type="dcterms:W3CDTF">2024-02-07T12:47:00Z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