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0415BCB5" w:rsidR="00F505A7" w:rsidRPr="00042CDC" w:rsidRDefault="00042CDC" w:rsidP="00042CDC">
      <w:r w:rsidRPr="00042CDC">
        <w:rPr>
          <w:rFonts w:ascii="Verdana" w:hAnsi="Verdana"/>
          <w:color w:val="000000"/>
          <w:sz w:val="21"/>
          <w:szCs w:val="21"/>
          <w:shd w:val="clear" w:color="auto" w:fill="FFFFFF"/>
        </w:rPr>
        <w:t>Цзян Лун, тимчасово непрацюючий, раніше очний аспірант Державної установи «Інститут нейрохірургії ім. акад. А.П. Ромоданова НАМН України» Назва дисертації: «Діагностика та комплексне хірургічне лікування кістозних менінгіом головного мозку супратенторіальної локалізації». Шифр та назва спеціальності – 14.01.05 «Нейрохірургія». Спеціалізована вчена рада Д 26.557.01 Державної установи «Інститут нейрохірургії ім. акад. А.П. Ромоданова НАМН України» (вул. Платона Майбороди, 32, Київ, 04050, тел. (044) 483-95-73). Науковий керівник: Кваша Михайло Сергійович, доктор медичних наук, завідувач відділення позамозкових пухлин Державної установи «Інститут нейрохірургії ім. акад. А.П. Ромоданова НАМН України». Офіційні опоненти: Сірко Андрій Григорович, доктор медичних наук, професор, керівник Центру церебральної нейрохірургії Дніпропетровської обласної клінічної лікарні ім. І.І. Мечникова, Нетлюх Андрій Михайлович, доктор медичних наук, професор кафедри невропатології та нейрохірургії факультету післядипломної освіти Львівського національного медичного університету імені Данила Галицького МОЗ України. </w:t>
      </w:r>
    </w:p>
    <w:sectPr w:rsidR="00F505A7" w:rsidRPr="00042C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8D1A" w14:textId="77777777" w:rsidR="00B9166D" w:rsidRDefault="00B9166D">
      <w:pPr>
        <w:spacing w:after="0" w:line="240" w:lineRule="auto"/>
      </w:pPr>
      <w:r>
        <w:separator/>
      </w:r>
    </w:p>
  </w:endnote>
  <w:endnote w:type="continuationSeparator" w:id="0">
    <w:p w14:paraId="24979C01" w14:textId="77777777" w:rsidR="00B9166D" w:rsidRDefault="00B9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7332" w14:textId="77777777" w:rsidR="00B9166D" w:rsidRDefault="00B9166D"/>
    <w:p w14:paraId="4F4E1017" w14:textId="77777777" w:rsidR="00B9166D" w:rsidRDefault="00B9166D"/>
    <w:p w14:paraId="00CC34C6" w14:textId="77777777" w:rsidR="00B9166D" w:rsidRDefault="00B9166D"/>
    <w:p w14:paraId="3511516B" w14:textId="77777777" w:rsidR="00B9166D" w:rsidRDefault="00B9166D"/>
    <w:p w14:paraId="746D4644" w14:textId="77777777" w:rsidR="00B9166D" w:rsidRDefault="00B9166D"/>
    <w:p w14:paraId="1F2DA697" w14:textId="77777777" w:rsidR="00B9166D" w:rsidRDefault="00B9166D"/>
    <w:p w14:paraId="355C9EBC" w14:textId="77777777" w:rsidR="00B9166D" w:rsidRDefault="00B916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667D96" wp14:editId="29ECB9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1AF5C" w14:textId="77777777" w:rsidR="00B9166D" w:rsidRDefault="00B916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667D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91AF5C" w14:textId="77777777" w:rsidR="00B9166D" w:rsidRDefault="00B916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426EC2" w14:textId="77777777" w:rsidR="00B9166D" w:rsidRDefault="00B9166D"/>
    <w:p w14:paraId="389FE7DC" w14:textId="77777777" w:rsidR="00B9166D" w:rsidRDefault="00B9166D"/>
    <w:p w14:paraId="698EC586" w14:textId="77777777" w:rsidR="00B9166D" w:rsidRDefault="00B916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8FDE67" wp14:editId="1F5409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E7AFE" w14:textId="77777777" w:rsidR="00B9166D" w:rsidRDefault="00B9166D"/>
                          <w:p w14:paraId="55B1246F" w14:textId="77777777" w:rsidR="00B9166D" w:rsidRDefault="00B916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8FDE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AE7AFE" w14:textId="77777777" w:rsidR="00B9166D" w:rsidRDefault="00B9166D"/>
                    <w:p w14:paraId="55B1246F" w14:textId="77777777" w:rsidR="00B9166D" w:rsidRDefault="00B916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3CA762" w14:textId="77777777" w:rsidR="00B9166D" w:rsidRDefault="00B9166D"/>
    <w:p w14:paraId="22EE1E30" w14:textId="77777777" w:rsidR="00B9166D" w:rsidRDefault="00B9166D">
      <w:pPr>
        <w:rPr>
          <w:sz w:val="2"/>
          <w:szCs w:val="2"/>
        </w:rPr>
      </w:pPr>
    </w:p>
    <w:p w14:paraId="2408EB22" w14:textId="77777777" w:rsidR="00B9166D" w:rsidRDefault="00B9166D"/>
    <w:p w14:paraId="05314D13" w14:textId="77777777" w:rsidR="00B9166D" w:rsidRDefault="00B9166D">
      <w:pPr>
        <w:spacing w:after="0" w:line="240" w:lineRule="auto"/>
      </w:pPr>
    </w:p>
  </w:footnote>
  <w:footnote w:type="continuationSeparator" w:id="0">
    <w:p w14:paraId="089B7D8A" w14:textId="77777777" w:rsidR="00B9166D" w:rsidRDefault="00B91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6D"/>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106633</TotalTime>
  <Pages>1</Pages>
  <Words>165</Words>
  <Characters>943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1505</cp:revision>
  <cp:lastPrinted>2009-02-06T05:36:00Z</cp:lastPrinted>
  <dcterms:created xsi:type="dcterms:W3CDTF">2024-01-07T13:43:00Z</dcterms:created>
  <dcterms:modified xsi:type="dcterms:W3CDTF">2025-06-06T12:25:00Z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