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926F" w14:textId="2D67F49F" w:rsidR="003B1FC1" w:rsidRDefault="00A70B4C" w:rsidP="00A70B4C">
      <w:r w:rsidRPr="00A70B4C">
        <w:rPr>
          <w:rFonts w:hint="eastAsia"/>
        </w:rPr>
        <w:t>Грибанов</w:t>
      </w:r>
      <w:r w:rsidRPr="00A70B4C">
        <w:t xml:space="preserve"> </w:t>
      </w:r>
      <w:r w:rsidRPr="00A70B4C">
        <w:rPr>
          <w:rFonts w:hint="eastAsia"/>
        </w:rPr>
        <w:t>Юрий</w:t>
      </w:r>
      <w:r w:rsidRPr="00A70B4C">
        <w:t xml:space="preserve"> </w:t>
      </w:r>
      <w:r w:rsidRPr="00A70B4C">
        <w:rPr>
          <w:rFonts w:hint="eastAsia"/>
        </w:rPr>
        <w:t>Иванович</w:t>
      </w:r>
      <w:r>
        <w:t xml:space="preserve"> </w:t>
      </w:r>
      <w:r w:rsidRPr="00A70B4C">
        <w:rPr>
          <w:rFonts w:hint="eastAsia"/>
        </w:rPr>
        <w:t>Цифровая</w:t>
      </w:r>
      <w:r w:rsidRPr="00A70B4C">
        <w:t xml:space="preserve"> </w:t>
      </w:r>
      <w:r w:rsidRPr="00A70B4C">
        <w:rPr>
          <w:rFonts w:hint="eastAsia"/>
        </w:rPr>
        <w:t>трансформация</w:t>
      </w:r>
      <w:r w:rsidRPr="00A70B4C">
        <w:t xml:space="preserve"> </w:t>
      </w:r>
      <w:r w:rsidRPr="00A70B4C">
        <w:rPr>
          <w:rFonts w:hint="eastAsia"/>
        </w:rPr>
        <w:t>социально</w:t>
      </w:r>
      <w:r w:rsidRPr="00A70B4C">
        <w:t>-</w:t>
      </w:r>
      <w:r w:rsidRPr="00A70B4C">
        <w:rPr>
          <w:rFonts w:hint="eastAsia"/>
        </w:rPr>
        <w:t>экономических</w:t>
      </w:r>
      <w:r w:rsidRPr="00A70B4C">
        <w:t xml:space="preserve"> </w:t>
      </w:r>
      <w:r w:rsidRPr="00A70B4C">
        <w:rPr>
          <w:rFonts w:hint="eastAsia"/>
        </w:rPr>
        <w:t>систем</w:t>
      </w:r>
      <w:r w:rsidRPr="00A70B4C">
        <w:t xml:space="preserve"> </w:t>
      </w:r>
      <w:r w:rsidRPr="00A70B4C">
        <w:rPr>
          <w:rFonts w:hint="eastAsia"/>
        </w:rPr>
        <w:t>на</w:t>
      </w:r>
      <w:r w:rsidRPr="00A70B4C">
        <w:t xml:space="preserve"> </w:t>
      </w:r>
      <w:r w:rsidRPr="00A70B4C">
        <w:rPr>
          <w:rFonts w:hint="eastAsia"/>
        </w:rPr>
        <w:t>основе</w:t>
      </w:r>
      <w:r w:rsidRPr="00A70B4C">
        <w:t xml:space="preserve"> </w:t>
      </w:r>
      <w:r w:rsidRPr="00A70B4C">
        <w:rPr>
          <w:rFonts w:hint="eastAsia"/>
        </w:rPr>
        <w:t>развития</w:t>
      </w:r>
      <w:r w:rsidRPr="00A70B4C">
        <w:t xml:space="preserve"> </w:t>
      </w:r>
      <w:r w:rsidRPr="00A70B4C">
        <w:rPr>
          <w:rFonts w:hint="eastAsia"/>
        </w:rPr>
        <w:t>института</w:t>
      </w:r>
      <w:r w:rsidRPr="00A70B4C">
        <w:t xml:space="preserve"> </w:t>
      </w:r>
      <w:r w:rsidRPr="00A70B4C">
        <w:rPr>
          <w:rFonts w:hint="eastAsia"/>
        </w:rPr>
        <w:t>сервисной</w:t>
      </w:r>
      <w:r w:rsidRPr="00A70B4C">
        <w:t xml:space="preserve"> </w:t>
      </w:r>
      <w:r w:rsidRPr="00A70B4C">
        <w:rPr>
          <w:rFonts w:hint="eastAsia"/>
        </w:rPr>
        <w:t>интеграции</w:t>
      </w:r>
    </w:p>
    <w:p w14:paraId="17760718" w14:textId="77777777" w:rsidR="00A70B4C" w:rsidRDefault="00A70B4C" w:rsidP="00A70B4C">
      <w:r>
        <w:rPr>
          <w:rFonts w:hint="eastAsia"/>
        </w:rPr>
        <w:t>ОГЛАВЛЕНИЕ</w:t>
      </w:r>
      <w:r>
        <w:t xml:space="preserve"> </w:t>
      </w:r>
      <w:r>
        <w:rPr>
          <w:rFonts w:hint="eastAsia"/>
        </w:rPr>
        <w:t>ДИССЕРТАЦИИ</w:t>
      </w:r>
    </w:p>
    <w:p w14:paraId="25FAD7B9" w14:textId="77777777" w:rsidR="00A70B4C" w:rsidRDefault="00A70B4C" w:rsidP="00A70B4C">
      <w:r>
        <w:rPr>
          <w:rFonts w:hint="eastAsia"/>
        </w:rPr>
        <w:t>доктор</w:t>
      </w:r>
      <w:r>
        <w:t xml:space="preserve"> </w:t>
      </w:r>
      <w:r>
        <w:rPr>
          <w:rFonts w:hint="eastAsia"/>
        </w:rPr>
        <w:t>наук</w:t>
      </w:r>
      <w:r>
        <w:t xml:space="preserve"> </w:t>
      </w:r>
      <w:r>
        <w:rPr>
          <w:rFonts w:hint="eastAsia"/>
        </w:rPr>
        <w:t>Грибанов</w:t>
      </w:r>
      <w:r>
        <w:t xml:space="preserve"> </w:t>
      </w:r>
      <w:r>
        <w:rPr>
          <w:rFonts w:hint="eastAsia"/>
        </w:rPr>
        <w:t>Юрий</w:t>
      </w:r>
      <w:r>
        <w:t xml:space="preserve"> </w:t>
      </w:r>
      <w:r>
        <w:rPr>
          <w:rFonts w:hint="eastAsia"/>
        </w:rPr>
        <w:t>Иванович</w:t>
      </w:r>
    </w:p>
    <w:p w14:paraId="233289EF" w14:textId="77777777" w:rsidR="00A70B4C" w:rsidRDefault="00A70B4C" w:rsidP="00A70B4C">
      <w:r>
        <w:rPr>
          <w:rFonts w:hint="eastAsia"/>
        </w:rPr>
        <w:t>ВВЕДЕНИЕ</w:t>
      </w:r>
    </w:p>
    <w:p w14:paraId="64E2525D" w14:textId="77777777" w:rsidR="00A70B4C" w:rsidRDefault="00A70B4C" w:rsidP="00A70B4C"/>
    <w:p w14:paraId="597EB0FF" w14:textId="77777777" w:rsidR="00A70B4C" w:rsidRDefault="00A70B4C" w:rsidP="00A70B4C">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ЦИФРОВОЙ</w:t>
      </w:r>
      <w:r>
        <w:t xml:space="preserve"> </w:t>
      </w:r>
      <w:r>
        <w:rPr>
          <w:rFonts w:hint="eastAsia"/>
        </w:rPr>
        <w:t>ТРАНСФОРМАЦИИ</w:t>
      </w:r>
      <w:r>
        <w:t xml:space="preserve"> </w:t>
      </w:r>
      <w:r>
        <w:rPr>
          <w:rFonts w:hint="eastAsia"/>
        </w:rPr>
        <w:t>СОЦИАЛЬНО</w:t>
      </w:r>
      <w:r>
        <w:t>-</w:t>
      </w:r>
      <w:r>
        <w:rPr>
          <w:rFonts w:hint="eastAsia"/>
        </w:rPr>
        <w:t>ЭКОНОМИЧЕСКИХ</w:t>
      </w:r>
      <w:r>
        <w:t xml:space="preserve"> </w:t>
      </w:r>
      <w:r>
        <w:rPr>
          <w:rFonts w:hint="eastAsia"/>
        </w:rPr>
        <w:t>СИСТЕМ</w:t>
      </w:r>
    </w:p>
    <w:p w14:paraId="6C590019" w14:textId="77777777" w:rsidR="00A70B4C" w:rsidRDefault="00A70B4C" w:rsidP="00A70B4C"/>
    <w:p w14:paraId="2D65BAA4" w14:textId="77777777" w:rsidR="00A70B4C" w:rsidRDefault="00A70B4C" w:rsidP="00A70B4C">
      <w:r>
        <w:t xml:space="preserve">1.1.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роль</w:t>
      </w:r>
      <w:r>
        <w:t xml:space="preserve"> </w:t>
      </w:r>
      <w:r>
        <w:rPr>
          <w:rFonts w:hint="eastAsia"/>
        </w:rPr>
        <w:t>цифровой</w:t>
      </w:r>
      <w:r>
        <w:t xml:space="preserve"> </w:t>
      </w:r>
      <w:r>
        <w:rPr>
          <w:rFonts w:hint="eastAsia"/>
        </w:rPr>
        <w:t>трансформации</w:t>
      </w:r>
    </w:p>
    <w:p w14:paraId="32B5ED49" w14:textId="77777777" w:rsidR="00A70B4C" w:rsidRDefault="00A70B4C" w:rsidP="00A70B4C"/>
    <w:p w14:paraId="085CDCD8" w14:textId="77777777" w:rsidR="00A70B4C" w:rsidRDefault="00A70B4C" w:rsidP="00A70B4C">
      <w:r>
        <w:rPr>
          <w:rFonts w:hint="eastAsia"/>
        </w:rPr>
        <w:t>в</w:t>
      </w:r>
      <w:r>
        <w:t xml:space="preserve"> </w:t>
      </w:r>
      <w:r>
        <w:rPr>
          <w:rFonts w:hint="eastAsia"/>
        </w:rPr>
        <w:t>развитии</w:t>
      </w:r>
      <w:r>
        <w:t xml:space="preserve"> </w:t>
      </w:r>
      <w:r>
        <w:rPr>
          <w:rFonts w:hint="eastAsia"/>
        </w:rPr>
        <w:t>социально</w:t>
      </w:r>
      <w:r>
        <w:t>-</w:t>
      </w:r>
      <w:r>
        <w:rPr>
          <w:rFonts w:hint="eastAsia"/>
        </w:rPr>
        <w:t>экономических</w:t>
      </w:r>
      <w:r>
        <w:t xml:space="preserve"> </w:t>
      </w:r>
      <w:r>
        <w:rPr>
          <w:rFonts w:hint="eastAsia"/>
        </w:rPr>
        <w:t>систем</w:t>
      </w:r>
    </w:p>
    <w:p w14:paraId="6D90FD58" w14:textId="77777777" w:rsidR="00A70B4C" w:rsidRDefault="00A70B4C" w:rsidP="00A70B4C"/>
    <w:p w14:paraId="6E53FF9E" w14:textId="77777777" w:rsidR="00A70B4C" w:rsidRDefault="00A70B4C" w:rsidP="00A70B4C">
      <w:r>
        <w:t xml:space="preserve">1.2. </w:t>
      </w:r>
      <w:r>
        <w:rPr>
          <w:rFonts w:hint="eastAsia"/>
        </w:rPr>
        <w:t>Ключевые</w:t>
      </w:r>
      <w:r>
        <w:t xml:space="preserve"> </w:t>
      </w:r>
      <w:r>
        <w:rPr>
          <w:rFonts w:hint="eastAsia"/>
        </w:rPr>
        <w:t>аспекты</w:t>
      </w:r>
      <w:r>
        <w:t xml:space="preserve"> </w:t>
      </w:r>
      <w:r>
        <w:rPr>
          <w:rFonts w:hint="eastAsia"/>
        </w:rPr>
        <w:t>теории</w:t>
      </w:r>
      <w:r>
        <w:t xml:space="preserve"> </w:t>
      </w:r>
      <w:r>
        <w:rPr>
          <w:rFonts w:hint="eastAsia"/>
        </w:rPr>
        <w:t>цифровой</w:t>
      </w:r>
      <w:r>
        <w:t xml:space="preserve"> </w:t>
      </w:r>
      <w:r>
        <w:rPr>
          <w:rFonts w:hint="eastAsia"/>
        </w:rPr>
        <w:t>трансформации</w:t>
      </w:r>
      <w:r>
        <w:t xml:space="preserve"> </w:t>
      </w:r>
      <w:r>
        <w:rPr>
          <w:rFonts w:hint="eastAsia"/>
        </w:rPr>
        <w:t>социально</w:t>
      </w:r>
      <w:r>
        <w:t>-</w:t>
      </w:r>
      <w:r>
        <w:rPr>
          <w:rFonts w:hint="eastAsia"/>
        </w:rPr>
        <w:t>экономических</w:t>
      </w:r>
      <w:r>
        <w:t xml:space="preserve"> </w:t>
      </w:r>
      <w:r>
        <w:rPr>
          <w:rFonts w:hint="eastAsia"/>
        </w:rPr>
        <w:t>систем</w:t>
      </w:r>
    </w:p>
    <w:p w14:paraId="27824AE8" w14:textId="77777777" w:rsidR="00A70B4C" w:rsidRDefault="00A70B4C" w:rsidP="00A70B4C"/>
    <w:p w14:paraId="4C807F85" w14:textId="77777777" w:rsidR="00A70B4C" w:rsidRDefault="00A70B4C" w:rsidP="00A70B4C">
      <w:r>
        <w:t xml:space="preserve">1.3.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цифровой</w:t>
      </w:r>
      <w:r>
        <w:t xml:space="preserve"> </w:t>
      </w:r>
      <w:r>
        <w:rPr>
          <w:rFonts w:hint="eastAsia"/>
        </w:rPr>
        <w:t>трансформации</w:t>
      </w:r>
      <w:r>
        <w:t xml:space="preserve"> </w:t>
      </w:r>
      <w:r>
        <w:rPr>
          <w:rFonts w:hint="eastAsia"/>
        </w:rPr>
        <w:t>социально</w:t>
      </w:r>
      <w:r>
        <w:t>-</w:t>
      </w:r>
      <w:r>
        <w:rPr>
          <w:rFonts w:hint="eastAsia"/>
        </w:rPr>
        <w:t>экономических</w:t>
      </w:r>
      <w:r>
        <w:t xml:space="preserve"> </w:t>
      </w:r>
      <w:r>
        <w:rPr>
          <w:rFonts w:hint="eastAsia"/>
        </w:rPr>
        <w:t>систем</w:t>
      </w:r>
    </w:p>
    <w:p w14:paraId="78A8F7F7" w14:textId="77777777" w:rsidR="00A70B4C" w:rsidRDefault="00A70B4C" w:rsidP="00A70B4C"/>
    <w:p w14:paraId="053DB918" w14:textId="77777777" w:rsidR="00A70B4C" w:rsidRDefault="00A70B4C" w:rsidP="00A70B4C">
      <w:r>
        <w:rPr>
          <w:rFonts w:hint="eastAsia"/>
        </w:rPr>
        <w:t>Глава</w:t>
      </w:r>
      <w:r>
        <w:t xml:space="preserve"> II. </w:t>
      </w:r>
      <w:r>
        <w:rPr>
          <w:rFonts w:hint="eastAsia"/>
        </w:rPr>
        <w:t>МЕТОДОЛОГИЧЕСКИЕ</w:t>
      </w:r>
      <w:r>
        <w:t xml:space="preserve"> </w:t>
      </w:r>
      <w:r>
        <w:rPr>
          <w:rFonts w:hint="eastAsia"/>
        </w:rPr>
        <w:t>АСПЕКТЫ</w:t>
      </w:r>
      <w:r>
        <w:t xml:space="preserve"> </w:t>
      </w:r>
      <w:r>
        <w:rPr>
          <w:rFonts w:hint="eastAsia"/>
        </w:rPr>
        <w:t>ЦИФРОВОЙ</w:t>
      </w:r>
      <w:r>
        <w:t xml:space="preserve"> </w:t>
      </w:r>
      <w:r>
        <w:rPr>
          <w:rFonts w:hint="eastAsia"/>
        </w:rPr>
        <w:t>ТРАНСФОРМАЦИИ</w:t>
      </w:r>
      <w:r>
        <w:t xml:space="preserve"> </w:t>
      </w:r>
      <w:r>
        <w:rPr>
          <w:rFonts w:hint="eastAsia"/>
        </w:rPr>
        <w:t>И</w:t>
      </w:r>
      <w:r>
        <w:t xml:space="preserve"> </w:t>
      </w:r>
      <w:r>
        <w:rPr>
          <w:rFonts w:hint="eastAsia"/>
        </w:rPr>
        <w:t>СЕРВИСИЗАЦИИ</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2BF272A9" w14:textId="77777777" w:rsidR="00A70B4C" w:rsidRDefault="00A70B4C" w:rsidP="00A70B4C"/>
    <w:p w14:paraId="0F2585EE" w14:textId="77777777" w:rsidR="00A70B4C" w:rsidRDefault="00A70B4C" w:rsidP="00A70B4C">
      <w:r>
        <w:t xml:space="preserve">2.1. </w:t>
      </w:r>
      <w:r>
        <w:rPr>
          <w:rFonts w:hint="eastAsia"/>
        </w:rPr>
        <w:t>Подходы</w:t>
      </w:r>
      <w:r>
        <w:t xml:space="preserve">, </w:t>
      </w:r>
      <w:r>
        <w:rPr>
          <w:rFonts w:hint="eastAsia"/>
        </w:rPr>
        <w:t>модели</w:t>
      </w:r>
      <w:r>
        <w:t xml:space="preserve"> </w:t>
      </w:r>
      <w:r>
        <w:rPr>
          <w:rFonts w:hint="eastAsia"/>
        </w:rPr>
        <w:t>и</w:t>
      </w:r>
      <w:r>
        <w:t xml:space="preserve"> </w:t>
      </w:r>
      <w:r>
        <w:rPr>
          <w:rFonts w:hint="eastAsia"/>
        </w:rPr>
        <w:t>инструменты</w:t>
      </w:r>
      <w:r>
        <w:t xml:space="preserve"> </w:t>
      </w:r>
      <w:r>
        <w:rPr>
          <w:rFonts w:hint="eastAsia"/>
        </w:rPr>
        <w:t>цифровой</w:t>
      </w:r>
      <w:r>
        <w:t xml:space="preserve"> </w:t>
      </w:r>
      <w:r>
        <w:rPr>
          <w:rFonts w:hint="eastAsia"/>
        </w:rPr>
        <w:t>трансформации</w:t>
      </w:r>
      <w:r>
        <w:t xml:space="preserve"> </w:t>
      </w:r>
      <w:r>
        <w:rPr>
          <w:rFonts w:hint="eastAsia"/>
        </w:rPr>
        <w:t>и</w:t>
      </w:r>
      <w:r>
        <w:t xml:space="preserve"> </w:t>
      </w:r>
      <w:r>
        <w:rPr>
          <w:rFonts w:hint="eastAsia"/>
        </w:rPr>
        <w:t>сервисизации</w:t>
      </w:r>
      <w:r>
        <w:t xml:space="preserve"> </w:t>
      </w:r>
      <w:r>
        <w:rPr>
          <w:rFonts w:hint="eastAsia"/>
        </w:rPr>
        <w:t>хозяйственной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2D8FA858" w14:textId="77777777" w:rsidR="00A70B4C" w:rsidRDefault="00A70B4C" w:rsidP="00A70B4C"/>
    <w:p w14:paraId="7B3A0A3D" w14:textId="77777777" w:rsidR="00A70B4C" w:rsidRDefault="00A70B4C" w:rsidP="00A70B4C">
      <w:r>
        <w:t xml:space="preserve">2.2. </w:t>
      </w:r>
      <w:r>
        <w:rPr>
          <w:rFonts w:hint="eastAsia"/>
        </w:rPr>
        <w:t>Цифровые</w:t>
      </w:r>
      <w:r>
        <w:t xml:space="preserve"> </w:t>
      </w:r>
      <w:r>
        <w:rPr>
          <w:rFonts w:hint="eastAsia"/>
        </w:rPr>
        <w:t>платформы</w:t>
      </w:r>
      <w:r>
        <w:t xml:space="preserve"> </w:t>
      </w:r>
      <w:r>
        <w:rPr>
          <w:rFonts w:hint="eastAsia"/>
        </w:rPr>
        <w:t>как</w:t>
      </w:r>
      <w:r>
        <w:t xml:space="preserve"> </w:t>
      </w:r>
      <w:r>
        <w:rPr>
          <w:rFonts w:hint="eastAsia"/>
        </w:rPr>
        <w:t>инструмент</w:t>
      </w:r>
      <w:r>
        <w:t xml:space="preserve"> </w:t>
      </w:r>
      <w:r>
        <w:rPr>
          <w:rFonts w:hint="eastAsia"/>
        </w:rPr>
        <w:t>цифровой</w:t>
      </w:r>
      <w:r>
        <w:t xml:space="preserve"> </w:t>
      </w:r>
      <w:r>
        <w:rPr>
          <w:rFonts w:hint="eastAsia"/>
        </w:rPr>
        <w:t>трансформации</w:t>
      </w:r>
    </w:p>
    <w:p w14:paraId="7CA7B0EE" w14:textId="77777777" w:rsidR="00A70B4C" w:rsidRDefault="00A70B4C" w:rsidP="00A70B4C"/>
    <w:p w14:paraId="483B9485" w14:textId="77777777" w:rsidR="00A70B4C" w:rsidRDefault="00A70B4C" w:rsidP="00A70B4C">
      <w:r>
        <w:t xml:space="preserve">2.3. </w:t>
      </w:r>
      <w:r>
        <w:rPr>
          <w:rFonts w:hint="eastAsia"/>
        </w:rPr>
        <w:t>Предпосылки</w:t>
      </w:r>
      <w:r>
        <w:t xml:space="preserve"> </w:t>
      </w:r>
      <w:r>
        <w:rPr>
          <w:rFonts w:hint="eastAsia"/>
        </w:rPr>
        <w:t>цифровой</w:t>
      </w:r>
      <w:r>
        <w:t xml:space="preserve"> </w:t>
      </w:r>
      <w:r>
        <w:rPr>
          <w:rFonts w:hint="eastAsia"/>
        </w:rPr>
        <w:t>трансформации</w:t>
      </w:r>
      <w:r>
        <w:t xml:space="preserve"> </w:t>
      </w:r>
      <w:r>
        <w:rPr>
          <w:rFonts w:hint="eastAsia"/>
        </w:rPr>
        <w:t>на</w:t>
      </w:r>
      <w:r>
        <w:t xml:space="preserve"> </w:t>
      </w:r>
      <w:r>
        <w:rPr>
          <w:rFonts w:hint="eastAsia"/>
        </w:rPr>
        <w:t>основе</w:t>
      </w:r>
      <w:r>
        <w:t xml:space="preserve"> </w:t>
      </w:r>
      <w:r>
        <w:rPr>
          <w:rFonts w:hint="eastAsia"/>
        </w:rPr>
        <w:t>платформизации</w:t>
      </w:r>
      <w:r>
        <w:t xml:space="preserve"> . 98 </w:t>
      </w:r>
      <w:r>
        <w:rPr>
          <w:rFonts w:hint="eastAsia"/>
        </w:rPr>
        <w:t>Глава</w:t>
      </w:r>
      <w:r>
        <w:t xml:space="preserve"> III. </w:t>
      </w:r>
      <w:r>
        <w:rPr>
          <w:rFonts w:hint="eastAsia"/>
        </w:rPr>
        <w:t>ОСОБЕННОСТИ</w:t>
      </w:r>
      <w:r>
        <w:t xml:space="preserve"> </w:t>
      </w:r>
      <w:r>
        <w:rPr>
          <w:rFonts w:hint="eastAsia"/>
        </w:rPr>
        <w:t>ЦИФРОВОЙ</w:t>
      </w:r>
      <w:r>
        <w:t xml:space="preserve"> </w:t>
      </w:r>
      <w:r>
        <w:rPr>
          <w:rFonts w:hint="eastAsia"/>
        </w:rPr>
        <w:t>ТРАНСФОРМАЦИИ</w:t>
      </w:r>
      <w:r>
        <w:t xml:space="preserve"> </w:t>
      </w:r>
      <w:r>
        <w:rPr>
          <w:rFonts w:hint="eastAsia"/>
        </w:rPr>
        <w:t>ЭКОНОМИКИ</w:t>
      </w:r>
      <w:r>
        <w:t xml:space="preserve"> </w:t>
      </w:r>
      <w:r>
        <w:rPr>
          <w:rFonts w:hint="eastAsia"/>
        </w:rPr>
        <w:t>РОССИИ</w:t>
      </w:r>
    </w:p>
    <w:p w14:paraId="30BD881C" w14:textId="77777777" w:rsidR="00A70B4C" w:rsidRDefault="00A70B4C" w:rsidP="00A70B4C"/>
    <w:p w14:paraId="721B732F" w14:textId="77777777" w:rsidR="00A70B4C" w:rsidRDefault="00A70B4C" w:rsidP="00A70B4C">
      <w:r>
        <w:lastRenderedPageBreak/>
        <w:t xml:space="preserve">3.1. </w:t>
      </w:r>
      <w:r>
        <w:rPr>
          <w:rFonts w:hint="eastAsia"/>
        </w:rPr>
        <w:t>Цифровая</w:t>
      </w:r>
      <w:r>
        <w:t xml:space="preserve"> </w:t>
      </w:r>
      <w:r>
        <w:rPr>
          <w:rFonts w:hint="eastAsia"/>
        </w:rPr>
        <w:t>трансформация</w:t>
      </w:r>
      <w:r>
        <w:t xml:space="preserve"> </w:t>
      </w:r>
      <w:r>
        <w:rPr>
          <w:rFonts w:hint="eastAsia"/>
        </w:rPr>
        <w:t>системы</w:t>
      </w:r>
      <w:r>
        <w:t xml:space="preserve"> </w:t>
      </w:r>
      <w:r>
        <w:rPr>
          <w:rFonts w:hint="eastAsia"/>
        </w:rPr>
        <w:t>государственного</w:t>
      </w:r>
      <w:r>
        <w:t xml:space="preserve"> </w:t>
      </w:r>
      <w:r>
        <w:rPr>
          <w:rFonts w:hint="eastAsia"/>
        </w:rPr>
        <w:t>управления</w:t>
      </w:r>
    </w:p>
    <w:p w14:paraId="221ECA30" w14:textId="77777777" w:rsidR="00A70B4C" w:rsidRDefault="00A70B4C" w:rsidP="00A70B4C"/>
    <w:p w14:paraId="123F4D83" w14:textId="77777777" w:rsidR="00A70B4C" w:rsidRDefault="00A70B4C" w:rsidP="00A70B4C">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218D454D" w14:textId="77777777" w:rsidR="00A70B4C" w:rsidRDefault="00A70B4C" w:rsidP="00A70B4C"/>
    <w:p w14:paraId="43A862FB" w14:textId="77777777" w:rsidR="00A70B4C" w:rsidRDefault="00A70B4C" w:rsidP="00A70B4C">
      <w:r>
        <w:t xml:space="preserve">3.2. </w:t>
      </w:r>
      <w:r>
        <w:rPr>
          <w:rFonts w:hint="eastAsia"/>
        </w:rPr>
        <w:t>Формирование</w:t>
      </w:r>
      <w:r>
        <w:t xml:space="preserve"> </w:t>
      </w:r>
      <w:r>
        <w:rPr>
          <w:rFonts w:hint="eastAsia"/>
        </w:rPr>
        <w:t>ключевых</w:t>
      </w:r>
      <w:r>
        <w:t xml:space="preserve"> </w:t>
      </w:r>
      <w:r>
        <w:rPr>
          <w:rFonts w:hint="eastAsia"/>
        </w:rPr>
        <w:t>компетенций</w:t>
      </w:r>
      <w:r>
        <w:t xml:space="preserve"> </w:t>
      </w:r>
      <w:r>
        <w:rPr>
          <w:rFonts w:hint="eastAsia"/>
        </w:rPr>
        <w:t>персонала</w:t>
      </w:r>
      <w:r>
        <w:t xml:space="preserve"> </w:t>
      </w:r>
      <w:r>
        <w:rPr>
          <w:rFonts w:hint="eastAsia"/>
        </w:rPr>
        <w:t>в</w:t>
      </w:r>
      <w:r>
        <w:t xml:space="preserve"> </w:t>
      </w:r>
      <w:r>
        <w:rPr>
          <w:rFonts w:hint="eastAsia"/>
        </w:rPr>
        <w:t>процессе</w:t>
      </w:r>
      <w:r>
        <w:t xml:space="preserve"> </w:t>
      </w:r>
      <w:r>
        <w:rPr>
          <w:rFonts w:hint="eastAsia"/>
        </w:rPr>
        <w:t>цифровой</w:t>
      </w:r>
      <w:r>
        <w:t xml:space="preserve"> </w:t>
      </w:r>
      <w:r>
        <w:rPr>
          <w:rFonts w:hint="eastAsia"/>
        </w:rPr>
        <w:t>трансформации</w:t>
      </w:r>
      <w:r>
        <w:t xml:space="preserve"> </w:t>
      </w:r>
      <w:r>
        <w:rPr>
          <w:rFonts w:hint="eastAsia"/>
        </w:rPr>
        <w:t>и</w:t>
      </w:r>
      <w:r>
        <w:t xml:space="preserve"> </w:t>
      </w:r>
      <w:r>
        <w:rPr>
          <w:rFonts w:hint="eastAsia"/>
        </w:rPr>
        <w:t>цифровизации</w:t>
      </w:r>
      <w:r>
        <w:t xml:space="preserve"> </w:t>
      </w:r>
      <w:r>
        <w:rPr>
          <w:rFonts w:hint="eastAsia"/>
        </w:rPr>
        <w:t>экономики</w:t>
      </w:r>
    </w:p>
    <w:p w14:paraId="2DEA0004" w14:textId="77777777" w:rsidR="00A70B4C" w:rsidRDefault="00A70B4C" w:rsidP="00A70B4C"/>
    <w:p w14:paraId="050F6236" w14:textId="77777777" w:rsidR="00A70B4C" w:rsidRDefault="00A70B4C" w:rsidP="00A70B4C">
      <w:r>
        <w:t xml:space="preserve">3.3. </w:t>
      </w:r>
      <w:r>
        <w:rPr>
          <w:rFonts w:hint="eastAsia"/>
        </w:rPr>
        <w:t>Бизнес</w:t>
      </w:r>
      <w:r>
        <w:t>-</w:t>
      </w:r>
      <w:r>
        <w:rPr>
          <w:rFonts w:hint="eastAsia"/>
        </w:rPr>
        <w:t>модель</w:t>
      </w:r>
      <w:r>
        <w:t xml:space="preserve">, </w:t>
      </w:r>
      <w:r>
        <w:rPr>
          <w:rFonts w:hint="eastAsia"/>
        </w:rPr>
        <w:t>основанная</w:t>
      </w:r>
      <w:r>
        <w:t xml:space="preserve"> </w:t>
      </w:r>
      <w:r>
        <w:rPr>
          <w:rFonts w:hint="eastAsia"/>
        </w:rPr>
        <w:t>на</w:t>
      </w:r>
      <w:r>
        <w:t xml:space="preserve"> </w:t>
      </w:r>
      <w:r>
        <w:rPr>
          <w:rFonts w:hint="eastAsia"/>
        </w:rPr>
        <w:t>цифровой</w:t>
      </w:r>
      <w:r>
        <w:t xml:space="preserve"> </w:t>
      </w:r>
      <w:r>
        <w:rPr>
          <w:rFonts w:hint="eastAsia"/>
        </w:rPr>
        <w:t>платформе</w:t>
      </w:r>
      <w:r>
        <w:t>,</w:t>
      </w:r>
    </w:p>
    <w:p w14:paraId="3A377368" w14:textId="77777777" w:rsidR="00A70B4C" w:rsidRDefault="00A70B4C" w:rsidP="00A70B4C"/>
    <w:p w14:paraId="7C5322B0" w14:textId="77777777" w:rsidR="00A70B4C" w:rsidRDefault="00A70B4C" w:rsidP="00A70B4C">
      <w:r>
        <w:rPr>
          <w:rFonts w:hint="eastAsia"/>
        </w:rPr>
        <w:t>и</w:t>
      </w:r>
      <w:r>
        <w:t xml:space="preserve"> </w:t>
      </w:r>
      <w:r>
        <w:rPr>
          <w:rFonts w:hint="eastAsia"/>
        </w:rPr>
        <w:t>её</w:t>
      </w:r>
      <w:r>
        <w:t xml:space="preserve"> </w:t>
      </w:r>
      <w:r>
        <w:rPr>
          <w:rFonts w:hint="eastAsia"/>
        </w:rPr>
        <w:t>роль</w:t>
      </w:r>
      <w:r>
        <w:t xml:space="preserve"> </w:t>
      </w:r>
      <w:r>
        <w:rPr>
          <w:rFonts w:hint="eastAsia"/>
        </w:rPr>
        <w:t>в</w:t>
      </w:r>
      <w:r>
        <w:t xml:space="preserve"> </w:t>
      </w:r>
      <w:r>
        <w:rPr>
          <w:rFonts w:hint="eastAsia"/>
        </w:rPr>
        <w:t>цифровой</w:t>
      </w:r>
      <w:r>
        <w:t xml:space="preserve"> </w:t>
      </w:r>
      <w:r>
        <w:rPr>
          <w:rFonts w:hint="eastAsia"/>
        </w:rPr>
        <w:t>трансформации</w:t>
      </w:r>
    </w:p>
    <w:p w14:paraId="1C66A5D6" w14:textId="77777777" w:rsidR="00A70B4C" w:rsidRDefault="00A70B4C" w:rsidP="00A70B4C"/>
    <w:p w14:paraId="28F4CBCD" w14:textId="77777777" w:rsidR="00A70B4C" w:rsidRDefault="00A70B4C" w:rsidP="00A70B4C">
      <w:r>
        <w:rPr>
          <w:rFonts w:hint="eastAsia"/>
        </w:rPr>
        <w:t>Глава</w:t>
      </w:r>
      <w:r>
        <w:t xml:space="preserve"> IV. </w:t>
      </w:r>
      <w:r>
        <w:rPr>
          <w:rFonts w:hint="eastAsia"/>
        </w:rPr>
        <w:t>МЕХАНИЗМ</w:t>
      </w:r>
      <w:r>
        <w:t xml:space="preserve"> </w:t>
      </w:r>
      <w:r>
        <w:rPr>
          <w:rFonts w:hint="eastAsia"/>
        </w:rPr>
        <w:t>ОСУЩЕСТВЛЕНИЯ</w:t>
      </w:r>
      <w:r>
        <w:t xml:space="preserve"> </w:t>
      </w:r>
      <w:r>
        <w:rPr>
          <w:rFonts w:hint="eastAsia"/>
        </w:rPr>
        <w:t>ЦИФРОВОЙ</w:t>
      </w:r>
    </w:p>
    <w:p w14:paraId="523B2EC5" w14:textId="77777777" w:rsidR="00A70B4C" w:rsidRDefault="00A70B4C" w:rsidP="00A70B4C"/>
    <w:p w14:paraId="437E175B" w14:textId="77777777" w:rsidR="00A70B4C" w:rsidRDefault="00A70B4C" w:rsidP="00A70B4C">
      <w:r>
        <w:rPr>
          <w:rFonts w:hint="eastAsia"/>
        </w:rPr>
        <w:t>ТРАНСФОРМАЦИИ</w:t>
      </w:r>
      <w:r>
        <w:t xml:space="preserve"> </w:t>
      </w:r>
      <w:r>
        <w:rPr>
          <w:rFonts w:hint="eastAsia"/>
        </w:rPr>
        <w:t>НА</w:t>
      </w:r>
      <w:r>
        <w:t xml:space="preserve"> </w:t>
      </w:r>
      <w:r>
        <w:rPr>
          <w:rFonts w:hint="eastAsia"/>
        </w:rPr>
        <w:t>ОСНОВЕ</w:t>
      </w:r>
      <w:r>
        <w:t xml:space="preserve"> </w:t>
      </w:r>
      <w:r>
        <w:rPr>
          <w:rFonts w:hint="eastAsia"/>
        </w:rPr>
        <w:t>РАЗВИТИЯ</w:t>
      </w:r>
      <w:r>
        <w:t xml:space="preserve"> </w:t>
      </w:r>
      <w:r>
        <w:rPr>
          <w:rFonts w:hint="eastAsia"/>
        </w:rPr>
        <w:t>ИНСТИТУТА</w:t>
      </w:r>
    </w:p>
    <w:p w14:paraId="5752C517" w14:textId="77777777" w:rsidR="00A70B4C" w:rsidRDefault="00A70B4C" w:rsidP="00A70B4C"/>
    <w:p w14:paraId="1D5FE4B1" w14:textId="77777777" w:rsidR="00A70B4C" w:rsidRDefault="00A70B4C" w:rsidP="00A70B4C">
      <w:r>
        <w:rPr>
          <w:rFonts w:hint="eastAsia"/>
        </w:rPr>
        <w:t>СЕРВИСНОЙ</w:t>
      </w:r>
      <w:r>
        <w:t xml:space="preserve"> </w:t>
      </w:r>
      <w:r>
        <w:rPr>
          <w:rFonts w:hint="eastAsia"/>
        </w:rPr>
        <w:t>ИНТЕГРАЦИИ</w:t>
      </w:r>
    </w:p>
    <w:p w14:paraId="02D50BE8" w14:textId="77777777" w:rsidR="00A70B4C" w:rsidRDefault="00A70B4C" w:rsidP="00A70B4C"/>
    <w:p w14:paraId="42368033" w14:textId="77777777" w:rsidR="00A70B4C" w:rsidRDefault="00A70B4C" w:rsidP="00A70B4C">
      <w:r>
        <w:t>2</w:t>
      </w:r>
    </w:p>
    <w:p w14:paraId="3FE0F1DB" w14:textId="77777777" w:rsidR="00A70B4C" w:rsidRDefault="00A70B4C" w:rsidP="00A70B4C"/>
    <w:p w14:paraId="33AB3A6C" w14:textId="77777777" w:rsidR="00A70B4C" w:rsidRDefault="00A70B4C" w:rsidP="00A70B4C">
      <w:r>
        <w:t xml:space="preserve">4.1. </w:t>
      </w:r>
      <w:r>
        <w:rPr>
          <w:rFonts w:hint="eastAsia"/>
        </w:rPr>
        <w:t>Концептуальные</w:t>
      </w:r>
      <w:r>
        <w:t xml:space="preserve"> </w:t>
      </w:r>
      <w:r>
        <w:rPr>
          <w:rFonts w:hint="eastAsia"/>
        </w:rPr>
        <w:t>основы</w:t>
      </w:r>
      <w:r>
        <w:t xml:space="preserve"> </w:t>
      </w:r>
      <w:r>
        <w:rPr>
          <w:rFonts w:hint="eastAsia"/>
        </w:rPr>
        <w:t>формирования</w:t>
      </w:r>
      <w:r>
        <w:t xml:space="preserve"> </w:t>
      </w:r>
      <w:r>
        <w:rPr>
          <w:rFonts w:hint="eastAsia"/>
        </w:rPr>
        <w:t>сервисного</w:t>
      </w:r>
      <w:r>
        <w:t xml:space="preserve"> </w:t>
      </w:r>
      <w:r>
        <w:rPr>
          <w:rFonts w:hint="eastAsia"/>
        </w:rPr>
        <w:t>интегратора</w:t>
      </w:r>
      <w:r>
        <w:t xml:space="preserve"> </w:t>
      </w:r>
      <w:r>
        <w:rPr>
          <w:rFonts w:hint="eastAsia"/>
        </w:rPr>
        <w:t>для</w:t>
      </w:r>
      <w:r>
        <w:t xml:space="preserve"> </w:t>
      </w:r>
      <w:r>
        <w:rPr>
          <w:rFonts w:hint="eastAsia"/>
        </w:rPr>
        <w:t>цифровой</w:t>
      </w:r>
      <w:r>
        <w:t xml:space="preserve"> </w:t>
      </w:r>
      <w:r>
        <w:rPr>
          <w:rFonts w:hint="eastAsia"/>
        </w:rPr>
        <w:t>трансформации</w:t>
      </w:r>
      <w:r>
        <w:t xml:space="preserve"> </w:t>
      </w:r>
      <w:r>
        <w:rPr>
          <w:rFonts w:hint="eastAsia"/>
        </w:rPr>
        <w:t>социально</w:t>
      </w:r>
      <w:r>
        <w:t>-</w:t>
      </w:r>
      <w:r>
        <w:rPr>
          <w:rFonts w:hint="eastAsia"/>
        </w:rPr>
        <w:t>экономической</w:t>
      </w:r>
      <w:r>
        <w:t xml:space="preserve"> </w:t>
      </w:r>
      <w:r>
        <w:rPr>
          <w:rFonts w:hint="eastAsia"/>
        </w:rPr>
        <w:t>системы</w:t>
      </w:r>
    </w:p>
    <w:p w14:paraId="4AED0F3C" w14:textId="77777777" w:rsidR="00A70B4C" w:rsidRDefault="00A70B4C" w:rsidP="00A70B4C"/>
    <w:p w14:paraId="036E4E03" w14:textId="77777777" w:rsidR="00A70B4C" w:rsidRDefault="00A70B4C" w:rsidP="00A70B4C">
      <w:r>
        <w:rPr>
          <w:rFonts w:hint="eastAsia"/>
        </w:rPr>
        <w:t>на</w:t>
      </w:r>
      <w:r>
        <w:t xml:space="preserve"> </w:t>
      </w:r>
      <w:r>
        <w:rPr>
          <w:rFonts w:hint="eastAsia"/>
        </w:rPr>
        <w:t>базе</w:t>
      </w:r>
      <w:r>
        <w:t xml:space="preserve"> </w:t>
      </w:r>
      <w:r>
        <w:rPr>
          <w:rFonts w:hint="eastAsia"/>
        </w:rPr>
        <w:t>универсальной</w:t>
      </w:r>
      <w:r>
        <w:t xml:space="preserve"> </w:t>
      </w:r>
      <w:r>
        <w:rPr>
          <w:rFonts w:hint="eastAsia"/>
        </w:rPr>
        <w:t>цифровой</w:t>
      </w:r>
      <w:r>
        <w:t xml:space="preserve"> </w:t>
      </w:r>
      <w:r>
        <w:rPr>
          <w:rFonts w:hint="eastAsia"/>
        </w:rPr>
        <w:t>платформы</w:t>
      </w:r>
    </w:p>
    <w:p w14:paraId="39B37B11" w14:textId="77777777" w:rsidR="00A70B4C" w:rsidRDefault="00A70B4C" w:rsidP="00A70B4C"/>
    <w:p w14:paraId="35851AEF" w14:textId="77777777" w:rsidR="00A70B4C" w:rsidRDefault="00A70B4C" w:rsidP="00A70B4C">
      <w:r>
        <w:t xml:space="preserve">4.2. </w:t>
      </w:r>
      <w:r>
        <w:rPr>
          <w:rFonts w:hint="eastAsia"/>
        </w:rPr>
        <w:t>Механизм</w:t>
      </w:r>
      <w:r>
        <w:t xml:space="preserve"> </w:t>
      </w:r>
      <w:r>
        <w:rPr>
          <w:rFonts w:hint="eastAsia"/>
        </w:rPr>
        <w:t>управления</w:t>
      </w:r>
      <w:r>
        <w:t xml:space="preserve"> </w:t>
      </w:r>
      <w:r>
        <w:rPr>
          <w:rFonts w:hint="eastAsia"/>
        </w:rPr>
        <w:t>преобразованием</w:t>
      </w:r>
      <w:r>
        <w:t xml:space="preserve"> </w:t>
      </w:r>
      <w:r>
        <w:rPr>
          <w:rFonts w:hint="eastAsia"/>
        </w:rPr>
        <w:t>сервисно</w:t>
      </w:r>
      <w:r>
        <w:t>-</w:t>
      </w:r>
      <w:r>
        <w:rPr>
          <w:rFonts w:hint="eastAsia"/>
        </w:rPr>
        <w:t>ориентированной</w:t>
      </w:r>
      <w:r>
        <w:t xml:space="preserve"> </w:t>
      </w:r>
      <w:r>
        <w:rPr>
          <w:rFonts w:hint="eastAsia"/>
        </w:rPr>
        <w:t>компании</w:t>
      </w:r>
      <w:r>
        <w:t xml:space="preserve"> </w:t>
      </w:r>
      <w:r>
        <w:rPr>
          <w:rFonts w:hint="eastAsia"/>
        </w:rPr>
        <w:t>в</w:t>
      </w:r>
      <w:r>
        <w:t xml:space="preserve"> </w:t>
      </w:r>
      <w:r>
        <w:rPr>
          <w:rFonts w:hint="eastAsia"/>
        </w:rPr>
        <w:t>сервисного</w:t>
      </w:r>
      <w:r>
        <w:t xml:space="preserve"> </w:t>
      </w:r>
      <w:r>
        <w:rPr>
          <w:rFonts w:hint="eastAsia"/>
        </w:rPr>
        <w:t>интегратора</w:t>
      </w:r>
    </w:p>
    <w:p w14:paraId="4E6721E8" w14:textId="77777777" w:rsidR="00A70B4C" w:rsidRDefault="00A70B4C" w:rsidP="00A70B4C"/>
    <w:p w14:paraId="658CAE60" w14:textId="77777777" w:rsidR="00A70B4C" w:rsidRDefault="00A70B4C" w:rsidP="00A70B4C">
      <w:r>
        <w:t xml:space="preserve">4.3. </w:t>
      </w:r>
      <w:r>
        <w:rPr>
          <w:rFonts w:hint="eastAsia"/>
        </w:rPr>
        <w:t>Проектный</w:t>
      </w:r>
      <w:r>
        <w:t xml:space="preserve"> </w:t>
      </w:r>
      <w:r>
        <w:rPr>
          <w:rFonts w:hint="eastAsia"/>
        </w:rPr>
        <w:t>подход</w:t>
      </w:r>
      <w:r>
        <w:t xml:space="preserve"> </w:t>
      </w:r>
      <w:r>
        <w:rPr>
          <w:rFonts w:hint="eastAsia"/>
        </w:rPr>
        <w:t>к</w:t>
      </w:r>
      <w:r>
        <w:t xml:space="preserve"> </w:t>
      </w:r>
      <w:r>
        <w:rPr>
          <w:rFonts w:hint="eastAsia"/>
        </w:rPr>
        <w:t>цифровой</w:t>
      </w:r>
      <w:r>
        <w:t xml:space="preserve"> </w:t>
      </w:r>
      <w:r>
        <w:rPr>
          <w:rFonts w:hint="eastAsia"/>
        </w:rPr>
        <w:t>трансформации</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на</w:t>
      </w:r>
      <w:r>
        <w:t xml:space="preserve"> </w:t>
      </w:r>
      <w:r>
        <w:rPr>
          <w:rFonts w:hint="eastAsia"/>
        </w:rPr>
        <w:t>базе</w:t>
      </w:r>
      <w:r>
        <w:t xml:space="preserve"> </w:t>
      </w:r>
      <w:r>
        <w:rPr>
          <w:rFonts w:hint="eastAsia"/>
        </w:rPr>
        <w:t>сервисного</w:t>
      </w:r>
      <w:r>
        <w:t xml:space="preserve"> </w:t>
      </w:r>
      <w:r>
        <w:rPr>
          <w:rFonts w:hint="eastAsia"/>
        </w:rPr>
        <w:t>и</w:t>
      </w:r>
      <w:r>
        <w:rPr>
          <w:rFonts w:hint="eastAsia"/>
        </w:rPr>
        <w:lastRenderedPageBreak/>
        <w:t>нтегратора</w:t>
      </w:r>
    </w:p>
    <w:p w14:paraId="610A84B2" w14:textId="77777777" w:rsidR="00A70B4C" w:rsidRDefault="00A70B4C" w:rsidP="00A70B4C"/>
    <w:p w14:paraId="6B91891D" w14:textId="77777777" w:rsidR="00A70B4C" w:rsidRDefault="00A70B4C" w:rsidP="00A70B4C">
      <w:r>
        <w:rPr>
          <w:rFonts w:hint="eastAsia"/>
        </w:rPr>
        <w:t>Глава</w:t>
      </w:r>
      <w:r>
        <w:t xml:space="preserve"> V. </w:t>
      </w:r>
      <w:r>
        <w:rPr>
          <w:rFonts w:hint="eastAsia"/>
        </w:rPr>
        <w:t>ИНСТРУМЕНТАРИЙ</w:t>
      </w:r>
      <w:r>
        <w:t xml:space="preserve"> </w:t>
      </w:r>
      <w:r>
        <w:rPr>
          <w:rFonts w:hint="eastAsia"/>
        </w:rPr>
        <w:t>ЦИФРОВОЙ</w:t>
      </w:r>
      <w:r>
        <w:t xml:space="preserve"> </w:t>
      </w:r>
      <w:r>
        <w:rPr>
          <w:rFonts w:hint="eastAsia"/>
        </w:rPr>
        <w:t>ТРАНСФОРМАЦИИ</w:t>
      </w:r>
      <w:r>
        <w:t xml:space="preserve"> </w:t>
      </w:r>
      <w:r>
        <w:rPr>
          <w:rFonts w:hint="eastAsia"/>
        </w:rPr>
        <w:t>НА</w:t>
      </w:r>
      <w:r>
        <w:t xml:space="preserve"> </w:t>
      </w:r>
      <w:r>
        <w:rPr>
          <w:rFonts w:hint="eastAsia"/>
        </w:rPr>
        <w:t>БАЗЕ</w:t>
      </w:r>
      <w:r>
        <w:t xml:space="preserve"> </w:t>
      </w:r>
      <w:r>
        <w:rPr>
          <w:rFonts w:hint="eastAsia"/>
        </w:rPr>
        <w:t>СЕРВИСНОГО</w:t>
      </w:r>
      <w:r>
        <w:t xml:space="preserve"> </w:t>
      </w:r>
      <w:r>
        <w:rPr>
          <w:rFonts w:hint="eastAsia"/>
        </w:rPr>
        <w:t>ИНТЕГРАТОРА</w:t>
      </w:r>
    </w:p>
    <w:p w14:paraId="4945FF51" w14:textId="77777777" w:rsidR="00A70B4C" w:rsidRDefault="00A70B4C" w:rsidP="00A70B4C"/>
    <w:p w14:paraId="1D60A1EA" w14:textId="77777777" w:rsidR="00A70B4C" w:rsidRDefault="00A70B4C" w:rsidP="00A70B4C">
      <w:r>
        <w:t xml:space="preserve">5.1.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цифровой</w:t>
      </w:r>
      <w:r>
        <w:t xml:space="preserve"> </w:t>
      </w:r>
      <w:r>
        <w:rPr>
          <w:rFonts w:hint="eastAsia"/>
        </w:rPr>
        <w:t>трансформации</w:t>
      </w:r>
      <w:r>
        <w:t xml:space="preserve"> </w:t>
      </w:r>
      <w:r>
        <w:rPr>
          <w:rFonts w:hint="eastAsia"/>
        </w:rPr>
        <w:t>сервисных</w:t>
      </w:r>
      <w:r>
        <w:t xml:space="preserve"> </w:t>
      </w:r>
      <w:r>
        <w:rPr>
          <w:rFonts w:hint="eastAsia"/>
        </w:rPr>
        <w:t>интеграторов</w:t>
      </w:r>
    </w:p>
    <w:p w14:paraId="1F305F88" w14:textId="77777777" w:rsidR="00A70B4C" w:rsidRDefault="00A70B4C" w:rsidP="00A70B4C"/>
    <w:p w14:paraId="1DCDAFDD" w14:textId="77777777" w:rsidR="00A70B4C" w:rsidRDefault="00A70B4C" w:rsidP="00A70B4C">
      <w:r>
        <w:t xml:space="preserve">5.2. </w:t>
      </w:r>
      <w:r>
        <w:rPr>
          <w:rFonts w:hint="eastAsia"/>
        </w:rPr>
        <w:t>Организационно</w:t>
      </w:r>
      <w:r>
        <w:t>-</w:t>
      </w:r>
      <w:r>
        <w:rPr>
          <w:rFonts w:hint="eastAsia"/>
        </w:rPr>
        <w:t>институциональное</w:t>
      </w:r>
      <w:r>
        <w:t xml:space="preserve"> </w:t>
      </w:r>
      <w:r>
        <w:rPr>
          <w:rFonts w:hint="eastAsia"/>
        </w:rPr>
        <w:t>обеспечение</w:t>
      </w:r>
      <w:r>
        <w:t xml:space="preserve"> </w:t>
      </w:r>
      <w:r>
        <w:rPr>
          <w:rFonts w:hint="eastAsia"/>
        </w:rPr>
        <w:t>платформы</w:t>
      </w:r>
      <w:r>
        <w:t xml:space="preserve"> </w:t>
      </w:r>
      <w:r>
        <w:rPr>
          <w:rFonts w:hint="eastAsia"/>
        </w:rPr>
        <w:t>цифровой</w:t>
      </w:r>
      <w:r>
        <w:t xml:space="preserve"> </w:t>
      </w:r>
      <w:r>
        <w:rPr>
          <w:rFonts w:hint="eastAsia"/>
        </w:rPr>
        <w:t>трансформации</w:t>
      </w:r>
    </w:p>
    <w:p w14:paraId="76E06163" w14:textId="77777777" w:rsidR="00A70B4C" w:rsidRDefault="00A70B4C" w:rsidP="00A70B4C"/>
    <w:p w14:paraId="19050456" w14:textId="77777777" w:rsidR="00A70B4C" w:rsidRDefault="00A70B4C" w:rsidP="00A70B4C">
      <w:r>
        <w:t xml:space="preserve">5.3. </w:t>
      </w:r>
      <w:r>
        <w:rPr>
          <w:rFonts w:hint="eastAsia"/>
        </w:rPr>
        <w:t>Эффекты</w:t>
      </w:r>
      <w:r>
        <w:t xml:space="preserve"> </w:t>
      </w:r>
      <w:r>
        <w:rPr>
          <w:rFonts w:hint="eastAsia"/>
        </w:rPr>
        <w:t>цифровой</w:t>
      </w:r>
      <w:r>
        <w:t xml:space="preserve"> </w:t>
      </w:r>
      <w:r>
        <w:rPr>
          <w:rFonts w:hint="eastAsia"/>
        </w:rPr>
        <w:t>трансформации</w:t>
      </w:r>
      <w:r>
        <w:t xml:space="preserve"> </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на</w:t>
      </w:r>
      <w:r>
        <w:t xml:space="preserve"> </w:t>
      </w:r>
      <w:r>
        <w:rPr>
          <w:rFonts w:hint="eastAsia"/>
        </w:rPr>
        <w:t>базе</w:t>
      </w:r>
      <w:r>
        <w:t xml:space="preserve"> </w:t>
      </w:r>
      <w:r>
        <w:rPr>
          <w:rFonts w:hint="eastAsia"/>
        </w:rPr>
        <w:t>сервисного</w:t>
      </w:r>
      <w:r>
        <w:t xml:space="preserve"> </w:t>
      </w:r>
      <w:r>
        <w:rPr>
          <w:rFonts w:hint="eastAsia"/>
        </w:rPr>
        <w:t>интегратора</w:t>
      </w:r>
      <w:r>
        <w:t xml:space="preserve"> </w:t>
      </w:r>
      <w:r>
        <w:rPr>
          <w:rFonts w:hint="eastAsia"/>
        </w:rPr>
        <w:t>посредством</w:t>
      </w:r>
      <w:r>
        <w:t xml:space="preserve"> </w:t>
      </w:r>
      <w:r>
        <w:rPr>
          <w:rFonts w:hint="eastAsia"/>
        </w:rPr>
        <w:t>платформизации</w:t>
      </w:r>
    </w:p>
    <w:p w14:paraId="708403F9" w14:textId="77777777" w:rsidR="00A70B4C" w:rsidRDefault="00A70B4C" w:rsidP="00A70B4C"/>
    <w:p w14:paraId="13995228" w14:textId="77777777" w:rsidR="00A70B4C" w:rsidRDefault="00A70B4C" w:rsidP="00A70B4C">
      <w:r>
        <w:rPr>
          <w:rFonts w:hint="eastAsia"/>
        </w:rPr>
        <w:t>ЗАКЛЮЧЕНИЕ</w:t>
      </w:r>
    </w:p>
    <w:p w14:paraId="7BF1952E" w14:textId="77777777" w:rsidR="00A70B4C" w:rsidRDefault="00A70B4C" w:rsidP="00A70B4C"/>
    <w:p w14:paraId="7DF4FEF1" w14:textId="77777777" w:rsidR="00A70B4C" w:rsidRDefault="00A70B4C" w:rsidP="00A70B4C">
      <w:r>
        <w:rPr>
          <w:rFonts w:hint="eastAsia"/>
        </w:rPr>
        <w:t>СПИСОК</w:t>
      </w:r>
      <w:r>
        <w:t xml:space="preserve"> </w:t>
      </w:r>
      <w:r>
        <w:rPr>
          <w:rFonts w:hint="eastAsia"/>
        </w:rPr>
        <w:t>ЛИТЕРАТУРЫ</w:t>
      </w:r>
    </w:p>
    <w:p w14:paraId="3AE55FDC" w14:textId="77777777" w:rsidR="00A70B4C" w:rsidRDefault="00A70B4C" w:rsidP="00A70B4C"/>
    <w:p w14:paraId="57B9D737" w14:textId="0C9B3B97" w:rsidR="00A70B4C" w:rsidRPr="00A70B4C" w:rsidRDefault="00A70B4C" w:rsidP="00A70B4C">
      <w:r>
        <w:rPr>
          <w:rFonts w:hint="eastAsia"/>
        </w:rPr>
        <w:t>ПРИЛОЖЕНИЯ</w:t>
      </w:r>
    </w:p>
    <w:sectPr w:rsidR="00A70B4C" w:rsidRPr="00A70B4C" w:rsidSect="004268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50F1" w14:textId="77777777" w:rsidR="004268CD" w:rsidRDefault="004268CD">
      <w:pPr>
        <w:spacing w:after="0" w:line="240" w:lineRule="auto"/>
      </w:pPr>
      <w:r>
        <w:separator/>
      </w:r>
    </w:p>
  </w:endnote>
  <w:endnote w:type="continuationSeparator" w:id="0">
    <w:p w14:paraId="77CB58F1" w14:textId="77777777" w:rsidR="004268CD" w:rsidRDefault="0042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5292" w14:textId="77777777" w:rsidR="004268CD" w:rsidRDefault="004268CD"/>
    <w:p w14:paraId="3C5180D5" w14:textId="77777777" w:rsidR="004268CD" w:rsidRDefault="004268CD"/>
    <w:p w14:paraId="1DC84465" w14:textId="77777777" w:rsidR="004268CD" w:rsidRDefault="004268CD"/>
    <w:p w14:paraId="26F4A871" w14:textId="77777777" w:rsidR="004268CD" w:rsidRDefault="004268CD"/>
    <w:p w14:paraId="12EEB10C" w14:textId="77777777" w:rsidR="004268CD" w:rsidRDefault="004268CD"/>
    <w:p w14:paraId="6A0AE376" w14:textId="77777777" w:rsidR="004268CD" w:rsidRDefault="004268CD"/>
    <w:p w14:paraId="3EC5185C" w14:textId="77777777" w:rsidR="004268CD" w:rsidRDefault="004268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49EA81" wp14:editId="64B62A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2073" w14:textId="77777777" w:rsidR="004268CD" w:rsidRDefault="00426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9EA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F92073" w14:textId="77777777" w:rsidR="004268CD" w:rsidRDefault="00426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4449E1" w14:textId="77777777" w:rsidR="004268CD" w:rsidRDefault="004268CD"/>
    <w:p w14:paraId="18D30905" w14:textId="77777777" w:rsidR="004268CD" w:rsidRDefault="004268CD"/>
    <w:p w14:paraId="730DB4D8" w14:textId="77777777" w:rsidR="004268CD" w:rsidRDefault="004268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8B85AB" wp14:editId="7293C3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17B19" w14:textId="77777777" w:rsidR="004268CD" w:rsidRDefault="004268CD"/>
                          <w:p w14:paraId="69AC58C7" w14:textId="77777777" w:rsidR="004268CD" w:rsidRDefault="004268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B85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117B19" w14:textId="77777777" w:rsidR="004268CD" w:rsidRDefault="004268CD"/>
                    <w:p w14:paraId="69AC58C7" w14:textId="77777777" w:rsidR="004268CD" w:rsidRDefault="004268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DFACDD" w14:textId="77777777" w:rsidR="004268CD" w:rsidRDefault="004268CD"/>
    <w:p w14:paraId="72F797CA" w14:textId="77777777" w:rsidR="004268CD" w:rsidRDefault="004268CD">
      <w:pPr>
        <w:rPr>
          <w:sz w:val="2"/>
          <w:szCs w:val="2"/>
        </w:rPr>
      </w:pPr>
    </w:p>
    <w:p w14:paraId="1F8703D1" w14:textId="77777777" w:rsidR="004268CD" w:rsidRDefault="004268CD"/>
    <w:p w14:paraId="19AA1DE7" w14:textId="77777777" w:rsidR="004268CD" w:rsidRDefault="004268CD">
      <w:pPr>
        <w:spacing w:after="0" w:line="240" w:lineRule="auto"/>
      </w:pPr>
    </w:p>
  </w:footnote>
  <w:footnote w:type="continuationSeparator" w:id="0">
    <w:p w14:paraId="57A5818B" w14:textId="77777777" w:rsidR="004268CD" w:rsidRDefault="0042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CD"/>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9935</TotalTime>
  <Pages>3</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1468</cp:revision>
  <cp:lastPrinted>2009-02-06T05:36:00Z</cp:lastPrinted>
  <dcterms:created xsi:type="dcterms:W3CDTF">2024-04-09T10:20:00Z</dcterms:created>
  <dcterms:modified xsi:type="dcterms:W3CDTF">2024-04-22T15:20:00Z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