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C6CCB" w:rsidRDefault="00CC6CCB" w:rsidP="00CC6CCB">
      <w:r w:rsidRPr="007738EA">
        <w:rPr>
          <w:rFonts w:ascii="Times New Roman" w:eastAsia="Calibri" w:hAnsi="Times New Roman" w:cs="Times New Roman"/>
          <w:b/>
          <w:sz w:val="24"/>
          <w:szCs w:val="24"/>
        </w:rPr>
        <w:t>Петрус</w:t>
      </w:r>
      <w:r w:rsidRPr="007738EA">
        <w:rPr>
          <w:rFonts w:ascii="Times New Roman" w:hAnsi="Times New Roman" w:cs="Times New Roman"/>
          <w:b/>
          <w:sz w:val="24"/>
          <w:szCs w:val="24"/>
        </w:rPr>
        <w:t>ь Роман</w:t>
      </w:r>
      <w:r w:rsidRPr="007738EA">
        <w:rPr>
          <w:rFonts w:ascii="Times New Roman" w:eastAsia="Calibri" w:hAnsi="Times New Roman" w:cs="Times New Roman"/>
          <w:b/>
          <w:sz w:val="24"/>
          <w:szCs w:val="24"/>
        </w:rPr>
        <w:t xml:space="preserve"> Юрійович, </w:t>
      </w:r>
      <w:r w:rsidRPr="007738EA">
        <w:rPr>
          <w:rFonts w:ascii="Times New Roman" w:eastAsia="Calibri" w:hAnsi="Times New Roman" w:cs="Times New Roman"/>
          <w:sz w:val="24"/>
          <w:szCs w:val="24"/>
        </w:rPr>
        <w:t>докторант кафедри загальної фізики Національного університету «Львівська політехніка». Назва дисертації</w:t>
      </w:r>
      <w:r w:rsidRPr="007F1D3A">
        <w:rPr>
          <w:rFonts w:ascii="Times New Roman" w:eastAsia="Calibri" w:hAnsi="Times New Roman" w:cs="Times New Roman"/>
          <w:sz w:val="24"/>
          <w:szCs w:val="24"/>
        </w:rPr>
        <w:t>: «Структурно-морфологічні та оптоелектронні властивості тонких плівок халькогенідів кадмію».</w:t>
      </w:r>
      <w:r w:rsidRPr="007738EA">
        <w:rPr>
          <w:rFonts w:ascii="Times New Roman" w:eastAsia="Calibri" w:hAnsi="Times New Roman" w:cs="Times New Roman"/>
          <w:sz w:val="24"/>
          <w:szCs w:val="24"/>
        </w:rPr>
        <w:t xml:space="preserve"> Шифр та назва спеціальності – 01.04.18 – фізика і хімія поверхні. </w:t>
      </w:r>
      <w:r w:rsidRPr="007738EA">
        <w:rPr>
          <w:rFonts w:ascii="Times New Roman" w:eastAsia="Calibri" w:hAnsi="Times New Roman" w:cs="Times New Roman"/>
          <w:bCs/>
          <w:sz w:val="24"/>
          <w:szCs w:val="24"/>
        </w:rPr>
        <w:t>Спецрада Д 20.051.06 ДВ</w:t>
      </w:r>
      <w:r w:rsidRPr="007738EA">
        <w:rPr>
          <w:rFonts w:ascii="Times New Roman" w:eastAsia="Calibri" w:hAnsi="Times New Roman" w:cs="Times New Roman"/>
          <w:sz w:val="24"/>
          <w:szCs w:val="24"/>
        </w:rPr>
        <w:t>Н</w:t>
      </w:r>
      <w:r w:rsidRPr="007738EA">
        <w:rPr>
          <w:rFonts w:ascii="Times New Roman" w:eastAsia="Calibri" w:hAnsi="Times New Roman" w:cs="Times New Roman"/>
          <w:bCs/>
          <w:sz w:val="24"/>
          <w:szCs w:val="24"/>
        </w:rPr>
        <w:t>З «Прикарпатський національний університет імені Василя Стефаника»</w:t>
      </w:r>
    </w:p>
    <w:sectPr w:rsidR="0064656E" w:rsidRPr="00CC6CC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CC6CCB" w:rsidRPr="00CC6C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2A239-F890-426A-801C-3D31A4EA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3099</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328</cp:revision>
  <cp:lastPrinted>2009-02-06T05:36:00Z</cp:lastPrinted>
  <dcterms:created xsi:type="dcterms:W3CDTF">2021-04-12T15:35:00Z</dcterms:created>
  <dcterms:modified xsi:type="dcterms:W3CDTF">2021-04-28T18:09:00Z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