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502E4" w14:textId="77777777" w:rsidR="000F1FD2" w:rsidRDefault="000F1FD2" w:rsidP="000F1FD2">
      <w:r>
        <w:rPr>
          <w:rFonts w:hint="eastAsia"/>
        </w:rPr>
        <w:t>ОГЛАВЛЕНИЕ</w:t>
      </w:r>
      <w:r>
        <w:t xml:space="preserve"> </w:t>
      </w:r>
      <w:r>
        <w:rPr>
          <w:rFonts w:hint="eastAsia"/>
        </w:rPr>
        <w:t>ДИССЕРТАЦИИ</w:t>
      </w:r>
    </w:p>
    <w:p w14:paraId="12FCB00F" w14:textId="77777777" w:rsidR="000F1FD2" w:rsidRDefault="000F1FD2" w:rsidP="000F1FD2">
      <w:r>
        <w:rPr>
          <w:rFonts w:hint="eastAsia"/>
        </w:rPr>
        <w:t>кандидат</w:t>
      </w:r>
      <w:r>
        <w:t xml:space="preserve"> </w:t>
      </w:r>
      <w:r>
        <w:rPr>
          <w:rFonts w:hint="eastAsia"/>
        </w:rPr>
        <w:t>биологических</w:t>
      </w:r>
      <w:r>
        <w:t xml:space="preserve"> </w:t>
      </w:r>
      <w:r>
        <w:rPr>
          <w:rFonts w:hint="eastAsia"/>
        </w:rPr>
        <w:t>наук</w:t>
      </w:r>
      <w:r>
        <w:t xml:space="preserve"> </w:t>
      </w:r>
      <w:r>
        <w:rPr>
          <w:rFonts w:hint="eastAsia"/>
        </w:rPr>
        <w:t>Чупахина</w:t>
      </w:r>
      <w:r>
        <w:t xml:space="preserve">, </w:t>
      </w:r>
      <w:r>
        <w:rPr>
          <w:rFonts w:hint="eastAsia"/>
        </w:rPr>
        <w:t>Наталия</w:t>
      </w:r>
      <w:r>
        <w:t xml:space="preserve"> </w:t>
      </w:r>
      <w:r>
        <w:rPr>
          <w:rFonts w:hint="eastAsia"/>
        </w:rPr>
        <w:t>Александровна</w:t>
      </w:r>
    </w:p>
    <w:p w14:paraId="02FAF104" w14:textId="77777777" w:rsidR="000F1FD2" w:rsidRDefault="000F1FD2" w:rsidP="000F1FD2">
      <w:r>
        <w:rPr>
          <w:rFonts w:hint="eastAsia"/>
        </w:rPr>
        <w:t>ВВЕДЕНИЕ</w:t>
      </w:r>
    </w:p>
    <w:p w14:paraId="6FFCD774" w14:textId="77777777" w:rsidR="000F1FD2" w:rsidRDefault="000F1FD2" w:rsidP="000F1FD2"/>
    <w:p w14:paraId="51E27567" w14:textId="77777777" w:rsidR="000F1FD2" w:rsidRDefault="000F1FD2" w:rsidP="000F1FD2">
      <w:r>
        <w:t xml:space="preserve">1. </w:t>
      </w:r>
      <w:r>
        <w:rPr>
          <w:rFonts w:hint="eastAsia"/>
        </w:rPr>
        <w:t>ОБЗОР</w:t>
      </w:r>
      <w:r>
        <w:t xml:space="preserve"> </w:t>
      </w:r>
      <w:r>
        <w:rPr>
          <w:rFonts w:hint="eastAsia"/>
        </w:rPr>
        <w:t>ЛИТЕРАТУРЫ</w:t>
      </w:r>
    </w:p>
    <w:p w14:paraId="77BECF59" w14:textId="77777777" w:rsidR="000F1FD2" w:rsidRDefault="000F1FD2" w:rsidP="000F1FD2"/>
    <w:p w14:paraId="6E258EDA" w14:textId="77777777" w:rsidR="000F1FD2" w:rsidRDefault="000F1FD2" w:rsidP="000F1FD2">
      <w:r>
        <w:t xml:space="preserve">1.1. </w:t>
      </w:r>
      <w:r>
        <w:rPr>
          <w:rFonts w:hint="eastAsia"/>
        </w:rPr>
        <w:t>Кишечная</w:t>
      </w:r>
      <w:r>
        <w:t xml:space="preserve"> </w:t>
      </w:r>
      <w:r>
        <w:rPr>
          <w:rFonts w:hint="eastAsia"/>
        </w:rPr>
        <w:t>микрофлора</w:t>
      </w:r>
      <w:r>
        <w:t xml:space="preserve"> </w:t>
      </w:r>
      <w:r>
        <w:rPr>
          <w:rFonts w:hint="eastAsia"/>
        </w:rPr>
        <w:t>и</w:t>
      </w:r>
      <w:r>
        <w:t xml:space="preserve"> </w:t>
      </w:r>
      <w:r>
        <w:rPr>
          <w:rFonts w:hint="eastAsia"/>
        </w:rPr>
        <w:t>ее</w:t>
      </w:r>
      <w:r>
        <w:t xml:space="preserve"> </w:t>
      </w:r>
      <w:r>
        <w:rPr>
          <w:rFonts w:hint="eastAsia"/>
        </w:rPr>
        <w:t>функции</w:t>
      </w:r>
    </w:p>
    <w:p w14:paraId="31E63569" w14:textId="77777777" w:rsidR="000F1FD2" w:rsidRDefault="000F1FD2" w:rsidP="000F1FD2"/>
    <w:p w14:paraId="679BCC7E" w14:textId="77777777" w:rsidR="000F1FD2" w:rsidRDefault="000F1FD2" w:rsidP="000F1FD2">
      <w:r>
        <w:t xml:space="preserve">1.2. </w:t>
      </w:r>
      <w:r>
        <w:rPr>
          <w:rFonts w:hint="eastAsia"/>
        </w:rPr>
        <w:t>Микрофлора</w:t>
      </w:r>
      <w:r>
        <w:t xml:space="preserve"> </w:t>
      </w:r>
      <w:r>
        <w:rPr>
          <w:rFonts w:hint="eastAsia"/>
        </w:rPr>
        <w:t>кишечника</w:t>
      </w:r>
      <w:r>
        <w:t xml:space="preserve"> </w:t>
      </w:r>
      <w:r>
        <w:rPr>
          <w:rFonts w:hint="eastAsia"/>
        </w:rPr>
        <w:t>птицы</w:t>
      </w:r>
    </w:p>
    <w:p w14:paraId="5F00E553" w14:textId="77777777" w:rsidR="000F1FD2" w:rsidRDefault="000F1FD2" w:rsidP="000F1FD2"/>
    <w:p w14:paraId="406A7C0A" w14:textId="77777777" w:rsidR="000F1FD2" w:rsidRDefault="000F1FD2" w:rsidP="000F1FD2">
      <w:r>
        <w:t xml:space="preserve">1.3. </w:t>
      </w:r>
      <w:r>
        <w:rPr>
          <w:rFonts w:hint="eastAsia"/>
        </w:rPr>
        <w:t>Меры</w:t>
      </w:r>
      <w:r>
        <w:t xml:space="preserve"> </w:t>
      </w:r>
      <w:r>
        <w:rPr>
          <w:rFonts w:hint="eastAsia"/>
        </w:rPr>
        <w:t>коррекции</w:t>
      </w:r>
      <w:r>
        <w:t xml:space="preserve"> </w:t>
      </w:r>
      <w:r>
        <w:rPr>
          <w:rFonts w:hint="eastAsia"/>
        </w:rPr>
        <w:t>микробиоценоза</w:t>
      </w:r>
      <w:r>
        <w:t xml:space="preserve"> </w:t>
      </w:r>
      <w:r>
        <w:rPr>
          <w:rFonts w:hint="eastAsia"/>
        </w:rPr>
        <w:t>кишечника</w:t>
      </w:r>
    </w:p>
    <w:p w14:paraId="50257222" w14:textId="77777777" w:rsidR="000F1FD2" w:rsidRDefault="000F1FD2" w:rsidP="000F1FD2"/>
    <w:p w14:paraId="47986EC6" w14:textId="77777777" w:rsidR="000F1FD2" w:rsidRDefault="000F1FD2" w:rsidP="000F1FD2">
      <w:r>
        <w:t xml:space="preserve">1.4 </w:t>
      </w:r>
      <w:r>
        <w:rPr>
          <w:rFonts w:hint="eastAsia"/>
        </w:rPr>
        <w:t>Пребиотики</w:t>
      </w:r>
    </w:p>
    <w:p w14:paraId="3DDE7566" w14:textId="77777777" w:rsidR="000F1FD2" w:rsidRDefault="000F1FD2" w:rsidP="000F1FD2"/>
    <w:p w14:paraId="1A4AB13C" w14:textId="77777777" w:rsidR="000F1FD2" w:rsidRDefault="000F1FD2" w:rsidP="000F1FD2">
      <w:r>
        <w:t xml:space="preserve">1.4.1. </w:t>
      </w:r>
      <w:r>
        <w:rPr>
          <w:rFonts w:hint="eastAsia"/>
        </w:rPr>
        <w:t>Характеристика</w:t>
      </w:r>
      <w:r>
        <w:t xml:space="preserve"> </w:t>
      </w:r>
      <w:r>
        <w:rPr>
          <w:rFonts w:hint="eastAsia"/>
        </w:rPr>
        <w:t>пребиотиков</w:t>
      </w:r>
      <w:r>
        <w:t xml:space="preserve">, </w:t>
      </w:r>
      <w:r>
        <w:rPr>
          <w:rFonts w:hint="eastAsia"/>
        </w:rPr>
        <w:t>их</w:t>
      </w:r>
      <w:r>
        <w:t xml:space="preserve"> </w:t>
      </w:r>
      <w:r>
        <w:rPr>
          <w:rFonts w:hint="eastAsia"/>
        </w:rPr>
        <w:t>функции</w:t>
      </w:r>
    </w:p>
    <w:p w14:paraId="3E7E02D8" w14:textId="77777777" w:rsidR="000F1FD2" w:rsidRDefault="000F1FD2" w:rsidP="000F1FD2"/>
    <w:p w14:paraId="033FED37" w14:textId="77777777" w:rsidR="000F1FD2" w:rsidRDefault="000F1FD2" w:rsidP="000F1FD2">
      <w:r>
        <w:t xml:space="preserve">1.4.2. </w:t>
      </w:r>
      <w:r>
        <w:rPr>
          <w:rFonts w:hint="eastAsia"/>
        </w:rPr>
        <w:t>Виды</w:t>
      </w:r>
      <w:r>
        <w:t xml:space="preserve"> </w:t>
      </w:r>
      <w:r>
        <w:rPr>
          <w:rFonts w:hint="eastAsia"/>
        </w:rPr>
        <w:t>пребиотиков</w:t>
      </w:r>
      <w:r>
        <w:t xml:space="preserve"> </w:t>
      </w:r>
      <w:r>
        <w:rPr>
          <w:rFonts w:hint="eastAsia"/>
        </w:rPr>
        <w:t>и</w:t>
      </w:r>
      <w:r>
        <w:t xml:space="preserve"> </w:t>
      </w:r>
      <w:r>
        <w:rPr>
          <w:rFonts w:hint="eastAsia"/>
        </w:rPr>
        <w:t>механизм</w:t>
      </w:r>
      <w:r>
        <w:t xml:space="preserve"> </w:t>
      </w:r>
      <w:r>
        <w:rPr>
          <w:rFonts w:hint="eastAsia"/>
        </w:rPr>
        <w:t>их</w:t>
      </w:r>
      <w:r>
        <w:t xml:space="preserve"> </w:t>
      </w:r>
      <w:r>
        <w:rPr>
          <w:rFonts w:hint="eastAsia"/>
        </w:rPr>
        <w:t>действия</w:t>
      </w:r>
    </w:p>
    <w:p w14:paraId="467C1B2A" w14:textId="77777777" w:rsidR="000F1FD2" w:rsidRDefault="000F1FD2" w:rsidP="000F1FD2"/>
    <w:p w14:paraId="222AFF57" w14:textId="77777777" w:rsidR="000F1FD2" w:rsidRDefault="000F1FD2" w:rsidP="000F1FD2">
      <w:r>
        <w:t xml:space="preserve">1.4.3. </w:t>
      </w:r>
      <w:r>
        <w:rPr>
          <w:rFonts w:hint="eastAsia"/>
        </w:rPr>
        <w:t>Ферментативный</w:t>
      </w:r>
      <w:r>
        <w:t xml:space="preserve"> </w:t>
      </w:r>
      <w:r>
        <w:rPr>
          <w:rFonts w:hint="eastAsia"/>
        </w:rPr>
        <w:t>синтез</w:t>
      </w:r>
      <w:r>
        <w:t xml:space="preserve"> </w:t>
      </w:r>
      <w:r>
        <w:rPr>
          <w:rFonts w:hint="eastAsia"/>
        </w:rPr>
        <w:t>олигосахаридов</w:t>
      </w:r>
    </w:p>
    <w:p w14:paraId="6692785B" w14:textId="77777777" w:rsidR="000F1FD2" w:rsidRDefault="000F1FD2" w:rsidP="000F1FD2"/>
    <w:p w14:paraId="1C202D67" w14:textId="77777777" w:rsidR="000F1FD2" w:rsidRDefault="000F1FD2" w:rsidP="000F1FD2">
      <w:r>
        <w:t xml:space="preserve">2. </w:t>
      </w:r>
      <w:r>
        <w:rPr>
          <w:rFonts w:hint="eastAsia"/>
        </w:rPr>
        <w:t>СОБСТВЕННЫЕ</w:t>
      </w:r>
      <w:r>
        <w:t xml:space="preserve"> </w:t>
      </w:r>
      <w:r>
        <w:rPr>
          <w:rFonts w:hint="eastAsia"/>
        </w:rPr>
        <w:t>ИССЛЕДОВАНИЯ</w:t>
      </w:r>
    </w:p>
    <w:p w14:paraId="197A82F1" w14:textId="77777777" w:rsidR="000F1FD2" w:rsidRDefault="000F1FD2" w:rsidP="000F1FD2"/>
    <w:p w14:paraId="0BFE05B6" w14:textId="77777777" w:rsidR="000F1FD2" w:rsidRDefault="000F1FD2" w:rsidP="000F1FD2">
      <w:r>
        <w:t xml:space="preserve">2.1. </w:t>
      </w:r>
      <w:r>
        <w:rPr>
          <w:rFonts w:hint="eastAsia"/>
        </w:rPr>
        <w:t>МАТЕРИАЛЫ</w:t>
      </w:r>
      <w:r>
        <w:t xml:space="preserve"> </w:t>
      </w:r>
      <w:r>
        <w:rPr>
          <w:rFonts w:hint="eastAsia"/>
        </w:rPr>
        <w:t>И</w:t>
      </w:r>
      <w:r>
        <w:t xml:space="preserve"> </w:t>
      </w:r>
      <w:r>
        <w:rPr>
          <w:rFonts w:hint="eastAsia"/>
        </w:rPr>
        <w:t>МЕТОДЫ</w:t>
      </w:r>
    </w:p>
    <w:p w14:paraId="2B2DC666" w14:textId="77777777" w:rsidR="000F1FD2" w:rsidRDefault="000F1FD2" w:rsidP="000F1FD2"/>
    <w:p w14:paraId="16210223" w14:textId="77777777" w:rsidR="000F1FD2" w:rsidRDefault="000F1FD2" w:rsidP="000F1FD2">
      <w:r>
        <w:t xml:space="preserve">2.2. </w:t>
      </w:r>
      <w:r>
        <w:rPr>
          <w:rFonts w:hint="eastAsia"/>
        </w:rPr>
        <w:t>РЕЗУЛЬТАТЫ</w:t>
      </w:r>
      <w:r>
        <w:t xml:space="preserve"> </w:t>
      </w:r>
      <w:r>
        <w:rPr>
          <w:rFonts w:hint="eastAsia"/>
        </w:rPr>
        <w:t>ИССЛЕДОВАНИИ</w:t>
      </w:r>
    </w:p>
    <w:p w14:paraId="0B5BAC58" w14:textId="77777777" w:rsidR="000F1FD2" w:rsidRDefault="000F1FD2" w:rsidP="000F1FD2"/>
    <w:p w14:paraId="56EF6537" w14:textId="77777777" w:rsidR="000F1FD2" w:rsidRDefault="000F1FD2" w:rsidP="000F1FD2">
      <w:r>
        <w:t>2.2.1.</w:t>
      </w:r>
      <w:r>
        <w:rPr>
          <w:rFonts w:hint="eastAsia"/>
        </w:rPr>
        <w:t>Определение</w:t>
      </w:r>
      <w:r>
        <w:t xml:space="preserve"> </w:t>
      </w:r>
      <w:r>
        <w:rPr>
          <w:rFonts w:hint="eastAsia"/>
        </w:rPr>
        <w:t>массовой</w:t>
      </w:r>
      <w:r>
        <w:t xml:space="preserve"> </w:t>
      </w:r>
      <w:r>
        <w:rPr>
          <w:rFonts w:hint="eastAsia"/>
        </w:rPr>
        <w:t>доли</w:t>
      </w:r>
      <w:r>
        <w:t xml:space="preserve"> </w:t>
      </w:r>
      <w:r>
        <w:rPr>
          <w:rFonts w:hint="eastAsia"/>
        </w:rPr>
        <w:t>маннаноолигосахаридов</w:t>
      </w:r>
      <w:r>
        <w:t xml:space="preserve"> </w:t>
      </w:r>
      <w:r>
        <w:rPr>
          <w:rFonts w:hint="eastAsia"/>
        </w:rPr>
        <w:t>в</w:t>
      </w:r>
      <w:r>
        <w:t xml:space="preserve"> </w:t>
      </w:r>
      <w:r>
        <w:rPr>
          <w:rFonts w:hint="eastAsia"/>
        </w:rPr>
        <w:t>биомассе</w:t>
      </w:r>
      <w:r>
        <w:t xml:space="preserve"> </w:t>
      </w:r>
      <w:r>
        <w:rPr>
          <w:rFonts w:hint="eastAsia"/>
        </w:rPr>
        <w:t>дрожжей</w:t>
      </w:r>
      <w:r>
        <w:t xml:space="preserve"> </w:t>
      </w:r>
      <w:r>
        <w:rPr>
          <w:rFonts w:hint="eastAsia"/>
        </w:rPr>
        <w:t>К</w:t>
      </w:r>
      <w:r>
        <w:t>1</w:t>
      </w:r>
      <w:r>
        <w:rPr>
          <w:rFonts w:hint="eastAsia"/>
        </w:rPr>
        <w:t>иууеготусея</w:t>
      </w:r>
      <w:r>
        <w:t xml:space="preserve"> \actis</w:t>
      </w:r>
    </w:p>
    <w:p w14:paraId="390AC021" w14:textId="77777777" w:rsidR="000F1FD2" w:rsidRDefault="000F1FD2" w:rsidP="000F1FD2"/>
    <w:p w14:paraId="6C7980F6" w14:textId="77777777" w:rsidR="000F1FD2" w:rsidRDefault="000F1FD2" w:rsidP="000F1FD2">
      <w:r>
        <w:t xml:space="preserve">2.2.2. </w:t>
      </w:r>
      <w:r>
        <w:rPr>
          <w:rFonts w:hint="eastAsia"/>
        </w:rPr>
        <w:t>Влияние</w:t>
      </w:r>
      <w:r>
        <w:t xml:space="preserve"> </w:t>
      </w:r>
      <w:r>
        <w:rPr>
          <w:rFonts w:hint="eastAsia"/>
        </w:rPr>
        <w:t>пребиотической</w:t>
      </w:r>
      <w:r>
        <w:t xml:space="preserve"> </w:t>
      </w:r>
      <w:r>
        <w:rPr>
          <w:rFonts w:hint="eastAsia"/>
        </w:rPr>
        <w:t>добавки</w:t>
      </w:r>
      <w:r>
        <w:t xml:space="preserve"> </w:t>
      </w:r>
      <w:r>
        <w:rPr>
          <w:rFonts w:hint="eastAsia"/>
        </w:rPr>
        <w:t>«</w:t>
      </w:r>
      <w:r>
        <w:rPr>
          <w:rFonts w:hint="eastAsia"/>
        </w:rPr>
        <w:t>Кливеролак</w:t>
      </w:r>
      <w:r>
        <w:rPr>
          <w:rFonts w:hint="eastAsia"/>
        </w:rPr>
        <w:t>»</w:t>
      </w:r>
      <w:r>
        <w:t xml:space="preserve"> </w:t>
      </w:r>
      <w:r>
        <w:rPr>
          <w:rFonts w:hint="eastAsia"/>
        </w:rPr>
        <w:t>на</w:t>
      </w:r>
      <w:r>
        <w:t xml:space="preserve"> </w:t>
      </w:r>
      <w:r>
        <w:rPr>
          <w:rFonts w:hint="eastAsia"/>
        </w:rPr>
        <w:t>микробиоценоз</w:t>
      </w:r>
      <w:r>
        <w:t xml:space="preserve"> </w:t>
      </w:r>
      <w:r>
        <w:rPr>
          <w:rFonts w:hint="eastAsia"/>
        </w:rPr>
        <w:t>кишечника</w:t>
      </w:r>
      <w:r>
        <w:t xml:space="preserve"> </w:t>
      </w:r>
      <w:r>
        <w:rPr>
          <w:rFonts w:hint="eastAsia"/>
        </w:rPr>
        <w:t>цыплят</w:t>
      </w:r>
      <w:r>
        <w:t xml:space="preserve"> </w:t>
      </w:r>
      <w:r>
        <w:rPr>
          <w:rFonts w:hint="eastAsia"/>
        </w:rPr>
        <w:t>с</w:t>
      </w:r>
      <w:r>
        <w:t xml:space="preserve"> </w:t>
      </w:r>
      <w:r>
        <w:rPr>
          <w:rFonts w:hint="eastAsia"/>
        </w:rPr>
        <w:t>лекарственным</w:t>
      </w:r>
      <w:r>
        <w:t xml:space="preserve"> </w:t>
      </w:r>
      <w:r>
        <w:rPr>
          <w:rFonts w:hint="eastAsia"/>
        </w:rPr>
        <w:t>дисбактериозом</w:t>
      </w:r>
    </w:p>
    <w:p w14:paraId="0C554871" w14:textId="77777777" w:rsidR="000F1FD2" w:rsidRDefault="000F1FD2" w:rsidP="000F1FD2"/>
    <w:p w14:paraId="3EC8E042" w14:textId="77777777" w:rsidR="000F1FD2" w:rsidRDefault="000F1FD2" w:rsidP="000F1FD2">
      <w:r>
        <w:lastRenderedPageBreak/>
        <w:t xml:space="preserve">2.2.2.1. </w:t>
      </w:r>
      <w:r>
        <w:rPr>
          <w:rFonts w:hint="eastAsia"/>
        </w:rPr>
        <w:t>Влияние</w:t>
      </w:r>
      <w:r>
        <w:t xml:space="preserve"> </w:t>
      </w:r>
      <w:r>
        <w:rPr>
          <w:rFonts w:hint="eastAsia"/>
        </w:rPr>
        <w:t>пребиотической</w:t>
      </w:r>
      <w:r>
        <w:t xml:space="preserve"> </w:t>
      </w:r>
      <w:r>
        <w:rPr>
          <w:rFonts w:hint="eastAsia"/>
        </w:rPr>
        <w:t>добавки</w:t>
      </w:r>
      <w:r>
        <w:t xml:space="preserve"> </w:t>
      </w:r>
      <w:r>
        <w:rPr>
          <w:rFonts w:hint="eastAsia"/>
        </w:rPr>
        <w:t>«</w:t>
      </w:r>
      <w:r>
        <w:rPr>
          <w:rFonts w:hint="eastAsia"/>
        </w:rPr>
        <w:t>Кливеролак</w:t>
      </w:r>
      <w:r>
        <w:rPr>
          <w:rFonts w:hint="eastAsia"/>
        </w:rPr>
        <w:t>»</w:t>
      </w:r>
      <w:r>
        <w:t xml:space="preserve"> </w:t>
      </w:r>
      <w:r>
        <w:rPr>
          <w:rFonts w:hint="eastAsia"/>
        </w:rPr>
        <w:t>в</w:t>
      </w:r>
      <w:r>
        <w:t xml:space="preserve"> </w:t>
      </w:r>
      <w:r>
        <w:rPr>
          <w:rFonts w:hint="eastAsia"/>
        </w:rPr>
        <w:t>количестве</w:t>
      </w:r>
      <w:r>
        <w:t xml:space="preserve"> 0,1% </w:t>
      </w:r>
      <w:r>
        <w:rPr>
          <w:rFonts w:hint="eastAsia"/>
        </w:rPr>
        <w:t>к</w:t>
      </w:r>
      <w:r>
        <w:t xml:space="preserve"> </w:t>
      </w:r>
      <w:r>
        <w:rPr>
          <w:rFonts w:hint="eastAsia"/>
        </w:rPr>
        <w:t>основному</w:t>
      </w:r>
      <w:r>
        <w:t xml:space="preserve"> </w:t>
      </w:r>
      <w:r>
        <w:rPr>
          <w:rFonts w:hint="eastAsia"/>
        </w:rPr>
        <w:t>рациону</w:t>
      </w:r>
      <w:r>
        <w:t xml:space="preserve"> </w:t>
      </w:r>
      <w:r>
        <w:rPr>
          <w:rFonts w:hint="eastAsia"/>
        </w:rPr>
        <w:t>на</w:t>
      </w:r>
      <w:r>
        <w:t xml:space="preserve"> </w:t>
      </w:r>
      <w:r>
        <w:rPr>
          <w:rFonts w:hint="eastAsia"/>
        </w:rPr>
        <w:t>микробиоценоз</w:t>
      </w:r>
      <w:r>
        <w:t xml:space="preserve"> </w:t>
      </w:r>
      <w:r>
        <w:rPr>
          <w:rFonts w:hint="eastAsia"/>
        </w:rPr>
        <w:t>кишечника</w:t>
      </w:r>
      <w:r>
        <w:t xml:space="preserve"> </w:t>
      </w:r>
      <w:r>
        <w:rPr>
          <w:rFonts w:hint="eastAsia"/>
        </w:rPr>
        <w:t>цыплят</w:t>
      </w:r>
      <w:r>
        <w:t xml:space="preserve"> </w:t>
      </w:r>
      <w:r>
        <w:rPr>
          <w:rFonts w:hint="eastAsia"/>
        </w:rPr>
        <w:t>с</w:t>
      </w:r>
      <w:r>
        <w:t xml:space="preserve"> </w:t>
      </w:r>
      <w:r>
        <w:rPr>
          <w:rFonts w:hint="eastAsia"/>
        </w:rPr>
        <w:t>лекарственным</w:t>
      </w:r>
      <w:r>
        <w:t xml:space="preserve"> </w:t>
      </w:r>
      <w:r>
        <w:rPr>
          <w:rFonts w:hint="eastAsia"/>
        </w:rPr>
        <w:t>дисбактериозом</w:t>
      </w:r>
    </w:p>
    <w:p w14:paraId="3B500936" w14:textId="77777777" w:rsidR="000F1FD2" w:rsidRDefault="000F1FD2" w:rsidP="000F1FD2"/>
    <w:p w14:paraId="087E302A" w14:textId="77777777" w:rsidR="000F1FD2" w:rsidRDefault="000F1FD2" w:rsidP="000F1FD2">
      <w:r>
        <w:t xml:space="preserve">2.2.2.2. </w:t>
      </w:r>
      <w:r>
        <w:rPr>
          <w:rFonts w:hint="eastAsia"/>
        </w:rPr>
        <w:t>Влияние</w:t>
      </w:r>
      <w:r>
        <w:t xml:space="preserve"> </w:t>
      </w:r>
      <w:r>
        <w:rPr>
          <w:rFonts w:hint="eastAsia"/>
        </w:rPr>
        <w:t>пребиотической</w:t>
      </w:r>
      <w:r>
        <w:t xml:space="preserve"> </w:t>
      </w:r>
      <w:r>
        <w:rPr>
          <w:rFonts w:hint="eastAsia"/>
        </w:rPr>
        <w:t>добавки</w:t>
      </w:r>
      <w:r>
        <w:t xml:space="preserve"> </w:t>
      </w:r>
      <w:r>
        <w:rPr>
          <w:rFonts w:hint="eastAsia"/>
        </w:rPr>
        <w:t>«</w:t>
      </w:r>
      <w:r>
        <w:rPr>
          <w:rFonts w:hint="eastAsia"/>
        </w:rPr>
        <w:t>Кливеролак</w:t>
      </w:r>
      <w:r>
        <w:rPr>
          <w:rFonts w:hint="eastAsia"/>
        </w:rPr>
        <w:t>»</w:t>
      </w:r>
      <w:r>
        <w:t xml:space="preserve"> </w:t>
      </w:r>
      <w:r>
        <w:rPr>
          <w:rFonts w:hint="eastAsia"/>
        </w:rPr>
        <w:t>в</w:t>
      </w:r>
      <w:r>
        <w:t xml:space="preserve"> </w:t>
      </w:r>
      <w:r>
        <w:rPr>
          <w:rFonts w:hint="eastAsia"/>
        </w:rPr>
        <w:t>количестве</w:t>
      </w:r>
      <w:r>
        <w:t xml:space="preserve"> 0,5% </w:t>
      </w:r>
      <w:r>
        <w:rPr>
          <w:rFonts w:hint="eastAsia"/>
        </w:rPr>
        <w:t>к</w:t>
      </w:r>
      <w:r>
        <w:t xml:space="preserve"> </w:t>
      </w:r>
      <w:r>
        <w:rPr>
          <w:rFonts w:hint="eastAsia"/>
        </w:rPr>
        <w:t>основному</w:t>
      </w:r>
      <w:r>
        <w:t xml:space="preserve"> </w:t>
      </w:r>
      <w:r>
        <w:rPr>
          <w:rFonts w:hint="eastAsia"/>
        </w:rPr>
        <w:t>рациону</w:t>
      </w:r>
      <w:r>
        <w:t xml:space="preserve"> </w:t>
      </w:r>
      <w:r>
        <w:rPr>
          <w:rFonts w:hint="eastAsia"/>
        </w:rPr>
        <w:t>на</w:t>
      </w:r>
      <w:r>
        <w:t xml:space="preserve"> </w:t>
      </w:r>
      <w:r>
        <w:rPr>
          <w:rFonts w:hint="eastAsia"/>
        </w:rPr>
        <w:t>микробиоценоз</w:t>
      </w:r>
      <w:r>
        <w:t xml:space="preserve"> </w:t>
      </w:r>
      <w:r>
        <w:rPr>
          <w:rFonts w:hint="eastAsia"/>
        </w:rPr>
        <w:t>кишечника</w:t>
      </w:r>
      <w:r>
        <w:t xml:space="preserve"> </w:t>
      </w:r>
      <w:r>
        <w:rPr>
          <w:rFonts w:hint="eastAsia"/>
        </w:rPr>
        <w:t>цыплят</w:t>
      </w:r>
      <w:r>
        <w:t xml:space="preserve"> </w:t>
      </w:r>
      <w:r>
        <w:rPr>
          <w:rFonts w:hint="eastAsia"/>
        </w:rPr>
        <w:t>с</w:t>
      </w:r>
      <w:r>
        <w:t xml:space="preserve"> </w:t>
      </w:r>
      <w:r>
        <w:rPr>
          <w:rFonts w:hint="eastAsia"/>
        </w:rPr>
        <w:t>лекарственным</w:t>
      </w:r>
      <w:r>
        <w:t xml:space="preserve"> </w:t>
      </w:r>
      <w:r>
        <w:rPr>
          <w:rFonts w:hint="eastAsia"/>
        </w:rPr>
        <w:t>дисбактериозом</w:t>
      </w:r>
    </w:p>
    <w:p w14:paraId="6C0A8309" w14:textId="77777777" w:rsidR="000F1FD2" w:rsidRDefault="000F1FD2" w:rsidP="000F1FD2"/>
    <w:p w14:paraId="6A51F0EB" w14:textId="77777777" w:rsidR="000F1FD2" w:rsidRDefault="000F1FD2" w:rsidP="000F1FD2">
      <w:r>
        <w:t xml:space="preserve">2.2.2.3. </w:t>
      </w:r>
      <w:r>
        <w:rPr>
          <w:rFonts w:hint="eastAsia"/>
        </w:rPr>
        <w:t>Влияние</w:t>
      </w:r>
      <w:r>
        <w:t xml:space="preserve"> </w:t>
      </w:r>
      <w:r>
        <w:rPr>
          <w:rFonts w:hint="eastAsia"/>
        </w:rPr>
        <w:t>пребиотической</w:t>
      </w:r>
      <w:r>
        <w:t xml:space="preserve"> </w:t>
      </w:r>
      <w:r>
        <w:rPr>
          <w:rFonts w:hint="eastAsia"/>
        </w:rPr>
        <w:t>добавки</w:t>
      </w:r>
      <w:r>
        <w:t xml:space="preserve"> </w:t>
      </w:r>
      <w:r>
        <w:rPr>
          <w:rFonts w:hint="eastAsia"/>
        </w:rPr>
        <w:t>«</w:t>
      </w:r>
      <w:r>
        <w:rPr>
          <w:rFonts w:hint="eastAsia"/>
        </w:rPr>
        <w:t>Кливеролак</w:t>
      </w:r>
      <w:r>
        <w:rPr>
          <w:rFonts w:hint="eastAsia"/>
        </w:rPr>
        <w:t>»</w:t>
      </w:r>
      <w:r>
        <w:t xml:space="preserve"> </w:t>
      </w:r>
      <w:r>
        <w:rPr>
          <w:rFonts w:hint="eastAsia"/>
        </w:rPr>
        <w:t>в</w:t>
      </w:r>
      <w:r>
        <w:t xml:space="preserve"> </w:t>
      </w:r>
      <w:r>
        <w:rPr>
          <w:rFonts w:hint="eastAsia"/>
        </w:rPr>
        <w:t>количестве</w:t>
      </w:r>
      <w:r>
        <w:t xml:space="preserve"> 1,0% </w:t>
      </w:r>
      <w:r>
        <w:rPr>
          <w:rFonts w:hint="eastAsia"/>
        </w:rPr>
        <w:t>к</w:t>
      </w:r>
      <w:r>
        <w:t xml:space="preserve"> </w:t>
      </w:r>
      <w:r>
        <w:rPr>
          <w:rFonts w:hint="eastAsia"/>
        </w:rPr>
        <w:t>основному</w:t>
      </w:r>
      <w:r>
        <w:t xml:space="preserve"> </w:t>
      </w:r>
      <w:r>
        <w:rPr>
          <w:rFonts w:hint="eastAsia"/>
        </w:rPr>
        <w:t>рациону</w:t>
      </w:r>
      <w:r>
        <w:t xml:space="preserve"> </w:t>
      </w:r>
      <w:r>
        <w:rPr>
          <w:rFonts w:hint="eastAsia"/>
        </w:rPr>
        <w:t>на</w:t>
      </w:r>
      <w:r>
        <w:t xml:space="preserve"> </w:t>
      </w:r>
      <w:r>
        <w:rPr>
          <w:rFonts w:hint="eastAsia"/>
        </w:rPr>
        <w:t>микробиоценоз</w:t>
      </w:r>
      <w:r>
        <w:t xml:space="preserve"> </w:t>
      </w:r>
      <w:r>
        <w:rPr>
          <w:rFonts w:hint="eastAsia"/>
        </w:rPr>
        <w:t>кишечника</w:t>
      </w:r>
      <w:r>
        <w:t xml:space="preserve"> </w:t>
      </w:r>
      <w:r>
        <w:rPr>
          <w:rFonts w:hint="eastAsia"/>
        </w:rPr>
        <w:t>цыплят</w:t>
      </w:r>
      <w:r>
        <w:t xml:space="preserve"> </w:t>
      </w:r>
      <w:r>
        <w:rPr>
          <w:rFonts w:hint="eastAsia"/>
        </w:rPr>
        <w:t>с</w:t>
      </w:r>
      <w:r>
        <w:t xml:space="preserve"> </w:t>
      </w:r>
      <w:r>
        <w:rPr>
          <w:rFonts w:hint="eastAsia"/>
        </w:rPr>
        <w:t>лекарственным</w:t>
      </w:r>
      <w:r>
        <w:t xml:space="preserve"> </w:t>
      </w:r>
      <w:r>
        <w:rPr>
          <w:rFonts w:hint="eastAsia"/>
        </w:rPr>
        <w:t>дисбактериозом</w:t>
      </w:r>
    </w:p>
    <w:p w14:paraId="649462ED" w14:textId="77777777" w:rsidR="000F1FD2" w:rsidRDefault="000F1FD2" w:rsidP="000F1FD2"/>
    <w:p w14:paraId="2BA40C18" w14:textId="77777777" w:rsidR="000F1FD2" w:rsidRDefault="000F1FD2" w:rsidP="000F1FD2">
      <w:r>
        <w:t xml:space="preserve">2.2.3. </w:t>
      </w:r>
      <w:r>
        <w:rPr>
          <w:rFonts w:hint="eastAsia"/>
        </w:rPr>
        <w:t>Влияние</w:t>
      </w:r>
      <w:r>
        <w:t xml:space="preserve"> </w:t>
      </w:r>
      <w:r>
        <w:rPr>
          <w:rFonts w:hint="eastAsia"/>
        </w:rPr>
        <w:t>пребиотической</w:t>
      </w:r>
      <w:r>
        <w:t xml:space="preserve"> </w:t>
      </w:r>
      <w:r>
        <w:rPr>
          <w:rFonts w:hint="eastAsia"/>
        </w:rPr>
        <w:t>добавки</w:t>
      </w:r>
      <w:r>
        <w:t xml:space="preserve"> </w:t>
      </w:r>
      <w:r>
        <w:rPr>
          <w:rFonts w:hint="eastAsia"/>
        </w:rPr>
        <w:t>«</w:t>
      </w:r>
      <w:r>
        <w:rPr>
          <w:rFonts w:hint="eastAsia"/>
        </w:rPr>
        <w:t>Кливеролак</w:t>
      </w:r>
      <w:r>
        <w:rPr>
          <w:rFonts w:hint="eastAsia"/>
        </w:rPr>
        <w:t>»</w:t>
      </w:r>
      <w:r>
        <w:t xml:space="preserve"> </w:t>
      </w:r>
      <w:r>
        <w:rPr>
          <w:rFonts w:hint="eastAsia"/>
        </w:rPr>
        <w:t>на</w:t>
      </w:r>
      <w:r>
        <w:t xml:space="preserve"> </w:t>
      </w:r>
      <w:r>
        <w:rPr>
          <w:rFonts w:hint="eastAsia"/>
        </w:rPr>
        <w:t>факторы</w:t>
      </w:r>
      <w:r>
        <w:t xml:space="preserve"> </w:t>
      </w:r>
      <w:r>
        <w:rPr>
          <w:rFonts w:hint="eastAsia"/>
        </w:rPr>
        <w:t>неспецифической</w:t>
      </w:r>
      <w:r>
        <w:t xml:space="preserve"> </w:t>
      </w:r>
      <w:r>
        <w:rPr>
          <w:rFonts w:hint="eastAsia"/>
        </w:rPr>
        <w:t>резистентности</w:t>
      </w:r>
      <w:r>
        <w:t xml:space="preserve"> </w:t>
      </w:r>
      <w:r>
        <w:rPr>
          <w:rFonts w:hint="eastAsia"/>
        </w:rPr>
        <w:t>цыплят</w:t>
      </w:r>
      <w:r>
        <w:t>-</w:t>
      </w:r>
      <w:r>
        <w:rPr>
          <w:rFonts w:hint="eastAsia"/>
        </w:rPr>
        <w:t>бройлеров</w:t>
      </w:r>
      <w:r>
        <w:t xml:space="preserve"> </w:t>
      </w:r>
      <w:r>
        <w:rPr>
          <w:rFonts w:hint="eastAsia"/>
        </w:rPr>
        <w:t>кросса</w:t>
      </w:r>
      <w:r>
        <w:t xml:space="preserve"> </w:t>
      </w:r>
      <w:r>
        <w:rPr>
          <w:rFonts w:hint="eastAsia"/>
        </w:rPr>
        <w:t>«</w:t>
      </w:r>
      <w:r>
        <w:rPr>
          <w:rFonts w:hint="eastAsia"/>
        </w:rPr>
        <w:t>Смена</w:t>
      </w:r>
      <w:r>
        <w:t>-2</w:t>
      </w:r>
      <w:r>
        <w:rPr>
          <w:rFonts w:hint="eastAsia"/>
        </w:rPr>
        <w:t>»</w:t>
      </w:r>
    </w:p>
    <w:p w14:paraId="4F70C112" w14:textId="77777777" w:rsidR="000F1FD2" w:rsidRDefault="000F1FD2" w:rsidP="000F1FD2"/>
    <w:p w14:paraId="33ABACE7" w14:textId="77777777" w:rsidR="000F1FD2" w:rsidRDefault="000F1FD2" w:rsidP="000F1FD2">
      <w:r>
        <w:t xml:space="preserve">2.2.3.1. </w:t>
      </w:r>
      <w:r>
        <w:rPr>
          <w:rFonts w:hint="eastAsia"/>
        </w:rPr>
        <w:t>Влияние</w:t>
      </w:r>
      <w:r>
        <w:t xml:space="preserve"> </w:t>
      </w:r>
      <w:r>
        <w:rPr>
          <w:rFonts w:hint="eastAsia"/>
        </w:rPr>
        <w:t>пребиотической</w:t>
      </w:r>
      <w:r>
        <w:t xml:space="preserve"> </w:t>
      </w:r>
      <w:r>
        <w:rPr>
          <w:rFonts w:hint="eastAsia"/>
        </w:rPr>
        <w:t>добавки</w:t>
      </w:r>
      <w:r>
        <w:t xml:space="preserve"> </w:t>
      </w:r>
      <w:r>
        <w:rPr>
          <w:rFonts w:hint="eastAsia"/>
        </w:rPr>
        <w:t>«</w:t>
      </w:r>
      <w:r>
        <w:rPr>
          <w:rFonts w:hint="eastAsia"/>
        </w:rPr>
        <w:t>Кливеролак</w:t>
      </w:r>
      <w:r>
        <w:rPr>
          <w:rFonts w:hint="eastAsia"/>
        </w:rPr>
        <w:t>»</w:t>
      </w:r>
      <w:r>
        <w:t xml:space="preserve"> </w:t>
      </w:r>
      <w:r>
        <w:rPr>
          <w:rFonts w:hint="eastAsia"/>
        </w:rPr>
        <w:t>на</w:t>
      </w:r>
      <w:r>
        <w:t xml:space="preserve"> </w:t>
      </w:r>
      <w:r>
        <w:rPr>
          <w:rFonts w:hint="eastAsia"/>
        </w:rPr>
        <w:t>лизо</w:t>
      </w:r>
      <w:r>
        <w:t>-</w:t>
      </w:r>
      <w:r>
        <w:rPr>
          <w:rFonts w:hint="eastAsia"/>
        </w:rPr>
        <w:t>цимную</w:t>
      </w:r>
      <w:r>
        <w:t xml:space="preserve"> </w:t>
      </w:r>
      <w:r>
        <w:rPr>
          <w:rFonts w:hint="eastAsia"/>
        </w:rPr>
        <w:t>активность</w:t>
      </w:r>
      <w:r>
        <w:t xml:space="preserve"> </w:t>
      </w:r>
      <w:r>
        <w:rPr>
          <w:rFonts w:hint="eastAsia"/>
        </w:rPr>
        <w:t>сыворотки</w:t>
      </w:r>
      <w:r>
        <w:t xml:space="preserve"> </w:t>
      </w:r>
      <w:r>
        <w:rPr>
          <w:rFonts w:hint="eastAsia"/>
        </w:rPr>
        <w:t>крови</w:t>
      </w:r>
      <w:r>
        <w:t xml:space="preserve"> </w:t>
      </w:r>
      <w:r>
        <w:rPr>
          <w:rFonts w:hint="eastAsia"/>
        </w:rPr>
        <w:t>цыплят</w:t>
      </w:r>
      <w:r>
        <w:t>-</w:t>
      </w:r>
      <w:r>
        <w:rPr>
          <w:rFonts w:hint="eastAsia"/>
        </w:rPr>
        <w:t>бройлеров</w:t>
      </w:r>
    </w:p>
    <w:p w14:paraId="5C14D9D5" w14:textId="77777777" w:rsidR="000F1FD2" w:rsidRDefault="000F1FD2" w:rsidP="000F1FD2"/>
    <w:p w14:paraId="26F597E6" w14:textId="77777777" w:rsidR="000F1FD2" w:rsidRDefault="000F1FD2" w:rsidP="000F1FD2">
      <w:r>
        <w:t xml:space="preserve">2.2.3.2. </w:t>
      </w:r>
      <w:r>
        <w:rPr>
          <w:rFonts w:hint="eastAsia"/>
        </w:rPr>
        <w:t>Влияние</w:t>
      </w:r>
      <w:r>
        <w:t xml:space="preserve"> </w:t>
      </w:r>
      <w:r>
        <w:rPr>
          <w:rFonts w:hint="eastAsia"/>
        </w:rPr>
        <w:t>пребиотической</w:t>
      </w:r>
      <w:r>
        <w:t xml:space="preserve"> </w:t>
      </w:r>
      <w:r>
        <w:rPr>
          <w:rFonts w:hint="eastAsia"/>
        </w:rPr>
        <w:t>добавки</w:t>
      </w:r>
      <w:r>
        <w:t xml:space="preserve"> </w:t>
      </w:r>
      <w:r>
        <w:rPr>
          <w:rFonts w:hint="eastAsia"/>
        </w:rPr>
        <w:t>«</w:t>
      </w:r>
      <w:r>
        <w:rPr>
          <w:rFonts w:hint="eastAsia"/>
        </w:rPr>
        <w:t>Кливеролак</w:t>
      </w:r>
      <w:r>
        <w:rPr>
          <w:rFonts w:hint="eastAsia"/>
        </w:rPr>
        <w:t>»</w:t>
      </w:r>
      <w:r>
        <w:t xml:space="preserve"> </w:t>
      </w:r>
      <w:r>
        <w:rPr>
          <w:rFonts w:hint="eastAsia"/>
        </w:rPr>
        <w:t>на</w:t>
      </w:r>
      <w:r>
        <w:t xml:space="preserve"> </w:t>
      </w:r>
      <w:r>
        <w:rPr>
          <w:rFonts w:hint="eastAsia"/>
        </w:rPr>
        <w:t>бактерицидную</w:t>
      </w:r>
      <w:r>
        <w:t xml:space="preserve"> </w:t>
      </w:r>
      <w:r>
        <w:rPr>
          <w:rFonts w:hint="eastAsia"/>
        </w:rPr>
        <w:t>активность</w:t>
      </w:r>
      <w:r>
        <w:t xml:space="preserve"> </w:t>
      </w:r>
      <w:r>
        <w:rPr>
          <w:rFonts w:hint="eastAsia"/>
        </w:rPr>
        <w:t>сыворотки</w:t>
      </w:r>
      <w:r>
        <w:t xml:space="preserve"> </w:t>
      </w:r>
      <w:r>
        <w:rPr>
          <w:rFonts w:hint="eastAsia"/>
        </w:rPr>
        <w:t>крови</w:t>
      </w:r>
      <w:r>
        <w:t xml:space="preserve"> </w:t>
      </w:r>
      <w:r>
        <w:rPr>
          <w:rFonts w:hint="eastAsia"/>
        </w:rPr>
        <w:t>цыплят</w:t>
      </w:r>
      <w:r>
        <w:t>-</w:t>
      </w:r>
      <w:r>
        <w:rPr>
          <w:rFonts w:hint="eastAsia"/>
        </w:rPr>
        <w:t>бройлеров</w:t>
      </w:r>
    </w:p>
    <w:p w14:paraId="36D10C07" w14:textId="77777777" w:rsidR="000F1FD2" w:rsidRDefault="000F1FD2" w:rsidP="000F1FD2"/>
    <w:p w14:paraId="0CC7283C" w14:textId="77777777" w:rsidR="000F1FD2" w:rsidRDefault="000F1FD2" w:rsidP="000F1FD2">
      <w:r>
        <w:t xml:space="preserve">2.2.3.3. </w:t>
      </w:r>
      <w:r>
        <w:rPr>
          <w:rFonts w:hint="eastAsia"/>
        </w:rPr>
        <w:t>Влияние</w:t>
      </w:r>
      <w:r>
        <w:t xml:space="preserve"> </w:t>
      </w:r>
      <w:r>
        <w:rPr>
          <w:rFonts w:hint="eastAsia"/>
        </w:rPr>
        <w:t>пребиотической</w:t>
      </w:r>
      <w:r>
        <w:t xml:space="preserve"> </w:t>
      </w:r>
      <w:r>
        <w:rPr>
          <w:rFonts w:hint="eastAsia"/>
        </w:rPr>
        <w:t>добавки</w:t>
      </w:r>
      <w:r>
        <w:t xml:space="preserve"> </w:t>
      </w:r>
      <w:r>
        <w:rPr>
          <w:rFonts w:hint="eastAsia"/>
        </w:rPr>
        <w:t>«</w:t>
      </w:r>
      <w:r>
        <w:rPr>
          <w:rFonts w:hint="eastAsia"/>
        </w:rPr>
        <w:t>Кливеролак</w:t>
      </w:r>
      <w:r>
        <w:rPr>
          <w:rFonts w:hint="eastAsia"/>
        </w:rPr>
        <w:t>»</w:t>
      </w:r>
      <w:r>
        <w:t xml:space="preserve"> </w:t>
      </w:r>
      <w:r>
        <w:rPr>
          <w:rFonts w:hint="eastAsia"/>
        </w:rPr>
        <w:t>на</w:t>
      </w:r>
      <w:r>
        <w:t xml:space="preserve"> </w:t>
      </w:r>
      <w:r>
        <w:rPr>
          <w:rFonts w:hint="eastAsia"/>
        </w:rPr>
        <w:t>фагоцитарную</w:t>
      </w:r>
      <w:r>
        <w:t xml:space="preserve"> </w:t>
      </w:r>
      <w:r>
        <w:rPr>
          <w:rFonts w:hint="eastAsia"/>
        </w:rPr>
        <w:t>активность</w:t>
      </w:r>
      <w:r>
        <w:t xml:space="preserve"> </w:t>
      </w:r>
      <w:r>
        <w:rPr>
          <w:rFonts w:hint="eastAsia"/>
        </w:rPr>
        <w:t>крови</w:t>
      </w:r>
      <w:r>
        <w:t xml:space="preserve"> </w:t>
      </w:r>
      <w:r>
        <w:rPr>
          <w:rFonts w:hint="eastAsia"/>
        </w:rPr>
        <w:t>цыплят</w:t>
      </w:r>
      <w:r>
        <w:t>-</w:t>
      </w:r>
      <w:r>
        <w:rPr>
          <w:rFonts w:hint="eastAsia"/>
        </w:rPr>
        <w:t>бройлеров</w:t>
      </w:r>
    </w:p>
    <w:p w14:paraId="4F5F4868" w14:textId="77777777" w:rsidR="000F1FD2" w:rsidRDefault="000F1FD2" w:rsidP="000F1FD2"/>
    <w:p w14:paraId="1569A9FB" w14:textId="77777777" w:rsidR="000F1FD2" w:rsidRDefault="000F1FD2" w:rsidP="000F1FD2">
      <w:r>
        <w:t xml:space="preserve">2.2.4. </w:t>
      </w:r>
      <w:r>
        <w:rPr>
          <w:rFonts w:hint="eastAsia"/>
        </w:rPr>
        <w:t>Влияние</w:t>
      </w:r>
      <w:r>
        <w:t xml:space="preserve"> </w:t>
      </w:r>
      <w:r>
        <w:rPr>
          <w:rFonts w:hint="eastAsia"/>
        </w:rPr>
        <w:t>пребиотической</w:t>
      </w:r>
      <w:r>
        <w:t xml:space="preserve"> </w:t>
      </w:r>
      <w:r>
        <w:rPr>
          <w:rFonts w:hint="eastAsia"/>
        </w:rPr>
        <w:t>добавки</w:t>
      </w:r>
      <w:r>
        <w:t xml:space="preserve"> </w:t>
      </w:r>
      <w:r>
        <w:rPr>
          <w:rFonts w:hint="eastAsia"/>
        </w:rPr>
        <w:t>«</w:t>
      </w:r>
      <w:r>
        <w:rPr>
          <w:rFonts w:hint="eastAsia"/>
        </w:rPr>
        <w:t>Кливеролак</w:t>
      </w:r>
      <w:r>
        <w:rPr>
          <w:rFonts w:hint="eastAsia"/>
        </w:rPr>
        <w:t>»</w:t>
      </w:r>
      <w:r>
        <w:t xml:space="preserve"> </w:t>
      </w:r>
      <w:r>
        <w:rPr>
          <w:rFonts w:hint="eastAsia"/>
        </w:rPr>
        <w:t>на</w:t>
      </w:r>
      <w:r>
        <w:t xml:space="preserve"> </w:t>
      </w:r>
      <w:r>
        <w:rPr>
          <w:rFonts w:hint="eastAsia"/>
        </w:rPr>
        <w:t>содержание</w:t>
      </w:r>
      <w:r>
        <w:t xml:space="preserve"> </w:t>
      </w:r>
      <w:r>
        <w:rPr>
          <w:rFonts w:hint="eastAsia"/>
        </w:rPr>
        <w:t>общего</w:t>
      </w:r>
      <w:r>
        <w:t xml:space="preserve"> </w:t>
      </w:r>
      <w:r>
        <w:rPr>
          <w:rFonts w:hint="eastAsia"/>
        </w:rPr>
        <w:t>белка</w:t>
      </w:r>
      <w:r>
        <w:t xml:space="preserve"> </w:t>
      </w:r>
      <w:r>
        <w:rPr>
          <w:rFonts w:hint="eastAsia"/>
        </w:rPr>
        <w:t>в</w:t>
      </w:r>
      <w:r>
        <w:t xml:space="preserve"> </w:t>
      </w:r>
      <w:r>
        <w:rPr>
          <w:rFonts w:hint="eastAsia"/>
        </w:rPr>
        <w:t>крови</w:t>
      </w:r>
      <w:r>
        <w:t xml:space="preserve"> </w:t>
      </w:r>
      <w:r>
        <w:rPr>
          <w:rFonts w:hint="eastAsia"/>
        </w:rPr>
        <w:t>цыплят</w:t>
      </w:r>
      <w:r>
        <w:t>-</w:t>
      </w:r>
      <w:r>
        <w:rPr>
          <w:rFonts w:hint="eastAsia"/>
        </w:rPr>
        <w:t>бройлеров</w:t>
      </w:r>
    </w:p>
    <w:p w14:paraId="11AAC0C0" w14:textId="77777777" w:rsidR="000F1FD2" w:rsidRDefault="000F1FD2" w:rsidP="000F1FD2"/>
    <w:p w14:paraId="5EB152ED" w14:textId="77777777" w:rsidR="000F1FD2" w:rsidRDefault="000F1FD2" w:rsidP="000F1FD2">
      <w:r>
        <w:t xml:space="preserve">2.2.5. </w:t>
      </w:r>
      <w:r>
        <w:rPr>
          <w:rFonts w:hint="eastAsia"/>
        </w:rPr>
        <w:t>Определение</w:t>
      </w:r>
      <w:r>
        <w:t xml:space="preserve"> </w:t>
      </w:r>
      <w:r>
        <w:rPr>
          <w:rFonts w:hint="eastAsia"/>
        </w:rPr>
        <w:t>антиадгезивных</w:t>
      </w:r>
      <w:r>
        <w:t xml:space="preserve"> </w:t>
      </w:r>
      <w:r>
        <w:rPr>
          <w:rFonts w:hint="eastAsia"/>
        </w:rPr>
        <w:t>свойств</w:t>
      </w:r>
      <w:r>
        <w:t xml:space="preserve"> </w:t>
      </w:r>
      <w:r>
        <w:rPr>
          <w:rFonts w:hint="eastAsia"/>
        </w:rPr>
        <w:t>маннаноолигосахаридов</w:t>
      </w:r>
    </w:p>
    <w:p w14:paraId="53C72B62" w14:textId="77777777" w:rsidR="000F1FD2" w:rsidRDefault="000F1FD2" w:rsidP="000F1FD2"/>
    <w:p w14:paraId="1AD82DEA" w14:textId="77777777" w:rsidR="000F1FD2" w:rsidRDefault="000F1FD2" w:rsidP="000F1FD2">
      <w:r>
        <w:t xml:space="preserve">2.2.6. </w:t>
      </w:r>
      <w:r>
        <w:rPr>
          <w:rFonts w:hint="eastAsia"/>
        </w:rPr>
        <w:t>Влияние</w:t>
      </w:r>
      <w:r>
        <w:t xml:space="preserve"> </w:t>
      </w:r>
      <w:r>
        <w:rPr>
          <w:rFonts w:hint="eastAsia"/>
        </w:rPr>
        <w:t>пребиотической</w:t>
      </w:r>
      <w:r>
        <w:t xml:space="preserve"> </w:t>
      </w:r>
      <w:r>
        <w:rPr>
          <w:rFonts w:hint="eastAsia"/>
        </w:rPr>
        <w:t>добавки</w:t>
      </w:r>
      <w:r>
        <w:t xml:space="preserve"> </w:t>
      </w:r>
      <w:r>
        <w:rPr>
          <w:rFonts w:hint="eastAsia"/>
        </w:rPr>
        <w:t>«</w:t>
      </w:r>
      <w:r>
        <w:rPr>
          <w:rFonts w:hint="eastAsia"/>
        </w:rPr>
        <w:t>Кливеролак</w:t>
      </w:r>
      <w:r>
        <w:rPr>
          <w:rFonts w:hint="eastAsia"/>
        </w:rPr>
        <w:t>»</w:t>
      </w:r>
      <w:r>
        <w:t xml:space="preserve"> </w:t>
      </w:r>
      <w:r>
        <w:rPr>
          <w:rFonts w:hint="eastAsia"/>
        </w:rPr>
        <w:t>на</w:t>
      </w:r>
      <w:r>
        <w:t xml:space="preserve"> </w:t>
      </w:r>
      <w:r>
        <w:rPr>
          <w:rFonts w:hint="eastAsia"/>
        </w:rPr>
        <w:t>прирост</w:t>
      </w:r>
      <w:r>
        <w:t xml:space="preserve"> </w:t>
      </w:r>
      <w:r>
        <w:rPr>
          <w:rFonts w:hint="eastAsia"/>
        </w:rPr>
        <w:t>живой</w:t>
      </w:r>
      <w:r>
        <w:t xml:space="preserve"> </w:t>
      </w:r>
      <w:r>
        <w:rPr>
          <w:rFonts w:hint="eastAsia"/>
        </w:rPr>
        <w:t>массы</w:t>
      </w:r>
      <w:r>
        <w:t xml:space="preserve"> </w:t>
      </w:r>
      <w:r>
        <w:rPr>
          <w:rFonts w:hint="eastAsia"/>
        </w:rPr>
        <w:t>цыплят</w:t>
      </w:r>
      <w:r>
        <w:t>-</w:t>
      </w:r>
      <w:r>
        <w:rPr>
          <w:rFonts w:hint="eastAsia"/>
        </w:rPr>
        <w:t>бройлеров</w:t>
      </w:r>
      <w:r>
        <w:t xml:space="preserve"> </w:t>
      </w:r>
      <w:r>
        <w:rPr>
          <w:rFonts w:hint="eastAsia"/>
        </w:rPr>
        <w:t>кросса</w:t>
      </w:r>
      <w:r>
        <w:t xml:space="preserve"> </w:t>
      </w:r>
      <w:r>
        <w:rPr>
          <w:rFonts w:hint="eastAsia"/>
        </w:rPr>
        <w:t>«</w:t>
      </w:r>
      <w:r>
        <w:rPr>
          <w:rFonts w:hint="eastAsia"/>
        </w:rPr>
        <w:t>Смена</w:t>
      </w:r>
      <w:r>
        <w:t>-2</w:t>
      </w:r>
      <w:r>
        <w:rPr>
          <w:rFonts w:hint="eastAsia"/>
        </w:rPr>
        <w:t>»</w:t>
      </w:r>
      <w:r>
        <w:t xml:space="preserve"> </w:t>
      </w:r>
      <w:r>
        <w:rPr>
          <w:rFonts w:hint="eastAsia"/>
        </w:rPr>
        <w:t>промышленного</w:t>
      </w:r>
      <w:r>
        <w:t xml:space="preserve"> </w:t>
      </w:r>
      <w:r>
        <w:rPr>
          <w:rFonts w:hint="eastAsia"/>
        </w:rPr>
        <w:t>стада</w:t>
      </w:r>
    </w:p>
    <w:p w14:paraId="72661F47" w14:textId="77777777" w:rsidR="000F1FD2" w:rsidRDefault="000F1FD2" w:rsidP="000F1FD2"/>
    <w:p w14:paraId="52CAEC9D" w14:textId="77777777" w:rsidR="000F1FD2" w:rsidRDefault="000F1FD2" w:rsidP="000F1FD2">
      <w:r>
        <w:t xml:space="preserve">2.2.7. </w:t>
      </w:r>
      <w:r>
        <w:rPr>
          <w:rFonts w:hint="eastAsia"/>
        </w:rPr>
        <w:t>Влияние</w:t>
      </w:r>
      <w:r>
        <w:t xml:space="preserve"> </w:t>
      </w:r>
      <w:r>
        <w:rPr>
          <w:rFonts w:hint="eastAsia"/>
        </w:rPr>
        <w:t>пребиотической</w:t>
      </w:r>
      <w:r>
        <w:t xml:space="preserve"> </w:t>
      </w:r>
      <w:r>
        <w:rPr>
          <w:rFonts w:hint="eastAsia"/>
        </w:rPr>
        <w:t>добавки</w:t>
      </w:r>
      <w:r>
        <w:t xml:space="preserve"> </w:t>
      </w:r>
      <w:r>
        <w:rPr>
          <w:rFonts w:hint="eastAsia"/>
        </w:rPr>
        <w:t>«</w:t>
      </w:r>
      <w:r>
        <w:rPr>
          <w:rFonts w:hint="eastAsia"/>
        </w:rPr>
        <w:t>Кливеролак</w:t>
      </w:r>
      <w:r>
        <w:rPr>
          <w:rFonts w:hint="eastAsia"/>
        </w:rPr>
        <w:t>»</w:t>
      </w:r>
      <w:r>
        <w:t xml:space="preserve"> </w:t>
      </w:r>
      <w:r>
        <w:rPr>
          <w:rFonts w:hint="eastAsia"/>
        </w:rPr>
        <w:t>на</w:t>
      </w:r>
      <w:r>
        <w:t xml:space="preserve"> </w:t>
      </w:r>
      <w:r>
        <w:rPr>
          <w:rFonts w:hint="eastAsia"/>
        </w:rPr>
        <w:t>сохранность</w:t>
      </w:r>
      <w:r>
        <w:t xml:space="preserve"> </w:t>
      </w:r>
      <w:r>
        <w:rPr>
          <w:rFonts w:hint="eastAsia"/>
        </w:rPr>
        <w:t>цыплят</w:t>
      </w:r>
      <w:r>
        <w:t>-</w:t>
      </w:r>
      <w:r>
        <w:rPr>
          <w:rFonts w:hint="eastAsia"/>
        </w:rPr>
        <w:t>бройлеров</w:t>
      </w:r>
    </w:p>
    <w:p w14:paraId="4DE42CC2" w14:textId="77777777" w:rsidR="000F1FD2" w:rsidRDefault="000F1FD2" w:rsidP="000F1FD2"/>
    <w:p w14:paraId="4595F3A1" w14:textId="77777777" w:rsidR="000F1FD2" w:rsidRDefault="000F1FD2" w:rsidP="000F1FD2">
      <w:r>
        <w:t>2.2.8.</w:t>
      </w:r>
      <w:r>
        <w:rPr>
          <w:rFonts w:hint="eastAsia"/>
        </w:rPr>
        <w:t>Стандартизация</w:t>
      </w:r>
      <w:r>
        <w:t xml:space="preserve"> </w:t>
      </w:r>
      <w:r>
        <w:rPr>
          <w:rFonts w:hint="eastAsia"/>
        </w:rPr>
        <w:t>показателей</w:t>
      </w:r>
      <w:r>
        <w:t xml:space="preserve"> </w:t>
      </w:r>
      <w:r>
        <w:rPr>
          <w:rFonts w:hint="eastAsia"/>
        </w:rPr>
        <w:t>качества</w:t>
      </w:r>
      <w:r>
        <w:t xml:space="preserve"> </w:t>
      </w:r>
      <w:r>
        <w:rPr>
          <w:rFonts w:hint="eastAsia"/>
        </w:rPr>
        <w:t>пребиотической</w:t>
      </w:r>
      <w:r>
        <w:t xml:space="preserve"> </w:t>
      </w:r>
      <w:r>
        <w:rPr>
          <w:rFonts w:hint="eastAsia"/>
        </w:rPr>
        <w:t>добавки</w:t>
      </w:r>
      <w:r>
        <w:t xml:space="preserve"> </w:t>
      </w:r>
      <w:r>
        <w:rPr>
          <w:rFonts w:hint="eastAsia"/>
        </w:rPr>
        <w:t>«</w:t>
      </w:r>
      <w:r>
        <w:rPr>
          <w:rFonts w:hint="eastAsia"/>
        </w:rPr>
        <w:t>Кливеролак</w:t>
      </w:r>
      <w:r>
        <w:rPr>
          <w:rFonts w:hint="eastAsia"/>
        </w:rPr>
        <w:t>»</w:t>
      </w:r>
      <w:r>
        <w:t xml:space="preserve">, </w:t>
      </w:r>
      <w:r>
        <w:rPr>
          <w:rFonts w:hint="eastAsia"/>
        </w:rPr>
        <w:t>полученной</w:t>
      </w:r>
      <w:r>
        <w:t xml:space="preserve"> </w:t>
      </w:r>
      <w:r>
        <w:rPr>
          <w:rFonts w:hint="eastAsia"/>
        </w:rPr>
        <w:t>из</w:t>
      </w:r>
      <w:r>
        <w:t xml:space="preserve"> </w:t>
      </w:r>
      <w:r>
        <w:rPr>
          <w:rFonts w:hint="eastAsia"/>
        </w:rPr>
        <w:t>клеточных</w:t>
      </w:r>
      <w:r>
        <w:t xml:space="preserve"> </w:t>
      </w:r>
      <w:r>
        <w:rPr>
          <w:rFonts w:hint="eastAsia"/>
        </w:rPr>
        <w:t>стенок</w:t>
      </w:r>
      <w:r>
        <w:t xml:space="preserve"> </w:t>
      </w:r>
      <w:r>
        <w:rPr>
          <w:rFonts w:hint="eastAsia"/>
        </w:rPr>
        <w:t>дрожжей</w:t>
      </w:r>
      <w:r>
        <w:t xml:space="preserve"> Kluyveromyces </w:t>
      </w:r>
      <w:r>
        <w:rPr>
          <w:rFonts w:hint="eastAsia"/>
        </w:rPr>
        <w:t>¡</w:t>
      </w:r>
      <w:r>
        <w:t>actis</w:t>
      </w:r>
    </w:p>
    <w:p w14:paraId="24B04992" w14:textId="77777777" w:rsidR="000F1FD2" w:rsidRDefault="000F1FD2" w:rsidP="000F1FD2"/>
    <w:p w14:paraId="1A0336F7" w14:textId="77777777" w:rsidR="000F1FD2" w:rsidRDefault="000F1FD2" w:rsidP="000F1FD2">
      <w:r>
        <w:t xml:space="preserve">3. </w:t>
      </w:r>
      <w:r>
        <w:rPr>
          <w:rFonts w:hint="eastAsia"/>
        </w:rPr>
        <w:t>ОБСУЖДЕНИЕ</w:t>
      </w:r>
      <w:r>
        <w:t xml:space="preserve"> </w:t>
      </w:r>
      <w:r>
        <w:rPr>
          <w:rFonts w:hint="eastAsia"/>
        </w:rPr>
        <w:t>РЕЗУЛЬТАТОВ</w:t>
      </w:r>
      <w:r>
        <w:t xml:space="preserve"> </w:t>
      </w:r>
      <w:r>
        <w:rPr>
          <w:rFonts w:hint="eastAsia"/>
        </w:rPr>
        <w:t>ИССЛЕДОВАНИЙ</w:t>
      </w:r>
    </w:p>
    <w:p w14:paraId="08605BCE" w14:textId="77777777" w:rsidR="000F1FD2" w:rsidRDefault="000F1FD2" w:rsidP="000F1FD2"/>
    <w:p w14:paraId="73AE988B" w14:textId="77777777" w:rsidR="000F1FD2" w:rsidRDefault="000F1FD2" w:rsidP="000F1FD2">
      <w:r>
        <w:t xml:space="preserve">4. </w:t>
      </w:r>
      <w:r>
        <w:rPr>
          <w:rFonts w:hint="eastAsia"/>
        </w:rPr>
        <w:t>ВЫВОДЫ</w:t>
      </w:r>
    </w:p>
    <w:p w14:paraId="0C1EFADE" w14:textId="77777777" w:rsidR="000F1FD2" w:rsidRDefault="000F1FD2" w:rsidP="000F1FD2"/>
    <w:p w14:paraId="02AECF26" w14:textId="1B8ADF8E" w:rsidR="000A53F8" w:rsidRPr="000F1FD2" w:rsidRDefault="000F1FD2" w:rsidP="000F1FD2">
      <w:r>
        <w:t xml:space="preserve">5. </w:t>
      </w:r>
      <w:r>
        <w:rPr>
          <w:rFonts w:hint="eastAsia"/>
        </w:rPr>
        <w:t>ПРАКТИЧЕСКИЕ</w:t>
      </w:r>
      <w:r>
        <w:t xml:space="preserve"> </w:t>
      </w:r>
      <w:r>
        <w:rPr>
          <w:rFonts w:hint="eastAsia"/>
        </w:rPr>
        <w:t>ПРЕДЛОЖЕНИЯ</w:t>
      </w:r>
    </w:p>
    <w:sectPr w:rsidR="000A53F8" w:rsidRPr="000F1FD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8706E" w14:textId="77777777" w:rsidR="007D219C" w:rsidRPr="008D1934" w:rsidRDefault="007D219C">
      <w:pPr>
        <w:spacing w:after="0" w:line="240" w:lineRule="auto"/>
      </w:pPr>
      <w:r w:rsidRPr="008D1934">
        <w:separator/>
      </w:r>
    </w:p>
  </w:endnote>
  <w:endnote w:type="continuationSeparator" w:id="0">
    <w:p w14:paraId="57D77738" w14:textId="77777777" w:rsidR="007D219C" w:rsidRPr="008D1934" w:rsidRDefault="007D219C">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FAA00" w14:textId="77777777" w:rsidR="007D219C" w:rsidRPr="008D1934" w:rsidRDefault="007D219C"/>
    <w:p w14:paraId="749996BE" w14:textId="77777777" w:rsidR="007D219C" w:rsidRPr="008D1934" w:rsidRDefault="007D219C"/>
    <w:p w14:paraId="4338E192" w14:textId="77777777" w:rsidR="007D219C" w:rsidRPr="008D1934" w:rsidRDefault="007D219C"/>
    <w:p w14:paraId="78328344" w14:textId="77777777" w:rsidR="007D219C" w:rsidRPr="008D1934" w:rsidRDefault="007D219C"/>
    <w:p w14:paraId="44E2B0C1" w14:textId="77777777" w:rsidR="007D219C" w:rsidRPr="008D1934" w:rsidRDefault="007D219C"/>
    <w:p w14:paraId="47A3A911" w14:textId="77777777" w:rsidR="007D219C" w:rsidRPr="008D1934" w:rsidRDefault="007D219C"/>
    <w:p w14:paraId="6C99B98E" w14:textId="77777777" w:rsidR="007D219C" w:rsidRPr="008D1934" w:rsidRDefault="007D219C">
      <w:pPr>
        <w:rPr>
          <w:sz w:val="2"/>
          <w:szCs w:val="2"/>
        </w:rPr>
      </w:pPr>
      <w:r>
        <w:rPr>
          <w:noProof/>
        </w:rPr>
        <mc:AlternateContent>
          <mc:Choice Requires="wps">
            <w:drawing>
              <wp:anchor distT="0" distB="0" distL="63500" distR="63500" simplePos="0" relativeHeight="251660288" behindDoc="1" locked="0" layoutInCell="1" allowOverlap="1" wp14:anchorId="5CFD4B12" wp14:editId="7C35D1A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F8218CB" w14:textId="77777777" w:rsidR="007D219C" w:rsidRPr="008D1934" w:rsidRDefault="007D21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FD4B1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F8218CB" w14:textId="77777777" w:rsidR="007D219C" w:rsidRPr="008D1934" w:rsidRDefault="007D21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0706842" w14:textId="77777777" w:rsidR="007D219C" w:rsidRPr="008D1934" w:rsidRDefault="007D219C"/>
    <w:p w14:paraId="535C8690" w14:textId="77777777" w:rsidR="007D219C" w:rsidRPr="008D1934" w:rsidRDefault="007D219C"/>
    <w:p w14:paraId="1FA3334F" w14:textId="77777777" w:rsidR="007D219C" w:rsidRPr="008D1934" w:rsidRDefault="007D219C">
      <w:pPr>
        <w:rPr>
          <w:sz w:val="2"/>
          <w:szCs w:val="2"/>
        </w:rPr>
      </w:pPr>
      <w:r>
        <w:rPr>
          <w:noProof/>
        </w:rPr>
        <mc:AlternateContent>
          <mc:Choice Requires="wps">
            <w:drawing>
              <wp:anchor distT="0" distB="0" distL="63500" distR="63500" simplePos="0" relativeHeight="251659264" behindDoc="1" locked="0" layoutInCell="1" allowOverlap="1" wp14:anchorId="37B98F0C" wp14:editId="64B197FF">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13FF574F" w14:textId="77777777" w:rsidR="007D219C" w:rsidRPr="008D1934" w:rsidRDefault="007D21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B98F0C"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3FF574F" w14:textId="77777777" w:rsidR="007D219C" w:rsidRPr="008D1934" w:rsidRDefault="007D219C">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2F40DE1" w14:textId="77777777" w:rsidR="007D219C" w:rsidRPr="008D1934" w:rsidRDefault="007D219C"/>
    <w:p w14:paraId="77C542B5" w14:textId="77777777" w:rsidR="007D219C" w:rsidRPr="008D1934" w:rsidRDefault="007D219C">
      <w:pPr>
        <w:rPr>
          <w:sz w:val="2"/>
          <w:szCs w:val="2"/>
        </w:rPr>
      </w:pPr>
    </w:p>
    <w:p w14:paraId="659D0F04" w14:textId="77777777" w:rsidR="007D219C" w:rsidRPr="008D1934" w:rsidRDefault="007D219C"/>
    <w:p w14:paraId="5555F0A2" w14:textId="77777777" w:rsidR="007D219C" w:rsidRPr="008D1934" w:rsidRDefault="007D219C">
      <w:pPr>
        <w:spacing w:after="0" w:line="240" w:lineRule="auto"/>
      </w:pPr>
    </w:p>
  </w:footnote>
  <w:footnote w:type="continuationSeparator" w:id="0">
    <w:p w14:paraId="6B06DEAA" w14:textId="77777777" w:rsidR="007D219C" w:rsidRPr="008D1934" w:rsidRDefault="007D219C">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9C"/>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9280</TotalTime>
  <Pages>3</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246</cp:revision>
  <cp:lastPrinted>2024-05-12T14:21:00Z</cp:lastPrinted>
  <dcterms:created xsi:type="dcterms:W3CDTF">2024-05-20T16:55:00Z</dcterms:created>
  <dcterms:modified xsi:type="dcterms:W3CDTF">2024-06-04T22:38:00Z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