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F8712" w14:textId="5AA85EB0" w:rsidR="00FE66A6" w:rsidRDefault="00D3717D" w:rsidP="00D3717D">
      <w:r w:rsidRPr="00D3717D">
        <w:rPr>
          <w:rFonts w:hint="eastAsia"/>
        </w:rPr>
        <w:t>Волков</w:t>
      </w:r>
      <w:r w:rsidRPr="00D3717D">
        <w:t xml:space="preserve"> </w:t>
      </w:r>
      <w:r w:rsidRPr="00D3717D">
        <w:rPr>
          <w:rFonts w:hint="eastAsia"/>
        </w:rPr>
        <w:t>Максим</w:t>
      </w:r>
      <w:r w:rsidRPr="00D3717D">
        <w:t xml:space="preserve"> </w:t>
      </w:r>
      <w:r w:rsidRPr="00D3717D">
        <w:rPr>
          <w:rFonts w:hint="eastAsia"/>
        </w:rPr>
        <w:t>Сергеевич</w:t>
      </w:r>
      <w:r>
        <w:t xml:space="preserve"> </w:t>
      </w:r>
      <w:r w:rsidRPr="00D3717D">
        <w:rPr>
          <w:rFonts w:hint="eastAsia"/>
        </w:rPr>
        <w:t>Мужские</w:t>
      </w:r>
      <w:r w:rsidRPr="00D3717D">
        <w:t xml:space="preserve"> </w:t>
      </w:r>
      <w:r w:rsidRPr="00D3717D">
        <w:rPr>
          <w:rFonts w:hint="eastAsia"/>
        </w:rPr>
        <w:t>православные</w:t>
      </w:r>
      <w:r w:rsidRPr="00D3717D">
        <w:t xml:space="preserve"> </w:t>
      </w:r>
      <w:r w:rsidRPr="00D3717D">
        <w:rPr>
          <w:rFonts w:hint="eastAsia"/>
        </w:rPr>
        <w:t>монастыри</w:t>
      </w:r>
      <w:r w:rsidRPr="00D3717D">
        <w:t xml:space="preserve"> </w:t>
      </w:r>
      <w:r w:rsidRPr="00D3717D">
        <w:rPr>
          <w:rFonts w:hint="eastAsia"/>
        </w:rPr>
        <w:t>Тамбовской</w:t>
      </w:r>
      <w:r w:rsidRPr="00D3717D">
        <w:t xml:space="preserve"> </w:t>
      </w:r>
      <w:r w:rsidRPr="00D3717D">
        <w:rPr>
          <w:rFonts w:hint="eastAsia"/>
        </w:rPr>
        <w:t>губернии</w:t>
      </w:r>
      <w:r w:rsidRPr="00D3717D">
        <w:t xml:space="preserve"> </w:t>
      </w:r>
      <w:r w:rsidRPr="00D3717D">
        <w:rPr>
          <w:rFonts w:hint="eastAsia"/>
        </w:rPr>
        <w:t>в</w:t>
      </w:r>
      <w:r w:rsidRPr="00D3717D">
        <w:t xml:space="preserve"> XVIII </w:t>
      </w:r>
      <w:r w:rsidRPr="00D3717D">
        <w:rPr>
          <w:rFonts w:hint="eastAsia"/>
        </w:rPr>
        <w:t>–</w:t>
      </w:r>
      <w:r w:rsidRPr="00D3717D">
        <w:t xml:space="preserve"> XIX </w:t>
      </w:r>
      <w:r w:rsidRPr="00D3717D">
        <w:rPr>
          <w:rFonts w:hint="eastAsia"/>
        </w:rPr>
        <w:t>веках</w:t>
      </w:r>
    </w:p>
    <w:p w14:paraId="471F5D10" w14:textId="77777777" w:rsidR="00D3717D" w:rsidRDefault="00D3717D" w:rsidP="00D3717D">
      <w:r>
        <w:rPr>
          <w:rFonts w:hint="eastAsia"/>
        </w:rPr>
        <w:t>ОГЛАВЛЕНИЕ</w:t>
      </w:r>
      <w:r>
        <w:t xml:space="preserve"> </w:t>
      </w:r>
      <w:r>
        <w:rPr>
          <w:rFonts w:hint="eastAsia"/>
        </w:rPr>
        <w:t>ДИССЕРТАЦИИ</w:t>
      </w:r>
    </w:p>
    <w:p w14:paraId="1942110C" w14:textId="77777777" w:rsidR="00D3717D" w:rsidRDefault="00D3717D" w:rsidP="00D3717D">
      <w:r>
        <w:rPr>
          <w:rFonts w:hint="eastAsia"/>
        </w:rPr>
        <w:t>кандидат</w:t>
      </w:r>
      <w:r>
        <w:t xml:space="preserve"> </w:t>
      </w:r>
      <w:r>
        <w:rPr>
          <w:rFonts w:hint="eastAsia"/>
        </w:rPr>
        <w:t>наук</w:t>
      </w:r>
      <w:r>
        <w:t xml:space="preserve"> </w:t>
      </w:r>
      <w:r>
        <w:rPr>
          <w:rFonts w:hint="eastAsia"/>
        </w:rPr>
        <w:t>Волков</w:t>
      </w:r>
      <w:r>
        <w:t xml:space="preserve"> </w:t>
      </w:r>
      <w:r>
        <w:rPr>
          <w:rFonts w:hint="eastAsia"/>
        </w:rPr>
        <w:t>Максим</w:t>
      </w:r>
      <w:r>
        <w:t xml:space="preserve"> </w:t>
      </w:r>
      <w:r>
        <w:rPr>
          <w:rFonts w:hint="eastAsia"/>
        </w:rPr>
        <w:t>Сергеевич</w:t>
      </w:r>
    </w:p>
    <w:p w14:paraId="1694B1DC" w14:textId="77777777" w:rsidR="00D3717D" w:rsidRDefault="00D3717D" w:rsidP="00D3717D">
      <w:r>
        <w:rPr>
          <w:rFonts w:hint="eastAsia"/>
        </w:rPr>
        <w:t>ВВЕДЕНИЕ</w:t>
      </w:r>
    </w:p>
    <w:p w14:paraId="6177F6BF" w14:textId="77777777" w:rsidR="00D3717D" w:rsidRDefault="00D3717D" w:rsidP="00D3717D"/>
    <w:p w14:paraId="5241F592" w14:textId="77777777" w:rsidR="00D3717D" w:rsidRDefault="00D3717D" w:rsidP="00D3717D">
      <w:r>
        <w:rPr>
          <w:rFonts w:hint="eastAsia"/>
        </w:rPr>
        <w:t>Глава</w:t>
      </w:r>
      <w:r>
        <w:t xml:space="preserve"> 1. </w:t>
      </w:r>
      <w:r>
        <w:rPr>
          <w:rFonts w:hint="eastAsia"/>
        </w:rPr>
        <w:t>ХАРАКТЕРИСТИКА</w:t>
      </w:r>
      <w:r>
        <w:t xml:space="preserve"> </w:t>
      </w:r>
      <w:r>
        <w:rPr>
          <w:rFonts w:hint="eastAsia"/>
        </w:rPr>
        <w:t>ПРАВОСЛАВНЫХ</w:t>
      </w:r>
      <w:r>
        <w:t xml:space="preserve"> </w:t>
      </w:r>
      <w:r>
        <w:rPr>
          <w:rFonts w:hint="eastAsia"/>
        </w:rPr>
        <w:t>МОНАСТЫРЕЙ</w:t>
      </w:r>
      <w:r>
        <w:t xml:space="preserve"> </w:t>
      </w:r>
      <w:r>
        <w:rPr>
          <w:rFonts w:hint="eastAsia"/>
        </w:rPr>
        <w:t>ТАМБОВСКОЙ</w:t>
      </w:r>
      <w:r>
        <w:t xml:space="preserve"> </w:t>
      </w:r>
      <w:r>
        <w:rPr>
          <w:rFonts w:hint="eastAsia"/>
        </w:rPr>
        <w:t>ГУБЕРНИИ</w:t>
      </w:r>
      <w:r>
        <w:t xml:space="preserve"> </w:t>
      </w:r>
      <w:r>
        <w:rPr>
          <w:rFonts w:hint="eastAsia"/>
        </w:rPr>
        <w:t>В</w:t>
      </w:r>
      <w:r>
        <w:t xml:space="preserve"> XVIII - XIX </w:t>
      </w:r>
      <w:r>
        <w:rPr>
          <w:rFonts w:hint="eastAsia"/>
        </w:rPr>
        <w:t>ВЕКАХ</w:t>
      </w:r>
    </w:p>
    <w:p w14:paraId="4776C95D" w14:textId="77777777" w:rsidR="00D3717D" w:rsidRDefault="00D3717D" w:rsidP="00D3717D"/>
    <w:p w14:paraId="3317E122" w14:textId="77777777" w:rsidR="00D3717D" w:rsidRDefault="00D3717D" w:rsidP="00D3717D">
      <w:r>
        <w:t xml:space="preserve">1. 1 </w:t>
      </w:r>
      <w:r>
        <w:rPr>
          <w:rFonts w:hint="eastAsia"/>
        </w:rPr>
        <w:t>Основные</w:t>
      </w:r>
      <w:r>
        <w:t xml:space="preserve"> </w:t>
      </w:r>
      <w:r>
        <w:rPr>
          <w:rFonts w:hint="eastAsia"/>
        </w:rPr>
        <w:t>черты</w:t>
      </w:r>
      <w:r>
        <w:t xml:space="preserve"> </w:t>
      </w:r>
      <w:r>
        <w:rPr>
          <w:rFonts w:hint="eastAsia"/>
        </w:rPr>
        <w:t>монашеского</w:t>
      </w:r>
      <w:r>
        <w:t xml:space="preserve"> </w:t>
      </w:r>
      <w:r>
        <w:rPr>
          <w:rFonts w:hint="eastAsia"/>
        </w:rPr>
        <w:t>делания</w:t>
      </w:r>
      <w:r>
        <w:t xml:space="preserve"> </w:t>
      </w:r>
      <w:r>
        <w:rPr>
          <w:rFonts w:hint="eastAsia"/>
        </w:rPr>
        <w:t>в</w:t>
      </w:r>
      <w:r>
        <w:t xml:space="preserve"> </w:t>
      </w:r>
      <w:r>
        <w:rPr>
          <w:rFonts w:hint="eastAsia"/>
        </w:rPr>
        <w:t>Синодальный</w:t>
      </w:r>
      <w:r>
        <w:t xml:space="preserve"> </w:t>
      </w:r>
      <w:r>
        <w:rPr>
          <w:rFonts w:hint="eastAsia"/>
        </w:rPr>
        <w:t>период</w:t>
      </w:r>
      <w:r>
        <w:t xml:space="preserve"> </w:t>
      </w:r>
      <w:r>
        <w:rPr>
          <w:rFonts w:hint="eastAsia"/>
        </w:rPr>
        <w:t>на</w:t>
      </w:r>
    </w:p>
    <w:p w14:paraId="3624A1DB" w14:textId="77777777" w:rsidR="00D3717D" w:rsidRDefault="00D3717D" w:rsidP="00D3717D"/>
    <w:p w14:paraId="3662137E" w14:textId="77777777" w:rsidR="00D3717D" w:rsidRDefault="00D3717D" w:rsidP="00D3717D">
      <w:r>
        <w:rPr>
          <w:rFonts w:hint="eastAsia"/>
        </w:rPr>
        <w:t>территории</w:t>
      </w:r>
      <w:r>
        <w:t xml:space="preserve"> </w:t>
      </w:r>
      <w:r>
        <w:rPr>
          <w:rFonts w:hint="eastAsia"/>
        </w:rPr>
        <w:t>Тамбовского</w:t>
      </w:r>
      <w:r>
        <w:t xml:space="preserve"> </w:t>
      </w:r>
      <w:r>
        <w:rPr>
          <w:rFonts w:hint="eastAsia"/>
        </w:rPr>
        <w:t>края</w:t>
      </w:r>
    </w:p>
    <w:p w14:paraId="6B92A6CE" w14:textId="77777777" w:rsidR="00D3717D" w:rsidRDefault="00D3717D" w:rsidP="00D3717D"/>
    <w:p w14:paraId="74162B76" w14:textId="77777777" w:rsidR="00D3717D" w:rsidRDefault="00D3717D" w:rsidP="00D3717D">
      <w:r>
        <w:t xml:space="preserve">1. 2 </w:t>
      </w:r>
      <w:r>
        <w:rPr>
          <w:rFonts w:hint="eastAsia"/>
        </w:rPr>
        <w:t>Светское</w:t>
      </w:r>
      <w:r>
        <w:t xml:space="preserve"> </w:t>
      </w:r>
      <w:r>
        <w:rPr>
          <w:rFonts w:hint="eastAsia"/>
        </w:rPr>
        <w:t>и</w:t>
      </w:r>
      <w:r>
        <w:t xml:space="preserve"> </w:t>
      </w:r>
      <w:r>
        <w:rPr>
          <w:rFonts w:hint="eastAsia"/>
        </w:rPr>
        <w:t>церковное</w:t>
      </w:r>
      <w:r>
        <w:t xml:space="preserve"> </w:t>
      </w:r>
      <w:r>
        <w:rPr>
          <w:rFonts w:hint="eastAsia"/>
        </w:rPr>
        <w:t>законодательство</w:t>
      </w:r>
      <w:r>
        <w:t xml:space="preserve"> XVIII - XIX </w:t>
      </w:r>
      <w:r>
        <w:rPr>
          <w:rFonts w:hint="eastAsia"/>
        </w:rPr>
        <w:t>веков</w:t>
      </w:r>
      <w:r>
        <w:t xml:space="preserve"> </w:t>
      </w:r>
      <w:r>
        <w:rPr>
          <w:rFonts w:hint="eastAsia"/>
        </w:rPr>
        <w:t>о</w:t>
      </w:r>
      <w:r>
        <w:t xml:space="preserve"> </w:t>
      </w:r>
      <w:r>
        <w:rPr>
          <w:rFonts w:hint="eastAsia"/>
        </w:rPr>
        <w:t>монастырях</w:t>
      </w:r>
    </w:p>
    <w:p w14:paraId="118E4D2C" w14:textId="77777777" w:rsidR="00D3717D" w:rsidRDefault="00D3717D" w:rsidP="00D3717D"/>
    <w:p w14:paraId="1B335BD7" w14:textId="77777777" w:rsidR="00D3717D" w:rsidRDefault="00D3717D" w:rsidP="00D3717D">
      <w:r>
        <w:rPr>
          <w:rFonts w:hint="eastAsia"/>
        </w:rPr>
        <w:t>и</w:t>
      </w:r>
      <w:r>
        <w:t xml:space="preserve"> </w:t>
      </w:r>
      <w:r>
        <w:rPr>
          <w:rFonts w:hint="eastAsia"/>
        </w:rPr>
        <w:t>монашествующих</w:t>
      </w:r>
    </w:p>
    <w:p w14:paraId="1C570C31" w14:textId="77777777" w:rsidR="00D3717D" w:rsidRDefault="00D3717D" w:rsidP="00D3717D"/>
    <w:p w14:paraId="527B7969" w14:textId="77777777" w:rsidR="00D3717D" w:rsidRDefault="00D3717D" w:rsidP="00D3717D">
      <w:r>
        <w:t xml:space="preserve">1. 3 </w:t>
      </w:r>
      <w:r>
        <w:rPr>
          <w:rFonts w:hint="eastAsia"/>
        </w:rPr>
        <w:t>Возникновение</w:t>
      </w:r>
      <w:r>
        <w:t xml:space="preserve">, </w:t>
      </w:r>
      <w:r>
        <w:rPr>
          <w:rFonts w:hint="eastAsia"/>
        </w:rPr>
        <w:t>месторасположение</w:t>
      </w:r>
      <w:r>
        <w:t xml:space="preserve"> </w:t>
      </w:r>
      <w:r>
        <w:rPr>
          <w:rFonts w:hint="eastAsia"/>
        </w:rPr>
        <w:t>и</w:t>
      </w:r>
      <w:r>
        <w:t xml:space="preserve"> </w:t>
      </w:r>
      <w:r>
        <w:rPr>
          <w:rFonts w:hint="eastAsia"/>
        </w:rPr>
        <w:t>классификация</w:t>
      </w:r>
      <w:r>
        <w:t xml:space="preserve"> </w:t>
      </w:r>
      <w:r>
        <w:rPr>
          <w:rFonts w:hint="eastAsia"/>
        </w:rPr>
        <w:t>обителей</w:t>
      </w:r>
    </w:p>
    <w:p w14:paraId="65ED812A" w14:textId="77777777" w:rsidR="00D3717D" w:rsidRDefault="00D3717D" w:rsidP="00D3717D"/>
    <w:p w14:paraId="63812829" w14:textId="77777777" w:rsidR="00D3717D" w:rsidRDefault="00D3717D" w:rsidP="00D3717D">
      <w:r>
        <w:t xml:space="preserve">1. 4 </w:t>
      </w:r>
      <w:r>
        <w:rPr>
          <w:rFonts w:hint="eastAsia"/>
        </w:rPr>
        <w:t>Управление</w:t>
      </w:r>
      <w:r>
        <w:t xml:space="preserve"> </w:t>
      </w:r>
      <w:r>
        <w:rPr>
          <w:rFonts w:hint="eastAsia"/>
        </w:rPr>
        <w:t>и</w:t>
      </w:r>
      <w:r>
        <w:t xml:space="preserve"> </w:t>
      </w:r>
      <w:r>
        <w:rPr>
          <w:rFonts w:hint="eastAsia"/>
        </w:rPr>
        <w:t>организационная</w:t>
      </w:r>
      <w:r>
        <w:t xml:space="preserve"> </w:t>
      </w:r>
      <w:r>
        <w:rPr>
          <w:rFonts w:hint="eastAsia"/>
        </w:rPr>
        <w:t>структура</w:t>
      </w:r>
      <w:r>
        <w:t xml:space="preserve"> </w:t>
      </w:r>
      <w:r>
        <w:rPr>
          <w:rFonts w:hint="eastAsia"/>
        </w:rPr>
        <w:t>монастырей</w:t>
      </w:r>
    </w:p>
    <w:p w14:paraId="6CEE890E" w14:textId="77777777" w:rsidR="00D3717D" w:rsidRDefault="00D3717D" w:rsidP="00D3717D"/>
    <w:p w14:paraId="160CC7F6" w14:textId="77777777" w:rsidR="00D3717D" w:rsidRDefault="00D3717D" w:rsidP="00D3717D">
      <w:r>
        <w:rPr>
          <w:rFonts w:hint="eastAsia"/>
        </w:rPr>
        <w:t>Глава</w:t>
      </w:r>
      <w:r>
        <w:t xml:space="preserve"> 2. </w:t>
      </w:r>
      <w:r>
        <w:rPr>
          <w:rFonts w:hint="eastAsia"/>
        </w:rPr>
        <w:t>МОНАШЕСТВО</w:t>
      </w:r>
      <w:r>
        <w:t xml:space="preserve"> </w:t>
      </w:r>
      <w:r>
        <w:rPr>
          <w:rFonts w:hint="eastAsia"/>
        </w:rPr>
        <w:t>И</w:t>
      </w:r>
      <w:r>
        <w:t xml:space="preserve"> </w:t>
      </w:r>
      <w:r>
        <w:rPr>
          <w:rFonts w:hint="eastAsia"/>
        </w:rPr>
        <w:t>ОСНОВНЫЕ</w:t>
      </w:r>
      <w:r>
        <w:t xml:space="preserve"> </w:t>
      </w:r>
      <w:r>
        <w:rPr>
          <w:rFonts w:hint="eastAsia"/>
        </w:rPr>
        <w:t>НАПРАВЛЕНИЯ</w:t>
      </w:r>
      <w:r>
        <w:t xml:space="preserve"> </w:t>
      </w:r>
      <w:r>
        <w:rPr>
          <w:rFonts w:hint="eastAsia"/>
        </w:rPr>
        <w:t>ЕГО</w:t>
      </w:r>
      <w:r>
        <w:t xml:space="preserve"> </w:t>
      </w:r>
      <w:r>
        <w:rPr>
          <w:rFonts w:hint="eastAsia"/>
        </w:rPr>
        <w:t>ДЕЯТЕЛЬНОСТИ</w:t>
      </w:r>
    </w:p>
    <w:p w14:paraId="035FF52C" w14:textId="77777777" w:rsidR="00D3717D" w:rsidRDefault="00D3717D" w:rsidP="00D3717D"/>
    <w:p w14:paraId="134D536E" w14:textId="77777777" w:rsidR="00D3717D" w:rsidRDefault="00D3717D" w:rsidP="00D3717D">
      <w:r>
        <w:t xml:space="preserve">2. 1 </w:t>
      </w:r>
      <w:r>
        <w:rPr>
          <w:rFonts w:hint="eastAsia"/>
        </w:rPr>
        <w:t>Численность</w:t>
      </w:r>
      <w:r>
        <w:t xml:space="preserve"> </w:t>
      </w:r>
      <w:r>
        <w:rPr>
          <w:rFonts w:hint="eastAsia"/>
        </w:rPr>
        <w:t>и</w:t>
      </w:r>
      <w:r>
        <w:t xml:space="preserve"> </w:t>
      </w:r>
      <w:r>
        <w:rPr>
          <w:rFonts w:hint="eastAsia"/>
        </w:rPr>
        <w:t>социальный</w:t>
      </w:r>
      <w:r>
        <w:t xml:space="preserve"> </w:t>
      </w:r>
      <w:r>
        <w:rPr>
          <w:rFonts w:hint="eastAsia"/>
        </w:rPr>
        <w:t>состав</w:t>
      </w:r>
      <w:r>
        <w:t xml:space="preserve"> </w:t>
      </w:r>
      <w:r>
        <w:rPr>
          <w:rFonts w:hint="eastAsia"/>
        </w:rPr>
        <w:t>монашествующих</w:t>
      </w:r>
    </w:p>
    <w:p w14:paraId="18867084" w14:textId="77777777" w:rsidR="00D3717D" w:rsidRDefault="00D3717D" w:rsidP="00D3717D"/>
    <w:p w14:paraId="78972B5A" w14:textId="77777777" w:rsidR="00D3717D" w:rsidRDefault="00D3717D" w:rsidP="00D3717D">
      <w:r>
        <w:t xml:space="preserve">2. 2 </w:t>
      </w:r>
      <w:r>
        <w:rPr>
          <w:rFonts w:hint="eastAsia"/>
        </w:rPr>
        <w:t>Внутреннее</w:t>
      </w:r>
      <w:r>
        <w:t xml:space="preserve"> </w:t>
      </w:r>
      <w:r>
        <w:rPr>
          <w:rFonts w:hint="eastAsia"/>
        </w:rPr>
        <w:t>устройство</w:t>
      </w:r>
      <w:r>
        <w:t xml:space="preserve"> </w:t>
      </w:r>
      <w:r>
        <w:rPr>
          <w:rFonts w:hint="eastAsia"/>
        </w:rPr>
        <w:t>монастырской</w:t>
      </w:r>
      <w:r>
        <w:t xml:space="preserve"> </w:t>
      </w:r>
      <w:r>
        <w:rPr>
          <w:rFonts w:hint="eastAsia"/>
        </w:rPr>
        <w:t>жизни</w:t>
      </w:r>
      <w:r>
        <w:t xml:space="preserve">. </w:t>
      </w:r>
      <w:r>
        <w:rPr>
          <w:rFonts w:hint="eastAsia"/>
        </w:rPr>
        <w:t>Монастырские</w:t>
      </w:r>
      <w:r>
        <w:t xml:space="preserve"> </w:t>
      </w:r>
      <w:r>
        <w:rPr>
          <w:rFonts w:hint="eastAsia"/>
        </w:rPr>
        <w:t>уставы</w:t>
      </w:r>
    </w:p>
    <w:p w14:paraId="5A670CC3" w14:textId="77777777" w:rsidR="00D3717D" w:rsidRDefault="00D3717D" w:rsidP="00D3717D"/>
    <w:p w14:paraId="3E61726D" w14:textId="77777777" w:rsidR="00D3717D" w:rsidRDefault="00D3717D" w:rsidP="00D3717D">
      <w:r>
        <w:lastRenderedPageBreak/>
        <w:t xml:space="preserve">2. 3 </w:t>
      </w:r>
      <w:r>
        <w:rPr>
          <w:rFonts w:hint="eastAsia"/>
        </w:rPr>
        <w:t>Хозяйственная</w:t>
      </w:r>
      <w:r>
        <w:t xml:space="preserve"> </w:t>
      </w:r>
      <w:r>
        <w:rPr>
          <w:rFonts w:hint="eastAsia"/>
        </w:rPr>
        <w:t>деятельность</w:t>
      </w:r>
    </w:p>
    <w:p w14:paraId="3B6F946B" w14:textId="77777777" w:rsidR="00D3717D" w:rsidRDefault="00D3717D" w:rsidP="00D3717D"/>
    <w:p w14:paraId="429D9806" w14:textId="77777777" w:rsidR="00D3717D" w:rsidRDefault="00D3717D" w:rsidP="00D3717D">
      <w:r>
        <w:t xml:space="preserve">2. 4 </w:t>
      </w:r>
      <w:r>
        <w:rPr>
          <w:rFonts w:hint="eastAsia"/>
        </w:rPr>
        <w:t>Финансово</w:t>
      </w:r>
      <w:r>
        <w:t>-</w:t>
      </w:r>
      <w:r>
        <w:rPr>
          <w:rFonts w:hint="eastAsia"/>
        </w:rPr>
        <w:t>экономическая</w:t>
      </w:r>
      <w:r>
        <w:t xml:space="preserve"> </w:t>
      </w:r>
      <w:r>
        <w:rPr>
          <w:rFonts w:hint="eastAsia"/>
        </w:rPr>
        <w:t>деятельность</w:t>
      </w:r>
      <w:r>
        <w:t xml:space="preserve"> </w:t>
      </w:r>
      <w:r>
        <w:rPr>
          <w:rFonts w:hint="eastAsia"/>
        </w:rPr>
        <w:t>монастырей</w:t>
      </w:r>
    </w:p>
    <w:p w14:paraId="32DDFF23" w14:textId="77777777" w:rsidR="00D3717D" w:rsidRDefault="00D3717D" w:rsidP="00D3717D"/>
    <w:p w14:paraId="0991BD35" w14:textId="77777777" w:rsidR="00D3717D" w:rsidRDefault="00D3717D" w:rsidP="00D3717D">
      <w:r>
        <w:t xml:space="preserve">2. 5 </w:t>
      </w:r>
      <w:r>
        <w:rPr>
          <w:rFonts w:hint="eastAsia"/>
        </w:rPr>
        <w:t>Монашество</w:t>
      </w:r>
      <w:r>
        <w:t xml:space="preserve"> </w:t>
      </w:r>
      <w:r>
        <w:rPr>
          <w:rFonts w:hint="eastAsia"/>
        </w:rPr>
        <w:t>в</w:t>
      </w:r>
      <w:r>
        <w:t xml:space="preserve"> </w:t>
      </w:r>
      <w:r>
        <w:rPr>
          <w:rFonts w:hint="eastAsia"/>
        </w:rPr>
        <w:t>системе</w:t>
      </w:r>
      <w:r>
        <w:t xml:space="preserve"> </w:t>
      </w:r>
      <w:r>
        <w:rPr>
          <w:rFonts w:hint="eastAsia"/>
        </w:rPr>
        <w:t>отношений</w:t>
      </w:r>
      <w:r>
        <w:t xml:space="preserve"> </w:t>
      </w:r>
      <w:r>
        <w:rPr>
          <w:rFonts w:hint="eastAsia"/>
        </w:rPr>
        <w:t>с</w:t>
      </w:r>
      <w:r>
        <w:t xml:space="preserve"> </w:t>
      </w:r>
      <w:r>
        <w:rPr>
          <w:rFonts w:hint="eastAsia"/>
        </w:rPr>
        <w:t>Тамбовской</w:t>
      </w:r>
      <w:r>
        <w:t xml:space="preserve"> </w:t>
      </w:r>
      <w:r>
        <w:rPr>
          <w:rFonts w:hint="eastAsia"/>
        </w:rPr>
        <w:t>духовной</w:t>
      </w:r>
      <w:r>
        <w:t xml:space="preserve"> </w:t>
      </w:r>
      <w:r>
        <w:rPr>
          <w:rFonts w:hint="eastAsia"/>
        </w:rPr>
        <w:t>консисторией</w:t>
      </w:r>
      <w:r>
        <w:t xml:space="preserve"> </w:t>
      </w:r>
      <w:r>
        <w:rPr>
          <w:rFonts w:hint="eastAsia"/>
        </w:rPr>
        <w:t>и</w:t>
      </w:r>
      <w:r>
        <w:t xml:space="preserve"> </w:t>
      </w:r>
      <w:r>
        <w:rPr>
          <w:rFonts w:hint="eastAsia"/>
        </w:rPr>
        <w:t>епископом</w:t>
      </w:r>
    </w:p>
    <w:p w14:paraId="3714456A" w14:textId="77777777" w:rsidR="00D3717D" w:rsidRDefault="00D3717D" w:rsidP="00D3717D"/>
    <w:p w14:paraId="1FB7BEF7" w14:textId="77777777" w:rsidR="00D3717D" w:rsidRDefault="00D3717D" w:rsidP="00D3717D">
      <w:r>
        <w:rPr>
          <w:rFonts w:hint="eastAsia"/>
        </w:rPr>
        <w:t>Глава</w:t>
      </w:r>
      <w:r>
        <w:t xml:space="preserve"> 3. </w:t>
      </w:r>
      <w:r>
        <w:rPr>
          <w:rFonts w:hint="eastAsia"/>
        </w:rPr>
        <w:t>РОЛЬ</w:t>
      </w:r>
      <w:r>
        <w:t xml:space="preserve"> </w:t>
      </w:r>
      <w:r>
        <w:rPr>
          <w:rFonts w:hint="eastAsia"/>
        </w:rPr>
        <w:t>ПРАВОСЛАВНЫХ</w:t>
      </w:r>
      <w:r>
        <w:t xml:space="preserve"> </w:t>
      </w:r>
      <w:r>
        <w:rPr>
          <w:rFonts w:hint="eastAsia"/>
        </w:rPr>
        <w:t>МОНАСТЫРЕЙ</w:t>
      </w:r>
      <w:r>
        <w:t xml:space="preserve"> </w:t>
      </w:r>
      <w:r>
        <w:rPr>
          <w:rFonts w:hint="eastAsia"/>
        </w:rPr>
        <w:t>В</w:t>
      </w:r>
      <w:r>
        <w:t xml:space="preserve"> </w:t>
      </w:r>
      <w:r>
        <w:rPr>
          <w:rFonts w:hint="eastAsia"/>
        </w:rPr>
        <w:t>ЖИЗНИ</w:t>
      </w:r>
      <w:r>
        <w:t xml:space="preserve"> </w:t>
      </w:r>
      <w:r>
        <w:rPr>
          <w:rFonts w:hint="eastAsia"/>
        </w:rPr>
        <w:t>ТАМБОВСКОГО</w:t>
      </w:r>
      <w:r>
        <w:t xml:space="preserve"> </w:t>
      </w:r>
      <w:r>
        <w:rPr>
          <w:rFonts w:hint="eastAsia"/>
        </w:rPr>
        <w:t>РЕГИОНА</w:t>
      </w:r>
    </w:p>
    <w:p w14:paraId="6725B9D5" w14:textId="77777777" w:rsidR="00D3717D" w:rsidRDefault="00D3717D" w:rsidP="00D3717D"/>
    <w:p w14:paraId="2D5711BF" w14:textId="77777777" w:rsidR="00D3717D" w:rsidRDefault="00D3717D" w:rsidP="00D3717D">
      <w:r>
        <w:t xml:space="preserve">3. 1 </w:t>
      </w:r>
      <w:r>
        <w:rPr>
          <w:rFonts w:hint="eastAsia"/>
        </w:rPr>
        <w:t>Культурное</w:t>
      </w:r>
      <w:r>
        <w:t xml:space="preserve"> </w:t>
      </w:r>
      <w:r>
        <w:rPr>
          <w:rFonts w:hint="eastAsia"/>
        </w:rPr>
        <w:t>значение</w:t>
      </w:r>
      <w:r>
        <w:t xml:space="preserve"> </w:t>
      </w:r>
      <w:r>
        <w:rPr>
          <w:rFonts w:hint="eastAsia"/>
        </w:rPr>
        <w:t>книжных</w:t>
      </w:r>
      <w:r>
        <w:t xml:space="preserve"> </w:t>
      </w:r>
      <w:r>
        <w:rPr>
          <w:rFonts w:hint="eastAsia"/>
        </w:rPr>
        <w:t>собраний</w:t>
      </w:r>
      <w:r>
        <w:t xml:space="preserve"> </w:t>
      </w:r>
      <w:r>
        <w:rPr>
          <w:rFonts w:hint="eastAsia"/>
        </w:rPr>
        <w:t>библиотек</w:t>
      </w:r>
      <w:r>
        <w:t xml:space="preserve"> </w:t>
      </w:r>
      <w:r>
        <w:rPr>
          <w:rFonts w:hint="eastAsia"/>
        </w:rPr>
        <w:t>и</w:t>
      </w:r>
      <w:r>
        <w:t xml:space="preserve"> </w:t>
      </w:r>
      <w:r>
        <w:rPr>
          <w:rFonts w:hint="eastAsia"/>
        </w:rPr>
        <w:t>монастырских</w:t>
      </w:r>
    </w:p>
    <w:p w14:paraId="00509F69" w14:textId="77777777" w:rsidR="00D3717D" w:rsidRDefault="00D3717D" w:rsidP="00D3717D"/>
    <w:p w14:paraId="30003C83" w14:textId="77777777" w:rsidR="00D3717D" w:rsidRDefault="00D3717D" w:rsidP="00D3717D">
      <w:r>
        <w:rPr>
          <w:rFonts w:hint="eastAsia"/>
        </w:rPr>
        <w:t>святынь</w:t>
      </w:r>
    </w:p>
    <w:p w14:paraId="141E3E5E" w14:textId="77777777" w:rsidR="00D3717D" w:rsidRDefault="00D3717D" w:rsidP="00D3717D"/>
    <w:p w14:paraId="674B56AA" w14:textId="77777777" w:rsidR="00D3717D" w:rsidRDefault="00D3717D" w:rsidP="00D3717D">
      <w:r>
        <w:t xml:space="preserve">3. 2 </w:t>
      </w:r>
      <w:r>
        <w:rPr>
          <w:rFonts w:hint="eastAsia"/>
        </w:rPr>
        <w:t>Социальная</w:t>
      </w:r>
      <w:r>
        <w:t xml:space="preserve"> </w:t>
      </w:r>
      <w:r>
        <w:rPr>
          <w:rFonts w:hint="eastAsia"/>
        </w:rPr>
        <w:t>и</w:t>
      </w:r>
      <w:r>
        <w:t xml:space="preserve"> </w:t>
      </w:r>
      <w:r>
        <w:rPr>
          <w:rFonts w:hint="eastAsia"/>
        </w:rPr>
        <w:t>культурно</w:t>
      </w:r>
      <w:r>
        <w:t>-</w:t>
      </w:r>
      <w:r>
        <w:rPr>
          <w:rFonts w:hint="eastAsia"/>
        </w:rPr>
        <w:t>просветительская</w:t>
      </w:r>
      <w:r>
        <w:t xml:space="preserve"> </w:t>
      </w:r>
      <w:r>
        <w:rPr>
          <w:rFonts w:hint="eastAsia"/>
        </w:rPr>
        <w:t>деятельность</w:t>
      </w:r>
    </w:p>
    <w:p w14:paraId="5048B2A4" w14:textId="77777777" w:rsidR="00D3717D" w:rsidRDefault="00D3717D" w:rsidP="00D3717D"/>
    <w:p w14:paraId="0FFA1339" w14:textId="77777777" w:rsidR="00D3717D" w:rsidRDefault="00D3717D" w:rsidP="00D3717D">
      <w:r>
        <w:t xml:space="preserve">3. 3 </w:t>
      </w:r>
      <w:r>
        <w:rPr>
          <w:rFonts w:hint="eastAsia"/>
        </w:rPr>
        <w:t>Характер</w:t>
      </w:r>
      <w:r>
        <w:t xml:space="preserve"> </w:t>
      </w:r>
      <w:r>
        <w:rPr>
          <w:rFonts w:hint="eastAsia"/>
        </w:rPr>
        <w:t>взаимодействия</w:t>
      </w:r>
      <w:r>
        <w:t xml:space="preserve"> </w:t>
      </w:r>
      <w:r>
        <w:rPr>
          <w:rFonts w:hint="eastAsia"/>
        </w:rPr>
        <w:t>монастырей</w:t>
      </w:r>
      <w:r>
        <w:t xml:space="preserve"> </w:t>
      </w:r>
      <w:r>
        <w:rPr>
          <w:rFonts w:hint="eastAsia"/>
        </w:rPr>
        <w:t>и</w:t>
      </w:r>
      <w:r>
        <w:t xml:space="preserve"> </w:t>
      </w:r>
      <w:r>
        <w:rPr>
          <w:rFonts w:hint="eastAsia"/>
        </w:rPr>
        <w:t>общества</w:t>
      </w:r>
    </w:p>
    <w:p w14:paraId="07C03CCA" w14:textId="77777777" w:rsidR="00D3717D" w:rsidRDefault="00D3717D" w:rsidP="00D3717D"/>
    <w:p w14:paraId="74E8C501" w14:textId="77777777" w:rsidR="00D3717D" w:rsidRDefault="00D3717D" w:rsidP="00D3717D">
      <w:r>
        <w:rPr>
          <w:rFonts w:hint="eastAsia"/>
        </w:rPr>
        <w:t>ЗАКЛЮЧЕНИЕ</w:t>
      </w:r>
    </w:p>
    <w:p w14:paraId="20DABD56" w14:textId="77777777" w:rsidR="00D3717D" w:rsidRDefault="00D3717D" w:rsidP="00D3717D"/>
    <w:p w14:paraId="6B27280E" w14:textId="029E5D65" w:rsidR="00D3717D" w:rsidRPr="00D3717D" w:rsidRDefault="00D3717D" w:rsidP="00D3717D">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r>
        <w:t xml:space="preserve">..241 </w:t>
      </w:r>
      <w:r>
        <w:rPr>
          <w:rFonts w:hint="eastAsia"/>
        </w:rPr>
        <w:t>ПРИЛОЖЕНИЕ</w:t>
      </w:r>
    </w:p>
    <w:sectPr w:rsidR="00D3717D" w:rsidRPr="00D3717D" w:rsidSect="00BA45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638B7" w14:textId="77777777" w:rsidR="00BA450F" w:rsidRDefault="00BA450F">
      <w:pPr>
        <w:spacing w:after="0" w:line="240" w:lineRule="auto"/>
      </w:pPr>
      <w:r>
        <w:separator/>
      </w:r>
    </w:p>
  </w:endnote>
  <w:endnote w:type="continuationSeparator" w:id="0">
    <w:p w14:paraId="4A4653E2" w14:textId="77777777" w:rsidR="00BA450F" w:rsidRDefault="00BA4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B1A7B" w14:textId="77777777" w:rsidR="00BA450F" w:rsidRDefault="00BA450F"/>
    <w:p w14:paraId="0E93AA31" w14:textId="77777777" w:rsidR="00BA450F" w:rsidRDefault="00BA450F"/>
    <w:p w14:paraId="51F4D48B" w14:textId="77777777" w:rsidR="00BA450F" w:rsidRDefault="00BA450F"/>
    <w:p w14:paraId="388AC1EC" w14:textId="77777777" w:rsidR="00BA450F" w:rsidRDefault="00BA450F"/>
    <w:p w14:paraId="3E3E4404" w14:textId="77777777" w:rsidR="00BA450F" w:rsidRDefault="00BA450F"/>
    <w:p w14:paraId="75C419A7" w14:textId="77777777" w:rsidR="00BA450F" w:rsidRDefault="00BA450F"/>
    <w:p w14:paraId="7F191174" w14:textId="77777777" w:rsidR="00BA450F" w:rsidRDefault="00BA450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8B8834" wp14:editId="7CF502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AB997" w14:textId="77777777" w:rsidR="00BA450F" w:rsidRDefault="00BA45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8B88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DAB997" w14:textId="77777777" w:rsidR="00BA450F" w:rsidRDefault="00BA45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BF7DA8" w14:textId="77777777" w:rsidR="00BA450F" w:rsidRDefault="00BA450F"/>
    <w:p w14:paraId="7044933C" w14:textId="77777777" w:rsidR="00BA450F" w:rsidRDefault="00BA450F"/>
    <w:p w14:paraId="11D152B8" w14:textId="77777777" w:rsidR="00BA450F" w:rsidRDefault="00BA450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6C6552" wp14:editId="7F77EFC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8E3A5" w14:textId="77777777" w:rsidR="00BA450F" w:rsidRDefault="00BA450F"/>
                          <w:p w14:paraId="44E2022A" w14:textId="77777777" w:rsidR="00BA450F" w:rsidRDefault="00BA45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6C655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18E3A5" w14:textId="77777777" w:rsidR="00BA450F" w:rsidRDefault="00BA450F"/>
                    <w:p w14:paraId="44E2022A" w14:textId="77777777" w:rsidR="00BA450F" w:rsidRDefault="00BA45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5F224E" w14:textId="77777777" w:rsidR="00BA450F" w:rsidRDefault="00BA450F"/>
    <w:p w14:paraId="2AB3CC6D" w14:textId="77777777" w:rsidR="00BA450F" w:rsidRDefault="00BA450F">
      <w:pPr>
        <w:rPr>
          <w:sz w:val="2"/>
          <w:szCs w:val="2"/>
        </w:rPr>
      </w:pPr>
    </w:p>
    <w:p w14:paraId="4EB62D04" w14:textId="77777777" w:rsidR="00BA450F" w:rsidRDefault="00BA450F"/>
    <w:p w14:paraId="3DE9CDDE" w14:textId="77777777" w:rsidR="00BA450F" w:rsidRDefault="00BA450F">
      <w:pPr>
        <w:spacing w:after="0" w:line="240" w:lineRule="auto"/>
      </w:pPr>
    </w:p>
  </w:footnote>
  <w:footnote w:type="continuationSeparator" w:id="0">
    <w:p w14:paraId="1B9618B5" w14:textId="77777777" w:rsidR="00BA450F" w:rsidRDefault="00BA4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50F"/>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51519</TotalTime>
  <Pages>2</Pages>
  <Words>185</Words>
  <Characters>1059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755</cp:revision>
  <cp:lastPrinted>2009-02-06T05:36:00Z</cp:lastPrinted>
  <dcterms:created xsi:type="dcterms:W3CDTF">2024-01-07T13:43:00Z</dcterms:created>
  <dcterms:modified xsi:type="dcterms:W3CDTF">2024-03-29T01:42:00Z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