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29501"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hint="eastAsia"/>
          <w:b/>
          <w:bCs/>
          <w:color w:val="222222"/>
          <w:sz w:val="21"/>
          <w:szCs w:val="21"/>
        </w:rPr>
        <w:t>Сухарева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Согдиана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Ивановна</w:t>
      </w:r>
      <w:r w:rsidRPr="00615213">
        <w:rPr>
          <w:rFonts w:ascii="Helvetica" w:hAnsi="Helvetica" w:cs="Helvetica"/>
          <w:b/>
          <w:bCs/>
          <w:color w:val="222222"/>
          <w:sz w:val="21"/>
          <w:szCs w:val="21"/>
        </w:rPr>
        <w:t>.</w:t>
      </w:r>
    </w:p>
    <w:p w14:paraId="24CB34B0"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hint="eastAsia"/>
          <w:b/>
          <w:bCs/>
          <w:color w:val="222222"/>
          <w:sz w:val="21"/>
          <w:szCs w:val="21"/>
        </w:rPr>
        <w:t>Четырехногие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клещи</w:t>
      </w:r>
      <w:r w:rsidRPr="00615213">
        <w:rPr>
          <w:rFonts w:ascii="Helvetica" w:hAnsi="Helvetica" w:cs="Helvetica"/>
          <w:b/>
          <w:bCs/>
          <w:color w:val="222222"/>
          <w:sz w:val="21"/>
          <w:szCs w:val="21"/>
        </w:rPr>
        <w:t xml:space="preserve"> (Acariformes, tetrapodili) </w:t>
      </w:r>
      <w:r w:rsidRPr="00615213">
        <w:rPr>
          <w:rFonts w:ascii="Helvetica" w:hAnsi="Helvetica" w:cs="Helvetica" w:hint="eastAsia"/>
          <w:b/>
          <w:bCs/>
          <w:color w:val="222222"/>
          <w:sz w:val="21"/>
          <w:szCs w:val="21"/>
        </w:rPr>
        <w:t>обитающие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на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злаках</w:t>
      </w:r>
      <w:r w:rsidRPr="00615213">
        <w:rPr>
          <w:rFonts w:ascii="Helvetica" w:hAnsi="Helvetica" w:cs="Helvetica"/>
          <w:b/>
          <w:bCs/>
          <w:color w:val="222222"/>
          <w:sz w:val="21"/>
          <w:szCs w:val="21"/>
        </w:rPr>
        <w:t xml:space="preserve"> : </w:t>
      </w:r>
      <w:r w:rsidRPr="00615213">
        <w:rPr>
          <w:rFonts w:ascii="Helvetica" w:hAnsi="Helvetica" w:cs="Helvetica" w:hint="eastAsia"/>
          <w:b/>
          <w:bCs/>
          <w:color w:val="222222"/>
          <w:sz w:val="21"/>
          <w:szCs w:val="21"/>
        </w:rPr>
        <w:t>диссертация</w:t>
      </w:r>
      <w:r w:rsidRPr="00615213">
        <w:rPr>
          <w:rFonts w:ascii="Helvetica" w:hAnsi="Helvetica" w:cs="Helvetica"/>
          <w:b/>
          <w:bCs/>
          <w:color w:val="222222"/>
          <w:sz w:val="21"/>
          <w:szCs w:val="21"/>
        </w:rPr>
        <w:t xml:space="preserve"> ... </w:t>
      </w:r>
      <w:r w:rsidRPr="00615213">
        <w:rPr>
          <w:rFonts w:ascii="Helvetica" w:hAnsi="Helvetica" w:cs="Helvetica" w:hint="eastAsia"/>
          <w:b/>
          <w:bCs/>
          <w:color w:val="222222"/>
          <w:sz w:val="21"/>
          <w:szCs w:val="21"/>
        </w:rPr>
        <w:t>кандидата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биологических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наук</w:t>
      </w:r>
      <w:r w:rsidRPr="00615213">
        <w:rPr>
          <w:rFonts w:ascii="Helvetica" w:hAnsi="Helvetica" w:cs="Helvetica"/>
          <w:b/>
          <w:bCs/>
          <w:color w:val="222222"/>
          <w:sz w:val="21"/>
          <w:szCs w:val="21"/>
        </w:rPr>
        <w:t xml:space="preserve"> : 03.00.08. - </w:t>
      </w:r>
      <w:r w:rsidRPr="00615213">
        <w:rPr>
          <w:rFonts w:ascii="Helvetica" w:hAnsi="Helvetica" w:cs="Helvetica" w:hint="eastAsia"/>
          <w:b/>
          <w:bCs/>
          <w:color w:val="222222"/>
          <w:sz w:val="21"/>
          <w:szCs w:val="21"/>
        </w:rPr>
        <w:t>Ленинград</w:t>
      </w:r>
      <w:r w:rsidRPr="00615213">
        <w:rPr>
          <w:rFonts w:ascii="Helvetica" w:hAnsi="Helvetica" w:cs="Helvetica"/>
          <w:b/>
          <w:bCs/>
          <w:color w:val="222222"/>
          <w:sz w:val="21"/>
          <w:szCs w:val="21"/>
        </w:rPr>
        <w:t xml:space="preserve">, 1985. - 326 </w:t>
      </w:r>
      <w:r w:rsidRPr="00615213">
        <w:rPr>
          <w:rFonts w:ascii="Helvetica" w:hAnsi="Helvetica" w:cs="Helvetica" w:hint="eastAsia"/>
          <w:b/>
          <w:bCs/>
          <w:color w:val="222222"/>
          <w:sz w:val="21"/>
          <w:szCs w:val="21"/>
        </w:rPr>
        <w:t>с</w:t>
      </w:r>
      <w:r w:rsidRPr="00615213">
        <w:rPr>
          <w:rFonts w:ascii="Helvetica" w:hAnsi="Helvetica" w:cs="Helvetica"/>
          <w:b/>
          <w:bCs/>
          <w:color w:val="222222"/>
          <w:sz w:val="21"/>
          <w:szCs w:val="21"/>
        </w:rPr>
        <w:t xml:space="preserve">. : </w:t>
      </w:r>
      <w:r w:rsidRPr="00615213">
        <w:rPr>
          <w:rFonts w:ascii="Helvetica" w:hAnsi="Helvetica" w:cs="Helvetica" w:hint="eastAsia"/>
          <w:b/>
          <w:bCs/>
          <w:color w:val="222222"/>
          <w:sz w:val="21"/>
          <w:szCs w:val="21"/>
        </w:rPr>
        <w:t>ил</w:t>
      </w:r>
      <w:r w:rsidRPr="00615213">
        <w:rPr>
          <w:rFonts w:ascii="Helvetica" w:hAnsi="Helvetica" w:cs="Helvetica"/>
          <w:b/>
          <w:bCs/>
          <w:color w:val="222222"/>
          <w:sz w:val="21"/>
          <w:szCs w:val="21"/>
        </w:rPr>
        <w:t>.</w:t>
      </w:r>
    </w:p>
    <w:p w14:paraId="22B0F804"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hint="eastAsia"/>
          <w:b/>
          <w:bCs/>
          <w:color w:val="222222"/>
          <w:sz w:val="21"/>
          <w:szCs w:val="21"/>
        </w:rPr>
        <w:t>больше</w:t>
      </w:r>
    </w:p>
    <w:p w14:paraId="7A276E24"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hint="eastAsia"/>
          <w:b/>
          <w:bCs/>
          <w:color w:val="222222"/>
          <w:sz w:val="21"/>
          <w:szCs w:val="21"/>
        </w:rPr>
        <w:t>Цитаты</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из</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текста</w:t>
      </w:r>
      <w:r w:rsidRPr="00615213">
        <w:rPr>
          <w:rFonts w:ascii="Helvetica" w:hAnsi="Helvetica" w:cs="Helvetica"/>
          <w:b/>
          <w:bCs/>
          <w:color w:val="222222"/>
          <w:sz w:val="21"/>
          <w:szCs w:val="21"/>
        </w:rPr>
        <w:t>:</w:t>
      </w:r>
    </w:p>
    <w:p w14:paraId="55B9603A"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hint="eastAsia"/>
          <w:b/>
          <w:bCs/>
          <w:color w:val="222222"/>
          <w:sz w:val="21"/>
          <w:szCs w:val="21"/>
        </w:rPr>
        <w:t>стр</w:t>
      </w:r>
      <w:r w:rsidRPr="00615213">
        <w:rPr>
          <w:rFonts w:ascii="Helvetica" w:hAnsi="Helvetica" w:cs="Helvetica"/>
          <w:b/>
          <w:bCs/>
          <w:color w:val="222222"/>
          <w:sz w:val="21"/>
          <w:szCs w:val="21"/>
        </w:rPr>
        <w:t>. 1</w:t>
      </w:r>
    </w:p>
    <w:p w14:paraId="43AD625E"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hint="eastAsia"/>
          <w:b/>
          <w:bCs/>
          <w:color w:val="222222"/>
          <w:sz w:val="21"/>
          <w:szCs w:val="21"/>
        </w:rPr>
        <w:t>правах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рукописи</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Сухарева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Согдиана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Ивановна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УДК</w:t>
      </w:r>
      <w:r w:rsidRPr="00615213">
        <w:rPr>
          <w:rFonts w:ascii="Helvetica" w:hAnsi="Helvetica" w:cs="Helvetica"/>
          <w:b/>
          <w:bCs/>
          <w:color w:val="222222"/>
          <w:sz w:val="21"/>
          <w:szCs w:val="21"/>
        </w:rPr>
        <w:t xml:space="preserve"> 595.429.2+591.9+578.087.1 </w:t>
      </w:r>
      <w:r w:rsidRPr="00615213">
        <w:rPr>
          <w:rFonts w:ascii="Helvetica" w:hAnsi="Helvetica" w:cs="Helvetica" w:hint="eastAsia"/>
          <w:b/>
          <w:bCs/>
          <w:color w:val="222222"/>
          <w:sz w:val="21"/>
          <w:szCs w:val="21"/>
        </w:rPr>
        <w:t>ЧЕГЫРЕХНОГИЕ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КЛЕЩИ</w:t>
      </w:r>
      <w:r w:rsidRPr="00615213">
        <w:rPr>
          <w:rFonts w:ascii="Helvetica" w:hAnsi="Helvetica" w:cs="Helvetica"/>
          <w:b/>
          <w:bCs/>
          <w:color w:val="222222"/>
          <w:sz w:val="21"/>
          <w:szCs w:val="21"/>
        </w:rPr>
        <w:t xml:space="preserve"> (ACARIFORblES, TETRAPODILI), </w:t>
      </w:r>
      <w:r w:rsidRPr="00615213">
        <w:rPr>
          <w:rFonts w:ascii="Helvetica" w:hAnsi="Helvetica" w:cs="Helvetica" w:hint="eastAsia"/>
          <w:b/>
          <w:bCs/>
          <w:color w:val="222222"/>
          <w:sz w:val="21"/>
          <w:szCs w:val="21"/>
        </w:rPr>
        <w:t>ОВЙТАЮПЩЕ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НА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ЗЛАКАХ</w:t>
      </w:r>
      <w:r w:rsidRPr="00615213">
        <w:rPr>
          <w:rFonts w:ascii="Helvetica" w:hAnsi="Helvetica" w:cs="Helvetica"/>
          <w:b/>
          <w:bCs/>
          <w:color w:val="222222"/>
          <w:sz w:val="21"/>
          <w:szCs w:val="21"/>
        </w:rPr>
        <w:t xml:space="preserve"> 03.00.08 - </w:t>
      </w:r>
      <w:r w:rsidRPr="00615213">
        <w:rPr>
          <w:rFonts w:ascii="Helvetica" w:hAnsi="Helvetica" w:cs="Helvetica" w:hint="eastAsia"/>
          <w:b/>
          <w:bCs/>
          <w:color w:val="222222"/>
          <w:sz w:val="21"/>
          <w:szCs w:val="21"/>
        </w:rPr>
        <w:t>зоология</w:t>
      </w:r>
    </w:p>
    <w:p w14:paraId="6DA38D0F"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hint="eastAsia"/>
          <w:b/>
          <w:bCs/>
          <w:color w:val="222222"/>
          <w:sz w:val="21"/>
          <w:szCs w:val="21"/>
        </w:rPr>
        <w:t>стр</w:t>
      </w:r>
      <w:r w:rsidRPr="00615213">
        <w:rPr>
          <w:rFonts w:ascii="Helvetica" w:hAnsi="Helvetica" w:cs="Helvetica"/>
          <w:b/>
          <w:bCs/>
          <w:color w:val="222222"/>
          <w:sz w:val="21"/>
          <w:szCs w:val="21"/>
        </w:rPr>
        <w:t>. 2</w:t>
      </w:r>
    </w:p>
    <w:p w14:paraId="36675B48"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b/>
          <w:bCs/>
          <w:color w:val="222222"/>
          <w:sz w:val="21"/>
          <w:szCs w:val="21"/>
        </w:rPr>
        <w:t xml:space="preserve">(Hal,). . . . .85 77 </w:t>
      </w:r>
      <w:r w:rsidRPr="00615213">
        <w:rPr>
          <w:rFonts w:ascii="Helvetica" w:hAnsi="Helvetica" w:cs="Helvetica" w:hint="eastAsia"/>
          <w:b/>
          <w:bCs/>
          <w:color w:val="222222"/>
          <w:sz w:val="21"/>
          <w:szCs w:val="21"/>
        </w:rPr>
        <w:t>ГЛАВА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У</w:t>
      </w:r>
      <w:r w:rsidRPr="00615213">
        <w:rPr>
          <w:rFonts w:ascii="Helvetica" w:hAnsi="Helvetica" w:cs="Helvetica"/>
          <w:b/>
          <w:bCs/>
          <w:color w:val="222222"/>
          <w:sz w:val="21"/>
          <w:szCs w:val="21"/>
        </w:rPr>
        <w:t xml:space="preserve">. Oco6eifflocTH </w:t>
      </w:r>
      <w:r w:rsidRPr="00615213">
        <w:rPr>
          <w:rFonts w:ascii="Helvetica" w:hAnsi="Helvetica" w:cs="Helvetica" w:hint="eastAsia"/>
          <w:b/>
          <w:bCs/>
          <w:color w:val="222222"/>
          <w:sz w:val="21"/>
          <w:szCs w:val="21"/>
        </w:rPr>
        <w:t>биологии</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четырехногих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клещей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обита­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ющих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на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злаках</w:t>
      </w:r>
      <w:r w:rsidRPr="00615213">
        <w:rPr>
          <w:rFonts w:ascii="Helvetica" w:hAnsi="Helvetica" w:cs="Helvetica"/>
          <w:b/>
          <w:bCs/>
          <w:color w:val="222222"/>
          <w:sz w:val="21"/>
          <w:szCs w:val="21"/>
        </w:rPr>
        <w:t xml:space="preserve">: 5.1. </w:t>
      </w:r>
      <w:r w:rsidRPr="00615213">
        <w:rPr>
          <w:rFonts w:ascii="Helvetica" w:hAnsi="Helvetica" w:cs="Helvetica" w:hint="eastAsia"/>
          <w:b/>
          <w:bCs/>
          <w:color w:val="222222"/>
          <w:sz w:val="21"/>
          <w:szCs w:val="21"/>
        </w:rPr>
        <w:t>Злаки</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как</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среда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обитания</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клещей</w:t>
      </w:r>
      <w:r w:rsidRPr="00615213">
        <w:rPr>
          <w:rFonts w:ascii="Helvetica" w:hAnsi="Helvetica" w:cs="Helvetica"/>
          <w:b/>
          <w:bCs/>
          <w:color w:val="222222"/>
          <w:sz w:val="21"/>
          <w:szCs w:val="21"/>
        </w:rPr>
        <w:t xml:space="preserve"> 5.2. </w:t>
      </w:r>
      <w:r w:rsidRPr="00615213">
        <w:rPr>
          <w:rFonts w:ascii="Helvetica" w:hAnsi="Helvetica" w:cs="Helvetica" w:hint="eastAsia"/>
          <w:b/>
          <w:bCs/>
          <w:color w:val="222222"/>
          <w:sz w:val="21"/>
          <w:szCs w:val="21"/>
        </w:rPr>
        <w:t>Кормовая</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специализация</w:t>
      </w:r>
      <w:r w:rsidRPr="00615213">
        <w:rPr>
          <w:rFonts w:ascii="Helvetica" w:hAnsi="Helvetica" w:cs="Helvetica"/>
          <w:b/>
          <w:bCs/>
          <w:color w:val="222222"/>
          <w:sz w:val="21"/>
          <w:szCs w:val="21"/>
        </w:rPr>
        <w:t xml:space="preserve"> 5.3. </w:t>
      </w:r>
      <w:r w:rsidRPr="00615213">
        <w:rPr>
          <w:rFonts w:ascii="Helvetica" w:hAnsi="Helvetica" w:cs="Helvetica" w:hint="eastAsia"/>
          <w:b/>
          <w:bCs/>
          <w:color w:val="222222"/>
          <w:sz w:val="21"/>
          <w:szCs w:val="21"/>
        </w:rPr>
        <w:t>Сезонноциклические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адаптации</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четырехногих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клещей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обитамцих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на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злаках</w:t>
      </w:r>
      <w:r w:rsidRPr="00615213">
        <w:rPr>
          <w:rFonts w:ascii="Helvetica" w:hAnsi="Helvetica" w:cs="Helvetica"/>
          <w:b/>
          <w:bCs/>
          <w:color w:val="222222"/>
          <w:sz w:val="21"/>
          <w:szCs w:val="21"/>
        </w:rPr>
        <w:t xml:space="preserve"> 122 102 .III </w:t>
      </w:r>
      <w:r w:rsidRPr="00615213">
        <w:rPr>
          <w:rFonts w:ascii="Helvetica" w:hAnsi="Helvetica" w:cs="Helvetica" w:hint="eastAsia"/>
          <w:b/>
          <w:bCs/>
          <w:color w:val="222222"/>
          <w:sz w:val="21"/>
          <w:szCs w:val="21"/>
        </w:rPr>
        <w:t>Г</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М</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В</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У</w:t>
      </w:r>
      <w:r w:rsidRPr="00615213">
        <w:rPr>
          <w:rFonts w:ascii="Helvetica" w:hAnsi="Helvetica" w:cs="Helvetica"/>
          <w:b/>
          <w:bCs/>
          <w:color w:val="222222"/>
          <w:sz w:val="21"/>
          <w:szCs w:val="21"/>
        </w:rPr>
        <w:t xml:space="preserve">1. </w:t>
      </w:r>
      <w:r w:rsidRPr="00615213">
        <w:rPr>
          <w:rFonts w:ascii="Helvetica" w:hAnsi="Helvetica" w:cs="Helvetica" w:hint="eastAsia"/>
          <w:b/>
          <w:bCs/>
          <w:color w:val="222222"/>
          <w:sz w:val="21"/>
          <w:szCs w:val="21"/>
        </w:rPr>
        <w:t>Зоогеографические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аспекты</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фауны</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четырехногих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клещей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со</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злаков</w:t>
      </w:r>
      <w:r w:rsidRPr="00615213">
        <w:rPr>
          <w:rFonts w:ascii="Helvetica" w:hAnsi="Helvetica" w:cs="Helvetica"/>
          <w:b/>
          <w:bCs/>
          <w:color w:val="222222"/>
          <w:sz w:val="21"/>
          <w:szCs w:val="21"/>
        </w:rPr>
        <w:t xml:space="preserve"> 6.1. </w:t>
      </w:r>
      <w:r w:rsidRPr="00615213">
        <w:rPr>
          <w:rFonts w:ascii="Helvetica" w:hAnsi="Helvetica" w:cs="Helvetica" w:hint="eastAsia"/>
          <w:b/>
          <w:bCs/>
          <w:color w:val="222222"/>
          <w:sz w:val="21"/>
          <w:szCs w:val="21"/>
        </w:rPr>
        <w:t>Распространение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клещей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на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территории</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СССР</w:t>
      </w:r>
      <w:r w:rsidRPr="00615213">
        <w:rPr>
          <w:rFonts w:ascii="Helvetica" w:hAnsi="Helvetica" w:cs="Helvetica"/>
          <w:b/>
          <w:bCs/>
          <w:color w:val="222222"/>
          <w:sz w:val="21"/>
          <w:szCs w:val="21"/>
        </w:rPr>
        <w:t xml:space="preserve"> . .142 6.2. </w:t>
      </w:r>
      <w:r w:rsidRPr="00615213">
        <w:rPr>
          <w:rFonts w:ascii="Helvetica" w:hAnsi="Helvetica" w:cs="Helvetica" w:hint="eastAsia"/>
          <w:b/>
          <w:bCs/>
          <w:color w:val="222222"/>
          <w:sz w:val="21"/>
          <w:szCs w:val="21"/>
        </w:rPr>
        <w:t>Распространение</w:t>
      </w:r>
      <w:r w:rsidRPr="00615213">
        <w:rPr>
          <w:rFonts w:ascii="Helvetica" w:hAnsi="Helvetica" w:cs="Helvetica"/>
          <w:b/>
          <w:bCs/>
          <w:color w:val="222222"/>
          <w:sz w:val="21"/>
          <w:szCs w:val="21"/>
        </w:rPr>
        <w:t>...</w:t>
      </w:r>
    </w:p>
    <w:p w14:paraId="3625A31D" w14:textId="77777777" w:rsidR="00615213" w:rsidRPr="00615213" w:rsidRDefault="00615213" w:rsidP="00615213">
      <w:pPr>
        <w:rPr>
          <w:rFonts w:ascii="Helvetica" w:hAnsi="Helvetica" w:cs="Helvetica"/>
          <w:b/>
          <w:bCs/>
          <w:color w:val="222222"/>
          <w:sz w:val="21"/>
          <w:szCs w:val="21"/>
        </w:rPr>
      </w:pPr>
    </w:p>
    <w:p w14:paraId="5CEF4DB9"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hint="eastAsia"/>
          <w:b/>
          <w:bCs/>
          <w:color w:val="222222"/>
          <w:sz w:val="21"/>
          <w:szCs w:val="21"/>
        </w:rPr>
        <w:t>Оглавление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диссертации</w:t>
      </w:r>
    </w:p>
    <w:p w14:paraId="6385A944"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hint="eastAsia"/>
          <w:b/>
          <w:bCs/>
          <w:color w:val="222222"/>
          <w:sz w:val="21"/>
          <w:szCs w:val="21"/>
        </w:rPr>
        <w:t>кандидат</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биологических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наук</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Сухарева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Согдиана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Ивановна</w:t>
      </w:r>
    </w:p>
    <w:p w14:paraId="19BB8799"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hint="eastAsia"/>
          <w:b/>
          <w:bCs/>
          <w:color w:val="222222"/>
          <w:sz w:val="21"/>
          <w:szCs w:val="21"/>
        </w:rPr>
        <w:t>ВВЕДЕНИЕ</w:t>
      </w:r>
    </w:p>
    <w:p w14:paraId="4A4DAFA7" w14:textId="77777777" w:rsidR="00615213" w:rsidRPr="00615213" w:rsidRDefault="00615213" w:rsidP="00615213">
      <w:pPr>
        <w:rPr>
          <w:rFonts w:ascii="Helvetica" w:hAnsi="Helvetica" w:cs="Helvetica"/>
          <w:b/>
          <w:bCs/>
          <w:color w:val="222222"/>
          <w:sz w:val="21"/>
          <w:szCs w:val="21"/>
        </w:rPr>
      </w:pPr>
    </w:p>
    <w:p w14:paraId="215886EA"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hint="eastAsia"/>
          <w:b/>
          <w:bCs/>
          <w:color w:val="222222"/>
          <w:sz w:val="21"/>
          <w:szCs w:val="21"/>
        </w:rPr>
        <w:t>ГЛАВА</w:t>
      </w:r>
      <w:r w:rsidRPr="00615213">
        <w:rPr>
          <w:rFonts w:ascii="Helvetica" w:hAnsi="Helvetica" w:cs="Helvetica"/>
          <w:b/>
          <w:bCs/>
          <w:color w:val="222222"/>
          <w:sz w:val="21"/>
          <w:szCs w:val="21"/>
        </w:rPr>
        <w:t xml:space="preserve"> I. </w:t>
      </w:r>
      <w:r w:rsidRPr="00615213">
        <w:rPr>
          <w:rFonts w:ascii="Helvetica" w:hAnsi="Helvetica" w:cs="Helvetica" w:hint="eastAsia"/>
          <w:b/>
          <w:bCs/>
          <w:color w:val="222222"/>
          <w:sz w:val="21"/>
          <w:szCs w:val="21"/>
        </w:rPr>
        <w:t>Краткая</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характеристика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материала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и</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методов</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работы</w:t>
      </w:r>
      <w:r w:rsidRPr="00615213">
        <w:rPr>
          <w:rFonts w:ascii="Helvetica" w:hAnsi="Helvetica" w:cs="Helvetica"/>
          <w:b/>
          <w:bCs/>
          <w:color w:val="222222"/>
          <w:sz w:val="21"/>
          <w:szCs w:val="21"/>
        </w:rPr>
        <w:t>.</w:t>
      </w:r>
    </w:p>
    <w:p w14:paraId="5C3C9267" w14:textId="77777777" w:rsidR="00615213" w:rsidRPr="00615213" w:rsidRDefault="00615213" w:rsidP="00615213">
      <w:pPr>
        <w:rPr>
          <w:rFonts w:ascii="Helvetica" w:hAnsi="Helvetica" w:cs="Helvetica"/>
          <w:b/>
          <w:bCs/>
          <w:color w:val="222222"/>
          <w:sz w:val="21"/>
          <w:szCs w:val="21"/>
        </w:rPr>
      </w:pPr>
    </w:p>
    <w:p w14:paraId="1AC959A1"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hint="eastAsia"/>
          <w:b/>
          <w:bCs/>
          <w:color w:val="222222"/>
          <w:sz w:val="21"/>
          <w:szCs w:val="21"/>
        </w:rPr>
        <w:t>ГЛАВА</w:t>
      </w:r>
      <w:r w:rsidRPr="00615213">
        <w:rPr>
          <w:rFonts w:ascii="Helvetica" w:hAnsi="Helvetica" w:cs="Helvetica"/>
          <w:b/>
          <w:bCs/>
          <w:color w:val="222222"/>
          <w:sz w:val="21"/>
          <w:szCs w:val="21"/>
        </w:rPr>
        <w:t xml:space="preserve"> II. </w:t>
      </w:r>
      <w:r w:rsidRPr="00615213">
        <w:rPr>
          <w:rFonts w:ascii="Helvetica" w:hAnsi="Helvetica" w:cs="Helvetica" w:hint="eastAsia"/>
          <w:b/>
          <w:bCs/>
          <w:color w:val="222222"/>
          <w:sz w:val="21"/>
          <w:szCs w:val="21"/>
        </w:rPr>
        <w:t>Современное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состояние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изученности</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четырехногих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клещей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со</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злаков</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литературный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обзор</w:t>
      </w:r>
      <w:r w:rsidRPr="00615213">
        <w:rPr>
          <w:rFonts w:ascii="Helvetica" w:hAnsi="Helvetica" w:cs="Helvetica"/>
          <w:b/>
          <w:bCs/>
          <w:color w:val="222222"/>
          <w:sz w:val="21"/>
          <w:szCs w:val="21"/>
        </w:rPr>
        <w:t>/ . II</w:t>
      </w:r>
    </w:p>
    <w:p w14:paraId="398031A8" w14:textId="77777777" w:rsidR="00615213" w:rsidRPr="00615213" w:rsidRDefault="00615213" w:rsidP="00615213">
      <w:pPr>
        <w:rPr>
          <w:rFonts w:ascii="Helvetica" w:hAnsi="Helvetica" w:cs="Helvetica"/>
          <w:b/>
          <w:bCs/>
          <w:color w:val="222222"/>
          <w:sz w:val="21"/>
          <w:szCs w:val="21"/>
        </w:rPr>
      </w:pPr>
    </w:p>
    <w:p w14:paraId="05FDCE68"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hint="eastAsia"/>
          <w:b/>
          <w:bCs/>
          <w:color w:val="222222"/>
          <w:sz w:val="21"/>
          <w:szCs w:val="21"/>
        </w:rPr>
        <w:lastRenderedPageBreak/>
        <w:t>ГЛАВА</w:t>
      </w:r>
      <w:r w:rsidRPr="00615213">
        <w:rPr>
          <w:rFonts w:ascii="Helvetica" w:hAnsi="Helvetica" w:cs="Helvetica"/>
          <w:b/>
          <w:bCs/>
          <w:color w:val="222222"/>
          <w:sz w:val="21"/>
          <w:szCs w:val="21"/>
        </w:rPr>
        <w:t xml:space="preserve"> III. </w:t>
      </w:r>
      <w:r w:rsidRPr="00615213">
        <w:rPr>
          <w:rFonts w:ascii="Helvetica" w:hAnsi="Helvetica" w:cs="Helvetica" w:hint="eastAsia"/>
          <w:b/>
          <w:bCs/>
          <w:color w:val="222222"/>
          <w:sz w:val="21"/>
          <w:szCs w:val="21"/>
        </w:rPr>
        <w:t>Систематический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обзор</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группы</w:t>
      </w:r>
    </w:p>
    <w:p w14:paraId="74E40D1F" w14:textId="77777777" w:rsidR="00615213" w:rsidRPr="00615213" w:rsidRDefault="00615213" w:rsidP="00615213">
      <w:pPr>
        <w:rPr>
          <w:rFonts w:ascii="Helvetica" w:hAnsi="Helvetica" w:cs="Helvetica"/>
          <w:b/>
          <w:bCs/>
          <w:color w:val="222222"/>
          <w:sz w:val="21"/>
          <w:szCs w:val="21"/>
        </w:rPr>
      </w:pPr>
    </w:p>
    <w:p w14:paraId="6BD857F1"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b/>
          <w:bCs/>
          <w:color w:val="222222"/>
          <w:sz w:val="21"/>
          <w:szCs w:val="21"/>
        </w:rPr>
        <w:t xml:space="preserve">3.1. </w:t>
      </w:r>
      <w:r w:rsidRPr="00615213">
        <w:rPr>
          <w:rFonts w:ascii="Helvetica" w:hAnsi="Helvetica" w:cs="Helvetica" w:hint="eastAsia"/>
          <w:b/>
          <w:bCs/>
          <w:color w:val="222222"/>
          <w:sz w:val="21"/>
          <w:szCs w:val="21"/>
        </w:rPr>
        <w:t>Общая</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характеристика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систематического</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положения</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четырехногих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клещей</w:t>
      </w:r>
    </w:p>
    <w:p w14:paraId="65B2B827" w14:textId="77777777" w:rsidR="00615213" w:rsidRPr="00615213" w:rsidRDefault="00615213" w:rsidP="00615213">
      <w:pPr>
        <w:rPr>
          <w:rFonts w:ascii="Helvetica" w:hAnsi="Helvetica" w:cs="Helvetica"/>
          <w:b/>
          <w:bCs/>
          <w:color w:val="222222"/>
          <w:sz w:val="21"/>
          <w:szCs w:val="21"/>
        </w:rPr>
      </w:pPr>
    </w:p>
    <w:p w14:paraId="144F96E6"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b/>
          <w:bCs/>
          <w:color w:val="222222"/>
          <w:sz w:val="21"/>
          <w:szCs w:val="21"/>
        </w:rPr>
        <w:t xml:space="preserve">3.2. </w:t>
      </w:r>
      <w:r w:rsidRPr="00615213">
        <w:rPr>
          <w:rFonts w:ascii="Helvetica" w:hAnsi="Helvetica" w:cs="Helvetica" w:hint="eastAsia"/>
          <w:b/>
          <w:bCs/>
          <w:color w:val="222222"/>
          <w:sz w:val="21"/>
          <w:szCs w:val="21"/>
        </w:rPr>
        <w:t>Критический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анализ</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списка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видов</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четырехногих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клещей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со</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злаков</w:t>
      </w:r>
      <w:r w:rsidRPr="00615213">
        <w:rPr>
          <w:rFonts w:ascii="Helvetica" w:hAnsi="Helvetica" w:cs="Helvetica"/>
          <w:b/>
          <w:bCs/>
          <w:color w:val="222222"/>
          <w:sz w:val="21"/>
          <w:szCs w:val="21"/>
        </w:rPr>
        <w:t>.</w:t>
      </w:r>
    </w:p>
    <w:p w14:paraId="4C5CAA27" w14:textId="77777777" w:rsidR="00615213" w:rsidRPr="00615213" w:rsidRDefault="00615213" w:rsidP="00615213">
      <w:pPr>
        <w:rPr>
          <w:rFonts w:ascii="Helvetica" w:hAnsi="Helvetica" w:cs="Helvetica"/>
          <w:b/>
          <w:bCs/>
          <w:color w:val="222222"/>
          <w:sz w:val="21"/>
          <w:szCs w:val="21"/>
        </w:rPr>
      </w:pPr>
    </w:p>
    <w:p w14:paraId="19F887A4"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b/>
          <w:bCs/>
          <w:color w:val="222222"/>
          <w:sz w:val="21"/>
          <w:szCs w:val="21"/>
        </w:rPr>
        <w:t xml:space="preserve">3.3. </w:t>
      </w:r>
      <w:r w:rsidRPr="00615213">
        <w:rPr>
          <w:rFonts w:ascii="Helvetica" w:hAnsi="Helvetica" w:cs="Helvetica" w:hint="eastAsia"/>
          <w:b/>
          <w:bCs/>
          <w:color w:val="222222"/>
          <w:sz w:val="21"/>
          <w:szCs w:val="21"/>
        </w:rPr>
        <w:t>Список</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видов</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четырехногих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клещей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со</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злаков</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в</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СССР</w:t>
      </w:r>
      <w:r w:rsidRPr="00615213">
        <w:rPr>
          <w:rFonts w:ascii="Helvetica" w:hAnsi="Helvetica" w:cs="Helvetica"/>
          <w:b/>
          <w:bCs/>
          <w:color w:val="222222"/>
          <w:sz w:val="21"/>
          <w:szCs w:val="21"/>
        </w:rPr>
        <w:t>.</w:t>
      </w:r>
    </w:p>
    <w:p w14:paraId="6E786083" w14:textId="77777777" w:rsidR="00615213" w:rsidRPr="00615213" w:rsidRDefault="00615213" w:rsidP="00615213">
      <w:pPr>
        <w:rPr>
          <w:rFonts w:ascii="Helvetica" w:hAnsi="Helvetica" w:cs="Helvetica"/>
          <w:b/>
          <w:bCs/>
          <w:color w:val="222222"/>
          <w:sz w:val="21"/>
          <w:szCs w:val="21"/>
        </w:rPr>
      </w:pPr>
    </w:p>
    <w:p w14:paraId="1B1B7BCD"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hint="eastAsia"/>
          <w:b/>
          <w:bCs/>
          <w:color w:val="222222"/>
          <w:sz w:val="21"/>
          <w:szCs w:val="21"/>
        </w:rPr>
        <w:t>ГЛАВА</w:t>
      </w:r>
      <w:r w:rsidRPr="00615213">
        <w:rPr>
          <w:rFonts w:ascii="Helvetica" w:hAnsi="Helvetica" w:cs="Helvetica"/>
          <w:b/>
          <w:bCs/>
          <w:color w:val="222222"/>
          <w:sz w:val="21"/>
          <w:szCs w:val="21"/>
        </w:rPr>
        <w:t xml:space="preserve"> 1</w:t>
      </w:r>
      <w:r w:rsidRPr="00615213">
        <w:rPr>
          <w:rFonts w:ascii="Helvetica" w:hAnsi="Helvetica" w:cs="Helvetica" w:hint="eastAsia"/>
          <w:b/>
          <w:bCs/>
          <w:color w:val="222222"/>
          <w:sz w:val="21"/>
          <w:szCs w:val="21"/>
        </w:rPr>
        <w:t>У</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Изученйе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морфологической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изменчивости</w:t>
      </w:r>
      <w:r w:rsidRPr="00615213">
        <w:rPr>
          <w:rFonts w:ascii="Helvetica" w:hAnsi="Helvetica" w:cs="Helvetica"/>
          <w:b/>
          <w:bCs/>
          <w:color w:val="222222"/>
          <w:sz w:val="21"/>
          <w:szCs w:val="21"/>
        </w:rPr>
        <w:t xml:space="preserve"> f</w:t>
      </w:r>
    </w:p>
    <w:p w14:paraId="086924D8" w14:textId="77777777" w:rsidR="00615213" w:rsidRPr="00615213" w:rsidRDefault="00615213" w:rsidP="00615213">
      <w:pPr>
        <w:rPr>
          <w:rFonts w:ascii="Helvetica" w:hAnsi="Helvetica" w:cs="Helvetica"/>
          <w:b/>
          <w:bCs/>
          <w:color w:val="222222"/>
          <w:sz w:val="21"/>
          <w:szCs w:val="21"/>
        </w:rPr>
      </w:pPr>
    </w:p>
    <w:p w14:paraId="44B71CE1"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b/>
          <w:bCs/>
          <w:color w:val="222222"/>
          <w:sz w:val="21"/>
          <w:szCs w:val="21"/>
        </w:rPr>
        <w:t xml:space="preserve">4.1. </w:t>
      </w:r>
      <w:r w:rsidRPr="00615213">
        <w:rPr>
          <w:rFonts w:ascii="Helvetica" w:hAnsi="Helvetica" w:cs="Helvetica" w:hint="eastAsia"/>
          <w:b/>
          <w:bCs/>
          <w:color w:val="222222"/>
          <w:sz w:val="21"/>
          <w:szCs w:val="21"/>
        </w:rPr>
        <w:t>Методы</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изучения</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изменчивости</w:t>
      </w:r>
    </w:p>
    <w:p w14:paraId="3FDBB63C" w14:textId="77777777" w:rsidR="00615213" w:rsidRPr="00615213" w:rsidRDefault="00615213" w:rsidP="00615213">
      <w:pPr>
        <w:rPr>
          <w:rFonts w:ascii="Helvetica" w:hAnsi="Helvetica" w:cs="Helvetica"/>
          <w:b/>
          <w:bCs/>
          <w:color w:val="222222"/>
          <w:sz w:val="21"/>
          <w:szCs w:val="21"/>
        </w:rPr>
      </w:pPr>
    </w:p>
    <w:p w14:paraId="6AEAF51C"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b/>
          <w:bCs/>
          <w:color w:val="222222"/>
          <w:sz w:val="21"/>
          <w:szCs w:val="21"/>
        </w:rPr>
        <w:t xml:space="preserve">4.2. </w:t>
      </w:r>
      <w:r w:rsidRPr="00615213">
        <w:rPr>
          <w:rFonts w:ascii="Helvetica" w:hAnsi="Helvetica" w:cs="Helvetica" w:hint="eastAsia"/>
          <w:b/>
          <w:bCs/>
          <w:color w:val="222222"/>
          <w:sz w:val="21"/>
          <w:szCs w:val="21"/>
        </w:rPr>
        <w:t>Использование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статистических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методов</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при</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разграничении</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близких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видов</w:t>
      </w:r>
      <w:r w:rsidRPr="00615213">
        <w:rPr>
          <w:rFonts w:ascii="Helvetica" w:hAnsi="Helvetica" w:cs="Helvetica"/>
          <w:b/>
          <w:bCs/>
          <w:color w:val="222222"/>
          <w:sz w:val="21"/>
          <w:szCs w:val="21"/>
        </w:rPr>
        <w:t xml:space="preserve">: Aceria tritici Sbjev., A.agropyronis </w:t>
      </w:r>
      <w:r w:rsidRPr="00615213">
        <w:rPr>
          <w:rFonts w:ascii="Helvetica" w:hAnsi="Helvetica" w:cs="Helvetica" w:hint="eastAsia"/>
          <w:b/>
          <w:bCs/>
          <w:color w:val="222222"/>
          <w:sz w:val="21"/>
          <w:szCs w:val="21"/>
        </w:rPr>
        <w:t>К</w:t>
      </w:r>
      <w:r w:rsidRPr="00615213">
        <w:rPr>
          <w:rFonts w:ascii="Helvetica" w:hAnsi="Helvetica" w:cs="Helvetica"/>
          <w:b/>
          <w:bCs/>
          <w:color w:val="222222"/>
          <w:sz w:val="21"/>
          <w:szCs w:val="21"/>
        </w:rPr>
        <w:t>., A^phalaridis Roiv.,.</w:t>
      </w:r>
    </w:p>
    <w:p w14:paraId="52CA20CB" w14:textId="77777777" w:rsidR="00615213" w:rsidRPr="00615213" w:rsidRDefault="00615213" w:rsidP="00615213">
      <w:pPr>
        <w:rPr>
          <w:rFonts w:ascii="Helvetica" w:hAnsi="Helvetica" w:cs="Helvetica"/>
          <w:b/>
          <w:bCs/>
          <w:color w:val="222222"/>
          <w:sz w:val="21"/>
          <w:szCs w:val="21"/>
        </w:rPr>
      </w:pPr>
    </w:p>
    <w:p w14:paraId="2F58DBB2"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b/>
          <w:bCs/>
          <w:color w:val="222222"/>
          <w:sz w:val="21"/>
          <w:szCs w:val="21"/>
        </w:rPr>
        <w:t xml:space="preserve">4.3. </w:t>
      </w:r>
      <w:r w:rsidRPr="00615213">
        <w:rPr>
          <w:rFonts w:ascii="Helvetica" w:hAnsi="Helvetica" w:cs="Helvetica" w:hint="eastAsia"/>
          <w:b/>
          <w:bCs/>
          <w:color w:val="222222"/>
          <w:sz w:val="21"/>
          <w:szCs w:val="21"/>
        </w:rPr>
        <w:t>Анализ</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таксономических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признаков</w:t>
      </w:r>
      <w:r w:rsidRPr="00615213">
        <w:rPr>
          <w:rFonts w:ascii="Helvetica" w:hAnsi="Helvetica" w:cs="Helvetica"/>
          <w:b/>
          <w:bCs/>
          <w:color w:val="222222"/>
          <w:sz w:val="21"/>
          <w:szCs w:val="21"/>
        </w:rPr>
        <w:t xml:space="preserve"> Aceria tenuis (Hal.).</w:t>
      </w:r>
    </w:p>
    <w:p w14:paraId="7EF10E3B" w14:textId="77777777" w:rsidR="00615213" w:rsidRPr="00615213" w:rsidRDefault="00615213" w:rsidP="00615213">
      <w:pPr>
        <w:rPr>
          <w:rFonts w:ascii="Helvetica" w:hAnsi="Helvetica" w:cs="Helvetica"/>
          <w:b/>
          <w:bCs/>
          <w:color w:val="222222"/>
          <w:sz w:val="21"/>
          <w:szCs w:val="21"/>
        </w:rPr>
      </w:pPr>
    </w:p>
    <w:p w14:paraId="00BBF415"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b/>
          <w:bCs/>
          <w:color w:val="222222"/>
          <w:sz w:val="21"/>
          <w:szCs w:val="21"/>
        </w:rPr>
        <w:t xml:space="preserve">4.4. </w:t>
      </w:r>
      <w:r w:rsidRPr="00615213">
        <w:rPr>
          <w:rFonts w:ascii="Helvetica" w:hAnsi="Helvetica" w:cs="Helvetica" w:hint="eastAsia"/>
          <w:b/>
          <w:bCs/>
          <w:color w:val="222222"/>
          <w:sz w:val="21"/>
          <w:szCs w:val="21"/>
        </w:rPr>
        <w:t>Особенности</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структуры</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четырех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наиболее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распространенных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на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злаках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видов</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клещей</w:t>
      </w:r>
      <w:r w:rsidRPr="00615213">
        <w:rPr>
          <w:rFonts w:ascii="Helvetica" w:hAnsi="Helvetica" w:cs="Helvetica"/>
          <w:b/>
          <w:bCs/>
          <w:color w:val="222222"/>
          <w:sz w:val="21"/>
          <w:szCs w:val="21"/>
        </w:rPr>
        <w:t>: Aceria .tritici Shev., Aculodes mckenziei (</w:t>
      </w:r>
      <w:r w:rsidRPr="00615213">
        <w:rPr>
          <w:rFonts w:ascii="Helvetica" w:hAnsi="Helvetica" w:cs="Helvetica" w:hint="eastAsia"/>
          <w:b/>
          <w:bCs/>
          <w:color w:val="222222"/>
          <w:sz w:val="21"/>
          <w:szCs w:val="21"/>
        </w:rPr>
        <w:t>К</w:t>
      </w:r>
      <w:r w:rsidRPr="00615213">
        <w:rPr>
          <w:rFonts w:ascii="Helvetica" w:hAnsi="Helvetica" w:cs="Helvetica"/>
          <w:b/>
          <w:bCs/>
          <w:color w:val="222222"/>
          <w:sz w:val="21"/>
          <w:szCs w:val="21"/>
        </w:rPr>
        <w:t>.), A</w:t>
      </w:r>
      <w:r w:rsidRPr="00615213">
        <w:rPr>
          <w:rFonts w:ascii="Helvetica" w:hAnsi="Helvetica" w:cs="Helvetica" w:hint="eastAsia"/>
          <w:b/>
          <w:bCs/>
          <w:color w:val="222222"/>
          <w:sz w:val="21"/>
          <w:szCs w:val="21"/>
        </w:rPr>
        <w:t>»</w:t>
      </w:r>
      <w:r w:rsidRPr="00615213">
        <w:rPr>
          <w:rFonts w:ascii="Helvetica" w:hAnsi="Helvetica" w:cs="Helvetica"/>
          <w:b/>
          <w:bCs/>
          <w:color w:val="222222"/>
          <w:sz w:val="21"/>
          <w:szCs w:val="21"/>
        </w:rPr>
        <w:t>du-bius (Hal.), Abacarus laystrix (Nal.).</w:t>
      </w:r>
    </w:p>
    <w:p w14:paraId="458F8CD7" w14:textId="77777777" w:rsidR="00615213" w:rsidRPr="00615213" w:rsidRDefault="00615213" w:rsidP="00615213">
      <w:pPr>
        <w:rPr>
          <w:rFonts w:ascii="Helvetica" w:hAnsi="Helvetica" w:cs="Helvetica"/>
          <w:b/>
          <w:bCs/>
          <w:color w:val="222222"/>
          <w:sz w:val="21"/>
          <w:szCs w:val="21"/>
        </w:rPr>
      </w:pPr>
    </w:p>
    <w:p w14:paraId="2F1AEB53"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hint="eastAsia"/>
          <w:b/>
          <w:bCs/>
          <w:color w:val="222222"/>
          <w:sz w:val="21"/>
          <w:szCs w:val="21"/>
        </w:rPr>
        <w:t>ГЛАВА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У</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Особенности</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биологии</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четырехногих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клещей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обитающих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на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злаках</w:t>
      </w:r>
      <w:r w:rsidRPr="00615213">
        <w:rPr>
          <w:rFonts w:ascii="Helvetica" w:hAnsi="Helvetica" w:cs="Helvetica"/>
          <w:b/>
          <w:bCs/>
          <w:color w:val="222222"/>
          <w:sz w:val="21"/>
          <w:szCs w:val="21"/>
        </w:rPr>
        <w:t>:</w:t>
      </w:r>
    </w:p>
    <w:p w14:paraId="36C29E94" w14:textId="77777777" w:rsidR="00615213" w:rsidRPr="00615213" w:rsidRDefault="00615213" w:rsidP="00615213">
      <w:pPr>
        <w:rPr>
          <w:rFonts w:ascii="Helvetica" w:hAnsi="Helvetica" w:cs="Helvetica"/>
          <w:b/>
          <w:bCs/>
          <w:color w:val="222222"/>
          <w:sz w:val="21"/>
          <w:szCs w:val="21"/>
        </w:rPr>
      </w:pPr>
    </w:p>
    <w:p w14:paraId="634A5BEB"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b/>
          <w:bCs/>
          <w:color w:val="222222"/>
          <w:sz w:val="21"/>
          <w:szCs w:val="21"/>
        </w:rPr>
        <w:t xml:space="preserve">5.1. </w:t>
      </w:r>
      <w:r w:rsidRPr="00615213">
        <w:rPr>
          <w:rFonts w:ascii="Helvetica" w:hAnsi="Helvetica" w:cs="Helvetica" w:hint="eastAsia"/>
          <w:b/>
          <w:bCs/>
          <w:color w:val="222222"/>
          <w:sz w:val="21"/>
          <w:szCs w:val="21"/>
        </w:rPr>
        <w:t>Злаки</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как</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среда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обитания</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клещей</w:t>
      </w:r>
    </w:p>
    <w:p w14:paraId="36B54381" w14:textId="77777777" w:rsidR="00615213" w:rsidRPr="00615213" w:rsidRDefault="00615213" w:rsidP="00615213">
      <w:pPr>
        <w:rPr>
          <w:rFonts w:ascii="Helvetica" w:hAnsi="Helvetica" w:cs="Helvetica"/>
          <w:b/>
          <w:bCs/>
          <w:color w:val="222222"/>
          <w:sz w:val="21"/>
          <w:szCs w:val="21"/>
        </w:rPr>
      </w:pPr>
    </w:p>
    <w:p w14:paraId="62EB6C60"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b/>
          <w:bCs/>
          <w:color w:val="222222"/>
          <w:sz w:val="21"/>
          <w:szCs w:val="21"/>
        </w:rPr>
        <w:t xml:space="preserve">5.2. </w:t>
      </w:r>
      <w:r w:rsidRPr="00615213">
        <w:rPr>
          <w:rFonts w:ascii="Helvetica" w:hAnsi="Helvetica" w:cs="Helvetica" w:hint="eastAsia"/>
          <w:b/>
          <w:bCs/>
          <w:color w:val="222222"/>
          <w:sz w:val="21"/>
          <w:szCs w:val="21"/>
        </w:rPr>
        <w:t>Кормовая</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специализация</w:t>
      </w:r>
      <w:r w:rsidRPr="00615213">
        <w:rPr>
          <w:rFonts w:ascii="Helvetica" w:hAnsi="Helvetica" w:cs="Helvetica"/>
          <w:b/>
          <w:bCs/>
          <w:color w:val="222222"/>
          <w:sz w:val="21"/>
          <w:szCs w:val="21"/>
        </w:rPr>
        <w:t>.III</w:t>
      </w:r>
    </w:p>
    <w:p w14:paraId="7CA987C5" w14:textId="77777777" w:rsidR="00615213" w:rsidRPr="00615213" w:rsidRDefault="00615213" w:rsidP="00615213">
      <w:pPr>
        <w:rPr>
          <w:rFonts w:ascii="Helvetica" w:hAnsi="Helvetica" w:cs="Helvetica"/>
          <w:b/>
          <w:bCs/>
          <w:color w:val="222222"/>
          <w:sz w:val="21"/>
          <w:szCs w:val="21"/>
        </w:rPr>
      </w:pPr>
    </w:p>
    <w:p w14:paraId="0ECA9C29"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b/>
          <w:bCs/>
          <w:color w:val="222222"/>
          <w:sz w:val="21"/>
          <w:szCs w:val="21"/>
        </w:rPr>
        <w:t xml:space="preserve">5.3. </w:t>
      </w:r>
      <w:r w:rsidRPr="00615213">
        <w:rPr>
          <w:rFonts w:ascii="Helvetica" w:hAnsi="Helvetica" w:cs="Helvetica" w:hint="eastAsia"/>
          <w:b/>
          <w:bCs/>
          <w:color w:val="222222"/>
          <w:sz w:val="21"/>
          <w:szCs w:val="21"/>
        </w:rPr>
        <w:t>Сезонноциклические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адаптации</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четырехногих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клещей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обитающих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на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злаках</w:t>
      </w:r>
    </w:p>
    <w:p w14:paraId="0DD593A9" w14:textId="77777777" w:rsidR="00615213" w:rsidRPr="00615213" w:rsidRDefault="00615213" w:rsidP="00615213">
      <w:pPr>
        <w:rPr>
          <w:rFonts w:ascii="Helvetica" w:hAnsi="Helvetica" w:cs="Helvetica"/>
          <w:b/>
          <w:bCs/>
          <w:color w:val="222222"/>
          <w:sz w:val="21"/>
          <w:szCs w:val="21"/>
        </w:rPr>
      </w:pPr>
    </w:p>
    <w:p w14:paraId="558E67CD"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hint="eastAsia"/>
          <w:b/>
          <w:bCs/>
          <w:color w:val="222222"/>
          <w:sz w:val="21"/>
          <w:szCs w:val="21"/>
        </w:rPr>
        <w:t>ГЛАВА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У</w:t>
      </w:r>
      <w:r w:rsidRPr="00615213">
        <w:rPr>
          <w:rFonts w:ascii="Helvetica" w:hAnsi="Helvetica" w:cs="Helvetica"/>
          <w:b/>
          <w:bCs/>
          <w:color w:val="222222"/>
          <w:sz w:val="21"/>
          <w:szCs w:val="21"/>
        </w:rPr>
        <w:t xml:space="preserve">1. </w:t>
      </w:r>
      <w:r w:rsidRPr="00615213">
        <w:rPr>
          <w:rFonts w:ascii="Helvetica" w:hAnsi="Helvetica" w:cs="Helvetica" w:hint="eastAsia"/>
          <w:b/>
          <w:bCs/>
          <w:color w:val="222222"/>
          <w:sz w:val="21"/>
          <w:szCs w:val="21"/>
        </w:rPr>
        <w:t>Зоогеографические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аспекты</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фауны</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четырехногих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клещей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со</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злаков</w:t>
      </w:r>
    </w:p>
    <w:p w14:paraId="53310028" w14:textId="77777777" w:rsidR="00615213" w:rsidRPr="00615213" w:rsidRDefault="00615213" w:rsidP="00615213">
      <w:pPr>
        <w:rPr>
          <w:rFonts w:ascii="Helvetica" w:hAnsi="Helvetica" w:cs="Helvetica"/>
          <w:b/>
          <w:bCs/>
          <w:color w:val="222222"/>
          <w:sz w:val="21"/>
          <w:szCs w:val="21"/>
        </w:rPr>
      </w:pPr>
    </w:p>
    <w:p w14:paraId="19DFF2D3"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b/>
          <w:bCs/>
          <w:color w:val="222222"/>
          <w:sz w:val="21"/>
          <w:szCs w:val="21"/>
        </w:rPr>
        <w:t xml:space="preserve">6.1. </w:t>
      </w:r>
      <w:r w:rsidRPr="00615213">
        <w:rPr>
          <w:rFonts w:ascii="Helvetica" w:hAnsi="Helvetica" w:cs="Helvetica" w:hint="eastAsia"/>
          <w:b/>
          <w:bCs/>
          <w:color w:val="222222"/>
          <w:sz w:val="21"/>
          <w:szCs w:val="21"/>
        </w:rPr>
        <w:t>Распространение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клещей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на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территории</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СССР</w:t>
      </w:r>
    </w:p>
    <w:p w14:paraId="3F733888" w14:textId="77777777" w:rsidR="00615213" w:rsidRPr="00615213" w:rsidRDefault="00615213" w:rsidP="00615213">
      <w:pPr>
        <w:rPr>
          <w:rFonts w:ascii="Helvetica" w:hAnsi="Helvetica" w:cs="Helvetica"/>
          <w:b/>
          <w:bCs/>
          <w:color w:val="222222"/>
          <w:sz w:val="21"/>
          <w:szCs w:val="21"/>
        </w:rPr>
      </w:pPr>
    </w:p>
    <w:p w14:paraId="424C95DE"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b/>
          <w:bCs/>
          <w:color w:val="222222"/>
          <w:sz w:val="21"/>
          <w:szCs w:val="21"/>
        </w:rPr>
        <w:t xml:space="preserve">6.2. </w:t>
      </w:r>
      <w:r w:rsidRPr="00615213">
        <w:rPr>
          <w:rFonts w:ascii="Helvetica" w:hAnsi="Helvetica" w:cs="Helvetica" w:hint="eastAsia"/>
          <w:b/>
          <w:bCs/>
          <w:color w:val="222222"/>
          <w:sz w:val="21"/>
          <w:szCs w:val="21"/>
        </w:rPr>
        <w:t>Распространение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четырехногих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клещей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мировой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фауны</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со</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злаков</w:t>
      </w:r>
      <w:r w:rsidRPr="00615213">
        <w:rPr>
          <w:rFonts w:ascii="Helvetica" w:hAnsi="Helvetica" w:cs="Helvetica"/>
          <w:b/>
          <w:bCs/>
          <w:color w:val="222222"/>
          <w:sz w:val="21"/>
          <w:szCs w:val="21"/>
        </w:rPr>
        <w:t>.</w:t>
      </w:r>
    </w:p>
    <w:p w14:paraId="0F1E4509" w14:textId="77777777" w:rsidR="00615213" w:rsidRPr="00615213" w:rsidRDefault="00615213" w:rsidP="00615213">
      <w:pPr>
        <w:rPr>
          <w:rFonts w:ascii="Helvetica" w:hAnsi="Helvetica" w:cs="Helvetica"/>
          <w:b/>
          <w:bCs/>
          <w:color w:val="222222"/>
          <w:sz w:val="21"/>
          <w:szCs w:val="21"/>
        </w:rPr>
      </w:pPr>
    </w:p>
    <w:p w14:paraId="174B2684" w14:textId="77777777" w:rsidR="00615213" w:rsidRPr="00615213" w:rsidRDefault="00615213" w:rsidP="00615213">
      <w:pPr>
        <w:rPr>
          <w:rFonts w:ascii="Helvetica" w:hAnsi="Helvetica" w:cs="Helvetica"/>
          <w:b/>
          <w:bCs/>
          <w:color w:val="222222"/>
          <w:sz w:val="21"/>
          <w:szCs w:val="21"/>
        </w:rPr>
      </w:pPr>
      <w:r w:rsidRPr="00615213">
        <w:rPr>
          <w:rFonts w:ascii="Helvetica" w:hAnsi="Helvetica" w:cs="Helvetica"/>
          <w:b/>
          <w:bCs/>
          <w:color w:val="222222"/>
          <w:sz w:val="21"/>
          <w:szCs w:val="21"/>
        </w:rPr>
        <w:t xml:space="preserve">6.3. </w:t>
      </w:r>
      <w:r w:rsidRPr="00615213">
        <w:rPr>
          <w:rFonts w:ascii="Helvetica" w:hAnsi="Helvetica" w:cs="Helvetica" w:hint="eastAsia"/>
          <w:b/>
          <w:bCs/>
          <w:color w:val="222222"/>
          <w:sz w:val="21"/>
          <w:szCs w:val="21"/>
        </w:rPr>
        <w:t>Исторические</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аспекты</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формирования</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фауны</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четырехногих</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клещей</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на</w:t>
      </w:r>
      <w:r w:rsidRPr="00615213">
        <w:rPr>
          <w:rFonts w:ascii="Helvetica" w:hAnsi="Helvetica" w:cs="Helvetica"/>
          <w:b/>
          <w:bCs/>
          <w:color w:val="222222"/>
          <w:sz w:val="21"/>
          <w:szCs w:val="21"/>
        </w:rPr>
        <w:t xml:space="preserve"> </w:t>
      </w:r>
      <w:r w:rsidRPr="00615213">
        <w:rPr>
          <w:rFonts w:ascii="Helvetica" w:hAnsi="Helvetica" w:cs="Helvetica" w:hint="eastAsia"/>
          <w:b/>
          <w:bCs/>
          <w:color w:val="222222"/>
          <w:sz w:val="21"/>
          <w:szCs w:val="21"/>
        </w:rPr>
        <w:t>злаках</w:t>
      </w:r>
    </w:p>
    <w:p w14:paraId="39114AEE" w14:textId="77777777" w:rsidR="00615213" w:rsidRPr="00615213" w:rsidRDefault="00615213" w:rsidP="00615213">
      <w:pPr>
        <w:rPr>
          <w:rFonts w:ascii="Helvetica" w:hAnsi="Helvetica" w:cs="Helvetica"/>
          <w:b/>
          <w:bCs/>
          <w:color w:val="222222"/>
          <w:sz w:val="21"/>
          <w:szCs w:val="21"/>
        </w:rPr>
      </w:pPr>
    </w:p>
    <w:p w14:paraId="4A7ADEAA" w14:textId="6774500B" w:rsidR="00967B66" w:rsidRPr="00615213" w:rsidRDefault="00615213" w:rsidP="00615213">
      <w:r w:rsidRPr="00615213">
        <w:rPr>
          <w:rFonts w:ascii="Helvetica" w:hAnsi="Helvetica" w:cs="Helvetica" w:hint="eastAsia"/>
          <w:b/>
          <w:bCs/>
          <w:color w:val="222222"/>
          <w:sz w:val="21"/>
          <w:szCs w:val="21"/>
        </w:rPr>
        <w:t>ВЫВОД</w:t>
      </w:r>
      <w:r w:rsidRPr="00615213">
        <w:rPr>
          <w:rFonts w:ascii="Helvetica" w:hAnsi="Helvetica" w:cs="Helvetica"/>
          <w:b/>
          <w:bCs/>
          <w:color w:val="222222"/>
          <w:sz w:val="21"/>
          <w:szCs w:val="21"/>
        </w:rPr>
        <w:t>!.</w:t>
      </w:r>
    </w:p>
    <w:sectPr w:rsidR="00967B66" w:rsidRPr="006152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CA6AB" w14:textId="77777777" w:rsidR="00CD682E" w:rsidRDefault="00CD682E">
      <w:pPr>
        <w:spacing w:after="0" w:line="240" w:lineRule="auto"/>
      </w:pPr>
      <w:r>
        <w:separator/>
      </w:r>
    </w:p>
  </w:endnote>
  <w:endnote w:type="continuationSeparator" w:id="0">
    <w:p w14:paraId="05DA5754" w14:textId="77777777" w:rsidR="00CD682E" w:rsidRDefault="00CD6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98B6" w14:textId="77777777" w:rsidR="00CD682E" w:rsidRDefault="00CD682E"/>
    <w:p w14:paraId="2D976AEA" w14:textId="77777777" w:rsidR="00CD682E" w:rsidRDefault="00CD682E"/>
    <w:p w14:paraId="24ED62F5" w14:textId="77777777" w:rsidR="00CD682E" w:rsidRDefault="00CD682E"/>
    <w:p w14:paraId="41FA2393" w14:textId="77777777" w:rsidR="00CD682E" w:rsidRDefault="00CD682E"/>
    <w:p w14:paraId="34339EB0" w14:textId="77777777" w:rsidR="00CD682E" w:rsidRDefault="00CD682E"/>
    <w:p w14:paraId="3B5B8913" w14:textId="77777777" w:rsidR="00CD682E" w:rsidRDefault="00CD682E"/>
    <w:p w14:paraId="41A66E27" w14:textId="77777777" w:rsidR="00CD682E" w:rsidRDefault="00CD68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5F7CCC" wp14:editId="67435F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7D6AF" w14:textId="77777777" w:rsidR="00CD682E" w:rsidRDefault="00CD68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5F7C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17D6AF" w14:textId="77777777" w:rsidR="00CD682E" w:rsidRDefault="00CD68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DC9640" w14:textId="77777777" w:rsidR="00CD682E" w:rsidRDefault="00CD682E"/>
    <w:p w14:paraId="317CE50D" w14:textId="77777777" w:rsidR="00CD682E" w:rsidRDefault="00CD682E"/>
    <w:p w14:paraId="1F6BE85C" w14:textId="77777777" w:rsidR="00CD682E" w:rsidRDefault="00CD68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B740FC" wp14:editId="7744B3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5A56E" w14:textId="77777777" w:rsidR="00CD682E" w:rsidRDefault="00CD682E"/>
                          <w:p w14:paraId="1BA85497" w14:textId="77777777" w:rsidR="00CD682E" w:rsidRDefault="00CD68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B740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05A56E" w14:textId="77777777" w:rsidR="00CD682E" w:rsidRDefault="00CD682E"/>
                    <w:p w14:paraId="1BA85497" w14:textId="77777777" w:rsidR="00CD682E" w:rsidRDefault="00CD68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BDD396" w14:textId="77777777" w:rsidR="00CD682E" w:rsidRDefault="00CD682E"/>
    <w:p w14:paraId="526AE3E1" w14:textId="77777777" w:rsidR="00CD682E" w:rsidRDefault="00CD682E">
      <w:pPr>
        <w:rPr>
          <w:sz w:val="2"/>
          <w:szCs w:val="2"/>
        </w:rPr>
      </w:pPr>
    </w:p>
    <w:p w14:paraId="69B50607" w14:textId="77777777" w:rsidR="00CD682E" w:rsidRDefault="00CD682E"/>
    <w:p w14:paraId="60B52BD5" w14:textId="77777777" w:rsidR="00CD682E" w:rsidRDefault="00CD682E">
      <w:pPr>
        <w:spacing w:after="0" w:line="240" w:lineRule="auto"/>
      </w:pPr>
    </w:p>
  </w:footnote>
  <w:footnote w:type="continuationSeparator" w:id="0">
    <w:p w14:paraId="695A963C" w14:textId="77777777" w:rsidR="00CD682E" w:rsidRDefault="00CD6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82E"/>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28407</TotalTime>
  <Pages>3</Pages>
  <Words>334</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1358</cp:revision>
  <cp:lastPrinted>2009-02-06T05:36:00Z</cp:lastPrinted>
  <dcterms:created xsi:type="dcterms:W3CDTF">2025-11-25T20:19:00Z</dcterms:created>
  <dcterms:modified xsi:type="dcterms:W3CDTF">2026-01-03T15:20:00Z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