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25F" w:rsidRDefault="0024025F" w:rsidP="0024025F">
      <w:r>
        <w:rPr>
          <w:rFonts w:hint="eastAsia"/>
        </w:rPr>
        <w:t>Скрипник</w:t>
      </w:r>
      <w:r>
        <w:t></w:t>
      </w:r>
      <w:r>
        <w:rPr>
          <w:rFonts w:hint="eastAsia"/>
        </w:rPr>
        <w:t>Юлія</w:t>
      </w:r>
      <w:r>
        <w:t></w:t>
      </w:r>
      <w:r>
        <w:rPr>
          <w:rFonts w:hint="eastAsia"/>
        </w:rPr>
        <w:t>Сергіївна</w:t>
      </w:r>
      <w:r>
        <w:t></w:t>
      </w:r>
      <w:r>
        <w:t></w:t>
      </w:r>
      <w:r>
        <w:rPr>
          <w:rFonts w:hint="eastAsia"/>
        </w:rPr>
        <w:t>викладач</w:t>
      </w:r>
      <w:r>
        <w:t></w:t>
      </w:r>
      <w:r>
        <w:rPr>
          <w:rFonts w:hint="eastAsia"/>
        </w:rPr>
        <w:t>кафедри</w:t>
      </w:r>
      <w:r>
        <w:t></w:t>
      </w:r>
      <w:r>
        <w:rPr>
          <w:rFonts w:hint="eastAsia"/>
        </w:rPr>
        <w:t>іноземних</w:t>
      </w:r>
      <w:r>
        <w:t></w:t>
      </w:r>
      <w:r>
        <w:rPr>
          <w:rFonts w:hint="eastAsia"/>
        </w:rPr>
        <w:t>мов</w:t>
      </w:r>
      <w:r>
        <w:t></w:t>
      </w:r>
      <w:r>
        <w:rPr>
          <w:rFonts w:hint="eastAsia"/>
        </w:rPr>
        <w:t>Запорізького</w:t>
      </w:r>
      <w:r>
        <w:t></w:t>
      </w:r>
      <w:r>
        <w:rPr>
          <w:rFonts w:hint="eastAsia"/>
        </w:rPr>
        <w:t>державного</w:t>
      </w:r>
      <w:r>
        <w:t></w:t>
      </w:r>
      <w:r>
        <w:rPr>
          <w:rFonts w:hint="eastAsia"/>
        </w:rPr>
        <w:t>медичного</w:t>
      </w:r>
      <w:r>
        <w:t></w:t>
      </w:r>
      <w:r>
        <w:rPr>
          <w:rFonts w:hint="eastAsia"/>
        </w:rPr>
        <w:t>університету</w:t>
      </w:r>
      <w:r>
        <w:t></w:t>
      </w:r>
      <w:r>
        <w:t></w:t>
      </w:r>
      <w:r>
        <w:t></w:t>
      </w:r>
      <w:r>
        <w:t></w:t>
      </w:r>
      <w:r>
        <w:t></w:t>
      </w:r>
      <w:r>
        <w:t></w:t>
      </w:r>
      <w:r>
        <w:t></w:t>
      </w:r>
      <w:r>
        <w:t></w:t>
      </w:r>
      <w:r>
        <w:t></w:t>
      </w:r>
      <w:r>
        <w:rPr>
          <w:rFonts w:hint="eastAsia"/>
        </w:rPr>
        <w:t>Вербалізація</w:t>
      </w:r>
      <w:r>
        <w:t></w:t>
      </w:r>
      <w:r>
        <w:rPr>
          <w:rFonts w:hint="eastAsia"/>
        </w:rPr>
        <w:t>мегаконцепту</w:t>
      </w:r>
      <w:r>
        <w:t></w:t>
      </w:r>
      <w:r>
        <w:rPr>
          <w:rFonts w:hint="eastAsia"/>
        </w:rPr>
        <w:t>ХВ</w:t>
      </w:r>
      <w:r>
        <w:t></w:t>
      </w:r>
      <w:r>
        <w:rPr>
          <w:rFonts w:hint="eastAsia"/>
        </w:rPr>
        <w:t>Р</w:t>
      </w:r>
      <w:r>
        <w:t></w:t>
      </w:r>
      <w:r>
        <w:rPr>
          <w:rFonts w:hint="eastAsia"/>
        </w:rPr>
        <w:t>БА</w:t>
      </w:r>
      <w:r>
        <w:t></w:t>
      </w:r>
      <w:r>
        <w:rPr>
          <w:rFonts w:hint="eastAsia"/>
        </w:rPr>
        <w:t>в</w:t>
      </w:r>
      <w:r>
        <w:t></w:t>
      </w:r>
      <w:r>
        <w:rPr>
          <w:rFonts w:hint="eastAsia"/>
        </w:rPr>
        <w:t>латинській</w:t>
      </w:r>
      <w:r>
        <w:t></w:t>
      </w:r>
      <w:r>
        <w:rPr>
          <w:rFonts w:hint="eastAsia"/>
        </w:rPr>
        <w:t>мові</w:t>
      </w:r>
      <w:r>
        <w:t></w:t>
      </w:r>
      <w:r>
        <w:t></w:t>
      </w:r>
      <w:r>
        <w:t></w:t>
      </w:r>
      <w:r>
        <w:t></w:t>
      </w:r>
      <w:r>
        <w:t></w:t>
      </w:r>
      <w:r>
        <w:t></w:t>
      </w:r>
      <w:r>
        <w:t></w:t>
      </w:r>
      <w:r>
        <w:t></w:t>
      </w:r>
      <w:r>
        <w:t></w:t>
      </w:r>
      <w:r>
        <w:t></w:t>
      </w:r>
      <w:r>
        <w:t></w:t>
      </w:r>
      <w:r>
        <w:t></w:t>
      </w:r>
      <w:r>
        <w:t></w:t>
      </w:r>
      <w:r>
        <w:t></w:t>
      </w:r>
      <w:r>
        <w:t></w:t>
      </w:r>
      <w:r>
        <w:t></w:t>
      </w:r>
      <w:r>
        <w:t></w:t>
      </w:r>
      <w:r>
        <w:t></w:t>
      </w:r>
      <w:r>
        <w:t></w:t>
      </w:r>
      <w:r>
        <w:t></w:t>
      </w:r>
      <w:r>
        <w:rPr>
          <w:rFonts w:hint="eastAsia"/>
        </w:rPr>
        <w:t>класичні</w:t>
      </w:r>
      <w:r>
        <w:t></w:t>
      </w:r>
      <w:r>
        <w:rPr>
          <w:rFonts w:hint="eastAsia"/>
        </w:rPr>
        <w:t>мови</w:t>
      </w:r>
      <w:r>
        <w:t></w:t>
      </w:r>
      <w:r>
        <w:t></w:t>
      </w:r>
      <w:r>
        <w:t></w:t>
      </w:r>
      <w:r>
        <w:rPr>
          <w:rFonts w:hint="eastAsia"/>
        </w:rPr>
        <w:t>кре</w:t>
      </w:r>
      <w:r>
        <w:t></w:t>
      </w:r>
      <w:r>
        <w:t></w:t>
      </w:r>
      <w:r>
        <w:rPr>
          <w:rFonts w:hint="eastAsia"/>
        </w:rPr>
        <w:t>мі</w:t>
      </w:r>
      <w:r>
        <w:t></w:t>
      </w:r>
      <w:r>
        <w:rPr>
          <w:rFonts w:hint="eastAsia"/>
        </w:rPr>
        <w:t>індоєвропейські</w:t>
      </w:r>
      <w:r>
        <w:t></w:t>
      </w:r>
      <w:r>
        <w:rPr>
          <w:rFonts w:hint="eastAsia"/>
        </w:rPr>
        <w:t>мови</w:t>
      </w:r>
      <w:r>
        <w:t></w:t>
      </w:r>
      <w:r>
        <w:t></w:t>
      </w:r>
      <w:r>
        <w:t></w:t>
      </w:r>
      <w:r>
        <w:rPr>
          <w:rFonts w:hint="eastAsia"/>
        </w:rPr>
        <w:t>Спецрада</w:t>
      </w:r>
      <w:r>
        <w:t></w:t>
      </w:r>
      <w:r>
        <w:rPr>
          <w:rFonts w:hint="eastAsia"/>
        </w:rPr>
        <w:t>Д</w:t>
      </w:r>
      <w:r>
        <w:t></w:t>
      </w:r>
      <w:r>
        <w:t></w:t>
      </w:r>
      <w:r>
        <w:t></w:t>
      </w:r>
      <w:r>
        <w:t></w:t>
      </w:r>
      <w:r>
        <w:t></w:t>
      </w:r>
      <w:r>
        <w:t></w:t>
      </w:r>
      <w:r>
        <w:t></w:t>
      </w:r>
      <w:r>
        <w:t></w:t>
      </w:r>
      <w:r>
        <w:t></w:t>
      </w:r>
      <w:r>
        <w:t></w:t>
      </w:r>
      <w:r>
        <w:t></w:t>
      </w:r>
      <w:r>
        <w:rPr>
          <w:rFonts w:hint="eastAsia"/>
        </w:rPr>
        <w:t>у</w:t>
      </w:r>
      <w:r>
        <w:t></w:t>
      </w:r>
      <w:r>
        <w:rPr>
          <w:rFonts w:hint="eastAsia"/>
        </w:rPr>
        <w:t>Київському</w:t>
      </w:r>
      <w:r>
        <w:t></w:t>
      </w:r>
      <w:r>
        <w:rPr>
          <w:rFonts w:hint="eastAsia"/>
        </w:rPr>
        <w:t>національному</w:t>
      </w:r>
      <w:r>
        <w:t></w:t>
      </w:r>
      <w:r>
        <w:rPr>
          <w:rFonts w:hint="eastAsia"/>
        </w:rPr>
        <w:t>університеті</w:t>
      </w:r>
      <w:r>
        <w:t></w:t>
      </w:r>
      <w:r>
        <w:rPr>
          <w:rFonts w:hint="eastAsia"/>
        </w:rPr>
        <w:t>імені</w:t>
      </w:r>
      <w:r>
        <w:t></w:t>
      </w:r>
      <w:r>
        <w:rPr>
          <w:rFonts w:hint="eastAsia"/>
        </w:rPr>
        <w:t>Тараса</w:t>
      </w:r>
    </w:p>
    <w:p w:rsidR="0024025F" w:rsidRDefault="0024025F" w:rsidP="0024025F"/>
    <w:p w:rsidR="0024025F" w:rsidRDefault="0024025F" w:rsidP="0024025F">
      <w:r>
        <w:t></w:t>
      </w:r>
    </w:p>
    <w:p w:rsidR="0024025F" w:rsidRDefault="0024025F" w:rsidP="0024025F">
      <w:r>
        <w:rPr>
          <w:rFonts w:hint="eastAsia"/>
        </w:rPr>
        <w:t>Шевченка</w:t>
      </w:r>
    </w:p>
    <w:p w:rsidR="0024025F" w:rsidRDefault="0024025F" w:rsidP="0024025F"/>
    <w:p w:rsidR="0024025F" w:rsidRDefault="0024025F" w:rsidP="0024025F"/>
    <w:p w:rsidR="0024025F" w:rsidRDefault="0024025F" w:rsidP="0024025F"/>
    <w:p w:rsidR="0024025F" w:rsidRDefault="0024025F" w:rsidP="0024025F">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24025F" w:rsidRDefault="0024025F" w:rsidP="0024025F">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24025F" w:rsidRDefault="0024025F" w:rsidP="0024025F">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24025F" w:rsidRDefault="0024025F" w:rsidP="0024025F">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24025F" w:rsidRDefault="0024025F" w:rsidP="0024025F">
      <w:r>
        <w:rPr>
          <w:rFonts w:hint="eastAsia"/>
        </w:rPr>
        <w:t>Кваліфікаційна</w:t>
      </w:r>
      <w:r>
        <w:t></w:t>
      </w:r>
      <w:r>
        <w:rPr>
          <w:rFonts w:hint="eastAsia"/>
        </w:rPr>
        <w:t>наукова</w:t>
      </w:r>
    </w:p>
    <w:p w:rsidR="0024025F" w:rsidRDefault="0024025F" w:rsidP="0024025F">
      <w:r>
        <w:rPr>
          <w:rFonts w:hint="eastAsia"/>
        </w:rPr>
        <w:t>праця</w:t>
      </w:r>
      <w:r>
        <w:t></w:t>
      </w:r>
      <w:r>
        <w:rPr>
          <w:rFonts w:hint="eastAsia"/>
        </w:rPr>
        <w:t>на</w:t>
      </w:r>
      <w:r>
        <w:t></w:t>
      </w:r>
      <w:r>
        <w:rPr>
          <w:rFonts w:hint="eastAsia"/>
        </w:rPr>
        <w:t>правах</w:t>
      </w:r>
      <w:r>
        <w:t></w:t>
      </w:r>
      <w:r>
        <w:rPr>
          <w:rFonts w:hint="eastAsia"/>
        </w:rPr>
        <w:t>рукопису</w:t>
      </w:r>
    </w:p>
    <w:p w:rsidR="0024025F" w:rsidRDefault="0024025F" w:rsidP="0024025F">
      <w:r>
        <w:rPr>
          <w:rFonts w:hint="eastAsia"/>
        </w:rPr>
        <w:t>СКРИПНИК</w:t>
      </w:r>
      <w:r>
        <w:t></w:t>
      </w:r>
      <w:r>
        <w:rPr>
          <w:rFonts w:hint="eastAsia"/>
        </w:rPr>
        <w:t>ЮЛІЯ</w:t>
      </w:r>
      <w:r>
        <w:t></w:t>
      </w:r>
      <w:r>
        <w:rPr>
          <w:rFonts w:hint="eastAsia"/>
        </w:rPr>
        <w:t>СЕРГІЇВНА</w:t>
      </w:r>
    </w:p>
    <w:p w:rsidR="0024025F" w:rsidRDefault="0024025F" w:rsidP="0024025F">
      <w:r>
        <w:rPr>
          <w:rFonts w:hint="eastAsia"/>
        </w:rPr>
        <w:t>УДК</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p>
    <w:p w:rsidR="0024025F" w:rsidRDefault="0024025F" w:rsidP="0024025F">
      <w:r>
        <w:rPr>
          <w:rFonts w:hint="eastAsia"/>
        </w:rPr>
        <w:t>ДИСЕРТАЦІЯ</w:t>
      </w:r>
    </w:p>
    <w:p w:rsidR="0024025F" w:rsidRDefault="0024025F" w:rsidP="0024025F">
      <w:r>
        <w:rPr>
          <w:rFonts w:hint="eastAsia"/>
        </w:rPr>
        <w:t>ВЕРБАЛІЗАЦІЯ</w:t>
      </w:r>
      <w:r>
        <w:t></w:t>
      </w:r>
      <w:r>
        <w:rPr>
          <w:rFonts w:hint="eastAsia"/>
        </w:rPr>
        <w:t>МЕГАКОНЦЕПТУ</w:t>
      </w:r>
      <w:r>
        <w:t></w:t>
      </w:r>
      <w:r>
        <w:rPr>
          <w:rFonts w:hint="eastAsia"/>
        </w:rPr>
        <w:t>ХВОРОБА</w:t>
      </w:r>
      <w:r>
        <w:t></w:t>
      </w:r>
      <w:r>
        <w:rPr>
          <w:rFonts w:hint="eastAsia"/>
        </w:rPr>
        <w:t>В</w:t>
      </w:r>
      <w:r>
        <w:t></w:t>
      </w:r>
      <w:r>
        <w:rPr>
          <w:rFonts w:hint="eastAsia"/>
        </w:rPr>
        <w:t>ЛАТИНСЬКІЙ</w:t>
      </w:r>
    </w:p>
    <w:p w:rsidR="0024025F" w:rsidRDefault="0024025F" w:rsidP="0024025F">
      <w:r>
        <w:rPr>
          <w:rFonts w:hint="eastAsia"/>
        </w:rPr>
        <w:t>МОВІ</w:t>
      </w:r>
    </w:p>
    <w:p w:rsidR="0024025F" w:rsidRDefault="0024025F" w:rsidP="0024025F">
      <w:r>
        <w:t></w:t>
      </w:r>
      <w:r>
        <w:t></w:t>
      </w:r>
      <w:r>
        <w:t></w:t>
      </w:r>
      <w:r>
        <w:t></w:t>
      </w:r>
      <w:r>
        <w:t></w:t>
      </w:r>
      <w:r>
        <w:t></w:t>
      </w:r>
      <w:r>
        <w:t></w:t>
      </w:r>
      <w:r>
        <w:t></w:t>
      </w:r>
      <w:r>
        <w:t></w:t>
      </w:r>
      <w:r>
        <w:rPr>
          <w:rFonts w:hint="eastAsia"/>
        </w:rPr>
        <w:t>–</w:t>
      </w:r>
      <w:r>
        <w:t></w:t>
      </w:r>
      <w:r>
        <w:rPr>
          <w:rFonts w:hint="eastAsia"/>
        </w:rPr>
        <w:t>класичні</w:t>
      </w:r>
      <w:r>
        <w:t></w:t>
      </w:r>
      <w:r>
        <w:rPr>
          <w:rFonts w:hint="eastAsia"/>
        </w:rPr>
        <w:t>мови</w:t>
      </w:r>
      <w:r>
        <w:t></w:t>
      </w:r>
      <w:r>
        <w:t></w:t>
      </w:r>
      <w:r>
        <w:rPr>
          <w:rFonts w:hint="eastAsia"/>
        </w:rPr>
        <w:t>окремі</w:t>
      </w:r>
      <w:r>
        <w:t></w:t>
      </w:r>
      <w:r>
        <w:rPr>
          <w:rFonts w:hint="eastAsia"/>
        </w:rPr>
        <w:t>індоєвропейські</w:t>
      </w:r>
      <w:r>
        <w:t></w:t>
      </w:r>
      <w:r>
        <w:rPr>
          <w:rFonts w:hint="eastAsia"/>
        </w:rPr>
        <w:t>мови</w:t>
      </w:r>
    </w:p>
    <w:p w:rsidR="0024025F" w:rsidRDefault="0024025F" w:rsidP="0024025F">
      <w:r>
        <w:rPr>
          <w:rFonts w:hint="eastAsia"/>
        </w:rPr>
        <w:t>Подається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філологічних</w:t>
      </w:r>
      <w:r>
        <w:t></w:t>
      </w:r>
      <w:r>
        <w:rPr>
          <w:rFonts w:hint="eastAsia"/>
        </w:rPr>
        <w:t>наук</w:t>
      </w:r>
    </w:p>
    <w:p w:rsidR="0024025F" w:rsidRDefault="0024025F" w:rsidP="0024025F">
      <w:r>
        <w:rPr>
          <w:rFonts w:hint="eastAsia"/>
        </w:rPr>
        <w:t>Дисертація</w:t>
      </w:r>
      <w:r>
        <w:t></w:t>
      </w:r>
      <w:r>
        <w:rPr>
          <w:rFonts w:hint="eastAsia"/>
        </w:rPr>
        <w:t>містить</w:t>
      </w:r>
      <w:r>
        <w:t></w:t>
      </w:r>
      <w:r>
        <w:rPr>
          <w:rFonts w:hint="eastAsia"/>
        </w:rPr>
        <w:t>результати</w:t>
      </w:r>
      <w:r>
        <w:t></w:t>
      </w:r>
      <w:r>
        <w:rPr>
          <w:rFonts w:hint="eastAsia"/>
        </w:rPr>
        <w:t>власних</w:t>
      </w:r>
      <w:r>
        <w:t></w:t>
      </w:r>
      <w:r>
        <w:rPr>
          <w:rFonts w:hint="eastAsia"/>
        </w:rPr>
        <w:t>досліджень</w:t>
      </w:r>
      <w:r>
        <w:t></w:t>
      </w:r>
      <w:r>
        <w:t></w:t>
      </w:r>
      <w:r>
        <w:rPr>
          <w:rFonts w:hint="eastAsia"/>
        </w:rPr>
        <w:t>Використання</w:t>
      </w:r>
    </w:p>
    <w:p w:rsidR="0024025F" w:rsidRDefault="0024025F" w:rsidP="0024025F">
      <w:r>
        <w:rPr>
          <w:rFonts w:hint="eastAsia"/>
        </w:rPr>
        <w:t>ідей</w:t>
      </w:r>
      <w:r>
        <w:t></w:t>
      </w:r>
      <w:r>
        <w:t></w:t>
      </w:r>
      <w:r>
        <w:rPr>
          <w:rFonts w:hint="eastAsia"/>
        </w:rPr>
        <w:t>результатів</w:t>
      </w:r>
      <w:r>
        <w:t></w:t>
      </w:r>
      <w:r>
        <w:t></w:t>
      </w:r>
      <w:r>
        <w:rPr>
          <w:rFonts w:hint="eastAsia"/>
        </w:rPr>
        <w:t>текстів</w:t>
      </w:r>
      <w:r>
        <w:t></w:t>
      </w:r>
      <w:r>
        <w:rPr>
          <w:rFonts w:hint="eastAsia"/>
        </w:rPr>
        <w:t>інших</w:t>
      </w:r>
      <w:r>
        <w:t></w:t>
      </w:r>
      <w:r>
        <w:rPr>
          <w:rFonts w:hint="eastAsia"/>
        </w:rPr>
        <w:t>авторів</w:t>
      </w:r>
      <w:r>
        <w:t></w:t>
      </w:r>
      <w:r>
        <w:rPr>
          <w:rFonts w:hint="eastAsia"/>
        </w:rPr>
        <w:t>мають</w:t>
      </w:r>
      <w:r>
        <w:t></w:t>
      </w:r>
      <w:r>
        <w:rPr>
          <w:rFonts w:hint="eastAsia"/>
        </w:rPr>
        <w:t>посилання</w:t>
      </w:r>
      <w:r>
        <w:t></w:t>
      </w:r>
      <w:r>
        <w:rPr>
          <w:rFonts w:hint="eastAsia"/>
        </w:rPr>
        <w:t>на</w:t>
      </w:r>
      <w:r>
        <w:t></w:t>
      </w:r>
      <w:r>
        <w:rPr>
          <w:rFonts w:hint="eastAsia"/>
        </w:rPr>
        <w:t>відповідне</w:t>
      </w:r>
    </w:p>
    <w:p w:rsidR="0024025F" w:rsidRDefault="0024025F" w:rsidP="0024025F">
      <w:r>
        <w:rPr>
          <w:rFonts w:hint="eastAsia"/>
        </w:rPr>
        <w:t>джерело</w:t>
      </w:r>
      <w:r>
        <w:t></w:t>
      </w:r>
      <w:r>
        <w:t></w:t>
      </w:r>
      <w:r>
        <w:t></w:t>
      </w:r>
      <w:r>
        <w:t></w:t>
      </w:r>
      <w:r>
        <w:t></w:t>
      </w:r>
      <w:r>
        <w:t></w:t>
      </w:r>
      <w:r>
        <w:t></w:t>
      </w:r>
      <w:r>
        <w:t></w:t>
      </w:r>
      <w:r>
        <w:t></w:t>
      </w:r>
      <w:r>
        <w:t></w:t>
      </w:r>
      <w:r>
        <w:t></w:t>
      </w:r>
      <w:r>
        <w:t></w:t>
      </w:r>
      <w:r>
        <w:t></w:t>
      </w:r>
      <w:r>
        <w:rPr>
          <w:rFonts w:hint="eastAsia"/>
        </w:rPr>
        <w:t>Скрипник</w:t>
      </w:r>
      <w:r>
        <w:t></w:t>
      </w:r>
      <w:r>
        <w:rPr>
          <w:rFonts w:hint="eastAsia"/>
        </w:rPr>
        <w:t>Ю</w:t>
      </w:r>
      <w:r>
        <w:t></w:t>
      </w:r>
      <w:r>
        <w:rPr>
          <w:rFonts w:hint="eastAsia"/>
        </w:rPr>
        <w:t>С</w:t>
      </w:r>
    </w:p>
    <w:p w:rsidR="0024025F" w:rsidRDefault="0024025F" w:rsidP="0024025F">
      <w:r>
        <w:rPr>
          <w:rFonts w:hint="eastAsia"/>
        </w:rPr>
        <w:t>Науковий</w:t>
      </w:r>
      <w:r>
        <w:t></w:t>
      </w:r>
      <w:r>
        <w:rPr>
          <w:rFonts w:hint="eastAsia"/>
        </w:rPr>
        <w:t>керівник</w:t>
      </w:r>
      <w:r>
        <w:t></w:t>
      </w:r>
      <w:r>
        <w:t></w:t>
      </w:r>
      <w:r>
        <w:rPr>
          <w:rFonts w:hint="eastAsia"/>
        </w:rPr>
        <w:t>Звонська</w:t>
      </w:r>
      <w:r>
        <w:t></w:t>
      </w:r>
      <w:r>
        <w:rPr>
          <w:rFonts w:hint="eastAsia"/>
        </w:rPr>
        <w:t>Леся</w:t>
      </w:r>
      <w:r>
        <w:t></w:t>
      </w:r>
      <w:r>
        <w:rPr>
          <w:rFonts w:hint="eastAsia"/>
        </w:rPr>
        <w:t>Леонідівна</w:t>
      </w:r>
      <w:r>
        <w:t></w:t>
      </w:r>
      <w:r>
        <w:t></w:t>
      </w:r>
      <w:r>
        <w:rPr>
          <w:rFonts w:hint="eastAsia"/>
        </w:rPr>
        <w:t>доктор</w:t>
      </w:r>
      <w:r>
        <w:t></w:t>
      </w:r>
      <w:r>
        <w:rPr>
          <w:rFonts w:hint="eastAsia"/>
        </w:rPr>
        <w:t>філологічних</w:t>
      </w:r>
      <w:r>
        <w:t></w:t>
      </w:r>
      <w:r>
        <w:rPr>
          <w:rFonts w:hint="eastAsia"/>
        </w:rPr>
        <w:t>наук</w:t>
      </w:r>
      <w:r>
        <w:t></w:t>
      </w:r>
    </w:p>
    <w:p w:rsidR="0024025F" w:rsidRDefault="0024025F" w:rsidP="0024025F">
      <w:r>
        <w:rPr>
          <w:rFonts w:hint="eastAsia"/>
        </w:rPr>
        <w:t>професор</w:t>
      </w:r>
    </w:p>
    <w:p w:rsidR="0024025F" w:rsidRDefault="0024025F" w:rsidP="0024025F">
      <w:r>
        <w:rPr>
          <w:rFonts w:hint="eastAsia"/>
        </w:rPr>
        <w:t>Київ</w:t>
      </w:r>
      <w:r>
        <w:t></w:t>
      </w:r>
      <w:r>
        <w:rPr>
          <w:rFonts w:hint="eastAsia"/>
        </w:rPr>
        <w:t>–</w:t>
      </w:r>
      <w:r>
        <w:t></w:t>
      </w:r>
      <w:r>
        <w:t></w:t>
      </w:r>
      <w:r>
        <w:t></w:t>
      </w:r>
      <w:r>
        <w:t></w:t>
      </w:r>
      <w:r>
        <w:t></w:t>
      </w:r>
    </w:p>
    <w:p w:rsidR="0024025F" w:rsidRDefault="0024025F" w:rsidP="0024025F"/>
    <w:p w:rsidR="0024025F" w:rsidRDefault="0024025F" w:rsidP="0024025F"/>
    <w:p w:rsidR="0024025F" w:rsidRDefault="0024025F" w:rsidP="0024025F"/>
    <w:p w:rsidR="0024025F" w:rsidRDefault="0024025F" w:rsidP="0024025F">
      <w:r>
        <w:rPr>
          <w:rFonts w:hint="eastAsia"/>
        </w:rPr>
        <w:t>ЗМІСТ</w:t>
      </w:r>
    </w:p>
    <w:p w:rsidR="0024025F" w:rsidRDefault="0024025F" w:rsidP="0024025F">
      <w:r>
        <w:rPr>
          <w:rFonts w:hint="eastAsia"/>
        </w:rPr>
        <w:t>АНОТАЦІЯ…………………………………………………………………</w:t>
      </w:r>
      <w:r>
        <w:t></w:t>
      </w:r>
      <w:r>
        <w:t></w:t>
      </w:r>
      <w:r>
        <w:t></w:t>
      </w:r>
      <w:r>
        <w:t></w:t>
      </w:r>
      <w:r>
        <w:t></w:t>
      </w:r>
    </w:p>
    <w:p w:rsidR="0024025F" w:rsidRDefault="0024025F" w:rsidP="0024025F">
      <w:r>
        <w:t></w:t>
      </w:r>
      <w:r>
        <w:t></w:t>
      </w:r>
      <w:r>
        <w:t></w:t>
      </w:r>
      <w:r>
        <w:t></w:t>
      </w:r>
      <w:r>
        <w:t></w:t>
      </w:r>
      <w:r>
        <w:t></w:t>
      </w:r>
      <w:r>
        <w:t></w:t>
      </w:r>
      <w:r>
        <w:t></w:t>
      </w:r>
      <w:r>
        <w:rPr>
          <w:rFonts w:hint="eastAsia"/>
        </w:rPr>
        <w:t>…………………………………………………………………</w:t>
      </w:r>
      <w:r>
        <w:t></w:t>
      </w:r>
      <w:r>
        <w:t></w:t>
      </w:r>
      <w:r>
        <w:t></w:t>
      </w:r>
      <w:r>
        <w:t></w:t>
      </w:r>
      <w:r>
        <w:t></w:t>
      </w:r>
    </w:p>
    <w:p w:rsidR="0024025F" w:rsidRDefault="0024025F" w:rsidP="0024025F">
      <w:r>
        <w:rPr>
          <w:rFonts w:hint="eastAsia"/>
        </w:rPr>
        <w:t>Список</w:t>
      </w:r>
      <w:r>
        <w:t></w:t>
      </w:r>
      <w:r>
        <w:rPr>
          <w:rFonts w:hint="eastAsia"/>
        </w:rPr>
        <w:t>опублікованих</w:t>
      </w:r>
      <w:r>
        <w:t></w:t>
      </w:r>
      <w:r>
        <w:rPr>
          <w:rFonts w:hint="eastAsia"/>
        </w:rPr>
        <w:t>праць</w:t>
      </w:r>
      <w:r>
        <w:t></w:t>
      </w:r>
      <w:r>
        <w:rPr>
          <w:rFonts w:hint="eastAsia"/>
        </w:rPr>
        <w:t>за</w:t>
      </w:r>
      <w:r>
        <w:t></w:t>
      </w:r>
      <w:r>
        <w:rPr>
          <w:rFonts w:hint="eastAsia"/>
        </w:rPr>
        <w:t>темою</w:t>
      </w:r>
      <w:r>
        <w:t></w:t>
      </w:r>
      <w:r>
        <w:rPr>
          <w:rFonts w:hint="eastAsia"/>
        </w:rPr>
        <w:t>дисертації…………………………</w:t>
      </w:r>
      <w:r>
        <w:t></w:t>
      </w:r>
      <w:r>
        <w:t></w:t>
      </w:r>
    </w:p>
    <w:p w:rsidR="0024025F" w:rsidRDefault="0024025F" w:rsidP="0024025F">
      <w:r>
        <w:rPr>
          <w:rFonts w:hint="eastAsia"/>
        </w:rPr>
        <w:t>Список</w:t>
      </w:r>
      <w:r>
        <w:t></w:t>
      </w:r>
      <w:r>
        <w:rPr>
          <w:rFonts w:hint="eastAsia"/>
        </w:rPr>
        <w:t>авторів</w:t>
      </w:r>
      <w:r>
        <w:t></w:t>
      </w:r>
      <w:r>
        <w:rPr>
          <w:rFonts w:hint="eastAsia"/>
        </w:rPr>
        <w:t>та</w:t>
      </w:r>
      <w:r>
        <w:t></w:t>
      </w:r>
      <w:r>
        <w:rPr>
          <w:rFonts w:hint="eastAsia"/>
        </w:rPr>
        <w:t>їх</w:t>
      </w:r>
      <w:r>
        <w:t></w:t>
      </w:r>
      <w:r>
        <w:rPr>
          <w:rFonts w:hint="eastAsia"/>
        </w:rPr>
        <w:t>творів</w:t>
      </w:r>
      <w:r>
        <w:t></w:t>
      </w:r>
      <w:r>
        <w:t></w:t>
      </w:r>
      <w:r>
        <w:rPr>
          <w:rFonts w:hint="eastAsia"/>
        </w:rPr>
        <w:t>які</w:t>
      </w:r>
      <w:r>
        <w:t></w:t>
      </w:r>
      <w:r>
        <w:rPr>
          <w:rFonts w:hint="eastAsia"/>
        </w:rPr>
        <w:t>використані</w:t>
      </w:r>
      <w:r>
        <w:t></w:t>
      </w:r>
      <w:r>
        <w:rPr>
          <w:rFonts w:hint="eastAsia"/>
        </w:rPr>
        <w:t>в</w:t>
      </w:r>
      <w:r>
        <w:t></w:t>
      </w:r>
      <w:r>
        <w:rPr>
          <w:rFonts w:hint="eastAsia"/>
        </w:rPr>
        <w:t>дисертації………………</w:t>
      </w:r>
      <w:r>
        <w:t></w:t>
      </w:r>
      <w:r>
        <w:t></w:t>
      </w:r>
      <w:r>
        <w:t></w:t>
      </w:r>
      <w:r>
        <w:t></w:t>
      </w:r>
      <w:r>
        <w:t></w:t>
      </w:r>
      <w:r>
        <w:t></w:t>
      </w:r>
    </w:p>
    <w:p w:rsidR="0024025F" w:rsidRDefault="0024025F" w:rsidP="0024025F">
      <w:r>
        <w:rPr>
          <w:rFonts w:hint="eastAsia"/>
        </w:rPr>
        <w:t>Список</w:t>
      </w:r>
      <w:r>
        <w:t></w:t>
      </w:r>
      <w:r>
        <w:rPr>
          <w:rFonts w:hint="eastAsia"/>
        </w:rPr>
        <w:t>умовних</w:t>
      </w:r>
      <w:r>
        <w:t></w:t>
      </w:r>
      <w:r>
        <w:rPr>
          <w:rFonts w:hint="eastAsia"/>
        </w:rPr>
        <w:t>скорочень…………………………………………………</w:t>
      </w:r>
      <w:r>
        <w:t></w:t>
      </w:r>
      <w:r>
        <w:t></w:t>
      </w:r>
      <w:r>
        <w:t></w:t>
      </w:r>
      <w:r>
        <w:t></w:t>
      </w:r>
    </w:p>
    <w:p w:rsidR="0024025F" w:rsidRDefault="0024025F" w:rsidP="0024025F">
      <w:r>
        <w:rPr>
          <w:rFonts w:hint="eastAsia"/>
        </w:rPr>
        <w:t>ВСТУП</w:t>
      </w:r>
      <w:r>
        <w:t></w:t>
      </w:r>
      <w:r>
        <w:rPr>
          <w:rFonts w:hint="eastAsia"/>
        </w:rPr>
        <w:t>………………………………………………………………………</w:t>
      </w:r>
      <w:r>
        <w:t></w:t>
      </w:r>
      <w:r>
        <w:t></w:t>
      </w:r>
      <w:r>
        <w:t></w:t>
      </w:r>
    </w:p>
    <w:p w:rsidR="0024025F" w:rsidRDefault="0024025F" w:rsidP="0024025F">
      <w:r>
        <w:rPr>
          <w:rFonts w:hint="eastAsia"/>
        </w:rPr>
        <w:t>РОЗДІЛ</w:t>
      </w:r>
      <w:r>
        <w:t></w:t>
      </w:r>
      <w:r>
        <w:t></w:t>
      </w:r>
      <w:r>
        <w:t></w:t>
      </w:r>
      <w:r>
        <w:t></w:t>
      </w:r>
      <w:r>
        <w:rPr>
          <w:rFonts w:hint="eastAsia"/>
        </w:rPr>
        <w:t>ТЕОРЕТИКО</w:t>
      </w:r>
      <w:r>
        <w:t></w:t>
      </w:r>
      <w:r>
        <w:rPr>
          <w:rFonts w:hint="eastAsia"/>
        </w:rPr>
        <w:t>МЕТОДОЛОГІЧНІ</w:t>
      </w:r>
      <w:r>
        <w:t></w:t>
      </w:r>
      <w:r>
        <w:rPr>
          <w:rFonts w:hint="eastAsia"/>
        </w:rPr>
        <w:t>ОСНОВИ</w:t>
      </w:r>
    </w:p>
    <w:p w:rsidR="0024025F" w:rsidRDefault="0024025F" w:rsidP="0024025F">
      <w:r>
        <w:rPr>
          <w:rFonts w:hint="eastAsia"/>
        </w:rPr>
        <w:t>ДОСЛІДЖЕННЯ</w:t>
      </w:r>
      <w:r>
        <w:t></w:t>
      </w:r>
      <w:r>
        <w:rPr>
          <w:rFonts w:hint="eastAsia"/>
        </w:rPr>
        <w:t>КОНЦЕПТУ</w:t>
      </w:r>
      <w:r>
        <w:t></w:t>
      </w:r>
      <w:r>
        <w:rPr>
          <w:rFonts w:hint="eastAsia"/>
        </w:rPr>
        <w:t>В</w:t>
      </w:r>
      <w:r>
        <w:t></w:t>
      </w:r>
      <w:r>
        <w:rPr>
          <w:rFonts w:hint="eastAsia"/>
        </w:rPr>
        <w:t>СУЧАСНОМУ</w:t>
      </w:r>
      <w:r>
        <w:t></w:t>
      </w:r>
      <w:r>
        <w:rPr>
          <w:rFonts w:hint="eastAsia"/>
        </w:rPr>
        <w:t>МОВОЗНАВСТВІ</w:t>
      </w:r>
      <w:r>
        <w:t></w:t>
      </w:r>
      <w:r>
        <w:t></w:t>
      </w:r>
      <w:r>
        <w:t></w:t>
      </w:r>
      <w:r>
        <w:t></w:t>
      </w:r>
      <w:r>
        <w:t></w:t>
      </w:r>
      <w:r>
        <w:t></w:t>
      </w:r>
    </w:p>
    <w:p w:rsidR="0024025F" w:rsidRDefault="0024025F" w:rsidP="0024025F">
      <w:r>
        <w:t></w:t>
      </w:r>
      <w:r>
        <w:t></w:t>
      </w:r>
      <w:r>
        <w:t></w:t>
      </w:r>
      <w:r>
        <w:t></w:t>
      </w:r>
      <w:r>
        <w:t></w:t>
      </w:r>
      <w:r>
        <w:t></w:t>
      </w:r>
      <w:r>
        <w:rPr>
          <w:rFonts w:hint="eastAsia"/>
        </w:rPr>
        <w:t>Методологія</w:t>
      </w:r>
      <w:r>
        <w:t></w:t>
      </w:r>
      <w:r>
        <w:rPr>
          <w:rFonts w:hint="eastAsia"/>
        </w:rPr>
        <w:t>та</w:t>
      </w:r>
      <w:r>
        <w:t></w:t>
      </w:r>
      <w:r>
        <w:rPr>
          <w:rFonts w:hint="eastAsia"/>
        </w:rPr>
        <w:t>принципи</w:t>
      </w:r>
      <w:r>
        <w:t></w:t>
      </w:r>
      <w:r>
        <w:rPr>
          <w:rFonts w:hint="eastAsia"/>
        </w:rPr>
        <w:t>сучасних</w:t>
      </w:r>
      <w:r>
        <w:t></w:t>
      </w:r>
      <w:r>
        <w:rPr>
          <w:rFonts w:hint="eastAsia"/>
        </w:rPr>
        <w:t>концептологічних</w:t>
      </w:r>
    </w:p>
    <w:p w:rsidR="0024025F" w:rsidRDefault="0024025F" w:rsidP="0024025F">
      <w:r>
        <w:rPr>
          <w:rFonts w:hint="eastAsia"/>
        </w:rPr>
        <w:t>досліджень………………………………………………………………</w:t>
      </w:r>
      <w:r>
        <w:t></w:t>
      </w:r>
      <w:r>
        <w:t></w:t>
      </w:r>
    </w:p>
    <w:p w:rsidR="0024025F" w:rsidRDefault="0024025F" w:rsidP="0024025F">
      <w:r>
        <w:t></w:t>
      </w:r>
      <w:r>
        <w:t></w:t>
      </w:r>
    </w:p>
    <w:p w:rsidR="0024025F" w:rsidRDefault="0024025F" w:rsidP="0024025F">
      <w:r>
        <w:t></w:t>
      </w:r>
      <w:r>
        <w:t></w:t>
      </w:r>
      <w:r>
        <w:t></w:t>
      </w:r>
      <w:r>
        <w:t></w:t>
      </w:r>
      <w:r>
        <w:t></w:t>
      </w:r>
      <w:r>
        <w:t></w:t>
      </w:r>
      <w:r>
        <w:t></w:t>
      </w:r>
      <w:r>
        <w:rPr>
          <w:rFonts w:hint="eastAsia"/>
        </w:rPr>
        <w:t>Концепт</w:t>
      </w:r>
      <w:r>
        <w:t></w:t>
      </w:r>
      <w:r>
        <w:t></w:t>
      </w:r>
      <w:r>
        <w:rPr>
          <w:rFonts w:hint="eastAsia"/>
        </w:rPr>
        <w:t>–</w:t>
      </w:r>
      <w:r>
        <w:t></w:t>
      </w:r>
      <w:r>
        <w:rPr>
          <w:rFonts w:hint="eastAsia"/>
        </w:rPr>
        <w:t>ключове</w:t>
      </w:r>
      <w:r>
        <w:t></w:t>
      </w:r>
      <w:r>
        <w:rPr>
          <w:rFonts w:hint="eastAsia"/>
        </w:rPr>
        <w:t>поняття</w:t>
      </w:r>
      <w:r>
        <w:t></w:t>
      </w:r>
      <w:r>
        <w:rPr>
          <w:rFonts w:hint="eastAsia"/>
        </w:rPr>
        <w:t>лінгвокультурології</w:t>
      </w:r>
      <w:r>
        <w:t></w:t>
      </w:r>
      <w:r>
        <w:rPr>
          <w:rFonts w:hint="eastAsia"/>
        </w:rPr>
        <w:t>та</w:t>
      </w:r>
    </w:p>
    <w:p w:rsidR="0024025F" w:rsidRDefault="0024025F" w:rsidP="0024025F">
      <w:r>
        <w:rPr>
          <w:rFonts w:hint="eastAsia"/>
        </w:rPr>
        <w:t>лінгвокогнітології………………………………………………………</w:t>
      </w:r>
      <w:r>
        <w:t></w:t>
      </w:r>
      <w:r>
        <w:t></w:t>
      </w:r>
      <w:r>
        <w:t></w:t>
      </w:r>
      <w:r>
        <w:t></w:t>
      </w:r>
      <w:r>
        <w:t></w:t>
      </w:r>
    </w:p>
    <w:p w:rsidR="0024025F" w:rsidRDefault="0024025F" w:rsidP="0024025F">
      <w:r>
        <w:t></w:t>
      </w:r>
      <w:r>
        <w:t></w:t>
      </w:r>
      <w:r>
        <w:t></w:t>
      </w:r>
      <w:r>
        <w:t></w:t>
      </w:r>
      <w:r>
        <w:t></w:t>
      </w:r>
      <w:r>
        <w:t></w:t>
      </w:r>
      <w:r>
        <w:t></w:t>
      </w:r>
      <w:r>
        <w:t></w:t>
      </w:r>
      <w:r>
        <w:t></w:t>
      </w:r>
      <w:r>
        <w:rPr>
          <w:rFonts w:hint="eastAsia"/>
        </w:rPr>
        <w:t>Проблема</w:t>
      </w:r>
      <w:r>
        <w:t></w:t>
      </w:r>
      <w:r>
        <w:rPr>
          <w:rFonts w:hint="eastAsia"/>
        </w:rPr>
        <w:t>типології</w:t>
      </w:r>
      <w:r>
        <w:t></w:t>
      </w:r>
      <w:r>
        <w:rPr>
          <w:rFonts w:hint="eastAsia"/>
        </w:rPr>
        <w:t>концептів…………………………………</w:t>
      </w:r>
      <w:r>
        <w:t></w:t>
      </w:r>
      <w:r>
        <w:t></w:t>
      </w:r>
      <w:r>
        <w:t></w:t>
      </w:r>
      <w:r>
        <w:t></w:t>
      </w:r>
    </w:p>
    <w:p w:rsidR="0024025F" w:rsidRDefault="0024025F" w:rsidP="0024025F">
      <w:r>
        <w:t></w:t>
      </w:r>
      <w:r>
        <w:t></w:t>
      </w:r>
      <w:r>
        <w:t></w:t>
      </w:r>
      <w:r>
        <w:t></w:t>
      </w:r>
      <w:r>
        <w:t></w:t>
      </w:r>
      <w:r>
        <w:t></w:t>
      </w:r>
      <w:r>
        <w:t></w:t>
      </w:r>
      <w:r>
        <w:t></w:t>
      </w:r>
      <w:r>
        <w:t></w:t>
      </w:r>
      <w:r>
        <w:rPr>
          <w:rFonts w:hint="eastAsia"/>
        </w:rPr>
        <w:t>Напрями</w:t>
      </w:r>
      <w:r>
        <w:t></w:t>
      </w:r>
      <w:r>
        <w:rPr>
          <w:rFonts w:hint="eastAsia"/>
        </w:rPr>
        <w:t>та</w:t>
      </w:r>
      <w:r>
        <w:t></w:t>
      </w:r>
      <w:r>
        <w:rPr>
          <w:rFonts w:hint="eastAsia"/>
        </w:rPr>
        <w:t>методи</w:t>
      </w:r>
      <w:r>
        <w:t></w:t>
      </w:r>
      <w:r>
        <w:rPr>
          <w:rFonts w:hint="eastAsia"/>
        </w:rPr>
        <w:t>до</w:t>
      </w:r>
      <w:r>
        <w:t></w:t>
      </w:r>
      <w:r>
        <w:rPr>
          <w:rFonts w:hint="eastAsia"/>
        </w:rPr>
        <w:t>лідження</w:t>
      </w:r>
      <w:r>
        <w:t></w:t>
      </w:r>
      <w:r>
        <w:rPr>
          <w:rFonts w:hint="eastAsia"/>
        </w:rPr>
        <w:t>структури</w:t>
      </w:r>
      <w:r>
        <w:t></w:t>
      </w:r>
      <w:r>
        <w:rPr>
          <w:rFonts w:hint="eastAsia"/>
        </w:rPr>
        <w:t>концепту………</w:t>
      </w:r>
      <w:r>
        <w:t></w:t>
      </w:r>
      <w:r>
        <w:t></w:t>
      </w:r>
      <w:r>
        <w:t></w:t>
      </w:r>
      <w:r>
        <w:t></w:t>
      </w:r>
    </w:p>
    <w:p w:rsidR="0024025F" w:rsidRDefault="0024025F" w:rsidP="0024025F">
      <w:r>
        <w:t></w:t>
      </w:r>
      <w:r>
        <w:t></w:t>
      </w:r>
      <w:r>
        <w:t></w:t>
      </w:r>
      <w:r>
        <w:t></w:t>
      </w:r>
      <w:r>
        <w:t></w:t>
      </w:r>
      <w:r>
        <w:t></w:t>
      </w:r>
      <w:r>
        <w:t></w:t>
      </w:r>
      <w:r>
        <w:t></w:t>
      </w:r>
      <w:r>
        <w:t></w:t>
      </w:r>
      <w:r>
        <w:rPr>
          <w:rFonts w:hint="eastAsia"/>
        </w:rPr>
        <w:t>Моделювання</w:t>
      </w:r>
      <w:r>
        <w:t></w:t>
      </w:r>
      <w:r>
        <w:rPr>
          <w:rFonts w:hint="eastAsia"/>
        </w:rPr>
        <w:t>фрейму</w:t>
      </w:r>
      <w:r>
        <w:t></w:t>
      </w:r>
      <w:r>
        <w:rPr>
          <w:rFonts w:hint="eastAsia"/>
        </w:rPr>
        <w:t>як</w:t>
      </w:r>
      <w:r>
        <w:t></w:t>
      </w:r>
      <w:r>
        <w:rPr>
          <w:rFonts w:hint="eastAsia"/>
        </w:rPr>
        <w:t>метод</w:t>
      </w:r>
      <w:r>
        <w:t></w:t>
      </w:r>
      <w:r>
        <w:rPr>
          <w:rFonts w:hint="eastAsia"/>
        </w:rPr>
        <w:t>опису</w:t>
      </w:r>
      <w:r>
        <w:t></w:t>
      </w:r>
      <w:r>
        <w:rPr>
          <w:rFonts w:hint="eastAsia"/>
        </w:rPr>
        <w:t>структури</w:t>
      </w:r>
      <w:r>
        <w:t></w:t>
      </w:r>
      <w:r>
        <w:rPr>
          <w:rFonts w:hint="eastAsia"/>
        </w:rPr>
        <w:t>концепту…</w:t>
      </w:r>
      <w:r>
        <w:t></w:t>
      </w:r>
      <w:r>
        <w:t></w:t>
      </w:r>
      <w:r>
        <w:t></w:t>
      </w:r>
      <w:r>
        <w:t></w:t>
      </w:r>
    </w:p>
    <w:p w:rsidR="0024025F" w:rsidRDefault="0024025F" w:rsidP="0024025F">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t></w:t>
      </w:r>
    </w:p>
    <w:p w:rsidR="0024025F" w:rsidRDefault="0024025F" w:rsidP="0024025F">
      <w:r>
        <w:rPr>
          <w:rFonts w:hint="eastAsia"/>
        </w:rPr>
        <w:t>РОЗДІЛ</w:t>
      </w:r>
      <w:r>
        <w:t></w:t>
      </w:r>
      <w:r>
        <w:t></w:t>
      </w:r>
      <w:r>
        <w:t></w:t>
      </w:r>
      <w:r>
        <w:t></w:t>
      </w:r>
      <w:r>
        <w:rPr>
          <w:rFonts w:hint="eastAsia"/>
        </w:rPr>
        <w:t>ІСТОРІЯ</w:t>
      </w:r>
      <w:r>
        <w:t></w:t>
      </w:r>
      <w:r>
        <w:rPr>
          <w:rFonts w:hint="eastAsia"/>
        </w:rPr>
        <w:t>ФОРМУВАННЯ</w:t>
      </w:r>
      <w:r>
        <w:t></w:t>
      </w:r>
      <w:r>
        <w:rPr>
          <w:rFonts w:hint="eastAsia"/>
        </w:rPr>
        <w:t>МЕГАКОНЦЕПТУ</w:t>
      </w:r>
      <w:r>
        <w:t></w:t>
      </w:r>
      <w:r>
        <w:rPr>
          <w:rFonts w:hint="eastAsia"/>
        </w:rPr>
        <w:t>ХВОРОБА</w:t>
      </w:r>
    </w:p>
    <w:p w:rsidR="0024025F" w:rsidRDefault="0024025F" w:rsidP="0024025F">
      <w:r>
        <w:rPr>
          <w:rFonts w:hint="eastAsia"/>
        </w:rPr>
        <w:t>ЯК</w:t>
      </w:r>
      <w:r>
        <w:t></w:t>
      </w:r>
      <w:r>
        <w:rPr>
          <w:rFonts w:hint="eastAsia"/>
        </w:rPr>
        <w:t>ЛІНГВОКУЛЬТУРНОГО</w:t>
      </w:r>
      <w:r>
        <w:t></w:t>
      </w:r>
      <w:r>
        <w:rPr>
          <w:rFonts w:hint="eastAsia"/>
        </w:rPr>
        <w:t>ФЕНОМЕНУ……………………………</w:t>
      </w:r>
      <w:r>
        <w:t></w:t>
      </w:r>
      <w:r>
        <w:t></w:t>
      </w:r>
      <w:r>
        <w:t></w:t>
      </w:r>
      <w:r>
        <w:t></w:t>
      </w:r>
      <w:r>
        <w:t></w:t>
      </w:r>
    </w:p>
    <w:p w:rsidR="0024025F" w:rsidRDefault="0024025F" w:rsidP="0024025F">
      <w:r>
        <w:t></w:t>
      </w:r>
      <w:r>
        <w:t></w:t>
      </w:r>
      <w:r>
        <w:t></w:t>
      </w:r>
      <w:r>
        <w:t></w:t>
      </w:r>
      <w:r>
        <w:t></w:t>
      </w:r>
      <w:r>
        <w:t></w:t>
      </w:r>
      <w:r>
        <w:rPr>
          <w:rFonts w:hint="eastAsia"/>
        </w:rPr>
        <w:t>Еволюція</w:t>
      </w:r>
      <w:r>
        <w:t></w:t>
      </w:r>
      <w:r>
        <w:rPr>
          <w:rFonts w:hint="eastAsia"/>
        </w:rPr>
        <w:t>концепцій</w:t>
      </w:r>
      <w:r>
        <w:t></w:t>
      </w:r>
      <w:r>
        <w:rPr>
          <w:rFonts w:hint="eastAsia"/>
        </w:rPr>
        <w:t>здоров’я</w:t>
      </w:r>
      <w:r>
        <w:t></w:t>
      </w:r>
      <w:r>
        <w:rPr>
          <w:rFonts w:hint="eastAsia"/>
        </w:rPr>
        <w:t>та</w:t>
      </w:r>
      <w:r>
        <w:t></w:t>
      </w:r>
      <w:r>
        <w:rPr>
          <w:rFonts w:hint="eastAsia"/>
        </w:rPr>
        <w:t>хвороби</w:t>
      </w:r>
      <w:r>
        <w:t></w:t>
      </w:r>
      <w:r>
        <w:rPr>
          <w:rFonts w:hint="eastAsia"/>
        </w:rPr>
        <w:t>в</w:t>
      </w:r>
      <w:r>
        <w:t></w:t>
      </w:r>
      <w:r>
        <w:rPr>
          <w:rFonts w:hint="eastAsia"/>
        </w:rPr>
        <w:t>античному</w:t>
      </w:r>
    </w:p>
    <w:p w:rsidR="0024025F" w:rsidRDefault="0024025F" w:rsidP="0024025F">
      <w:r>
        <w:rPr>
          <w:rFonts w:hint="eastAsia"/>
        </w:rPr>
        <w:t>суспільстві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p>
    <w:p w:rsidR="0024025F" w:rsidRDefault="0024025F" w:rsidP="0024025F">
      <w:r>
        <w:t></w:t>
      </w:r>
      <w:r>
        <w:t></w:t>
      </w:r>
      <w:r>
        <w:t></w:t>
      </w:r>
      <w:r>
        <w:t></w:t>
      </w:r>
      <w:r>
        <w:t></w:t>
      </w:r>
      <w:r>
        <w:t></w:t>
      </w:r>
      <w:r>
        <w:rPr>
          <w:rFonts w:hint="eastAsia"/>
        </w:rPr>
        <w:t>Внутрішня</w:t>
      </w:r>
      <w:r>
        <w:t></w:t>
      </w:r>
      <w:r>
        <w:rPr>
          <w:rFonts w:hint="eastAsia"/>
        </w:rPr>
        <w:t>форма</w:t>
      </w:r>
      <w:r>
        <w:t></w:t>
      </w:r>
      <w:r>
        <w:rPr>
          <w:rFonts w:hint="eastAsia"/>
        </w:rPr>
        <w:t>номенів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rPr>
          <w:rFonts w:hint="eastAsia"/>
        </w:rPr>
        <w:t>в</w:t>
      </w:r>
      <w:r>
        <w:t></w:t>
      </w:r>
      <w:r>
        <w:rPr>
          <w:rFonts w:hint="eastAsia"/>
        </w:rPr>
        <w:t>контексті</w:t>
      </w:r>
      <w:r>
        <w:t></w:t>
      </w:r>
      <w:r>
        <w:rPr>
          <w:rFonts w:hint="eastAsia"/>
        </w:rPr>
        <w:t>зміни</w:t>
      </w:r>
      <w:r>
        <w:t></w:t>
      </w:r>
      <w:r>
        <w:rPr>
          <w:rFonts w:hint="eastAsia"/>
        </w:rPr>
        <w:t>уявлень</w:t>
      </w:r>
      <w:r>
        <w:t></w:t>
      </w:r>
      <w:r>
        <w:rPr>
          <w:rFonts w:hint="eastAsia"/>
        </w:rPr>
        <w:t>про</w:t>
      </w:r>
      <w:r>
        <w:t></w:t>
      </w:r>
      <w:r>
        <w:rPr>
          <w:rFonts w:hint="eastAsia"/>
        </w:rPr>
        <w:t>хворобу………………………………</w:t>
      </w:r>
      <w:r>
        <w:t></w:t>
      </w:r>
      <w:r>
        <w:t></w:t>
      </w:r>
      <w:r>
        <w:t></w:t>
      </w:r>
      <w:r>
        <w:t></w:t>
      </w:r>
      <w:r>
        <w:t></w:t>
      </w:r>
      <w:r>
        <w:t></w:t>
      </w:r>
    </w:p>
    <w:p w:rsidR="0024025F" w:rsidRDefault="0024025F" w:rsidP="0024025F">
      <w:r>
        <w:t></w:t>
      </w:r>
      <w:r>
        <w:t></w:t>
      </w:r>
      <w:r>
        <w:t></w:t>
      </w:r>
      <w:r>
        <w:t></w:t>
      </w:r>
      <w:r>
        <w:t></w:t>
      </w:r>
      <w:r>
        <w:t></w:t>
      </w:r>
      <w:r>
        <w:rPr>
          <w:rFonts w:hint="eastAsia"/>
        </w:rPr>
        <w:t>Методика</w:t>
      </w:r>
      <w:r>
        <w:t></w:t>
      </w:r>
      <w:r>
        <w:rPr>
          <w:rFonts w:hint="eastAsia"/>
        </w:rPr>
        <w:t>моделювання</w:t>
      </w:r>
      <w:r>
        <w:t></w:t>
      </w:r>
      <w:r>
        <w:rPr>
          <w:rFonts w:hint="eastAsia"/>
        </w:rPr>
        <w:t>мегаконцепту</w:t>
      </w:r>
      <w:r>
        <w:t></w:t>
      </w:r>
      <w:r>
        <w:rPr>
          <w:rFonts w:hint="eastAsia"/>
        </w:rPr>
        <w:t>ХВОРОБА</w:t>
      </w:r>
      <w:r>
        <w:t></w:t>
      </w:r>
      <w:r>
        <w:rPr>
          <w:rFonts w:hint="eastAsia"/>
        </w:rPr>
        <w:t>в</w:t>
      </w:r>
      <w:r>
        <w:t></w:t>
      </w:r>
      <w:r>
        <w:rPr>
          <w:rFonts w:hint="eastAsia"/>
        </w:rPr>
        <w:t>латинській</w:t>
      </w:r>
    </w:p>
    <w:p w:rsidR="0024025F" w:rsidRDefault="0024025F" w:rsidP="0024025F">
      <w:r>
        <w:rPr>
          <w:rFonts w:hint="eastAsia"/>
        </w:rPr>
        <w:t>мові………………………………………………………………………</w:t>
      </w:r>
      <w:r>
        <w:t></w:t>
      </w:r>
      <w:r>
        <w:t></w:t>
      </w:r>
      <w:r>
        <w:t></w:t>
      </w:r>
      <w:r>
        <w:t></w:t>
      </w:r>
      <w:r>
        <w:t></w:t>
      </w:r>
    </w:p>
    <w:p w:rsidR="0024025F" w:rsidRDefault="0024025F" w:rsidP="0024025F">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t></w:t>
      </w:r>
    </w:p>
    <w:p w:rsidR="0024025F" w:rsidRDefault="0024025F" w:rsidP="0024025F">
      <w:r>
        <w:rPr>
          <w:rFonts w:hint="eastAsia"/>
        </w:rPr>
        <w:t>РОЗДІЛ</w:t>
      </w:r>
      <w:r>
        <w:t></w:t>
      </w:r>
      <w:r>
        <w:t></w:t>
      </w:r>
      <w:r>
        <w:t></w:t>
      </w:r>
      <w:r>
        <w:t></w:t>
      </w:r>
      <w:r>
        <w:rPr>
          <w:rFonts w:hint="eastAsia"/>
        </w:rPr>
        <w:t>МОДЕЛЮВАННЯ</w:t>
      </w:r>
      <w:r>
        <w:t></w:t>
      </w:r>
      <w:r>
        <w:rPr>
          <w:rFonts w:hint="eastAsia"/>
        </w:rPr>
        <w:t>МЕГАКОНЦЕПТУ</w:t>
      </w:r>
      <w:r>
        <w:t></w:t>
      </w:r>
      <w:r>
        <w:rPr>
          <w:rFonts w:hint="eastAsia"/>
        </w:rPr>
        <w:t>ХВОРОБА………</w:t>
      </w:r>
      <w:r>
        <w:t></w:t>
      </w:r>
      <w:r>
        <w:t></w:t>
      </w:r>
      <w:r>
        <w:t></w:t>
      </w:r>
      <w:r>
        <w:t></w:t>
      </w:r>
      <w:r>
        <w:t></w:t>
      </w:r>
      <w:r>
        <w:t></w:t>
      </w:r>
    </w:p>
    <w:p w:rsidR="0024025F" w:rsidRDefault="0024025F" w:rsidP="0024025F">
      <w:r>
        <w:t></w:t>
      </w:r>
      <w:r>
        <w:t></w:t>
      </w:r>
      <w:r>
        <w:t></w:t>
      </w:r>
      <w:r>
        <w:t></w:t>
      </w:r>
      <w:r>
        <w:t></w:t>
      </w:r>
      <w:r>
        <w:t></w:t>
      </w:r>
      <w:r>
        <w:rPr>
          <w:rFonts w:hint="eastAsia"/>
        </w:rPr>
        <w:t>Моделювання</w:t>
      </w:r>
      <w:r>
        <w:t></w:t>
      </w:r>
      <w:r>
        <w:rPr>
          <w:rFonts w:hint="eastAsia"/>
        </w:rPr>
        <w:t>ядра</w:t>
      </w:r>
      <w:r>
        <w:t></w:t>
      </w:r>
      <w:r>
        <w:rPr>
          <w:rFonts w:hint="eastAsia"/>
        </w:rPr>
        <w:t>гіпоконцепту</w:t>
      </w:r>
      <w:r>
        <w:t></w:t>
      </w:r>
      <w:r>
        <w:t></w:t>
      </w:r>
      <w:r>
        <w:t></w:t>
      </w:r>
      <w:r>
        <w:t></w:t>
      </w:r>
      <w:r>
        <w:t></w:t>
      </w:r>
      <w:r>
        <w:t></w:t>
      </w:r>
      <w:r>
        <w:t></w:t>
      </w:r>
      <w:r>
        <w:t></w:t>
      </w:r>
      <w:r>
        <w:rPr>
          <w:rFonts w:hint="eastAsia"/>
        </w:rPr>
        <w:t>в</w:t>
      </w:r>
      <w:r>
        <w:t></w:t>
      </w:r>
      <w:r>
        <w:rPr>
          <w:rFonts w:hint="eastAsia"/>
        </w:rPr>
        <w:t>латинській</w:t>
      </w:r>
    </w:p>
    <w:p w:rsidR="0024025F" w:rsidRDefault="0024025F" w:rsidP="0024025F">
      <w:r>
        <w:rPr>
          <w:rFonts w:hint="eastAsia"/>
        </w:rPr>
        <w:t>мові………………………………………………………………………</w:t>
      </w:r>
      <w:r>
        <w:t></w:t>
      </w:r>
      <w:r>
        <w:t></w:t>
      </w:r>
      <w:r>
        <w:t></w:t>
      </w:r>
      <w:r>
        <w:t></w:t>
      </w:r>
      <w:r>
        <w:t></w:t>
      </w:r>
    </w:p>
    <w:p w:rsidR="0024025F" w:rsidRDefault="0024025F" w:rsidP="0024025F">
      <w:r>
        <w:t></w:t>
      </w:r>
      <w:r>
        <w:t></w:t>
      </w:r>
      <w:r>
        <w:t></w:t>
      </w:r>
      <w:r>
        <w:t></w:t>
      </w:r>
      <w:r>
        <w:t></w:t>
      </w:r>
      <w:r>
        <w:t></w:t>
      </w:r>
      <w:r>
        <w:t></w:t>
      </w:r>
      <w:r>
        <w:t></w:t>
      </w:r>
      <w:r>
        <w:t></w:t>
      </w:r>
      <w:r>
        <w:rPr>
          <w:rFonts w:hint="eastAsia"/>
        </w:rPr>
        <w:t>Моделювання</w:t>
      </w:r>
      <w:r>
        <w:t></w:t>
      </w:r>
      <w:r>
        <w:rPr>
          <w:rFonts w:hint="eastAsia"/>
        </w:rPr>
        <w:t>периферії</w:t>
      </w:r>
      <w:r>
        <w:t></w:t>
      </w:r>
      <w:r>
        <w:rPr>
          <w:rFonts w:hint="eastAsia"/>
        </w:rPr>
        <w:t>номінативного</w:t>
      </w:r>
      <w:r>
        <w:t></w:t>
      </w:r>
      <w:r>
        <w:rPr>
          <w:rFonts w:hint="eastAsia"/>
        </w:rPr>
        <w:t>поля</w:t>
      </w:r>
      <w:r>
        <w:t></w:t>
      </w:r>
      <w:r>
        <w:rPr>
          <w:rFonts w:hint="eastAsia"/>
        </w:rPr>
        <w:t>гіпоконцепту</w:t>
      </w:r>
    </w:p>
    <w:p w:rsidR="0024025F" w:rsidRDefault="0024025F" w:rsidP="0024025F">
      <w:r>
        <w:t></w:t>
      </w:r>
      <w:r>
        <w:t></w:t>
      </w:r>
      <w:r>
        <w:t></w:t>
      </w:r>
      <w:r>
        <w:t></w:t>
      </w:r>
      <w:r>
        <w:t></w:t>
      </w:r>
      <w:r>
        <w:t></w:t>
      </w:r>
      <w:r>
        <w:t></w:t>
      </w:r>
      <w:r>
        <w:rPr>
          <w:rFonts w:hint="eastAsia"/>
        </w:rPr>
        <w:t>…………………………………………………………………</w:t>
      </w:r>
      <w:r>
        <w:t></w:t>
      </w:r>
      <w:r>
        <w:t></w:t>
      </w:r>
      <w:r>
        <w:t></w:t>
      </w:r>
    </w:p>
    <w:p w:rsidR="0024025F" w:rsidRDefault="0024025F" w:rsidP="0024025F">
      <w:r>
        <w:t></w:t>
      </w:r>
      <w:r>
        <w:t></w:t>
      </w:r>
      <w:r>
        <w:t></w:t>
      </w:r>
      <w:r>
        <w:t></w:t>
      </w:r>
      <w:r>
        <w:t></w:t>
      </w:r>
      <w:r>
        <w:t></w:t>
      </w:r>
      <w:r>
        <w:t></w:t>
      </w:r>
      <w:r>
        <w:t></w:t>
      </w:r>
      <w:r>
        <w:t></w:t>
      </w:r>
      <w:r>
        <w:rPr>
          <w:rFonts w:hint="eastAsia"/>
        </w:rPr>
        <w:t>Парадигматичні</w:t>
      </w:r>
      <w:r>
        <w:t></w:t>
      </w:r>
      <w:r>
        <w:rPr>
          <w:rFonts w:hint="eastAsia"/>
        </w:rPr>
        <w:t>зв’язки</w:t>
      </w:r>
      <w:r>
        <w:t></w:t>
      </w:r>
      <w:r>
        <w:rPr>
          <w:rFonts w:hint="eastAsia"/>
        </w:rPr>
        <w:t>вербалізаторів</w:t>
      </w:r>
      <w:r>
        <w:t></w:t>
      </w:r>
      <w:r>
        <w:rPr>
          <w:rFonts w:hint="eastAsia"/>
        </w:rPr>
        <w:t>гіпоконцепту</w:t>
      </w:r>
    </w:p>
    <w:p w:rsidR="0024025F" w:rsidRDefault="0024025F" w:rsidP="0024025F">
      <w:r>
        <w:t></w:t>
      </w:r>
      <w:r>
        <w:t></w:t>
      </w:r>
    </w:p>
    <w:p w:rsidR="0024025F" w:rsidRDefault="0024025F" w:rsidP="0024025F">
      <w:r>
        <w:t></w:t>
      </w:r>
      <w:r>
        <w:t></w:t>
      </w:r>
      <w:r>
        <w:t></w:t>
      </w:r>
      <w:r>
        <w:t></w:t>
      </w:r>
      <w:r>
        <w:t></w:t>
      </w:r>
      <w:r>
        <w:t></w:t>
      </w:r>
      <w:r>
        <w:rPr>
          <w:rFonts w:hint="eastAsia"/>
        </w:rPr>
        <w:t>…………………………………………………………………</w:t>
      </w:r>
      <w:r>
        <w:t></w:t>
      </w:r>
      <w:r>
        <w:t></w:t>
      </w:r>
      <w:r>
        <w:t></w:t>
      </w:r>
      <w:r>
        <w:t></w:t>
      </w:r>
    </w:p>
    <w:p w:rsidR="0024025F" w:rsidRDefault="0024025F" w:rsidP="0024025F">
      <w:r>
        <w:t></w:t>
      </w:r>
      <w:r>
        <w:t></w:t>
      </w:r>
      <w:r>
        <w:t></w:t>
      </w:r>
      <w:r>
        <w:t></w:t>
      </w:r>
      <w:r>
        <w:t></w:t>
      </w:r>
      <w:r>
        <w:t></w:t>
      </w:r>
      <w:r>
        <w:t></w:t>
      </w:r>
      <w:r>
        <w:t></w:t>
      </w:r>
      <w:r>
        <w:t></w:t>
      </w:r>
      <w:r>
        <w:rPr>
          <w:rFonts w:hint="eastAsia"/>
        </w:rPr>
        <w:t>Синтагматичні</w:t>
      </w:r>
      <w:r>
        <w:t></w:t>
      </w:r>
      <w:r>
        <w:rPr>
          <w:rFonts w:hint="eastAsia"/>
        </w:rPr>
        <w:t>зв’язки</w:t>
      </w:r>
      <w:r>
        <w:t></w:t>
      </w:r>
      <w:r>
        <w:rPr>
          <w:rFonts w:hint="eastAsia"/>
        </w:rPr>
        <w:t>вербалізаторів</w:t>
      </w:r>
      <w:r>
        <w:t></w:t>
      </w:r>
      <w:r>
        <w:rPr>
          <w:rFonts w:hint="eastAsia"/>
        </w:rPr>
        <w:t>гіпоконцепту</w:t>
      </w:r>
    </w:p>
    <w:p w:rsidR="0024025F" w:rsidRDefault="0024025F" w:rsidP="0024025F">
      <w:r>
        <w:t></w:t>
      </w:r>
      <w:r>
        <w:t></w:t>
      </w:r>
      <w:r>
        <w:t></w:t>
      </w:r>
      <w:r>
        <w:t></w:t>
      </w:r>
      <w:r>
        <w:t></w:t>
      </w:r>
      <w:r>
        <w:t></w:t>
      </w:r>
      <w:r>
        <w:t></w:t>
      </w:r>
      <w:r>
        <w:rPr>
          <w:rFonts w:hint="eastAsia"/>
        </w:rPr>
        <w:t>………………………………………………………………</w:t>
      </w:r>
      <w:r>
        <w:t></w:t>
      </w:r>
      <w:r>
        <w:t></w:t>
      </w:r>
      <w:r>
        <w:t></w:t>
      </w:r>
      <w:r>
        <w:t></w:t>
      </w:r>
      <w:r>
        <w:t></w:t>
      </w:r>
      <w:r>
        <w:t></w:t>
      </w:r>
      <w:r>
        <w:t></w:t>
      </w:r>
      <w:r>
        <w:t></w:t>
      </w:r>
    </w:p>
    <w:p w:rsidR="0024025F" w:rsidRDefault="0024025F" w:rsidP="0024025F">
      <w:r>
        <w:t></w:t>
      </w:r>
      <w:r>
        <w:t></w:t>
      </w:r>
      <w:r>
        <w:t></w:t>
      </w:r>
      <w:r>
        <w:t></w:t>
      </w:r>
      <w:r>
        <w:t></w:t>
      </w:r>
      <w:r>
        <w:t></w:t>
      </w:r>
      <w:r>
        <w:t></w:t>
      </w:r>
      <w:r>
        <w:t></w:t>
      </w:r>
      <w:r>
        <w:t></w:t>
      </w:r>
      <w:r>
        <w:rPr>
          <w:rFonts w:hint="eastAsia"/>
        </w:rPr>
        <w:t>Вербалізація</w:t>
      </w:r>
      <w:r>
        <w:t></w:t>
      </w:r>
      <w:r>
        <w:rPr>
          <w:rFonts w:hint="eastAsia"/>
        </w:rPr>
        <w:t>гіпоконцепту</w:t>
      </w:r>
      <w:r>
        <w:t></w:t>
      </w:r>
      <w:r>
        <w:t></w:t>
      </w:r>
      <w:r>
        <w:t></w:t>
      </w:r>
      <w:r>
        <w:t></w:t>
      </w:r>
      <w:r>
        <w:t></w:t>
      </w:r>
      <w:r>
        <w:t></w:t>
      </w:r>
      <w:r>
        <w:t></w:t>
      </w:r>
      <w:r>
        <w:t></w:t>
      </w:r>
      <w:r>
        <w:rPr>
          <w:rFonts w:hint="eastAsia"/>
        </w:rPr>
        <w:t>в</w:t>
      </w:r>
      <w:r>
        <w:t></w:t>
      </w:r>
      <w:r>
        <w:rPr>
          <w:rFonts w:hint="eastAsia"/>
        </w:rPr>
        <w:t>пареміях……………</w:t>
      </w:r>
      <w:r>
        <w:t></w:t>
      </w:r>
      <w:r>
        <w:t></w:t>
      </w:r>
      <w:r>
        <w:t></w:t>
      </w:r>
      <w:r>
        <w:t></w:t>
      </w:r>
      <w:r>
        <w:t></w:t>
      </w:r>
      <w:r>
        <w:t></w:t>
      </w:r>
      <w:r>
        <w:t></w:t>
      </w:r>
    </w:p>
    <w:p w:rsidR="0024025F" w:rsidRDefault="0024025F" w:rsidP="0024025F">
      <w:r>
        <w:t></w:t>
      </w:r>
      <w:r>
        <w:t></w:t>
      </w:r>
      <w:r>
        <w:t></w:t>
      </w:r>
      <w:r>
        <w:t></w:t>
      </w:r>
      <w:r>
        <w:t></w:t>
      </w:r>
      <w:r>
        <w:t></w:t>
      </w:r>
      <w:r>
        <w:t></w:t>
      </w:r>
      <w:r>
        <w:t></w:t>
      </w:r>
      <w:r>
        <w:t></w:t>
      </w:r>
      <w:r>
        <w:rPr>
          <w:rFonts w:hint="eastAsia"/>
        </w:rPr>
        <w:t>Структура</w:t>
      </w:r>
      <w:r>
        <w:t></w:t>
      </w:r>
      <w:r>
        <w:rPr>
          <w:rFonts w:hint="eastAsia"/>
        </w:rPr>
        <w:t>фрейму</w:t>
      </w:r>
      <w:r>
        <w:t></w:t>
      </w:r>
      <w:r>
        <w:t></w:t>
      </w:r>
      <w:r>
        <w:t></w:t>
      </w:r>
      <w:r>
        <w:t></w:t>
      </w:r>
      <w:r>
        <w:t></w:t>
      </w:r>
      <w:r>
        <w:t></w:t>
      </w:r>
      <w:r>
        <w:t></w:t>
      </w:r>
      <w:r>
        <w:t></w:t>
      </w:r>
      <w:r>
        <w:rPr>
          <w:rFonts w:hint="eastAsia"/>
        </w:rPr>
        <w:t>в</w:t>
      </w:r>
      <w:r>
        <w:t></w:t>
      </w:r>
      <w:r>
        <w:rPr>
          <w:rFonts w:hint="eastAsia"/>
        </w:rPr>
        <w:t>латинському</w:t>
      </w:r>
    </w:p>
    <w:p w:rsidR="0024025F" w:rsidRDefault="0024025F" w:rsidP="0024025F">
      <w:r>
        <w:rPr>
          <w:rFonts w:hint="eastAsia"/>
        </w:rPr>
        <w:t>лінгвоокультурному</w:t>
      </w:r>
      <w:r>
        <w:t></w:t>
      </w:r>
      <w:r>
        <w:rPr>
          <w:rFonts w:hint="eastAsia"/>
        </w:rPr>
        <w:t>просторі……………………………………</w:t>
      </w:r>
      <w:r>
        <w:t></w:t>
      </w:r>
      <w:r>
        <w:t></w:t>
      </w:r>
      <w:r>
        <w:t></w:t>
      </w:r>
      <w:r>
        <w:rPr>
          <w:rFonts w:hint="eastAsia"/>
        </w:rPr>
        <w:t>……</w:t>
      </w:r>
      <w:r>
        <w:t></w:t>
      </w:r>
      <w:r>
        <w:t></w:t>
      </w:r>
      <w:r>
        <w:t></w:t>
      </w:r>
      <w:r>
        <w:t></w:t>
      </w:r>
    </w:p>
    <w:p w:rsidR="0024025F" w:rsidRDefault="0024025F" w:rsidP="0024025F">
      <w:r>
        <w:t></w:t>
      </w:r>
      <w:r>
        <w:t></w:t>
      </w:r>
      <w:r>
        <w:t></w:t>
      </w:r>
      <w:r>
        <w:t></w:t>
      </w:r>
      <w:r>
        <w:t></w:t>
      </w:r>
      <w:r>
        <w:t></w:t>
      </w:r>
      <w:r>
        <w:rPr>
          <w:rFonts w:hint="eastAsia"/>
        </w:rPr>
        <w:t>Моделювання</w:t>
      </w:r>
      <w:r>
        <w:t></w:t>
      </w:r>
      <w:r>
        <w:rPr>
          <w:rFonts w:hint="eastAsia"/>
        </w:rPr>
        <w:t>ядра</w:t>
      </w:r>
      <w:r>
        <w:t></w:t>
      </w:r>
      <w:r>
        <w:rPr>
          <w:rFonts w:hint="eastAsia"/>
        </w:rPr>
        <w:t>гіпоконцепту</w:t>
      </w:r>
      <w:r>
        <w:t></w:t>
      </w:r>
      <w:r>
        <w:t></w:t>
      </w:r>
      <w:r>
        <w:t></w:t>
      </w:r>
      <w:r>
        <w:t></w:t>
      </w:r>
      <w:r>
        <w:t></w:t>
      </w:r>
      <w:r>
        <w:t></w:t>
      </w:r>
      <w:r>
        <w:t></w:t>
      </w:r>
      <w:r>
        <w:t></w:t>
      </w:r>
      <w:r>
        <w:t></w:t>
      </w:r>
      <w:r>
        <w:t></w:t>
      </w:r>
      <w:r>
        <w:t></w:t>
      </w:r>
      <w:r>
        <w:t></w:t>
      </w:r>
      <w:r>
        <w:rPr>
          <w:rFonts w:hint="eastAsia"/>
        </w:rPr>
        <w:t>в</w:t>
      </w:r>
      <w:r>
        <w:t></w:t>
      </w:r>
      <w:r>
        <w:rPr>
          <w:rFonts w:hint="eastAsia"/>
        </w:rPr>
        <w:t>латинській</w:t>
      </w:r>
    </w:p>
    <w:p w:rsidR="0024025F" w:rsidRDefault="0024025F" w:rsidP="0024025F">
      <w:r>
        <w:rPr>
          <w:rFonts w:hint="eastAsia"/>
        </w:rPr>
        <w:t>мові………………………………………………………………………</w:t>
      </w:r>
      <w:r>
        <w:t></w:t>
      </w:r>
      <w:r>
        <w:t></w:t>
      </w:r>
      <w:r>
        <w:t></w:t>
      </w:r>
      <w:r>
        <w:t></w:t>
      </w:r>
      <w:r>
        <w:t></w:t>
      </w:r>
      <w:r>
        <w:t></w:t>
      </w:r>
    </w:p>
    <w:p w:rsidR="0024025F" w:rsidRDefault="0024025F" w:rsidP="0024025F">
      <w:r>
        <w:t></w:t>
      </w:r>
      <w:r>
        <w:t></w:t>
      </w:r>
      <w:r>
        <w:t></w:t>
      </w:r>
      <w:r>
        <w:t></w:t>
      </w:r>
      <w:r>
        <w:t></w:t>
      </w:r>
      <w:r>
        <w:t></w:t>
      </w:r>
      <w:r>
        <w:t></w:t>
      </w:r>
      <w:r>
        <w:t></w:t>
      </w:r>
      <w:r>
        <w:t></w:t>
      </w:r>
      <w:r>
        <w:rPr>
          <w:rFonts w:hint="eastAsia"/>
        </w:rPr>
        <w:t>Моделювання</w:t>
      </w:r>
      <w:r>
        <w:t></w:t>
      </w:r>
      <w:r>
        <w:rPr>
          <w:rFonts w:hint="eastAsia"/>
        </w:rPr>
        <w:t>периферії</w:t>
      </w:r>
      <w:r>
        <w:t></w:t>
      </w:r>
      <w:r>
        <w:rPr>
          <w:rFonts w:hint="eastAsia"/>
        </w:rPr>
        <w:t>номінативного</w:t>
      </w:r>
      <w:r>
        <w:t></w:t>
      </w:r>
      <w:r>
        <w:rPr>
          <w:rFonts w:hint="eastAsia"/>
        </w:rPr>
        <w:t>поля</w:t>
      </w:r>
      <w:r>
        <w:t></w:t>
      </w:r>
      <w:r>
        <w:rPr>
          <w:rFonts w:hint="eastAsia"/>
        </w:rPr>
        <w:t>гіпокнцепту</w:t>
      </w:r>
    </w:p>
    <w:p w:rsidR="0024025F" w:rsidRDefault="0024025F" w:rsidP="0024025F">
      <w:r>
        <w:t></w:t>
      </w:r>
      <w:r>
        <w:t></w:t>
      </w:r>
      <w:r>
        <w:t></w:t>
      </w:r>
      <w:r>
        <w:t></w:t>
      </w:r>
      <w:r>
        <w:t></w:t>
      </w:r>
      <w:r>
        <w:t></w:t>
      </w:r>
      <w:r>
        <w:t></w:t>
      </w:r>
      <w:r>
        <w:t></w:t>
      </w:r>
      <w:r>
        <w:t></w:t>
      </w:r>
      <w:r>
        <w:t></w:t>
      </w:r>
      <w:r>
        <w:rPr>
          <w:rFonts w:hint="eastAsia"/>
        </w:rPr>
        <w:t>……………………………………………………………</w:t>
      </w:r>
      <w:r>
        <w:t></w:t>
      </w:r>
      <w:r>
        <w:t></w:t>
      </w:r>
      <w:r>
        <w:t></w:t>
      </w:r>
      <w:r>
        <w:t></w:t>
      </w:r>
    </w:p>
    <w:p w:rsidR="0024025F" w:rsidRDefault="0024025F" w:rsidP="0024025F">
      <w:r>
        <w:t></w:t>
      </w:r>
      <w:r>
        <w:t></w:t>
      </w:r>
      <w:r>
        <w:t></w:t>
      </w:r>
      <w:r>
        <w:t></w:t>
      </w:r>
      <w:r>
        <w:t></w:t>
      </w:r>
      <w:r>
        <w:t></w:t>
      </w:r>
      <w:r>
        <w:t></w:t>
      </w:r>
      <w:r>
        <w:t></w:t>
      </w:r>
      <w:r>
        <w:t></w:t>
      </w:r>
      <w:r>
        <w:rPr>
          <w:rFonts w:hint="eastAsia"/>
        </w:rPr>
        <w:t>Парадигматичні</w:t>
      </w:r>
      <w:r>
        <w:t></w:t>
      </w:r>
      <w:r>
        <w:rPr>
          <w:rFonts w:hint="eastAsia"/>
        </w:rPr>
        <w:t>зв’язки</w:t>
      </w:r>
      <w:r>
        <w:t></w:t>
      </w:r>
      <w:r>
        <w:rPr>
          <w:rFonts w:hint="eastAsia"/>
        </w:rPr>
        <w:t>вербалізаторів</w:t>
      </w:r>
      <w:r>
        <w:t></w:t>
      </w:r>
      <w:r>
        <w:rPr>
          <w:rFonts w:hint="eastAsia"/>
        </w:rPr>
        <w:t>гіпоконцепту</w:t>
      </w:r>
    </w:p>
    <w:p w:rsidR="0024025F" w:rsidRDefault="0024025F" w:rsidP="0024025F">
      <w:r>
        <w:t></w:t>
      </w:r>
      <w:r>
        <w:t></w:t>
      </w:r>
      <w:r>
        <w:t></w:t>
      </w:r>
      <w:r>
        <w:t></w:t>
      </w:r>
      <w:r>
        <w:t></w:t>
      </w:r>
      <w:r>
        <w:t></w:t>
      </w:r>
      <w:r>
        <w:t></w:t>
      </w:r>
      <w:r>
        <w:t></w:t>
      </w:r>
      <w:r>
        <w:t></w:t>
      </w:r>
      <w:r>
        <w:t></w:t>
      </w:r>
      <w:r>
        <w:t></w:t>
      </w:r>
      <w:r>
        <w:rPr>
          <w:rFonts w:hint="eastAsia"/>
        </w:rPr>
        <w:t>…………………………………………………………</w:t>
      </w:r>
      <w:r>
        <w:t></w:t>
      </w:r>
      <w:r>
        <w:t></w:t>
      </w:r>
      <w:r>
        <w:t></w:t>
      </w:r>
      <w:r>
        <w:t></w:t>
      </w:r>
      <w:r>
        <w:t></w:t>
      </w:r>
      <w:r>
        <w:t></w:t>
      </w:r>
      <w:r>
        <w:t></w:t>
      </w:r>
    </w:p>
    <w:p w:rsidR="0024025F" w:rsidRDefault="0024025F" w:rsidP="0024025F">
      <w:r>
        <w:t></w:t>
      </w:r>
      <w:r>
        <w:t></w:t>
      </w:r>
      <w:r>
        <w:t></w:t>
      </w:r>
      <w:r>
        <w:t></w:t>
      </w:r>
      <w:r>
        <w:t></w:t>
      </w:r>
      <w:r>
        <w:t></w:t>
      </w:r>
      <w:r>
        <w:t></w:t>
      </w:r>
      <w:r>
        <w:t></w:t>
      </w:r>
      <w:r>
        <w:t></w:t>
      </w:r>
      <w:r>
        <w:rPr>
          <w:rFonts w:hint="eastAsia"/>
        </w:rPr>
        <w:t>Синтагматичні</w:t>
      </w:r>
      <w:r>
        <w:t></w:t>
      </w:r>
      <w:r>
        <w:rPr>
          <w:rFonts w:hint="eastAsia"/>
        </w:rPr>
        <w:t>зв’язки</w:t>
      </w:r>
      <w:r>
        <w:t></w:t>
      </w:r>
      <w:r>
        <w:rPr>
          <w:rFonts w:hint="eastAsia"/>
        </w:rPr>
        <w:t>вербалізаторів</w:t>
      </w:r>
      <w:r>
        <w:t></w:t>
      </w:r>
      <w:r>
        <w:rPr>
          <w:rFonts w:hint="eastAsia"/>
        </w:rPr>
        <w:t>гіпоконцепту</w:t>
      </w:r>
    </w:p>
    <w:p w:rsidR="0024025F" w:rsidRDefault="0024025F" w:rsidP="0024025F">
      <w:r>
        <w:t></w:t>
      </w:r>
      <w:r>
        <w:t></w:t>
      </w:r>
      <w:r>
        <w:t></w:t>
      </w:r>
      <w:r>
        <w:t></w:t>
      </w:r>
      <w:r>
        <w:t></w:t>
      </w:r>
      <w:r>
        <w:t></w:t>
      </w:r>
      <w:r>
        <w:t></w:t>
      </w:r>
      <w:r>
        <w:t></w:t>
      </w:r>
      <w:r>
        <w:t></w:t>
      </w:r>
      <w:r>
        <w:t></w:t>
      </w:r>
      <w:r>
        <w:t></w:t>
      </w:r>
      <w:r>
        <w:rPr>
          <w:rFonts w:hint="eastAsia"/>
        </w:rPr>
        <w:t>…………………………………………………………</w:t>
      </w:r>
      <w:r>
        <w:t></w:t>
      </w:r>
      <w:r>
        <w:t></w:t>
      </w:r>
      <w:r>
        <w:t></w:t>
      </w:r>
      <w:r>
        <w:t></w:t>
      </w:r>
      <w:r>
        <w:t></w:t>
      </w:r>
      <w:r>
        <w:t></w:t>
      </w:r>
      <w:r>
        <w:t></w:t>
      </w:r>
    </w:p>
    <w:p w:rsidR="0024025F" w:rsidRDefault="0024025F" w:rsidP="0024025F">
      <w:r>
        <w:t></w:t>
      </w:r>
      <w:r>
        <w:t></w:t>
      </w:r>
      <w:r>
        <w:t></w:t>
      </w:r>
      <w:r>
        <w:t></w:t>
      </w:r>
      <w:r>
        <w:t></w:t>
      </w:r>
      <w:r>
        <w:t></w:t>
      </w:r>
      <w:r>
        <w:t></w:t>
      </w:r>
      <w:r>
        <w:t></w:t>
      </w:r>
      <w:r>
        <w:t></w:t>
      </w:r>
      <w:r>
        <w:rPr>
          <w:rFonts w:hint="eastAsia"/>
        </w:rPr>
        <w:t>Вербалізація</w:t>
      </w:r>
      <w:r>
        <w:t></w:t>
      </w:r>
      <w:r>
        <w:rPr>
          <w:rFonts w:hint="eastAsia"/>
        </w:rPr>
        <w:t>гіпоконцепту</w:t>
      </w:r>
      <w:r>
        <w:t></w:t>
      </w:r>
      <w:r>
        <w:t></w:t>
      </w:r>
      <w:r>
        <w:t></w:t>
      </w:r>
      <w:r>
        <w:t></w:t>
      </w:r>
      <w:r>
        <w:t></w:t>
      </w:r>
      <w:r>
        <w:t></w:t>
      </w:r>
      <w:r>
        <w:t></w:t>
      </w:r>
      <w:r>
        <w:t></w:t>
      </w:r>
      <w:r>
        <w:t></w:t>
      </w:r>
      <w:r>
        <w:t></w:t>
      </w:r>
      <w:r>
        <w:t></w:t>
      </w:r>
      <w:r>
        <w:t></w:t>
      </w:r>
      <w:r>
        <w:rPr>
          <w:rFonts w:hint="eastAsia"/>
        </w:rPr>
        <w:t>в</w:t>
      </w:r>
      <w:r>
        <w:t></w:t>
      </w:r>
      <w:r>
        <w:rPr>
          <w:rFonts w:hint="eastAsia"/>
        </w:rPr>
        <w:t>пареміях</w:t>
      </w:r>
      <w:r>
        <w:t></w:t>
      </w:r>
      <w:r>
        <w:rPr>
          <w:rFonts w:hint="eastAsia"/>
        </w:rPr>
        <w:t>………</w:t>
      </w:r>
      <w:r>
        <w:t></w:t>
      </w:r>
      <w:r>
        <w:t></w:t>
      </w:r>
      <w:r>
        <w:t></w:t>
      </w:r>
      <w:r>
        <w:t></w:t>
      </w:r>
      <w:r>
        <w:t></w:t>
      </w:r>
    </w:p>
    <w:p w:rsidR="0024025F" w:rsidRDefault="0024025F" w:rsidP="0024025F">
      <w:r>
        <w:t></w:t>
      </w:r>
      <w:r>
        <w:t></w:t>
      </w:r>
      <w:r>
        <w:t></w:t>
      </w:r>
      <w:r>
        <w:t></w:t>
      </w:r>
      <w:r>
        <w:t></w:t>
      </w:r>
      <w:r>
        <w:t></w:t>
      </w:r>
      <w:r>
        <w:t></w:t>
      </w:r>
      <w:r>
        <w:t></w:t>
      </w:r>
      <w:r>
        <w:t></w:t>
      </w:r>
      <w:r>
        <w:rPr>
          <w:rFonts w:hint="eastAsia"/>
        </w:rPr>
        <w:t>Структура</w:t>
      </w:r>
      <w:r>
        <w:t></w:t>
      </w:r>
      <w:r>
        <w:rPr>
          <w:rFonts w:hint="eastAsia"/>
        </w:rPr>
        <w:t>фрейму</w:t>
      </w:r>
      <w:r>
        <w:t></w:t>
      </w:r>
      <w:r>
        <w:t></w:t>
      </w:r>
      <w:r>
        <w:t></w:t>
      </w:r>
      <w:r>
        <w:t></w:t>
      </w:r>
      <w:r>
        <w:t></w:t>
      </w:r>
      <w:r>
        <w:t></w:t>
      </w:r>
      <w:r>
        <w:t></w:t>
      </w:r>
      <w:r>
        <w:t></w:t>
      </w:r>
      <w:r>
        <w:t></w:t>
      </w:r>
      <w:r>
        <w:t></w:t>
      </w:r>
      <w:r>
        <w:t></w:t>
      </w:r>
      <w:r>
        <w:t></w:t>
      </w:r>
      <w:r>
        <w:rPr>
          <w:rFonts w:hint="eastAsia"/>
        </w:rPr>
        <w:t>в</w:t>
      </w:r>
      <w:r>
        <w:t></w:t>
      </w:r>
      <w:r>
        <w:rPr>
          <w:rFonts w:hint="eastAsia"/>
        </w:rPr>
        <w:t>латинському</w:t>
      </w:r>
    </w:p>
    <w:p w:rsidR="0024025F" w:rsidRDefault="0024025F" w:rsidP="0024025F">
      <w:r>
        <w:rPr>
          <w:rFonts w:hint="eastAsia"/>
        </w:rPr>
        <w:t>лінгвокультурному</w:t>
      </w:r>
      <w:r>
        <w:t></w:t>
      </w:r>
      <w:r>
        <w:rPr>
          <w:rFonts w:hint="eastAsia"/>
        </w:rPr>
        <w:t>просторі……………………………………………</w:t>
      </w:r>
      <w:r>
        <w:t></w:t>
      </w:r>
      <w:r>
        <w:t></w:t>
      </w:r>
      <w:r>
        <w:t></w:t>
      </w:r>
      <w:r>
        <w:t></w:t>
      </w:r>
      <w:r>
        <w:t></w:t>
      </w:r>
    </w:p>
    <w:p w:rsidR="0024025F" w:rsidRDefault="0024025F" w:rsidP="0024025F">
      <w:r>
        <w:t></w:t>
      </w:r>
      <w:r>
        <w:t></w:t>
      </w:r>
      <w:r>
        <w:t></w:t>
      </w:r>
      <w:r>
        <w:t></w:t>
      </w:r>
      <w:r>
        <w:t></w:t>
      </w:r>
      <w:r>
        <w:t></w:t>
      </w:r>
      <w:r>
        <w:rPr>
          <w:rFonts w:hint="eastAsia"/>
        </w:rPr>
        <w:t>Моделювання</w:t>
      </w:r>
      <w:r>
        <w:t></w:t>
      </w:r>
      <w:r>
        <w:rPr>
          <w:rFonts w:hint="eastAsia"/>
        </w:rPr>
        <w:t>ядра</w:t>
      </w:r>
      <w:r>
        <w:t></w:t>
      </w:r>
      <w:r>
        <w:rPr>
          <w:rFonts w:hint="eastAsia"/>
        </w:rPr>
        <w:t>гіпоконцепту</w:t>
      </w:r>
      <w:r>
        <w:t></w:t>
      </w:r>
      <w:r>
        <w:t></w:t>
      </w:r>
      <w:r>
        <w:t></w:t>
      </w:r>
      <w:r>
        <w:t></w:t>
      </w:r>
      <w:r>
        <w:t></w:t>
      </w:r>
      <w:r>
        <w:t></w:t>
      </w:r>
      <w:r>
        <w:t></w:t>
      </w:r>
      <w:r>
        <w:t></w:t>
      </w:r>
      <w:r>
        <w:rPr>
          <w:rFonts w:hint="eastAsia"/>
        </w:rPr>
        <w:t>в</w:t>
      </w:r>
      <w:r>
        <w:t></w:t>
      </w:r>
      <w:r>
        <w:rPr>
          <w:rFonts w:hint="eastAsia"/>
        </w:rPr>
        <w:t>латинській</w:t>
      </w:r>
      <w:r>
        <w:t></w:t>
      </w:r>
      <w:r>
        <w:rPr>
          <w:rFonts w:hint="eastAsia"/>
        </w:rPr>
        <w:t>мові…</w:t>
      </w:r>
      <w:r>
        <w:t></w:t>
      </w:r>
      <w:r>
        <w:t></w:t>
      </w:r>
      <w:r>
        <w:t></w:t>
      </w:r>
      <w:r>
        <w:t></w:t>
      </w:r>
      <w:r>
        <w:t></w:t>
      </w:r>
      <w:r>
        <w:t></w:t>
      </w:r>
    </w:p>
    <w:p w:rsidR="0024025F" w:rsidRDefault="0024025F" w:rsidP="0024025F">
      <w:r>
        <w:t></w:t>
      </w:r>
      <w:r>
        <w:t></w:t>
      </w:r>
      <w:r>
        <w:t></w:t>
      </w:r>
      <w:r>
        <w:t></w:t>
      </w:r>
      <w:r>
        <w:t></w:t>
      </w:r>
      <w:r>
        <w:t></w:t>
      </w:r>
      <w:r>
        <w:t></w:t>
      </w:r>
      <w:r>
        <w:t></w:t>
      </w:r>
      <w:r>
        <w:t></w:t>
      </w:r>
      <w:r>
        <w:rPr>
          <w:rFonts w:hint="eastAsia"/>
        </w:rPr>
        <w:t>Моделювання</w:t>
      </w:r>
      <w:r>
        <w:t></w:t>
      </w:r>
      <w:r>
        <w:rPr>
          <w:rFonts w:hint="eastAsia"/>
        </w:rPr>
        <w:t>периферії</w:t>
      </w:r>
      <w:r>
        <w:t></w:t>
      </w:r>
      <w:r>
        <w:rPr>
          <w:rFonts w:hint="eastAsia"/>
        </w:rPr>
        <w:t>номінативного</w:t>
      </w:r>
      <w:r>
        <w:t></w:t>
      </w:r>
      <w:r>
        <w:rPr>
          <w:rFonts w:hint="eastAsia"/>
        </w:rPr>
        <w:t>поля</w:t>
      </w:r>
      <w:r>
        <w:t></w:t>
      </w:r>
      <w:r>
        <w:rPr>
          <w:rFonts w:hint="eastAsia"/>
        </w:rPr>
        <w:t>гіпоконцепту</w:t>
      </w:r>
    </w:p>
    <w:p w:rsidR="0024025F" w:rsidRDefault="0024025F" w:rsidP="0024025F">
      <w:r>
        <w:t></w:t>
      </w:r>
      <w:r>
        <w:t></w:t>
      </w:r>
      <w:r>
        <w:t></w:t>
      </w:r>
      <w:r>
        <w:t></w:t>
      </w:r>
      <w:r>
        <w:t></w:t>
      </w:r>
      <w:r>
        <w:t></w:t>
      </w:r>
      <w:r>
        <w:t></w:t>
      </w:r>
      <w:r>
        <w:rPr>
          <w:rFonts w:hint="eastAsia"/>
        </w:rPr>
        <w:t>…………………………………………………………………</w:t>
      </w:r>
      <w:r>
        <w:t></w:t>
      </w:r>
      <w:r>
        <w:t></w:t>
      </w:r>
      <w:r>
        <w:t></w:t>
      </w:r>
      <w:r>
        <w:t></w:t>
      </w:r>
      <w:r>
        <w:t></w:t>
      </w:r>
      <w:r>
        <w:t></w:t>
      </w:r>
    </w:p>
    <w:p w:rsidR="0024025F" w:rsidRDefault="0024025F" w:rsidP="0024025F">
      <w:r>
        <w:t></w:t>
      </w:r>
      <w:r>
        <w:t></w:t>
      </w:r>
      <w:r>
        <w:t></w:t>
      </w:r>
      <w:r>
        <w:t></w:t>
      </w:r>
      <w:r>
        <w:t></w:t>
      </w:r>
      <w:r>
        <w:t></w:t>
      </w:r>
      <w:r>
        <w:t></w:t>
      </w:r>
      <w:r>
        <w:t></w:t>
      </w:r>
      <w:r>
        <w:t></w:t>
      </w:r>
      <w:r>
        <w:rPr>
          <w:rFonts w:hint="eastAsia"/>
        </w:rPr>
        <w:t>Синтагматичні</w:t>
      </w:r>
      <w:r>
        <w:t></w:t>
      </w:r>
      <w:r>
        <w:rPr>
          <w:rFonts w:hint="eastAsia"/>
        </w:rPr>
        <w:t>зв’язки</w:t>
      </w:r>
      <w:r>
        <w:t></w:t>
      </w:r>
      <w:r>
        <w:rPr>
          <w:rFonts w:hint="eastAsia"/>
        </w:rPr>
        <w:t>вербалізаторів</w:t>
      </w:r>
      <w:r>
        <w:t></w:t>
      </w:r>
      <w:r>
        <w:rPr>
          <w:rFonts w:hint="eastAsia"/>
        </w:rPr>
        <w:t>гіпоконцепту</w:t>
      </w:r>
    </w:p>
    <w:p w:rsidR="0024025F" w:rsidRDefault="0024025F" w:rsidP="0024025F">
      <w:r>
        <w:t></w:t>
      </w:r>
      <w:r>
        <w:t></w:t>
      </w:r>
      <w:r>
        <w:t></w:t>
      </w:r>
      <w:r>
        <w:t></w:t>
      </w:r>
      <w:r>
        <w:t></w:t>
      </w:r>
      <w:r>
        <w:t></w:t>
      </w:r>
      <w:r>
        <w:rPr>
          <w:rFonts w:hint="eastAsia"/>
        </w:rPr>
        <w:t>…………………………………………………………………</w:t>
      </w:r>
      <w:r>
        <w:t></w:t>
      </w:r>
      <w:r>
        <w:t></w:t>
      </w:r>
      <w:r>
        <w:t></w:t>
      </w:r>
      <w:r>
        <w:t></w:t>
      </w:r>
      <w:r>
        <w:t></w:t>
      </w:r>
      <w:r>
        <w:t></w:t>
      </w:r>
      <w:r>
        <w:t></w:t>
      </w:r>
    </w:p>
    <w:p w:rsidR="0024025F" w:rsidRDefault="0024025F" w:rsidP="0024025F">
      <w:r>
        <w:t></w:t>
      </w:r>
      <w:r>
        <w:t></w:t>
      </w:r>
      <w:r>
        <w:t></w:t>
      </w:r>
      <w:r>
        <w:t></w:t>
      </w:r>
      <w:r>
        <w:t></w:t>
      </w:r>
      <w:r>
        <w:t></w:t>
      </w:r>
      <w:r>
        <w:t></w:t>
      </w:r>
      <w:r>
        <w:t></w:t>
      </w:r>
      <w:r>
        <w:t></w:t>
      </w:r>
      <w:r>
        <w:rPr>
          <w:rFonts w:hint="eastAsia"/>
        </w:rPr>
        <w:t>Вербалізація</w:t>
      </w:r>
      <w:r>
        <w:t></w:t>
      </w:r>
      <w:r>
        <w:rPr>
          <w:rFonts w:hint="eastAsia"/>
        </w:rPr>
        <w:t>гіпоконцепту</w:t>
      </w:r>
      <w:r>
        <w:t></w:t>
      </w:r>
      <w:r>
        <w:t></w:t>
      </w:r>
      <w:r>
        <w:t></w:t>
      </w:r>
      <w:r>
        <w:t></w:t>
      </w:r>
      <w:r>
        <w:t></w:t>
      </w:r>
      <w:r>
        <w:t></w:t>
      </w:r>
      <w:r>
        <w:t></w:t>
      </w:r>
      <w:r>
        <w:t></w:t>
      </w:r>
      <w:r>
        <w:rPr>
          <w:rFonts w:hint="eastAsia"/>
        </w:rPr>
        <w:t>в</w:t>
      </w:r>
      <w:r>
        <w:t></w:t>
      </w:r>
      <w:r>
        <w:rPr>
          <w:rFonts w:hint="eastAsia"/>
        </w:rPr>
        <w:t>пареміях………………</w:t>
      </w:r>
      <w:r>
        <w:t></w:t>
      </w:r>
      <w:r>
        <w:t></w:t>
      </w:r>
      <w:r>
        <w:t></w:t>
      </w:r>
      <w:r>
        <w:t></w:t>
      </w:r>
      <w:r>
        <w:t></w:t>
      </w:r>
    </w:p>
    <w:p w:rsidR="0024025F" w:rsidRDefault="0024025F" w:rsidP="0024025F">
      <w:r>
        <w:t></w:t>
      </w:r>
      <w:r>
        <w:t></w:t>
      </w:r>
      <w:r>
        <w:t></w:t>
      </w:r>
      <w:r>
        <w:t></w:t>
      </w:r>
      <w:r>
        <w:t></w:t>
      </w:r>
      <w:r>
        <w:t></w:t>
      </w:r>
      <w:r>
        <w:t></w:t>
      </w:r>
      <w:r>
        <w:t></w:t>
      </w:r>
      <w:r>
        <w:t></w:t>
      </w:r>
      <w:r>
        <w:rPr>
          <w:rFonts w:hint="eastAsia"/>
        </w:rPr>
        <w:t>Структура</w:t>
      </w:r>
      <w:r>
        <w:t></w:t>
      </w:r>
      <w:r>
        <w:rPr>
          <w:rFonts w:hint="eastAsia"/>
        </w:rPr>
        <w:t>фрейму</w:t>
      </w:r>
      <w:r>
        <w:t></w:t>
      </w:r>
      <w:r>
        <w:t></w:t>
      </w:r>
      <w:r>
        <w:t></w:t>
      </w:r>
      <w:r>
        <w:t></w:t>
      </w:r>
      <w:r>
        <w:t></w:t>
      </w:r>
      <w:r>
        <w:t></w:t>
      </w:r>
      <w:r>
        <w:t></w:t>
      </w:r>
      <w:r>
        <w:t></w:t>
      </w:r>
      <w:r>
        <w:rPr>
          <w:rFonts w:hint="eastAsia"/>
        </w:rPr>
        <w:t>в</w:t>
      </w:r>
      <w:r>
        <w:t></w:t>
      </w:r>
      <w:r>
        <w:rPr>
          <w:rFonts w:hint="eastAsia"/>
        </w:rPr>
        <w:t>латинському</w:t>
      </w:r>
    </w:p>
    <w:p w:rsidR="0024025F" w:rsidRDefault="0024025F" w:rsidP="0024025F">
      <w:r>
        <w:rPr>
          <w:rFonts w:hint="eastAsia"/>
        </w:rPr>
        <w:t>лінгвокультурному</w:t>
      </w:r>
      <w:r>
        <w:t></w:t>
      </w:r>
      <w:r>
        <w:rPr>
          <w:rFonts w:hint="eastAsia"/>
        </w:rPr>
        <w:t>просторі……………………………………………</w:t>
      </w:r>
      <w:r>
        <w:t></w:t>
      </w:r>
      <w:r>
        <w:t></w:t>
      </w:r>
      <w:r>
        <w:t></w:t>
      </w:r>
      <w:r>
        <w:t></w:t>
      </w:r>
      <w:r>
        <w:t></w:t>
      </w:r>
    </w:p>
    <w:p w:rsidR="0024025F" w:rsidRDefault="0024025F" w:rsidP="0024025F">
      <w:r>
        <w:t></w:t>
      </w:r>
      <w:r>
        <w:t></w:t>
      </w:r>
      <w:r>
        <w:t></w:t>
      </w:r>
      <w:r>
        <w:t></w:t>
      </w:r>
      <w:r>
        <w:t></w:t>
      </w:r>
      <w:r>
        <w:t></w:t>
      </w:r>
      <w:r>
        <w:rPr>
          <w:rFonts w:hint="eastAsia"/>
        </w:rPr>
        <w:t>Когнітивний</w:t>
      </w:r>
      <w:r>
        <w:t></w:t>
      </w:r>
      <w:r>
        <w:rPr>
          <w:rFonts w:hint="eastAsia"/>
        </w:rPr>
        <w:t>обшир</w:t>
      </w:r>
      <w:r>
        <w:t></w:t>
      </w:r>
      <w:r>
        <w:rPr>
          <w:rFonts w:hint="eastAsia"/>
        </w:rPr>
        <w:t>мегаконцепту</w:t>
      </w:r>
      <w:r>
        <w:t></w:t>
      </w:r>
      <w:r>
        <w:rPr>
          <w:rFonts w:hint="eastAsia"/>
        </w:rPr>
        <w:t>ХВОРОБА</w:t>
      </w:r>
      <w:r>
        <w:t></w:t>
      </w:r>
      <w:r>
        <w:rPr>
          <w:rFonts w:hint="eastAsia"/>
        </w:rPr>
        <w:t>в</w:t>
      </w:r>
      <w:r>
        <w:t></w:t>
      </w:r>
      <w:r>
        <w:rPr>
          <w:rFonts w:hint="eastAsia"/>
        </w:rPr>
        <w:t>латинській</w:t>
      </w:r>
    </w:p>
    <w:p w:rsidR="0024025F" w:rsidRDefault="0024025F" w:rsidP="0024025F">
      <w:r>
        <w:rPr>
          <w:rFonts w:hint="eastAsia"/>
        </w:rPr>
        <w:t>мові………………………………………………………………………</w:t>
      </w:r>
      <w:r>
        <w:t></w:t>
      </w:r>
      <w:r>
        <w:t></w:t>
      </w:r>
      <w:r>
        <w:t></w:t>
      </w:r>
      <w:r>
        <w:t></w:t>
      </w:r>
      <w:r>
        <w:t></w:t>
      </w:r>
      <w:r>
        <w:t></w:t>
      </w:r>
    </w:p>
    <w:p w:rsidR="0024025F" w:rsidRDefault="0024025F" w:rsidP="0024025F">
      <w:r>
        <w:rPr>
          <w:rFonts w:hint="eastAsia"/>
        </w:rPr>
        <w:t>Висновки</w:t>
      </w:r>
      <w:r>
        <w:t></w:t>
      </w:r>
      <w:r>
        <w:rPr>
          <w:rFonts w:hint="eastAsia"/>
        </w:rPr>
        <w:t>до</w:t>
      </w:r>
      <w:r>
        <w:t></w:t>
      </w:r>
      <w:r>
        <w:rPr>
          <w:rFonts w:hint="eastAsia"/>
        </w:rPr>
        <w:t>Розділу</w:t>
      </w:r>
      <w:r>
        <w:t></w:t>
      </w:r>
      <w:r>
        <w:t></w:t>
      </w:r>
      <w:r>
        <w:rPr>
          <w:rFonts w:hint="eastAsia"/>
        </w:rPr>
        <w:t>………………………………………………………</w:t>
      </w:r>
      <w:r>
        <w:t></w:t>
      </w:r>
      <w:r>
        <w:t></w:t>
      </w:r>
      <w:r>
        <w:t></w:t>
      </w:r>
      <w:r>
        <w:t></w:t>
      </w:r>
      <w:r>
        <w:t></w:t>
      </w:r>
    </w:p>
    <w:p w:rsidR="0024025F" w:rsidRDefault="0024025F" w:rsidP="0024025F">
      <w:r>
        <w:rPr>
          <w:rFonts w:hint="eastAsia"/>
        </w:rPr>
        <w:t>ВИСНОВКИ…………………………………………………………………</w:t>
      </w:r>
      <w:r>
        <w:t></w:t>
      </w:r>
      <w:r>
        <w:t></w:t>
      </w:r>
      <w:r>
        <w:t></w:t>
      </w:r>
      <w:r>
        <w:t></w:t>
      </w:r>
      <w:r>
        <w:t></w:t>
      </w:r>
      <w:r>
        <w:t></w:t>
      </w:r>
    </w:p>
    <w:p w:rsidR="0024025F" w:rsidRDefault="0024025F" w:rsidP="0024025F">
      <w:r>
        <w:rPr>
          <w:rFonts w:hint="eastAsia"/>
        </w:rPr>
        <w:t>СПИСОК</w:t>
      </w:r>
      <w:r>
        <w:t></w:t>
      </w:r>
      <w:r>
        <w:rPr>
          <w:rFonts w:hint="eastAsia"/>
        </w:rPr>
        <w:t>ВИКОРИСТАНОЇ</w:t>
      </w:r>
      <w:r>
        <w:t></w:t>
      </w:r>
      <w:r>
        <w:rPr>
          <w:rFonts w:hint="eastAsia"/>
        </w:rPr>
        <w:t>ЛІТЕРАТУРИ……………………………</w:t>
      </w:r>
      <w:r>
        <w:t></w:t>
      </w:r>
      <w:r>
        <w:t></w:t>
      </w:r>
      <w:r>
        <w:t></w:t>
      </w:r>
      <w:r>
        <w:t></w:t>
      </w:r>
      <w:r>
        <w:t></w:t>
      </w:r>
      <w:r>
        <w:t></w:t>
      </w:r>
    </w:p>
    <w:p w:rsidR="0024025F" w:rsidRDefault="0024025F" w:rsidP="0024025F">
      <w:r>
        <w:rPr>
          <w:rFonts w:hint="eastAsia"/>
        </w:rPr>
        <w:t>Додаток</w:t>
      </w:r>
      <w:r>
        <w:t></w:t>
      </w:r>
      <w:r>
        <w:rPr>
          <w:rFonts w:hint="eastAsia"/>
        </w:rPr>
        <w:t>А</w:t>
      </w:r>
      <w:r>
        <w:t></w:t>
      </w:r>
      <w:r>
        <w:t></w:t>
      </w:r>
      <w:r>
        <w:rPr>
          <w:rFonts w:hint="eastAsia"/>
        </w:rPr>
        <w:t>Список</w:t>
      </w:r>
      <w:r>
        <w:t></w:t>
      </w:r>
      <w:r>
        <w:rPr>
          <w:rFonts w:hint="eastAsia"/>
        </w:rPr>
        <w:t>опублікованих</w:t>
      </w:r>
      <w:r>
        <w:t></w:t>
      </w:r>
      <w:r>
        <w:rPr>
          <w:rFonts w:hint="eastAsia"/>
        </w:rPr>
        <w:t>праць</w:t>
      </w:r>
      <w:r>
        <w:t></w:t>
      </w:r>
      <w:r>
        <w:rPr>
          <w:rFonts w:hint="eastAsia"/>
        </w:rPr>
        <w:t>за</w:t>
      </w:r>
      <w:r>
        <w:t></w:t>
      </w:r>
      <w:r>
        <w:rPr>
          <w:rFonts w:hint="eastAsia"/>
        </w:rPr>
        <w:t>темою</w:t>
      </w:r>
      <w:r>
        <w:t></w:t>
      </w:r>
      <w:r>
        <w:rPr>
          <w:rFonts w:hint="eastAsia"/>
        </w:rPr>
        <w:t>дисертації……………</w:t>
      </w:r>
      <w:r>
        <w:t></w:t>
      </w:r>
      <w:r>
        <w:t></w:t>
      </w:r>
      <w:r>
        <w:t></w:t>
      </w:r>
      <w:r>
        <w:t></w:t>
      </w:r>
    </w:p>
    <w:p w:rsidR="0024025F" w:rsidRDefault="0024025F" w:rsidP="0024025F">
      <w:r>
        <w:t></w:t>
      </w:r>
      <w:r>
        <w:t></w:t>
      </w:r>
    </w:p>
    <w:p w:rsidR="0024025F" w:rsidRDefault="0024025F" w:rsidP="0024025F">
      <w:r>
        <w:rPr>
          <w:rFonts w:hint="eastAsia"/>
        </w:rPr>
        <w:t>Список</w:t>
      </w:r>
      <w:r>
        <w:t></w:t>
      </w:r>
      <w:r>
        <w:rPr>
          <w:rFonts w:hint="eastAsia"/>
        </w:rPr>
        <w:t>авторів</w:t>
      </w:r>
      <w:r>
        <w:t></w:t>
      </w:r>
      <w:r>
        <w:rPr>
          <w:rFonts w:hint="eastAsia"/>
        </w:rPr>
        <w:t>та</w:t>
      </w:r>
      <w:r>
        <w:t></w:t>
      </w:r>
      <w:r>
        <w:rPr>
          <w:rFonts w:hint="eastAsia"/>
        </w:rPr>
        <w:t>їх</w:t>
      </w:r>
      <w:r>
        <w:t></w:t>
      </w:r>
      <w:r>
        <w:rPr>
          <w:rFonts w:hint="eastAsia"/>
        </w:rPr>
        <w:t>творів</w:t>
      </w:r>
      <w:r>
        <w:t></w:t>
      </w:r>
      <w:r>
        <w:t></w:t>
      </w:r>
      <w:r>
        <w:rPr>
          <w:rFonts w:hint="eastAsia"/>
        </w:rPr>
        <w:t>які</w:t>
      </w:r>
      <w:r>
        <w:t></w:t>
      </w:r>
      <w:r>
        <w:rPr>
          <w:rFonts w:hint="eastAsia"/>
        </w:rPr>
        <w:t>використані</w:t>
      </w:r>
      <w:r>
        <w:t></w:t>
      </w:r>
      <w:r>
        <w:rPr>
          <w:rFonts w:hint="eastAsia"/>
        </w:rPr>
        <w:t>в</w:t>
      </w:r>
      <w:r>
        <w:t></w:t>
      </w:r>
      <w:r>
        <w:rPr>
          <w:rFonts w:hint="eastAsia"/>
        </w:rPr>
        <w:t>дисертації</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о</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p w:rsidR="0024025F" w:rsidRDefault="0024025F" w:rsidP="0024025F">
      <w:r>
        <w:t></w:t>
      </w:r>
      <w:r>
        <w:t></w:t>
      </w:r>
      <w:r>
        <w:rPr>
          <w:rFonts w:hint="eastAsia"/>
        </w:rPr>
        <w:t>Твори</w:t>
      </w:r>
      <w:r>
        <w:t></w:t>
      </w:r>
      <w:r>
        <w:rPr>
          <w:rFonts w:hint="eastAsia"/>
        </w:rPr>
        <w:t>латинських</w:t>
      </w:r>
      <w:r>
        <w:t></w:t>
      </w:r>
      <w:r>
        <w:rPr>
          <w:rFonts w:hint="eastAsia"/>
        </w:rPr>
        <w:t>авторів</w:t>
      </w:r>
      <w:r>
        <w:t></w:t>
      </w:r>
      <w:r>
        <w:rPr>
          <w:rFonts w:hint="eastAsia"/>
        </w:rPr>
        <w:t>цитуються</w:t>
      </w:r>
      <w:r>
        <w:t></w:t>
      </w:r>
      <w:r>
        <w:rPr>
          <w:rFonts w:hint="eastAsia"/>
        </w:rPr>
        <w:t>за</w:t>
      </w:r>
      <w:r>
        <w:t></w:t>
      </w:r>
      <w:r>
        <w:rPr>
          <w:rFonts w:hint="eastAsia"/>
        </w:rPr>
        <w:t>електронною</w:t>
      </w:r>
      <w:r>
        <w:t></w:t>
      </w:r>
      <w:r>
        <w:rPr>
          <w:rFonts w:hint="eastAsia"/>
        </w:rPr>
        <w:t>базою</w:t>
      </w:r>
      <w:r>
        <w:t></w:t>
      </w:r>
      <w:r>
        <w:rPr>
          <w:rFonts w:hint="eastAsia"/>
        </w:rPr>
        <w:t>даних</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p>
    <w:p w:rsidR="0024025F" w:rsidRDefault="0024025F" w:rsidP="0024025F">
      <w:r>
        <w:rPr>
          <w:rFonts w:hint="eastAsia"/>
        </w:rPr>
        <w:t>Скорочення</w:t>
      </w:r>
      <w:r>
        <w:t></w:t>
      </w:r>
      <w:r>
        <w:rPr>
          <w:rFonts w:hint="eastAsia"/>
        </w:rPr>
        <w:t>імен</w:t>
      </w:r>
      <w:r>
        <w:t></w:t>
      </w:r>
      <w:r>
        <w:rPr>
          <w:rFonts w:hint="eastAsia"/>
        </w:rPr>
        <w:t>авторів</w:t>
      </w:r>
      <w:r>
        <w:t></w:t>
      </w:r>
      <w:r>
        <w:rPr>
          <w:rFonts w:hint="eastAsia"/>
        </w:rPr>
        <w:t>та</w:t>
      </w:r>
      <w:r>
        <w:t></w:t>
      </w:r>
      <w:r>
        <w:rPr>
          <w:rFonts w:hint="eastAsia"/>
        </w:rPr>
        <w:t>назв</w:t>
      </w:r>
      <w:r>
        <w:t></w:t>
      </w:r>
      <w:r>
        <w:rPr>
          <w:rFonts w:hint="eastAsia"/>
        </w:rPr>
        <w:t>творів</w:t>
      </w:r>
      <w:r>
        <w:t></w:t>
      </w:r>
      <w:r>
        <w:rPr>
          <w:rFonts w:hint="eastAsia"/>
        </w:rPr>
        <w:t>подано</w:t>
      </w:r>
      <w:r>
        <w:t></w:t>
      </w:r>
      <w:r>
        <w:rPr>
          <w:rFonts w:hint="eastAsia"/>
        </w:rPr>
        <w:t>згідно</w:t>
      </w:r>
      <w:r>
        <w:t></w:t>
      </w:r>
      <w:r>
        <w:rPr>
          <w:rFonts w:hint="eastAsia"/>
        </w:rPr>
        <w:t>із</w:t>
      </w:r>
      <w:r>
        <w:t></w:t>
      </w:r>
      <w:r>
        <w:rPr>
          <w:rFonts w:hint="eastAsia"/>
        </w:rPr>
        <w:t>прийнятими</w:t>
      </w:r>
      <w:r>
        <w:t></w:t>
      </w:r>
      <w:r>
        <w:rPr>
          <w:rFonts w:hint="eastAsia"/>
        </w:rPr>
        <w:t>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rPr>
          <w:rFonts w:hint="eastAsia"/>
        </w:rP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p>
    <w:p w:rsidR="0024025F" w:rsidRDefault="0024025F" w:rsidP="0024025F">
      <w:r>
        <w:rPr>
          <w:rFonts w:hint="eastAsia"/>
        </w:rPr>
        <w:t>Список</w:t>
      </w:r>
      <w:r>
        <w:t></w:t>
      </w:r>
      <w:r>
        <w:rPr>
          <w:rFonts w:hint="eastAsia"/>
        </w:rPr>
        <w:t>умовних</w:t>
      </w:r>
      <w:r>
        <w:t></w:t>
      </w:r>
      <w:r>
        <w:rPr>
          <w:rFonts w:hint="eastAsia"/>
        </w:rPr>
        <w:t>скорочень</w:t>
      </w:r>
    </w:p>
    <w:p w:rsidR="0024025F" w:rsidRDefault="0024025F" w:rsidP="0024025F">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rPr>
          <w:rFonts w:hint="eastAsia"/>
        </w:rPr>
        <w:t>А</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rPr>
          <w:rFonts w:hint="eastAsia"/>
        </w:rPr>
        <w:t>а</w:t>
      </w:r>
      <w:r>
        <w:t></w:t>
      </w:r>
      <w:r>
        <w:t></w:t>
      </w:r>
      <w:r>
        <w:t></w:t>
      </w:r>
      <w:r>
        <w:t></w:t>
      </w:r>
      <w:r>
        <w:t></w:t>
      </w:r>
      <w:r>
        <w:t></w:t>
      </w:r>
      <w:r>
        <w:t></w:t>
      </w:r>
      <w:r>
        <w:t></w:t>
      </w:r>
      <w:r>
        <w:rPr>
          <w:rFonts w:hint="eastAsia"/>
        </w:rPr>
        <w:t>а</w:t>
      </w:r>
      <w:r>
        <w:t></w:t>
      </w:r>
      <w:r>
        <w:t></w:t>
      </w:r>
      <w:r>
        <w:t></w:t>
      </w:r>
      <w:r>
        <w:rPr>
          <w:rFonts w:hint="eastAsia"/>
        </w:rPr>
        <w:t>а</w:t>
      </w:r>
      <w:r>
        <w:t></w:t>
      </w:r>
      <w:r>
        <w:t></w:t>
      </w:r>
      <w:r>
        <w:t></w:t>
      </w:r>
    </w:p>
    <w:p w:rsidR="0024025F" w:rsidRDefault="0024025F" w:rsidP="0024025F">
      <w:r>
        <w:t></w:t>
      </w:r>
      <w:r>
        <w:t></w:t>
      </w:r>
      <w:r>
        <w:t></w:t>
      </w:r>
      <w:r>
        <w:t></w:t>
      </w:r>
      <w:r>
        <w:t></w:t>
      </w:r>
      <w:r>
        <w:t></w:t>
      </w:r>
      <w:r>
        <w:t></w:t>
      </w:r>
      <w:r>
        <w:t></w:t>
      </w:r>
      <w:r>
        <w:rPr>
          <w:rFonts w:hint="eastAsia"/>
        </w:rPr>
        <w:t>а</w:t>
      </w:r>
      <w:r>
        <w:t></w:t>
      </w:r>
      <w:r>
        <w:t></w:t>
      </w:r>
      <w:r>
        <w:t></w:t>
      </w:r>
      <w:r>
        <w:t></w:t>
      </w:r>
      <w:r>
        <w:t></w:t>
      </w:r>
      <w:r>
        <w:t></w:t>
      </w:r>
      <w:r>
        <w:t></w:t>
      </w:r>
      <w:r>
        <w:t></w:t>
      </w:r>
      <w:r>
        <w:rPr>
          <w:rFonts w:hint="eastAsia"/>
        </w:rPr>
        <w:t>а</w:t>
      </w:r>
      <w:r>
        <w:t></w:t>
      </w:r>
      <w:r>
        <w:t></w:t>
      </w:r>
      <w:r>
        <w:t></w:t>
      </w:r>
      <w:r>
        <w:t></w:t>
      </w:r>
      <w:r>
        <w:t></w:t>
      </w:r>
      <w:r>
        <w:t></w:t>
      </w:r>
    </w:p>
    <w:p w:rsidR="0024025F" w:rsidRDefault="0024025F" w:rsidP="0024025F">
      <w:r>
        <w:t></w:t>
      </w:r>
      <w:r>
        <w:rPr>
          <w:rFonts w:hint="eastAsia"/>
        </w:rPr>
        <w:t>А</w:t>
      </w:r>
      <w:r>
        <w:t></w:t>
      </w:r>
      <w:r>
        <w:t></w:t>
      </w:r>
      <w:r>
        <w:rPr>
          <w:rFonts w:hint="eastAsia"/>
        </w:rPr>
        <w:t>а</w:t>
      </w:r>
      <w:r>
        <w:t></w:t>
      </w:r>
      <w:r>
        <w:t></w:t>
      </w:r>
      <w:r>
        <w:t></w:t>
      </w:r>
      <w:r>
        <w:t></w:t>
      </w:r>
      <w:r>
        <w:t></w:t>
      </w:r>
      <w:r>
        <w:t></w:t>
      </w:r>
      <w:r>
        <w:rPr>
          <w:rFonts w:hint="eastAsia"/>
        </w:rPr>
        <w:t>А</w:t>
      </w:r>
      <w:r>
        <w:t></w:t>
      </w:r>
      <w:r>
        <w:t></w:t>
      </w:r>
      <w:r>
        <w:t></w:t>
      </w:r>
      <w:r>
        <w:t></w:t>
      </w:r>
      <w:r>
        <w:t></w:t>
      </w:r>
      <w:r>
        <w:rPr>
          <w:rFonts w:hint="eastAsia"/>
        </w:rPr>
        <w:t>а</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rPr>
          <w:rFonts w:hint="eastAsia"/>
        </w:rPr>
        <w:t>а</w:t>
      </w:r>
      <w:r>
        <w:t></w:t>
      </w:r>
      <w:r>
        <w:t></w:t>
      </w:r>
      <w:r>
        <w:t></w:t>
      </w:r>
      <w:r>
        <w:t></w:t>
      </w:r>
      <w:r>
        <w:t></w:t>
      </w:r>
      <w:r>
        <w:t></w:t>
      </w:r>
      <w:r>
        <w:t></w:t>
      </w:r>
      <w:r>
        <w:t></w:t>
      </w:r>
      <w:r>
        <w:t></w:t>
      </w:r>
      <w:r>
        <w:rPr>
          <w:rFonts w:hint="eastAsia"/>
        </w:rPr>
        <w:t>а</w:t>
      </w:r>
      <w:r>
        <w:t></w:t>
      </w:r>
      <w:r>
        <w:t></w:t>
      </w:r>
      <w:r>
        <w:t></w:t>
      </w:r>
      <w:r>
        <w:t></w:t>
      </w:r>
      <w:r>
        <w:t></w:t>
      </w:r>
      <w:r>
        <w:rPr>
          <w:rFonts w:hint="eastAsia"/>
        </w:rPr>
        <w:t>а</w:t>
      </w:r>
      <w:r>
        <w:t></w:t>
      </w:r>
      <w:r>
        <w:t></w:t>
      </w:r>
      <w:r>
        <w:t></w:t>
      </w:r>
      <w:r>
        <w:t></w:t>
      </w:r>
    </w:p>
    <w:p w:rsidR="0024025F" w:rsidRDefault="0024025F" w:rsidP="0024025F">
      <w:r>
        <w:t></w:t>
      </w:r>
      <w:r>
        <w:t></w:t>
      </w:r>
      <w:r>
        <w:t></w:t>
      </w:r>
      <w:r>
        <w:t></w:t>
      </w:r>
      <w:r>
        <w:t></w:t>
      </w:r>
      <w:r>
        <w:t></w:t>
      </w:r>
      <w:r>
        <w:t></w:t>
      </w:r>
      <w:r>
        <w:t></w:t>
      </w:r>
      <w:r>
        <w:rPr>
          <w:rFonts w:hint="eastAsia"/>
        </w:rPr>
        <w:t>а</w:t>
      </w:r>
      <w:r>
        <w:t></w:t>
      </w:r>
      <w:r>
        <w:t></w:t>
      </w:r>
      <w:r>
        <w:t></w:t>
      </w:r>
      <w:r>
        <w:t></w:t>
      </w:r>
      <w:r>
        <w:t></w:t>
      </w:r>
      <w:r>
        <w:t></w:t>
      </w:r>
      <w:r>
        <w:t></w:t>
      </w:r>
      <w:r>
        <w:rPr>
          <w:rFonts w:hint="eastAsia"/>
        </w:rPr>
        <w:t>а</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rPr>
          <w:rFonts w:hint="eastAsia"/>
        </w:rPr>
        <w:t>а</w:t>
      </w:r>
      <w:r>
        <w:t></w:t>
      </w:r>
      <w:r>
        <w:t></w:t>
      </w:r>
      <w:r>
        <w:t></w:t>
      </w:r>
    </w:p>
    <w:p w:rsidR="0024025F" w:rsidRDefault="0024025F" w:rsidP="0024025F">
      <w:r>
        <w:t></w:t>
      </w:r>
      <w:r>
        <w:t></w:t>
      </w:r>
      <w:r>
        <w:t></w:t>
      </w:r>
      <w:r>
        <w:t></w:t>
      </w:r>
      <w:r>
        <w:t></w:t>
      </w:r>
      <w:r>
        <w:t></w:t>
      </w:r>
      <w:r>
        <w:t></w:t>
      </w:r>
      <w:r>
        <w:t></w:t>
      </w:r>
      <w:r>
        <w:t></w:t>
      </w:r>
      <w:r>
        <w:t></w:t>
      </w:r>
      <w:r>
        <w:t></w:t>
      </w:r>
      <w:r>
        <w:t></w:t>
      </w:r>
      <w:r>
        <w:rPr>
          <w:rFonts w:hint="eastAsia"/>
        </w:rPr>
        <w:t>а</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p>
    <w:p w:rsidR="0024025F" w:rsidRDefault="0024025F" w:rsidP="0024025F">
      <w:r>
        <w:t></w:t>
      </w:r>
      <w:r>
        <w:t></w:t>
      </w:r>
      <w:r>
        <w:t></w:t>
      </w:r>
      <w:r>
        <w:t></w:t>
      </w:r>
      <w:r>
        <w:t></w:t>
      </w:r>
      <w:r>
        <w:t></w:t>
      </w:r>
      <w:r>
        <w:t></w:t>
      </w:r>
      <w:r>
        <w:rPr>
          <w:rFonts w:hint="eastAsia"/>
        </w:rPr>
        <w:t>А</w:t>
      </w:r>
      <w:r>
        <w:t></w:t>
      </w:r>
      <w:r>
        <w:t></w:t>
      </w:r>
      <w:r>
        <w:rPr>
          <w:rFonts w:hint="eastAsia"/>
        </w:rPr>
        <w:t>а</w:t>
      </w:r>
      <w:r>
        <w:t></w:t>
      </w:r>
      <w:r>
        <w:t></w:t>
      </w:r>
      <w:r>
        <w:t></w:t>
      </w:r>
      <w:r>
        <w:t></w:t>
      </w:r>
      <w:r>
        <w:t></w:t>
      </w:r>
      <w:r>
        <w:t></w:t>
      </w:r>
      <w:r>
        <w:t></w:t>
      </w:r>
      <w:r>
        <w:rPr>
          <w:rFonts w:hint="eastAsia"/>
        </w:rPr>
        <w:t>а</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rPr>
          <w:rFonts w:hint="eastAsia"/>
        </w:rPr>
        <w:t>а</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rPr>
          <w:rFonts w:hint="eastAsia"/>
        </w:rPr>
        <w:t>а</w:t>
      </w:r>
      <w:r>
        <w:t></w:t>
      </w:r>
      <w:r>
        <w:t></w:t>
      </w:r>
      <w:r>
        <w:t></w:t>
      </w:r>
      <w:r>
        <w:t></w:t>
      </w:r>
    </w:p>
    <w:p w:rsidR="0024025F" w:rsidRDefault="0024025F" w:rsidP="0024025F">
      <w:r>
        <w:t></w:t>
      </w:r>
      <w:r>
        <w:rPr>
          <w:rFonts w:hint="eastAsia"/>
        </w:rPr>
        <w:t>а</w:t>
      </w:r>
      <w:r>
        <w:t></w:t>
      </w:r>
      <w:r>
        <w:t></w:t>
      </w:r>
      <w:r>
        <w:t></w:t>
      </w:r>
      <w:r>
        <w:t></w:t>
      </w:r>
      <w:r>
        <w:t></w:t>
      </w:r>
      <w:r>
        <w:t></w:t>
      </w:r>
      <w:r>
        <w:rPr>
          <w:rFonts w:hint="eastAsia"/>
        </w:rPr>
        <w:t>а</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rPr>
          <w:rFonts w:hint="eastAsia"/>
        </w:rPr>
        <w:t>а</w:t>
      </w:r>
      <w:r>
        <w:t></w:t>
      </w:r>
      <w:r>
        <w:t></w:t>
      </w:r>
      <w:r>
        <w:t></w:t>
      </w:r>
      <w:r>
        <w:t></w:t>
      </w:r>
      <w:r>
        <w:t></w:t>
      </w:r>
      <w:r>
        <w:t></w:t>
      </w:r>
      <w:r>
        <w:t></w:t>
      </w:r>
      <w:r>
        <w:t></w:t>
      </w:r>
      <w:r>
        <w:rPr>
          <w:rFonts w:hint="eastAsia"/>
        </w:rPr>
        <w:t>а</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rPr>
          <w:rFonts w:hint="eastAsia"/>
        </w:rPr>
        <w:t>А</w:t>
      </w:r>
      <w:r>
        <w:t></w:t>
      </w:r>
      <w:r>
        <w:t></w:t>
      </w:r>
      <w:r>
        <w:t></w:t>
      </w:r>
      <w:r>
        <w:t></w:t>
      </w:r>
      <w:r>
        <w:t></w:t>
      </w:r>
      <w:r>
        <w:t></w:t>
      </w:r>
    </w:p>
    <w:p w:rsidR="0024025F" w:rsidRDefault="0024025F" w:rsidP="0024025F">
      <w:r>
        <w:t></w:t>
      </w:r>
      <w:r>
        <w:rPr>
          <w:rFonts w:hint="eastAsia"/>
        </w:rPr>
        <w:t>а</w:t>
      </w:r>
      <w:r>
        <w:t></w:t>
      </w:r>
      <w:r>
        <w:t></w:t>
      </w:r>
      <w:r>
        <w:t></w:t>
      </w:r>
      <w:r>
        <w:t></w:t>
      </w:r>
      <w:r>
        <w:t></w:t>
      </w:r>
      <w:r>
        <w:t></w:t>
      </w:r>
      <w:r>
        <w:t></w:t>
      </w:r>
      <w:r>
        <w:t></w:t>
      </w:r>
      <w:r>
        <w:t></w:t>
      </w:r>
      <w:r>
        <w:t></w:t>
      </w:r>
      <w:r>
        <w:t></w:t>
      </w:r>
      <w:r>
        <w:t></w:t>
      </w:r>
      <w:r>
        <w:t></w:t>
      </w:r>
      <w:r>
        <w:rPr>
          <w:rFonts w:hint="eastAsia"/>
        </w:rPr>
        <w:t>а</w:t>
      </w:r>
      <w:r>
        <w:t></w:t>
      </w:r>
      <w:r>
        <w:t></w:t>
      </w:r>
      <w:r>
        <w:t></w:t>
      </w:r>
      <w:r>
        <w:t></w:t>
      </w:r>
      <w:r>
        <w:t></w:t>
      </w:r>
      <w:r>
        <w:rPr>
          <w:rFonts w:hint="eastAsia"/>
        </w:rPr>
        <w:t>А</w:t>
      </w:r>
      <w:r>
        <w:t></w:t>
      </w:r>
      <w:r>
        <w:t></w:t>
      </w:r>
      <w:r>
        <w:t></w:t>
      </w:r>
      <w:r>
        <w:t></w:t>
      </w:r>
      <w:r>
        <w:t></w:t>
      </w:r>
      <w:r>
        <w:rPr>
          <w:rFonts w:hint="eastAsia"/>
        </w:rPr>
        <w:t>а</w:t>
      </w:r>
      <w:r>
        <w:t></w:t>
      </w:r>
      <w:r>
        <w:t></w:t>
      </w:r>
      <w:r>
        <w:t></w:t>
      </w:r>
      <w:r>
        <w:t></w:t>
      </w:r>
      <w:r>
        <w:t></w:t>
      </w:r>
      <w:r>
        <w:rPr>
          <w:rFonts w:hint="eastAsia"/>
        </w:rPr>
        <w:t>а</w:t>
      </w:r>
      <w:r>
        <w:t></w:t>
      </w:r>
      <w:r>
        <w:t></w:t>
      </w:r>
      <w:r>
        <w:rPr>
          <w:rFonts w:hint="eastAsia"/>
        </w:rPr>
        <w:t>а</w:t>
      </w:r>
      <w:r>
        <w:t></w:t>
      </w:r>
      <w:r>
        <w:t></w:t>
      </w:r>
      <w:r>
        <w:t></w:t>
      </w:r>
      <w:r>
        <w:t></w:t>
      </w:r>
    </w:p>
    <w:p w:rsidR="0024025F" w:rsidRDefault="0024025F" w:rsidP="0024025F">
      <w:r>
        <w:t></w:t>
      </w:r>
      <w:r>
        <w:t></w:t>
      </w:r>
      <w:r>
        <w:t></w:t>
      </w:r>
      <w:r>
        <w:t></w:t>
      </w:r>
      <w:r>
        <w:t></w:t>
      </w:r>
      <w:r>
        <w:t></w:t>
      </w:r>
      <w:r>
        <w:rPr>
          <w:rFonts w:hint="eastAsia"/>
        </w:rPr>
        <w:t>а</w:t>
      </w:r>
      <w:r>
        <w:t></w:t>
      </w:r>
      <w:r>
        <w:t></w:t>
      </w:r>
      <w:r>
        <w:t></w:t>
      </w:r>
      <w:r>
        <w:t></w:t>
      </w:r>
      <w:r>
        <w:t></w:t>
      </w:r>
      <w:r>
        <w:t></w:t>
      </w:r>
      <w:r>
        <w:t></w:t>
      </w:r>
      <w:r>
        <w:t></w:t>
      </w:r>
      <w:r>
        <w:t></w:t>
      </w:r>
      <w:r>
        <w:t></w:t>
      </w:r>
      <w:r>
        <w:t></w:t>
      </w:r>
      <w:r>
        <w:t></w:t>
      </w:r>
      <w:r>
        <w:t></w:t>
      </w:r>
      <w:r>
        <w:rPr>
          <w:rFonts w:hint="eastAsia"/>
        </w:rPr>
        <w:t>а</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rPr>
          <w:rFonts w:hint="eastAsia"/>
        </w:rPr>
        <w:t>а</w:t>
      </w:r>
      <w:r>
        <w:t></w:t>
      </w:r>
      <w:r>
        <w:t></w:t>
      </w:r>
      <w:r>
        <w:t></w:t>
      </w:r>
      <w:r>
        <w:t></w:t>
      </w:r>
    </w:p>
    <w:p w:rsidR="0024025F" w:rsidRDefault="0024025F" w:rsidP="0024025F">
      <w:r>
        <w:t></w:t>
      </w:r>
      <w:r>
        <w:t></w:t>
      </w:r>
      <w:r>
        <w:t></w:t>
      </w:r>
      <w:r>
        <w:t></w:t>
      </w:r>
      <w:r>
        <w:t></w:t>
      </w:r>
      <w:r>
        <w:t></w:t>
      </w:r>
      <w:r>
        <w:t></w:t>
      </w:r>
      <w:r>
        <w:rPr>
          <w:rFonts w:hint="eastAsia"/>
        </w:rPr>
        <w:t>а</w:t>
      </w:r>
      <w:r>
        <w:t></w:t>
      </w:r>
      <w:r>
        <w:t></w:t>
      </w:r>
      <w:r>
        <w:t></w:t>
      </w:r>
      <w:r>
        <w:t></w:t>
      </w:r>
      <w:r>
        <w:t></w:t>
      </w:r>
      <w:r>
        <w:t></w:t>
      </w:r>
      <w:r>
        <w:t></w:t>
      </w:r>
      <w:r>
        <w:t></w:t>
      </w:r>
      <w:r>
        <w:t></w:t>
      </w:r>
      <w:r>
        <w:rPr>
          <w:rFonts w:hint="eastAsia"/>
        </w:rPr>
        <w:t>а</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rPr>
          <w:rFonts w:hint="eastAsia"/>
        </w:rPr>
        <w:t>а</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w:t>
      </w:r>
      <w:r>
        <w:t></w:t>
      </w:r>
      <w:r>
        <w:t></w:t>
      </w:r>
      <w:r>
        <w:t></w:t>
      </w:r>
    </w:p>
    <w:p w:rsidR="0024025F" w:rsidRDefault="0024025F" w:rsidP="0024025F">
      <w:r>
        <w:t></w:t>
      </w:r>
      <w:r>
        <w:t></w:t>
      </w:r>
      <w:r>
        <w:t></w:t>
      </w:r>
      <w:r>
        <w:t></w:t>
      </w:r>
      <w:r>
        <w:rPr>
          <w:rFonts w:hint="eastAsia"/>
        </w:rPr>
        <w:t>А</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rPr>
          <w:rFonts w:hint="eastAsia"/>
        </w:rPr>
        <w:t>а</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rPr>
          <w:rFonts w:hint="eastAsia"/>
        </w:rPr>
        <w:t>а</w:t>
      </w:r>
      <w:r>
        <w:t></w:t>
      </w:r>
      <w:r>
        <w:t></w:t>
      </w:r>
      <w:r>
        <w:t></w:t>
      </w:r>
      <w:r>
        <w:t></w:t>
      </w:r>
      <w:r>
        <w:t></w:t>
      </w:r>
      <w:r>
        <w:t></w:t>
      </w:r>
      <w:r>
        <w:t></w:t>
      </w:r>
      <w:r>
        <w:t></w:t>
      </w:r>
    </w:p>
    <w:p w:rsidR="0024025F" w:rsidRDefault="0024025F" w:rsidP="0024025F">
      <w:r>
        <w:t></w:t>
      </w:r>
      <w:r>
        <w:t></w:t>
      </w:r>
    </w:p>
    <w:p w:rsidR="0024025F" w:rsidRDefault="0024025F" w:rsidP="0024025F">
      <w:r>
        <w:rPr>
          <w:rFonts w:hint="eastAsia"/>
        </w:rPr>
        <w:t>ВСТУП</w:t>
      </w:r>
    </w:p>
    <w:p w:rsidR="0024025F" w:rsidRDefault="0024025F" w:rsidP="0024025F">
      <w:r>
        <w:rPr>
          <w:rFonts w:hint="eastAsia"/>
        </w:rPr>
        <w:t>Протягом</w:t>
      </w:r>
      <w:r>
        <w:t></w:t>
      </w:r>
      <w:r>
        <w:rPr>
          <w:rFonts w:hint="eastAsia"/>
        </w:rPr>
        <w:t>останніх</w:t>
      </w:r>
      <w:r>
        <w:t></w:t>
      </w:r>
      <w:r>
        <w:rPr>
          <w:rFonts w:hint="eastAsia"/>
        </w:rPr>
        <w:t>років</w:t>
      </w:r>
      <w:r>
        <w:t></w:t>
      </w:r>
      <w:r>
        <w:rPr>
          <w:rFonts w:hint="eastAsia"/>
        </w:rPr>
        <w:t>фокус</w:t>
      </w:r>
      <w:r>
        <w:t></w:t>
      </w:r>
      <w:r>
        <w:rPr>
          <w:rFonts w:hint="eastAsia"/>
        </w:rPr>
        <w:t>лінгвістичних</w:t>
      </w:r>
      <w:r>
        <w:t></w:t>
      </w:r>
      <w:r>
        <w:rPr>
          <w:rFonts w:hint="eastAsia"/>
        </w:rPr>
        <w:t>досліджень</w:t>
      </w:r>
      <w:r>
        <w:t></w:t>
      </w:r>
      <w:r>
        <w:rPr>
          <w:rFonts w:hint="eastAsia"/>
        </w:rPr>
        <w:t>зміщується</w:t>
      </w:r>
    </w:p>
    <w:p w:rsidR="0024025F" w:rsidRDefault="0024025F" w:rsidP="0024025F">
      <w:r>
        <w:rPr>
          <w:rFonts w:hint="eastAsia"/>
        </w:rPr>
        <w:t>від</w:t>
      </w:r>
      <w:r>
        <w:t></w:t>
      </w:r>
      <w:r>
        <w:rPr>
          <w:rFonts w:hint="eastAsia"/>
        </w:rPr>
        <w:t>системоцентризму</w:t>
      </w:r>
      <w:r>
        <w:t></w:t>
      </w:r>
      <w:r>
        <w:rPr>
          <w:rFonts w:hint="eastAsia"/>
        </w:rPr>
        <w:t>до</w:t>
      </w:r>
      <w:r>
        <w:t></w:t>
      </w:r>
      <w:r>
        <w:rPr>
          <w:rFonts w:hint="eastAsia"/>
        </w:rPr>
        <w:t>антропоцентризму</w:t>
      </w:r>
      <w:r>
        <w:t></w:t>
      </w:r>
      <w:r>
        <w:t></w:t>
      </w:r>
      <w:r>
        <w:rPr>
          <w:rFonts w:hint="eastAsia"/>
        </w:rPr>
        <w:t>Цікавість</w:t>
      </w:r>
      <w:r>
        <w:t></w:t>
      </w:r>
      <w:r>
        <w:rPr>
          <w:rFonts w:hint="eastAsia"/>
        </w:rPr>
        <w:t>для</w:t>
      </w:r>
      <w:r>
        <w:t></w:t>
      </w:r>
      <w:r>
        <w:rPr>
          <w:rFonts w:hint="eastAsia"/>
        </w:rPr>
        <w:t>дослідників</w:t>
      </w:r>
    </w:p>
    <w:p w:rsidR="0024025F" w:rsidRDefault="0024025F" w:rsidP="0024025F">
      <w:r>
        <w:rPr>
          <w:rFonts w:hint="eastAsia"/>
        </w:rPr>
        <w:t>становить</w:t>
      </w:r>
      <w:r>
        <w:t></w:t>
      </w:r>
      <w:r>
        <w:rPr>
          <w:rFonts w:hint="eastAsia"/>
        </w:rPr>
        <w:t>не</w:t>
      </w:r>
      <w:r>
        <w:t></w:t>
      </w:r>
      <w:r>
        <w:rPr>
          <w:rFonts w:hint="eastAsia"/>
        </w:rPr>
        <w:t>мова</w:t>
      </w:r>
      <w:r>
        <w:t></w:t>
      </w:r>
      <w:r>
        <w:rPr>
          <w:rFonts w:hint="eastAsia"/>
        </w:rPr>
        <w:t>як</w:t>
      </w:r>
      <w:r>
        <w:t></w:t>
      </w:r>
      <w:r>
        <w:rPr>
          <w:rFonts w:hint="eastAsia"/>
        </w:rPr>
        <w:t>система</w:t>
      </w:r>
      <w:r>
        <w:t></w:t>
      </w:r>
      <w:r>
        <w:t></w:t>
      </w:r>
      <w:r>
        <w:rPr>
          <w:rFonts w:hint="eastAsia"/>
        </w:rPr>
        <w:t>а</w:t>
      </w:r>
      <w:r>
        <w:t></w:t>
      </w:r>
      <w:r>
        <w:rPr>
          <w:rFonts w:hint="eastAsia"/>
        </w:rPr>
        <w:t>людина</w:t>
      </w:r>
      <w:r>
        <w:t></w:t>
      </w:r>
      <w:r>
        <w:rPr>
          <w:rFonts w:hint="eastAsia"/>
        </w:rPr>
        <w:t>як</w:t>
      </w:r>
      <w:r>
        <w:t></w:t>
      </w:r>
      <w:r>
        <w:rPr>
          <w:rFonts w:hint="eastAsia"/>
        </w:rPr>
        <w:t>творець</w:t>
      </w:r>
      <w:r>
        <w:t></w:t>
      </w:r>
      <w:r>
        <w:rPr>
          <w:rFonts w:hint="eastAsia"/>
        </w:rPr>
        <w:t>мови</w:t>
      </w:r>
      <w:r>
        <w:t></w:t>
      </w:r>
      <w:r>
        <w:t></w:t>
      </w:r>
      <w:r>
        <w:rPr>
          <w:rFonts w:hint="eastAsia"/>
        </w:rPr>
        <w:t>загадкове</w:t>
      </w:r>
      <w:r>
        <w:t></w:t>
      </w:r>
      <w:r>
        <w:rPr>
          <w:rFonts w:hint="eastAsia"/>
        </w:rPr>
        <w:t>буття</w:t>
      </w:r>
    </w:p>
    <w:p w:rsidR="0024025F" w:rsidRDefault="0024025F" w:rsidP="0024025F">
      <w:r>
        <w:rPr>
          <w:rFonts w:hint="eastAsia"/>
        </w:rPr>
        <w:t>мови</w:t>
      </w:r>
      <w:r>
        <w:t></w:t>
      </w:r>
      <w:r>
        <w:rPr>
          <w:rFonts w:hint="eastAsia"/>
        </w:rPr>
        <w:t>в</w:t>
      </w:r>
      <w:r>
        <w:t></w:t>
      </w:r>
      <w:r>
        <w:rPr>
          <w:rFonts w:hint="eastAsia"/>
        </w:rPr>
        <w:t>людській</w:t>
      </w:r>
      <w:r>
        <w:t></w:t>
      </w:r>
      <w:r>
        <w:rPr>
          <w:rFonts w:hint="eastAsia"/>
        </w:rPr>
        <w:t>свідомості</w:t>
      </w:r>
      <w:r>
        <w:t></w:t>
      </w:r>
      <w:r>
        <w:t></w:t>
      </w:r>
      <w:r>
        <w:rPr>
          <w:rFonts w:hint="eastAsia"/>
        </w:rPr>
        <w:t>Масштабне</w:t>
      </w:r>
      <w:r>
        <w:t></w:t>
      </w:r>
      <w:r>
        <w:rPr>
          <w:rFonts w:hint="eastAsia"/>
        </w:rPr>
        <w:t>дослідження</w:t>
      </w:r>
      <w:r>
        <w:t></w:t>
      </w:r>
      <w:r>
        <w:rPr>
          <w:rFonts w:hint="eastAsia"/>
        </w:rPr>
        <w:t>концептосфери</w:t>
      </w:r>
    </w:p>
    <w:p w:rsidR="0024025F" w:rsidRDefault="0024025F" w:rsidP="0024025F">
      <w:r>
        <w:rPr>
          <w:rFonts w:hint="eastAsia"/>
        </w:rPr>
        <w:t>сучасних</w:t>
      </w:r>
      <w:r>
        <w:t></w:t>
      </w:r>
      <w:r>
        <w:rPr>
          <w:rFonts w:hint="eastAsia"/>
        </w:rPr>
        <w:t>мов</w:t>
      </w:r>
      <w:r>
        <w:t></w:t>
      </w:r>
      <w:r>
        <w:t></w:t>
      </w:r>
      <w:r>
        <w:rPr>
          <w:rFonts w:hint="eastAsia"/>
        </w:rPr>
        <w:t>створення</w:t>
      </w:r>
      <w:r>
        <w:t></w:t>
      </w:r>
      <w:r>
        <w:rPr>
          <w:rFonts w:hint="eastAsia"/>
        </w:rPr>
        <w:t>антологій</w:t>
      </w:r>
      <w:r>
        <w:t></w:t>
      </w:r>
      <w:r>
        <w:rPr>
          <w:rFonts w:hint="eastAsia"/>
        </w:rPr>
        <w:t>концептів</w:t>
      </w:r>
      <w:r>
        <w:t></w:t>
      </w:r>
      <w:r>
        <w:t></w:t>
      </w:r>
      <w:r>
        <w:rPr>
          <w:rFonts w:hint="eastAsia"/>
        </w:rPr>
        <w:t>наявність</w:t>
      </w:r>
      <w:r>
        <w:t></w:t>
      </w:r>
      <w:r>
        <w:rPr>
          <w:rFonts w:hint="eastAsia"/>
        </w:rPr>
        <w:t>великої</w:t>
      </w:r>
      <w:r>
        <w:t></w:t>
      </w:r>
      <w:r>
        <w:rPr>
          <w:rFonts w:hint="eastAsia"/>
        </w:rPr>
        <w:t>кількості</w:t>
      </w:r>
    </w:p>
    <w:p w:rsidR="0024025F" w:rsidRDefault="0024025F" w:rsidP="0024025F">
      <w:r>
        <w:rPr>
          <w:rFonts w:hint="eastAsia"/>
        </w:rPr>
        <w:t>лінгвістичних</w:t>
      </w:r>
      <w:r>
        <w:t></w:t>
      </w:r>
      <w:r>
        <w:rPr>
          <w:rFonts w:hint="eastAsia"/>
        </w:rPr>
        <w:t>шкіл</w:t>
      </w:r>
      <w:r>
        <w:t></w:t>
      </w:r>
      <w:r>
        <w:t></w:t>
      </w:r>
      <w:r>
        <w:rPr>
          <w:rFonts w:hint="eastAsia"/>
        </w:rPr>
        <w:t>які</w:t>
      </w:r>
      <w:r>
        <w:t></w:t>
      </w:r>
      <w:r>
        <w:rPr>
          <w:rFonts w:hint="eastAsia"/>
        </w:rPr>
        <w:t>використовують</w:t>
      </w:r>
      <w:r>
        <w:t></w:t>
      </w:r>
      <w:r>
        <w:rPr>
          <w:rFonts w:hint="eastAsia"/>
        </w:rPr>
        <w:t>свої</w:t>
      </w:r>
      <w:r>
        <w:t></w:t>
      </w:r>
      <w:r>
        <w:rPr>
          <w:rFonts w:hint="eastAsia"/>
        </w:rPr>
        <w:t>специфічні</w:t>
      </w:r>
      <w:r>
        <w:t></w:t>
      </w:r>
      <w:r>
        <w:rPr>
          <w:rFonts w:hint="eastAsia"/>
        </w:rPr>
        <w:t>методики</w:t>
      </w:r>
    </w:p>
    <w:p w:rsidR="0024025F" w:rsidRDefault="0024025F" w:rsidP="0024025F">
      <w:r>
        <w:rPr>
          <w:rFonts w:hint="eastAsia"/>
        </w:rPr>
        <w:t>дослідження</w:t>
      </w:r>
      <w:r>
        <w:t></w:t>
      </w:r>
      <w:r>
        <w:rPr>
          <w:rFonts w:hint="eastAsia"/>
        </w:rPr>
        <w:t>концептів</w:t>
      </w:r>
      <w:r>
        <w:t></w:t>
      </w:r>
      <w:r>
        <w:t></w:t>
      </w:r>
      <w:r>
        <w:rPr>
          <w:rFonts w:hint="eastAsia"/>
        </w:rPr>
        <w:t>увиразнюють</w:t>
      </w:r>
      <w:r>
        <w:t></w:t>
      </w:r>
      <w:r>
        <w:rPr>
          <w:rFonts w:hint="eastAsia"/>
        </w:rPr>
        <w:t>актуальність</w:t>
      </w:r>
      <w:r>
        <w:t></w:t>
      </w:r>
      <w:r>
        <w:rPr>
          <w:rFonts w:hint="eastAsia"/>
        </w:rPr>
        <w:t>лінгвоконцептуальних</w:t>
      </w:r>
    </w:p>
    <w:p w:rsidR="0024025F" w:rsidRDefault="0024025F" w:rsidP="0024025F">
      <w:r>
        <w:rPr>
          <w:rFonts w:hint="eastAsia"/>
        </w:rPr>
        <w:t>розвідок</w:t>
      </w:r>
      <w:r>
        <w:t></w:t>
      </w:r>
      <w:r>
        <w:t></w:t>
      </w:r>
      <w:r>
        <w:rPr>
          <w:rFonts w:hint="eastAsia"/>
        </w:rPr>
        <w:t>Особливу</w:t>
      </w:r>
      <w:r>
        <w:t></w:t>
      </w:r>
      <w:r>
        <w:rPr>
          <w:rFonts w:hint="eastAsia"/>
        </w:rPr>
        <w:t>роль</w:t>
      </w:r>
      <w:r>
        <w:t></w:t>
      </w:r>
      <w:r>
        <w:rPr>
          <w:rFonts w:hint="eastAsia"/>
        </w:rPr>
        <w:t>у</w:t>
      </w:r>
      <w:r>
        <w:t></w:t>
      </w:r>
      <w:r>
        <w:rPr>
          <w:rFonts w:hint="eastAsia"/>
        </w:rPr>
        <w:t>концептосфері</w:t>
      </w:r>
      <w:r>
        <w:t></w:t>
      </w:r>
      <w:r>
        <w:rPr>
          <w:rFonts w:hint="eastAsia"/>
        </w:rPr>
        <w:t>будь</w:t>
      </w:r>
      <w:r>
        <w:t></w:t>
      </w:r>
      <w:r>
        <w:rPr>
          <w:rFonts w:hint="eastAsia"/>
        </w:rPr>
        <w:t>якої</w:t>
      </w:r>
      <w:r>
        <w:t></w:t>
      </w:r>
      <w:r>
        <w:rPr>
          <w:rFonts w:hint="eastAsia"/>
        </w:rPr>
        <w:t>мови</w:t>
      </w:r>
      <w:r>
        <w:t></w:t>
      </w:r>
      <w:r>
        <w:rPr>
          <w:rFonts w:hint="eastAsia"/>
        </w:rPr>
        <w:t>відіграють</w:t>
      </w:r>
    </w:p>
    <w:p w:rsidR="0024025F" w:rsidRDefault="0024025F" w:rsidP="0024025F">
      <w:r>
        <w:rPr>
          <w:rFonts w:hint="eastAsia"/>
        </w:rPr>
        <w:t>концепти</w:t>
      </w:r>
      <w:r>
        <w:t></w:t>
      </w:r>
      <w:r>
        <w:rPr>
          <w:rFonts w:hint="eastAsia"/>
        </w:rPr>
        <w:t>на</w:t>
      </w:r>
      <w:r>
        <w:t></w:t>
      </w:r>
      <w:r>
        <w:rPr>
          <w:rFonts w:hint="eastAsia"/>
        </w:rPr>
        <w:t>позначення</w:t>
      </w:r>
      <w:r>
        <w:t></w:t>
      </w:r>
      <w:r>
        <w:rPr>
          <w:rFonts w:hint="eastAsia"/>
        </w:rPr>
        <w:t>фізіолого</w:t>
      </w:r>
      <w:r>
        <w:t></w:t>
      </w:r>
      <w:r>
        <w:rPr>
          <w:rFonts w:hint="eastAsia"/>
        </w:rPr>
        <w:t>психологічного</w:t>
      </w:r>
      <w:r>
        <w:t></w:t>
      </w:r>
      <w:r>
        <w:rPr>
          <w:rFonts w:hint="eastAsia"/>
        </w:rPr>
        <w:t>стану</w:t>
      </w:r>
      <w:r>
        <w:t></w:t>
      </w:r>
      <w:r>
        <w:rPr>
          <w:rFonts w:hint="eastAsia"/>
        </w:rPr>
        <w:t>людини</w:t>
      </w:r>
      <w:r>
        <w:t></w:t>
      </w:r>
      <w:r>
        <w:t></w:t>
      </w:r>
      <w:r>
        <w:rPr>
          <w:rFonts w:hint="eastAsia"/>
        </w:rPr>
        <w:t>які</w:t>
      </w:r>
    </w:p>
    <w:p w:rsidR="0024025F" w:rsidRDefault="0024025F" w:rsidP="0024025F">
      <w:r>
        <w:rPr>
          <w:rFonts w:hint="eastAsia"/>
        </w:rPr>
        <w:t>належать</w:t>
      </w:r>
      <w:r>
        <w:t></w:t>
      </w:r>
      <w:r>
        <w:rPr>
          <w:rFonts w:hint="eastAsia"/>
        </w:rPr>
        <w:t>і</w:t>
      </w:r>
      <w:r>
        <w:t></w:t>
      </w:r>
      <w:r>
        <w:rPr>
          <w:rFonts w:hint="eastAsia"/>
        </w:rPr>
        <w:t>до</w:t>
      </w:r>
      <w:r>
        <w:t></w:t>
      </w:r>
      <w:r>
        <w:rPr>
          <w:rFonts w:hint="eastAsia"/>
        </w:rPr>
        <w:t>наївної</w:t>
      </w:r>
      <w:r>
        <w:t></w:t>
      </w:r>
      <w:r>
        <w:t></w:t>
      </w:r>
      <w:r>
        <w:rPr>
          <w:rFonts w:hint="eastAsia"/>
        </w:rPr>
        <w:t>і</w:t>
      </w:r>
      <w:r>
        <w:t></w:t>
      </w:r>
      <w:r>
        <w:rPr>
          <w:rFonts w:hint="eastAsia"/>
        </w:rPr>
        <w:t>до</w:t>
      </w:r>
      <w:r>
        <w:t></w:t>
      </w:r>
      <w:r>
        <w:rPr>
          <w:rFonts w:hint="eastAsia"/>
        </w:rPr>
        <w:t>наукової</w:t>
      </w:r>
      <w:r>
        <w:t></w:t>
      </w:r>
      <w:r>
        <w:rPr>
          <w:rFonts w:hint="eastAsia"/>
        </w:rPr>
        <w:t>картини</w:t>
      </w:r>
      <w:r>
        <w:t></w:t>
      </w:r>
      <w:r>
        <w:rPr>
          <w:rFonts w:hint="eastAsia"/>
        </w:rPr>
        <w:t>світу</w:t>
      </w:r>
      <w:r>
        <w:t></w:t>
      </w:r>
      <w:r>
        <w:rPr>
          <w:rFonts w:hint="eastAsia"/>
        </w:rPr>
        <w:t>людини</w:t>
      </w:r>
      <w:r>
        <w:t></w:t>
      </w:r>
      <w:r>
        <w:rPr>
          <w:rFonts w:hint="eastAsia"/>
        </w:rPr>
        <w:t>як</w:t>
      </w:r>
      <w:r>
        <w:t></w:t>
      </w:r>
      <w:r>
        <w:rPr>
          <w:rFonts w:hint="eastAsia"/>
        </w:rPr>
        <w:t>носія</w:t>
      </w:r>
      <w:r>
        <w:t></w:t>
      </w:r>
      <w:r>
        <w:rPr>
          <w:rFonts w:hint="eastAsia"/>
        </w:rPr>
        <w:t>мови</w:t>
      </w:r>
      <w:r>
        <w:t></w:t>
      </w:r>
    </w:p>
    <w:p w:rsidR="0024025F" w:rsidRDefault="0024025F" w:rsidP="0024025F">
      <w:r>
        <w:rPr>
          <w:rFonts w:hint="eastAsia"/>
        </w:rPr>
        <w:t>Концепти</w:t>
      </w:r>
      <w:r>
        <w:t></w:t>
      </w:r>
      <w:r>
        <w:rPr>
          <w:rFonts w:hint="eastAsia"/>
        </w:rPr>
        <w:t>ЗДОРОВ’Я</w:t>
      </w:r>
      <w:r>
        <w:t></w:t>
      </w:r>
      <w:r>
        <w:rPr>
          <w:rFonts w:hint="eastAsia"/>
        </w:rPr>
        <w:t>та</w:t>
      </w:r>
      <w:r>
        <w:t></w:t>
      </w:r>
      <w:r>
        <w:rPr>
          <w:rFonts w:hint="eastAsia"/>
        </w:rPr>
        <w:t>ХВОРОБА</w:t>
      </w:r>
      <w:r>
        <w:t></w:t>
      </w:r>
      <w:r>
        <w:rPr>
          <w:rFonts w:hint="eastAsia"/>
        </w:rPr>
        <w:t>взаємопов’язані</w:t>
      </w:r>
      <w:r>
        <w:t></w:t>
      </w:r>
      <w:r>
        <w:rPr>
          <w:rFonts w:hint="eastAsia"/>
        </w:rPr>
        <w:t>водночас</w:t>
      </w:r>
      <w:r>
        <w:t></w:t>
      </w:r>
      <w:r>
        <w:rPr>
          <w:rFonts w:hint="eastAsia"/>
        </w:rPr>
        <w:t>із</w:t>
      </w:r>
    </w:p>
    <w:p w:rsidR="0024025F" w:rsidRDefault="0024025F" w:rsidP="0024025F">
      <w:r>
        <w:rPr>
          <w:rFonts w:hint="eastAsia"/>
        </w:rPr>
        <w:t>концептами</w:t>
      </w:r>
      <w:r>
        <w:t></w:t>
      </w:r>
      <w:r>
        <w:rPr>
          <w:rFonts w:hint="eastAsia"/>
        </w:rPr>
        <w:t>ЖИТТЯ</w:t>
      </w:r>
      <w:r>
        <w:t></w:t>
      </w:r>
      <w:r>
        <w:rPr>
          <w:rFonts w:hint="eastAsia"/>
        </w:rPr>
        <w:t>та</w:t>
      </w:r>
      <w:r>
        <w:t></w:t>
      </w:r>
      <w:r>
        <w:rPr>
          <w:rFonts w:hint="eastAsia"/>
        </w:rPr>
        <w:t>СМЕРТЬ</w:t>
      </w:r>
      <w:r>
        <w:t></w:t>
      </w:r>
      <w:r>
        <w:t></w:t>
      </w:r>
      <w:r>
        <w:rPr>
          <w:rFonts w:hint="eastAsia"/>
        </w:rPr>
        <w:t>БЛАГО</w:t>
      </w:r>
      <w:r>
        <w:t></w:t>
      </w:r>
      <w:r>
        <w:t></w:t>
      </w:r>
      <w:r>
        <w:rPr>
          <w:rFonts w:hint="eastAsia"/>
        </w:rPr>
        <w:t>ЗЛО</w:t>
      </w:r>
      <w:r>
        <w:t></w:t>
      </w:r>
      <w:r>
        <w:t></w:t>
      </w:r>
      <w:r>
        <w:rPr>
          <w:rFonts w:hint="eastAsia"/>
        </w:rPr>
        <w:t>а</w:t>
      </w:r>
      <w:r>
        <w:t></w:t>
      </w:r>
      <w:r>
        <w:rPr>
          <w:rFonts w:hint="eastAsia"/>
        </w:rPr>
        <w:t>тому</w:t>
      </w:r>
      <w:r>
        <w:t></w:t>
      </w:r>
      <w:r>
        <w:rPr>
          <w:rFonts w:hint="eastAsia"/>
        </w:rPr>
        <w:t>є</w:t>
      </w:r>
      <w:r>
        <w:t></w:t>
      </w:r>
      <w:r>
        <w:rPr>
          <w:rFonts w:hint="eastAsia"/>
        </w:rPr>
        <w:t>найсуттєвішими</w:t>
      </w:r>
    </w:p>
    <w:p w:rsidR="0024025F" w:rsidRDefault="0024025F" w:rsidP="0024025F">
      <w:r>
        <w:rPr>
          <w:rFonts w:hint="eastAsia"/>
        </w:rPr>
        <w:t>культурними</w:t>
      </w:r>
      <w:r>
        <w:t></w:t>
      </w:r>
      <w:r>
        <w:rPr>
          <w:rFonts w:hint="eastAsia"/>
        </w:rPr>
        <w:t>та</w:t>
      </w:r>
      <w:r>
        <w:t></w:t>
      </w:r>
      <w:r>
        <w:rPr>
          <w:rFonts w:hint="eastAsia"/>
        </w:rPr>
        <w:t>психологічними</w:t>
      </w:r>
      <w:r>
        <w:t></w:t>
      </w:r>
      <w:r>
        <w:rPr>
          <w:rFonts w:hint="eastAsia"/>
        </w:rPr>
        <w:t>домінантами</w:t>
      </w:r>
      <w:r>
        <w:t></w:t>
      </w:r>
      <w:r>
        <w:t></w:t>
      </w:r>
      <w:r>
        <w:rPr>
          <w:rFonts w:hint="eastAsia"/>
        </w:rPr>
        <w:t>Здоров’я</w:t>
      </w:r>
      <w:r>
        <w:t></w:t>
      </w:r>
      <w:r>
        <w:rPr>
          <w:rFonts w:hint="eastAsia"/>
        </w:rPr>
        <w:t>визначається</w:t>
      </w:r>
      <w:r>
        <w:t></w:t>
      </w:r>
      <w:r>
        <w:rPr>
          <w:rFonts w:hint="eastAsia"/>
        </w:rPr>
        <w:t>як</w:t>
      </w:r>
    </w:p>
    <w:p w:rsidR="0024025F" w:rsidRDefault="0024025F" w:rsidP="0024025F">
      <w:r>
        <w:rPr>
          <w:rFonts w:hint="eastAsia"/>
        </w:rPr>
        <w:t>аксіоматична</w:t>
      </w:r>
      <w:r>
        <w:t></w:t>
      </w:r>
      <w:r>
        <w:rPr>
          <w:rFonts w:hint="eastAsia"/>
        </w:rPr>
        <w:t>цінність</w:t>
      </w:r>
      <w:r>
        <w:t></w:t>
      </w:r>
      <w:r>
        <w:t></w:t>
      </w:r>
      <w:r>
        <w:rPr>
          <w:rFonts w:hint="eastAsia"/>
        </w:rPr>
        <w:t>хвороба</w:t>
      </w:r>
      <w:r>
        <w:t></w:t>
      </w:r>
      <w:r>
        <w:rPr>
          <w:rFonts w:hint="eastAsia"/>
        </w:rPr>
        <w:t>–</w:t>
      </w:r>
      <w:r>
        <w:t></w:t>
      </w:r>
      <w:r>
        <w:rPr>
          <w:rFonts w:hint="eastAsia"/>
        </w:rPr>
        <w:t>як</w:t>
      </w:r>
      <w:r>
        <w:t></w:t>
      </w:r>
      <w:r>
        <w:rPr>
          <w:rFonts w:hint="eastAsia"/>
        </w:rPr>
        <w:t>те</w:t>
      </w:r>
      <w:r>
        <w:t></w:t>
      </w:r>
      <w:r>
        <w:t></w:t>
      </w:r>
      <w:r>
        <w:rPr>
          <w:rFonts w:hint="eastAsia"/>
        </w:rPr>
        <w:t>що</w:t>
      </w:r>
      <w:r>
        <w:t></w:t>
      </w:r>
      <w:r>
        <w:rPr>
          <w:rFonts w:hint="eastAsia"/>
        </w:rPr>
        <w:t>порушує</w:t>
      </w:r>
      <w:r>
        <w:t></w:t>
      </w:r>
      <w:r>
        <w:rPr>
          <w:rFonts w:hint="eastAsia"/>
        </w:rPr>
        <w:t>оптимальний</w:t>
      </w:r>
    </w:p>
    <w:p w:rsidR="0024025F" w:rsidRDefault="0024025F" w:rsidP="0024025F">
      <w:r>
        <w:rPr>
          <w:rFonts w:hint="eastAsia"/>
        </w:rPr>
        <w:t>природний</w:t>
      </w:r>
      <w:r>
        <w:t></w:t>
      </w:r>
      <w:r>
        <w:rPr>
          <w:rFonts w:hint="eastAsia"/>
        </w:rPr>
        <w:t>стан</w:t>
      </w:r>
      <w:r>
        <w:t></w:t>
      </w:r>
      <w:r>
        <w:rPr>
          <w:rFonts w:hint="eastAsia"/>
        </w:rPr>
        <w:t>організму</w:t>
      </w:r>
      <w:r>
        <w:t></w:t>
      </w:r>
      <w:r>
        <w:t></w:t>
      </w:r>
      <w:r>
        <w:rPr>
          <w:rFonts w:hint="eastAsia"/>
        </w:rPr>
        <w:t>Сотні</w:t>
      </w:r>
      <w:r>
        <w:t></w:t>
      </w:r>
      <w:r>
        <w:rPr>
          <w:rFonts w:hint="eastAsia"/>
        </w:rPr>
        <w:t>медичних</w:t>
      </w:r>
      <w:r>
        <w:t></w:t>
      </w:r>
      <w:r>
        <w:rPr>
          <w:rFonts w:hint="eastAsia"/>
        </w:rPr>
        <w:t>університетів</w:t>
      </w:r>
      <w:r>
        <w:t></w:t>
      </w:r>
      <w:r>
        <w:rPr>
          <w:rFonts w:hint="eastAsia"/>
        </w:rPr>
        <w:t>готують</w:t>
      </w:r>
    </w:p>
    <w:p w:rsidR="0024025F" w:rsidRDefault="0024025F" w:rsidP="0024025F">
      <w:r>
        <w:rPr>
          <w:rFonts w:hint="eastAsia"/>
        </w:rPr>
        <w:t>фахівців</w:t>
      </w:r>
      <w:r>
        <w:t></w:t>
      </w:r>
      <w:r>
        <w:t></w:t>
      </w:r>
      <w:r>
        <w:rPr>
          <w:rFonts w:hint="eastAsia"/>
        </w:rPr>
        <w:t>головною</w:t>
      </w:r>
      <w:r>
        <w:t></w:t>
      </w:r>
      <w:r>
        <w:rPr>
          <w:rFonts w:hint="eastAsia"/>
        </w:rPr>
        <w:t>метою</w:t>
      </w:r>
      <w:r>
        <w:t></w:t>
      </w:r>
      <w:r>
        <w:rPr>
          <w:rFonts w:hint="eastAsia"/>
        </w:rPr>
        <w:t>діяльності</w:t>
      </w:r>
      <w:r>
        <w:t></w:t>
      </w:r>
      <w:r>
        <w:rPr>
          <w:rFonts w:hint="eastAsia"/>
        </w:rPr>
        <w:t>яких</w:t>
      </w:r>
      <w:r>
        <w:t></w:t>
      </w:r>
      <w:r>
        <w:rPr>
          <w:rFonts w:hint="eastAsia"/>
        </w:rPr>
        <w:t>є</w:t>
      </w:r>
      <w:r>
        <w:t></w:t>
      </w:r>
      <w:r>
        <w:rPr>
          <w:rFonts w:hint="eastAsia"/>
        </w:rPr>
        <w:t>боротьба</w:t>
      </w:r>
      <w:r>
        <w:t></w:t>
      </w:r>
      <w:r>
        <w:rPr>
          <w:rFonts w:hint="eastAsia"/>
        </w:rPr>
        <w:t>з</w:t>
      </w:r>
      <w:r>
        <w:t></w:t>
      </w:r>
      <w:r>
        <w:rPr>
          <w:rFonts w:hint="eastAsia"/>
        </w:rPr>
        <w:t>хворобами</w:t>
      </w:r>
      <w:r>
        <w:t></w:t>
      </w:r>
      <w:r>
        <w:t></w:t>
      </w:r>
      <w:r>
        <w:rPr>
          <w:rFonts w:hint="eastAsia"/>
        </w:rPr>
        <w:t>їх</w:t>
      </w:r>
    </w:p>
    <w:p w:rsidR="0024025F" w:rsidRDefault="0024025F" w:rsidP="0024025F">
      <w:r>
        <w:rPr>
          <w:rFonts w:hint="eastAsia"/>
        </w:rPr>
        <w:t>ідентифікація</w:t>
      </w:r>
      <w:r>
        <w:t></w:t>
      </w:r>
      <w:r>
        <w:rPr>
          <w:rFonts w:hint="eastAsia"/>
        </w:rPr>
        <w:t>та</w:t>
      </w:r>
      <w:r>
        <w:t></w:t>
      </w:r>
      <w:r>
        <w:rPr>
          <w:rFonts w:hint="eastAsia"/>
        </w:rPr>
        <w:t>лікування</w:t>
      </w:r>
      <w:r>
        <w:t></w:t>
      </w:r>
      <w:r>
        <w:t></w:t>
      </w:r>
      <w:r>
        <w:rPr>
          <w:rFonts w:hint="eastAsia"/>
        </w:rPr>
        <w:t>Історичні</w:t>
      </w:r>
      <w:r>
        <w:t></w:t>
      </w:r>
      <w:r>
        <w:rPr>
          <w:rFonts w:hint="eastAsia"/>
        </w:rPr>
        <w:t>обставини</w:t>
      </w:r>
      <w:r>
        <w:t></w:t>
      </w:r>
      <w:r>
        <w:rPr>
          <w:rFonts w:hint="eastAsia"/>
        </w:rPr>
        <w:t>нерозривно</w:t>
      </w:r>
      <w:r>
        <w:t></w:t>
      </w:r>
      <w:r>
        <w:rPr>
          <w:rFonts w:hint="eastAsia"/>
        </w:rPr>
        <w:t>пов’язали</w:t>
      </w:r>
    </w:p>
    <w:p w:rsidR="0024025F" w:rsidRDefault="0024025F" w:rsidP="0024025F">
      <w:r>
        <w:rPr>
          <w:rFonts w:hint="eastAsia"/>
        </w:rPr>
        <w:t>свого</w:t>
      </w:r>
      <w:r>
        <w:t></w:t>
      </w:r>
      <w:r>
        <w:rPr>
          <w:rFonts w:hint="eastAsia"/>
        </w:rPr>
        <w:t>часу</w:t>
      </w:r>
      <w:r>
        <w:t></w:t>
      </w:r>
      <w:r>
        <w:rPr>
          <w:rFonts w:hint="eastAsia"/>
        </w:rPr>
        <w:t>латину</w:t>
      </w:r>
      <w:r>
        <w:t></w:t>
      </w:r>
      <w:r>
        <w:rPr>
          <w:rFonts w:hint="eastAsia"/>
        </w:rPr>
        <w:t>та</w:t>
      </w:r>
      <w:r>
        <w:t></w:t>
      </w:r>
      <w:r>
        <w:rPr>
          <w:rFonts w:hint="eastAsia"/>
        </w:rPr>
        <w:t>медицину</w:t>
      </w:r>
      <w:r>
        <w:t></w:t>
      </w:r>
      <w:r>
        <w:t></w:t>
      </w:r>
      <w:r>
        <w:rPr>
          <w:rFonts w:hint="eastAsia"/>
        </w:rPr>
        <w:t>які</w:t>
      </w:r>
      <w:r>
        <w:t></w:t>
      </w:r>
      <w:r>
        <w:rPr>
          <w:rFonts w:hint="eastAsia"/>
        </w:rPr>
        <w:t>стали</w:t>
      </w:r>
      <w:r>
        <w:t></w:t>
      </w:r>
      <w:r>
        <w:rPr>
          <w:rFonts w:hint="eastAsia"/>
        </w:rPr>
        <w:t>єдиним</w:t>
      </w:r>
      <w:r>
        <w:t></w:t>
      </w:r>
      <w:r>
        <w:rPr>
          <w:rFonts w:hint="eastAsia"/>
        </w:rPr>
        <w:t>цілим</w:t>
      </w:r>
      <w:r>
        <w:t></w:t>
      </w:r>
      <w:r>
        <w:t></w:t>
      </w:r>
      <w:r>
        <w:rPr>
          <w:rFonts w:hint="eastAsia"/>
        </w:rPr>
        <w:t>змінивши</w:t>
      </w:r>
      <w:r>
        <w:t></w:t>
      </w:r>
      <w:r>
        <w:rPr>
          <w:rFonts w:hint="eastAsia"/>
        </w:rPr>
        <w:t>та</w:t>
      </w:r>
    </w:p>
    <w:p w:rsidR="0024025F" w:rsidRDefault="0024025F" w:rsidP="0024025F">
      <w:r>
        <w:rPr>
          <w:rFonts w:hint="eastAsia"/>
        </w:rPr>
        <w:t>збагативши</w:t>
      </w:r>
      <w:r>
        <w:t></w:t>
      </w:r>
      <w:r>
        <w:rPr>
          <w:rFonts w:hint="eastAsia"/>
        </w:rPr>
        <w:t>одна</w:t>
      </w:r>
      <w:r>
        <w:t></w:t>
      </w:r>
      <w:r>
        <w:rPr>
          <w:rFonts w:hint="eastAsia"/>
        </w:rPr>
        <w:t>одну</w:t>
      </w:r>
      <w:r>
        <w:t></w:t>
      </w:r>
      <w:r>
        <w:t></w:t>
      </w:r>
      <w:r>
        <w:rPr>
          <w:rFonts w:hint="eastAsia"/>
        </w:rPr>
        <w:t>Усе</w:t>
      </w:r>
      <w:r>
        <w:t></w:t>
      </w:r>
      <w:r>
        <w:rPr>
          <w:rFonts w:hint="eastAsia"/>
        </w:rPr>
        <w:t>це</w:t>
      </w:r>
      <w:r>
        <w:t></w:t>
      </w:r>
      <w:r>
        <w:rPr>
          <w:rFonts w:hint="eastAsia"/>
        </w:rPr>
        <w:t>увиразнює</w:t>
      </w:r>
      <w:r>
        <w:t></w:t>
      </w:r>
      <w:r>
        <w:rPr>
          <w:rFonts w:hint="eastAsia"/>
        </w:rPr>
        <w:t>необхідність</w:t>
      </w:r>
      <w:r>
        <w:t></w:t>
      </w:r>
      <w:r>
        <w:rPr>
          <w:rFonts w:hint="eastAsia"/>
        </w:rPr>
        <w:t>дослідження</w:t>
      </w:r>
    </w:p>
    <w:p w:rsidR="0024025F" w:rsidRDefault="0024025F" w:rsidP="0024025F">
      <w:r>
        <w:rPr>
          <w:rFonts w:hint="eastAsia"/>
        </w:rPr>
        <w:t>уявлення</w:t>
      </w:r>
      <w:r>
        <w:t></w:t>
      </w:r>
      <w:r>
        <w:rPr>
          <w:rFonts w:hint="eastAsia"/>
        </w:rPr>
        <w:t>про</w:t>
      </w:r>
      <w:r>
        <w:t></w:t>
      </w:r>
      <w:r>
        <w:rPr>
          <w:rFonts w:hint="eastAsia"/>
        </w:rPr>
        <w:t>здоров’я</w:t>
      </w:r>
      <w:r>
        <w:t></w:t>
      </w:r>
      <w:r>
        <w:rPr>
          <w:rFonts w:hint="eastAsia"/>
        </w:rPr>
        <w:t>та</w:t>
      </w:r>
      <w:r>
        <w:t></w:t>
      </w:r>
      <w:r>
        <w:rPr>
          <w:rFonts w:hint="eastAsia"/>
        </w:rPr>
        <w:t>хворобу</w:t>
      </w:r>
      <w:r>
        <w:t></w:t>
      </w:r>
      <w:r>
        <w:t></w:t>
      </w:r>
      <w:r>
        <w:rPr>
          <w:rFonts w:hint="eastAsia"/>
        </w:rPr>
        <w:t>які</w:t>
      </w:r>
      <w:r>
        <w:t></w:t>
      </w:r>
      <w:r>
        <w:rPr>
          <w:rFonts w:hint="eastAsia"/>
        </w:rPr>
        <w:t>сформувалися</w:t>
      </w:r>
      <w:r>
        <w:t></w:t>
      </w:r>
      <w:r>
        <w:rPr>
          <w:rFonts w:hint="eastAsia"/>
        </w:rPr>
        <w:t>в</w:t>
      </w:r>
      <w:r>
        <w:t></w:t>
      </w:r>
      <w:r>
        <w:rPr>
          <w:rFonts w:hint="eastAsia"/>
        </w:rPr>
        <w:t>античності</w:t>
      </w:r>
      <w:r>
        <w:t></w:t>
      </w:r>
    </w:p>
    <w:p w:rsidR="0024025F" w:rsidRDefault="0024025F" w:rsidP="0024025F">
      <w:r>
        <w:rPr>
          <w:rFonts w:hint="eastAsia"/>
        </w:rPr>
        <w:t>Вибір</w:t>
      </w:r>
      <w:r>
        <w:t></w:t>
      </w:r>
      <w:r>
        <w:rPr>
          <w:rFonts w:hint="eastAsia"/>
        </w:rPr>
        <w:t>для</w:t>
      </w:r>
      <w:r>
        <w:t></w:t>
      </w:r>
      <w:r>
        <w:rPr>
          <w:rFonts w:hint="eastAsia"/>
        </w:rPr>
        <w:t>дослідження</w:t>
      </w:r>
      <w:r>
        <w:t></w:t>
      </w:r>
      <w:r>
        <w:rPr>
          <w:rFonts w:hint="eastAsia"/>
        </w:rPr>
        <w:t>мегаконцепту</w:t>
      </w:r>
      <w:r>
        <w:t></w:t>
      </w:r>
      <w:r>
        <w:rPr>
          <w:rFonts w:hint="eastAsia"/>
        </w:rPr>
        <w:t>ХВОРОБА</w:t>
      </w:r>
      <w:r>
        <w:t></w:t>
      </w:r>
      <w:r>
        <w:rPr>
          <w:rFonts w:hint="eastAsia"/>
        </w:rPr>
        <w:t>мотивований</w:t>
      </w:r>
      <w:r>
        <w:t></w:t>
      </w:r>
      <w:r>
        <w:rPr>
          <w:rFonts w:hint="eastAsia"/>
        </w:rPr>
        <w:t>його</w:t>
      </w:r>
    </w:p>
    <w:p w:rsidR="0024025F" w:rsidRDefault="0024025F" w:rsidP="0024025F">
      <w:r>
        <w:rPr>
          <w:rFonts w:hint="eastAsia"/>
        </w:rPr>
        <w:t>універсальною</w:t>
      </w:r>
      <w:r>
        <w:t></w:t>
      </w:r>
      <w:r>
        <w:rPr>
          <w:rFonts w:hint="eastAsia"/>
        </w:rPr>
        <w:t>значущістю</w:t>
      </w:r>
      <w:r>
        <w:t></w:t>
      </w:r>
      <w:r>
        <w:rPr>
          <w:rFonts w:hint="eastAsia"/>
        </w:rPr>
        <w:t>і</w:t>
      </w:r>
      <w:r>
        <w:t></w:t>
      </w:r>
      <w:r>
        <w:rPr>
          <w:rFonts w:hint="eastAsia"/>
        </w:rPr>
        <w:t>водночас</w:t>
      </w:r>
      <w:r>
        <w:t></w:t>
      </w:r>
      <w:r>
        <w:rPr>
          <w:rFonts w:hint="eastAsia"/>
        </w:rPr>
        <w:t>специфічністю</w:t>
      </w:r>
      <w:r>
        <w:t></w:t>
      </w:r>
      <w:r>
        <w:rPr>
          <w:rFonts w:hint="eastAsia"/>
        </w:rPr>
        <w:t>для</w:t>
      </w:r>
      <w:r>
        <w:t></w:t>
      </w:r>
      <w:r>
        <w:rPr>
          <w:rFonts w:hint="eastAsia"/>
        </w:rPr>
        <w:t>кожної</w:t>
      </w:r>
      <w:r>
        <w:t></w:t>
      </w:r>
      <w:r>
        <w:rPr>
          <w:rFonts w:hint="eastAsia"/>
        </w:rPr>
        <w:t>людини</w:t>
      </w:r>
      <w:r>
        <w:t></w:t>
      </w:r>
    </w:p>
    <w:p w:rsidR="0024025F" w:rsidRDefault="0024025F" w:rsidP="0024025F">
      <w:r>
        <w:rPr>
          <w:rFonts w:hint="eastAsia"/>
        </w:rPr>
        <w:t>Цей</w:t>
      </w:r>
      <w:r>
        <w:t></w:t>
      </w:r>
      <w:r>
        <w:rPr>
          <w:rFonts w:hint="eastAsia"/>
        </w:rPr>
        <w:t>концепт</w:t>
      </w:r>
      <w:r>
        <w:t></w:t>
      </w:r>
      <w:r>
        <w:rPr>
          <w:rFonts w:hint="eastAsia"/>
        </w:rPr>
        <w:t>є</w:t>
      </w:r>
      <w:r>
        <w:t></w:t>
      </w:r>
      <w:r>
        <w:rPr>
          <w:rFonts w:hint="eastAsia"/>
        </w:rPr>
        <w:t>надзвичайно</w:t>
      </w:r>
      <w:r>
        <w:t></w:t>
      </w:r>
      <w:r>
        <w:rPr>
          <w:rFonts w:hint="eastAsia"/>
        </w:rPr>
        <w:t>цікавим</w:t>
      </w:r>
      <w:r>
        <w:t></w:t>
      </w:r>
      <w:r>
        <w:rPr>
          <w:rFonts w:hint="eastAsia"/>
        </w:rPr>
        <w:t>для</w:t>
      </w:r>
      <w:r>
        <w:t></w:t>
      </w:r>
      <w:r>
        <w:rPr>
          <w:rFonts w:hint="eastAsia"/>
        </w:rPr>
        <w:t>аналізу</w:t>
      </w:r>
      <w:r>
        <w:t></w:t>
      </w:r>
      <w:r>
        <w:rPr>
          <w:rFonts w:hint="eastAsia"/>
        </w:rPr>
        <w:t>в</w:t>
      </w:r>
      <w:r>
        <w:t></w:t>
      </w:r>
      <w:r>
        <w:rPr>
          <w:rFonts w:hint="eastAsia"/>
        </w:rPr>
        <w:t>аспекті</w:t>
      </w:r>
      <w:r>
        <w:t></w:t>
      </w:r>
      <w:r>
        <w:rPr>
          <w:rFonts w:hint="eastAsia"/>
        </w:rPr>
        <w:t>вивчення</w:t>
      </w:r>
    </w:p>
    <w:p w:rsidR="0024025F" w:rsidRDefault="0024025F" w:rsidP="0024025F">
      <w:r>
        <w:rPr>
          <w:rFonts w:hint="eastAsia"/>
        </w:rPr>
        <w:t>відмінностей</w:t>
      </w:r>
      <w:r>
        <w:t></w:t>
      </w:r>
      <w:r>
        <w:rPr>
          <w:rFonts w:hint="eastAsia"/>
        </w:rPr>
        <w:t>між</w:t>
      </w:r>
      <w:r>
        <w:t></w:t>
      </w:r>
      <w:r>
        <w:rPr>
          <w:rFonts w:hint="eastAsia"/>
        </w:rPr>
        <w:t>сучасним</w:t>
      </w:r>
      <w:r>
        <w:t></w:t>
      </w:r>
      <w:r>
        <w:rPr>
          <w:rFonts w:hint="eastAsia"/>
        </w:rPr>
        <w:t>розумінням</w:t>
      </w:r>
      <w:r>
        <w:t></w:t>
      </w:r>
      <w:r>
        <w:rPr>
          <w:rFonts w:hint="eastAsia"/>
        </w:rPr>
        <w:t>сутності</w:t>
      </w:r>
      <w:r>
        <w:t></w:t>
      </w:r>
      <w:r>
        <w:rPr>
          <w:rFonts w:hint="eastAsia"/>
        </w:rPr>
        <w:t>хвороби</w:t>
      </w:r>
      <w:r>
        <w:t></w:t>
      </w:r>
      <w:r>
        <w:rPr>
          <w:rFonts w:hint="eastAsia"/>
        </w:rPr>
        <w:t>та</w:t>
      </w:r>
      <w:r>
        <w:t></w:t>
      </w:r>
      <w:r>
        <w:rPr>
          <w:rFonts w:hint="eastAsia"/>
        </w:rPr>
        <w:t>тими</w:t>
      </w:r>
    </w:p>
    <w:p w:rsidR="0024025F" w:rsidRDefault="0024025F" w:rsidP="0024025F">
      <w:r>
        <w:rPr>
          <w:rFonts w:hint="eastAsia"/>
        </w:rPr>
        <w:t>уявленнями</w:t>
      </w:r>
      <w:r>
        <w:t></w:t>
      </w:r>
      <w:r>
        <w:t></w:t>
      </w:r>
      <w:r>
        <w:rPr>
          <w:rFonts w:hint="eastAsia"/>
        </w:rPr>
        <w:t>які</w:t>
      </w:r>
      <w:r>
        <w:t></w:t>
      </w:r>
      <w:r>
        <w:rPr>
          <w:rFonts w:hint="eastAsia"/>
        </w:rPr>
        <w:t>склалися</w:t>
      </w:r>
      <w:r>
        <w:t></w:t>
      </w:r>
      <w:r>
        <w:rPr>
          <w:rFonts w:hint="eastAsia"/>
        </w:rPr>
        <w:t>про</w:t>
      </w:r>
      <w:r>
        <w:t></w:t>
      </w:r>
      <w:r>
        <w:rPr>
          <w:rFonts w:hint="eastAsia"/>
        </w:rPr>
        <w:t>цей</w:t>
      </w:r>
      <w:r>
        <w:t></w:t>
      </w:r>
      <w:r>
        <w:rPr>
          <w:rFonts w:hint="eastAsia"/>
        </w:rPr>
        <w:t>феномен</w:t>
      </w:r>
      <w:r>
        <w:t></w:t>
      </w:r>
      <w:r>
        <w:rPr>
          <w:rFonts w:hint="eastAsia"/>
        </w:rPr>
        <w:t>в</w:t>
      </w:r>
      <w:r>
        <w:t></w:t>
      </w:r>
      <w:r>
        <w:rPr>
          <w:rFonts w:hint="eastAsia"/>
        </w:rPr>
        <w:t>античному</w:t>
      </w:r>
      <w:r>
        <w:t></w:t>
      </w:r>
      <w:r>
        <w:rPr>
          <w:rFonts w:hint="eastAsia"/>
        </w:rPr>
        <w:t>світі</w:t>
      </w:r>
      <w:r>
        <w:t></w:t>
      </w:r>
      <w:r>
        <w:t></w:t>
      </w:r>
      <w:r>
        <w:rPr>
          <w:rFonts w:hint="eastAsia"/>
        </w:rPr>
        <w:t>зокрема</w:t>
      </w:r>
      <w:r>
        <w:t></w:t>
      </w:r>
      <w:r>
        <w:rPr>
          <w:rFonts w:hint="eastAsia"/>
        </w:rPr>
        <w:t>в</w:t>
      </w:r>
    </w:p>
    <w:p w:rsidR="0024025F" w:rsidRDefault="0024025F" w:rsidP="0024025F">
      <w:r>
        <w:rPr>
          <w:rFonts w:hint="eastAsia"/>
        </w:rPr>
        <w:t>римському</w:t>
      </w:r>
      <w:r>
        <w:t></w:t>
      </w:r>
      <w:r>
        <w:rPr>
          <w:rFonts w:hint="eastAsia"/>
        </w:rPr>
        <w:t>суспільстві</w:t>
      </w:r>
      <w:r>
        <w:t></w:t>
      </w:r>
    </w:p>
    <w:p w:rsidR="0024025F" w:rsidRDefault="0024025F" w:rsidP="0024025F">
      <w:r>
        <w:rPr>
          <w:rFonts w:hint="eastAsia"/>
        </w:rPr>
        <w:t>Методологічною</w:t>
      </w:r>
      <w:r>
        <w:t></w:t>
      </w:r>
      <w:r>
        <w:rPr>
          <w:rFonts w:hint="eastAsia"/>
        </w:rPr>
        <w:t>основою</w:t>
      </w:r>
      <w:r>
        <w:t></w:t>
      </w:r>
      <w:r>
        <w:rPr>
          <w:rFonts w:hint="eastAsia"/>
        </w:rPr>
        <w:t>роботи</w:t>
      </w:r>
      <w:r>
        <w:t></w:t>
      </w:r>
      <w:r>
        <w:rPr>
          <w:rFonts w:hint="eastAsia"/>
        </w:rPr>
        <w:t>є</w:t>
      </w:r>
      <w:r>
        <w:t></w:t>
      </w:r>
      <w:r>
        <w:rPr>
          <w:rFonts w:hint="eastAsia"/>
        </w:rPr>
        <w:t>принцип</w:t>
      </w:r>
      <w:r>
        <w:t></w:t>
      </w:r>
      <w:r>
        <w:rPr>
          <w:rFonts w:hint="eastAsia"/>
        </w:rPr>
        <w:t>діалектичного</w:t>
      </w:r>
    </w:p>
    <w:p w:rsidR="0024025F" w:rsidRDefault="0024025F" w:rsidP="0024025F">
      <w:r>
        <w:rPr>
          <w:rFonts w:hint="eastAsia"/>
        </w:rPr>
        <w:t>взаємозв’язку</w:t>
      </w:r>
      <w:r>
        <w:t></w:t>
      </w:r>
      <w:r>
        <w:rPr>
          <w:rFonts w:hint="eastAsia"/>
        </w:rPr>
        <w:t>лінгвальних</w:t>
      </w:r>
      <w:r>
        <w:t></w:t>
      </w:r>
      <w:r>
        <w:rPr>
          <w:rFonts w:hint="eastAsia"/>
        </w:rPr>
        <w:t>та</w:t>
      </w:r>
      <w:r>
        <w:t></w:t>
      </w:r>
      <w:r>
        <w:rPr>
          <w:rFonts w:hint="eastAsia"/>
        </w:rPr>
        <w:t>екстралінгвальних</w:t>
      </w:r>
      <w:r>
        <w:t></w:t>
      </w:r>
      <w:r>
        <w:rPr>
          <w:rFonts w:hint="eastAsia"/>
        </w:rPr>
        <w:t>явищ</w:t>
      </w:r>
      <w:r>
        <w:t></w:t>
      </w:r>
      <w:r>
        <w:t></w:t>
      </w:r>
      <w:r>
        <w:rPr>
          <w:rFonts w:hint="eastAsia"/>
        </w:rPr>
        <w:t>а</w:t>
      </w:r>
      <w:r>
        <w:t></w:t>
      </w:r>
      <w:r>
        <w:rPr>
          <w:rFonts w:hint="eastAsia"/>
        </w:rPr>
        <w:t>також</w:t>
      </w:r>
      <w:r>
        <w:t></w:t>
      </w:r>
    </w:p>
    <w:p w:rsidR="0024025F" w:rsidRDefault="0024025F" w:rsidP="0024025F">
      <w:r>
        <w:t></w:t>
      </w:r>
      <w:r>
        <w:t></w:t>
      </w:r>
    </w:p>
    <w:p w:rsidR="0024025F" w:rsidRDefault="0024025F" w:rsidP="0024025F">
      <w:r>
        <w:rPr>
          <w:rFonts w:hint="eastAsia"/>
        </w:rPr>
        <w:t>–</w:t>
      </w:r>
      <w:r>
        <w:t></w:t>
      </w:r>
      <w:r>
        <w:rPr>
          <w:rFonts w:hint="eastAsia"/>
        </w:rPr>
        <w:t>розроблені</w:t>
      </w:r>
      <w:r>
        <w:t></w:t>
      </w:r>
      <w:r>
        <w:rPr>
          <w:rFonts w:hint="eastAsia"/>
        </w:rPr>
        <w:t>в</w:t>
      </w:r>
      <w:r>
        <w:t></w:t>
      </w:r>
      <w:r>
        <w:rPr>
          <w:rFonts w:hint="eastAsia"/>
        </w:rPr>
        <w:t>сучасному</w:t>
      </w:r>
      <w:r>
        <w:t></w:t>
      </w:r>
      <w:r>
        <w:rPr>
          <w:rFonts w:hint="eastAsia"/>
        </w:rPr>
        <w:t>мовознавстві</w:t>
      </w:r>
      <w:r>
        <w:t></w:t>
      </w:r>
      <w:r>
        <w:rPr>
          <w:rFonts w:hint="eastAsia"/>
        </w:rPr>
        <w:t>найновітніші</w:t>
      </w:r>
    </w:p>
    <w:p w:rsidR="0024025F" w:rsidRDefault="0024025F" w:rsidP="0024025F">
      <w:r>
        <w:rPr>
          <w:rFonts w:hint="eastAsia"/>
        </w:rPr>
        <w:t>лінгвокогнітивний</w:t>
      </w:r>
      <w:r>
        <w:t></w:t>
      </w:r>
      <w:r>
        <w:rPr>
          <w:rFonts w:hint="eastAsia"/>
        </w:rPr>
        <w:t>та</w:t>
      </w:r>
      <w:r>
        <w:t></w:t>
      </w:r>
      <w:r>
        <w:rPr>
          <w:rFonts w:hint="eastAsia"/>
        </w:rPr>
        <w:t>лінгвокультурологічний</w:t>
      </w:r>
      <w:r>
        <w:t></w:t>
      </w:r>
      <w:r>
        <w:rPr>
          <w:rFonts w:hint="eastAsia"/>
        </w:rPr>
        <w:t>підходи</w:t>
      </w:r>
      <w:r>
        <w:t></w:t>
      </w:r>
      <w:r>
        <w:t></w:t>
      </w:r>
      <w:r>
        <w:rPr>
          <w:rFonts w:hint="eastAsia"/>
        </w:rPr>
        <w:t>М</w:t>
      </w:r>
      <w:r>
        <w:t></w:t>
      </w:r>
      <w:r>
        <w:t></w:t>
      </w:r>
      <w:r>
        <w:rPr>
          <w:rFonts w:hint="eastAsia"/>
        </w:rPr>
        <w:t>Ф</w:t>
      </w:r>
      <w:r>
        <w:t></w:t>
      </w:r>
      <w:r>
        <w:t></w:t>
      </w:r>
      <w:r>
        <w:rPr>
          <w:rFonts w:hint="eastAsia"/>
        </w:rPr>
        <w:t>Алефіренко</w:t>
      </w:r>
    </w:p>
    <w:p w:rsidR="0024025F" w:rsidRDefault="0024025F" w:rsidP="0024025F">
      <w:r>
        <w:t></w:t>
      </w:r>
      <w:r>
        <w:t></w:t>
      </w:r>
      <w:r>
        <w:t></w:t>
      </w:r>
      <w:r>
        <w:t></w:t>
      </w:r>
      <w:r>
        <w:t></w:t>
      </w:r>
      <w:r>
        <w:t></w:t>
      </w:r>
      <w:r>
        <w:t></w:t>
      </w:r>
      <w:r>
        <w:t></w:t>
      </w:r>
      <w:r>
        <w:rPr>
          <w:rFonts w:hint="eastAsia"/>
        </w:rPr>
        <w:t>Н</w:t>
      </w:r>
      <w:r>
        <w:t></w:t>
      </w:r>
      <w:r>
        <w:t></w:t>
      </w:r>
      <w:r>
        <w:rPr>
          <w:rFonts w:hint="eastAsia"/>
        </w:rPr>
        <w:t>Д</w:t>
      </w:r>
      <w:r>
        <w:t></w:t>
      </w:r>
      <w:r>
        <w:t></w:t>
      </w:r>
      <w:r>
        <w:rPr>
          <w:rFonts w:hint="eastAsia"/>
        </w:rPr>
        <w:t>Арутюнова</w:t>
      </w:r>
      <w:r>
        <w:t></w:t>
      </w:r>
      <w:r>
        <w:t></w:t>
      </w:r>
      <w:r>
        <w:t></w:t>
      </w:r>
      <w:r>
        <w:t></w:t>
      </w:r>
      <w:r>
        <w:t></w:t>
      </w:r>
      <w:r>
        <w:t></w:t>
      </w:r>
      <w:r>
        <w:t></w:t>
      </w:r>
      <w:r>
        <w:t></w:t>
      </w:r>
      <w:r>
        <w:t></w:t>
      </w:r>
      <w:r>
        <w:t></w:t>
      </w:r>
      <w:r>
        <w:t></w:t>
      </w:r>
      <w:r>
        <w:rPr>
          <w:rFonts w:hint="eastAsia"/>
        </w:rPr>
        <w:t>С</w:t>
      </w:r>
      <w:r>
        <w:t></w:t>
      </w:r>
      <w:r>
        <w:t></w:t>
      </w:r>
      <w:r>
        <w:rPr>
          <w:rFonts w:hint="eastAsia"/>
        </w:rPr>
        <w:t>О</w:t>
      </w:r>
      <w:r>
        <w:t></w:t>
      </w:r>
      <w:r>
        <w:t></w:t>
      </w:r>
      <w:r>
        <w:rPr>
          <w:rFonts w:hint="eastAsia"/>
        </w:rPr>
        <w:t>Аскольдов</w:t>
      </w:r>
      <w:r>
        <w:t></w:t>
      </w:r>
      <w:r>
        <w:t></w:t>
      </w:r>
      <w:r>
        <w:t></w:t>
      </w:r>
      <w:r>
        <w:t></w:t>
      </w:r>
      <w:r>
        <w:t></w:t>
      </w:r>
      <w:r>
        <w:t></w:t>
      </w:r>
      <w:r>
        <w:t></w:t>
      </w:r>
      <w:r>
        <w:rPr>
          <w:rFonts w:hint="eastAsia"/>
        </w:rPr>
        <w:t>Е</w:t>
      </w:r>
      <w:r>
        <w:t></w:t>
      </w:r>
      <w:r>
        <w:t></w:t>
      </w:r>
      <w:r>
        <w:rPr>
          <w:rFonts w:hint="eastAsia"/>
        </w:rPr>
        <w:t>В</w:t>
      </w:r>
      <w:r>
        <w:t></w:t>
      </w:r>
      <w:r>
        <w:t></w:t>
      </w:r>
      <w:r>
        <w:rPr>
          <w:rFonts w:hint="eastAsia"/>
        </w:rPr>
        <w:t>Бабаєва</w:t>
      </w:r>
      <w:r>
        <w:t></w:t>
      </w:r>
      <w:r>
        <w:t></w:t>
      </w:r>
      <w:r>
        <w:t></w:t>
      </w:r>
      <w:r>
        <w:t></w:t>
      </w:r>
      <w:r>
        <w:t></w:t>
      </w:r>
      <w:r>
        <w:t></w:t>
      </w:r>
    </w:p>
    <w:p w:rsidR="0024025F" w:rsidRDefault="0024025F" w:rsidP="0024025F">
      <w:r>
        <w:rPr>
          <w:rFonts w:hint="eastAsia"/>
        </w:rPr>
        <w:t>Г</w:t>
      </w:r>
      <w:r>
        <w:t></w:t>
      </w:r>
      <w:r>
        <w:t></w:t>
      </w:r>
      <w:r>
        <w:rPr>
          <w:rFonts w:hint="eastAsia"/>
        </w:rPr>
        <w:t>Ю</w:t>
      </w:r>
      <w:r>
        <w:t></w:t>
      </w:r>
      <w:r>
        <w:t></w:t>
      </w:r>
      <w:r>
        <w:rPr>
          <w:rFonts w:hint="eastAsia"/>
        </w:rPr>
        <w:t>Богданович</w:t>
      </w:r>
      <w:r>
        <w:t></w:t>
      </w:r>
      <w:r>
        <w:t></w:t>
      </w:r>
      <w:r>
        <w:t></w:t>
      </w:r>
      <w:r>
        <w:t></w:t>
      </w:r>
      <w:r>
        <w:t></w:t>
      </w:r>
      <w:r>
        <w:t></w:t>
      </w:r>
      <w:r>
        <w:t></w:t>
      </w:r>
      <w:r>
        <w:rPr>
          <w:rFonts w:hint="eastAsia"/>
        </w:rPr>
        <w:t>М</w:t>
      </w:r>
      <w:r>
        <w:t></w:t>
      </w:r>
      <w:r>
        <w:t></w:t>
      </w:r>
      <w:r>
        <w:rPr>
          <w:rFonts w:hint="eastAsia"/>
        </w:rPr>
        <w:t>М</w:t>
      </w:r>
      <w:r>
        <w:t></w:t>
      </w:r>
      <w:r>
        <w:t></w:t>
      </w:r>
      <w:r>
        <w:rPr>
          <w:rFonts w:hint="eastAsia"/>
        </w:rPr>
        <w:t>Болдирєв</w:t>
      </w:r>
      <w:r>
        <w:t></w:t>
      </w:r>
      <w:r>
        <w:t></w:t>
      </w:r>
      <w:r>
        <w:t></w:t>
      </w:r>
      <w:r>
        <w:t></w:t>
      </w:r>
      <w:r>
        <w:t></w:t>
      </w:r>
      <w:r>
        <w:t></w:t>
      </w:r>
      <w:r>
        <w:t></w:t>
      </w:r>
      <w:r>
        <w:t></w:t>
      </w:r>
      <w:r>
        <w:t></w:t>
      </w:r>
      <w:r>
        <w:t></w:t>
      </w:r>
      <w:r>
        <w:t></w:t>
      </w:r>
      <w:r>
        <w:rPr>
          <w:rFonts w:hint="eastAsia"/>
        </w:rPr>
        <w:t>А</w:t>
      </w:r>
      <w:r>
        <w:t></w:t>
      </w:r>
      <w:r>
        <w:t></w:t>
      </w:r>
      <w:r>
        <w:rPr>
          <w:rFonts w:hint="eastAsia"/>
        </w:rPr>
        <w:t>А</w:t>
      </w:r>
      <w:r>
        <w:t></w:t>
      </w:r>
      <w:r>
        <w:t></w:t>
      </w:r>
      <w:r>
        <w:rPr>
          <w:rFonts w:hint="eastAsia"/>
        </w:rPr>
        <w:t>Вежбицька</w:t>
      </w:r>
      <w:r>
        <w:t></w:t>
      </w:r>
      <w:r>
        <w:t></w:t>
      </w:r>
      <w:r>
        <w:t></w:t>
      </w:r>
      <w:r>
        <w:t></w:t>
      </w:r>
      <w:r>
        <w:t></w:t>
      </w:r>
      <w:r>
        <w:t></w:t>
      </w:r>
      <w:r>
        <w:t></w:t>
      </w:r>
      <w:r>
        <w:t></w:t>
      </w:r>
      <w:r>
        <w:t></w:t>
      </w:r>
      <w:r>
        <w:t></w:t>
      </w:r>
    </w:p>
    <w:p w:rsidR="0024025F" w:rsidRDefault="0024025F" w:rsidP="0024025F">
      <w:r>
        <w:rPr>
          <w:rFonts w:hint="eastAsia"/>
        </w:rPr>
        <w:t>Є</w:t>
      </w:r>
      <w:r>
        <w:t></w:t>
      </w:r>
      <w:r>
        <w:t></w:t>
      </w:r>
      <w:r>
        <w:rPr>
          <w:rFonts w:hint="eastAsia"/>
        </w:rPr>
        <w:t>М</w:t>
      </w:r>
      <w:r>
        <w:t></w:t>
      </w:r>
      <w:r>
        <w:t></w:t>
      </w:r>
      <w:r>
        <w:rPr>
          <w:rFonts w:hint="eastAsia"/>
        </w:rPr>
        <w:t>Верещагін</w:t>
      </w:r>
      <w:r>
        <w:t></w:t>
      </w:r>
      <w:r>
        <w:t></w:t>
      </w:r>
      <w:r>
        <w:t></w:t>
      </w:r>
      <w:r>
        <w:t></w:t>
      </w:r>
      <w:r>
        <w:t></w:t>
      </w:r>
      <w:r>
        <w:t></w:t>
      </w:r>
      <w:r>
        <w:t></w:t>
      </w:r>
      <w:r>
        <w:t></w:t>
      </w:r>
      <w:r>
        <w:t></w:t>
      </w:r>
      <w:r>
        <w:t></w:t>
      </w:r>
      <w:r>
        <w:t></w:t>
      </w:r>
      <w:r>
        <w:rPr>
          <w:rFonts w:hint="eastAsia"/>
        </w:rPr>
        <w:t>С</w:t>
      </w:r>
      <w:r>
        <w:t></w:t>
      </w:r>
      <w:r>
        <w:t></w:t>
      </w:r>
      <w:r>
        <w:rPr>
          <w:rFonts w:hint="eastAsia"/>
        </w:rPr>
        <w:t>Г</w:t>
      </w:r>
      <w:r>
        <w:t></w:t>
      </w:r>
      <w:r>
        <w:t></w:t>
      </w:r>
      <w:r>
        <w:rPr>
          <w:rFonts w:hint="eastAsia"/>
        </w:rPr>
        <w:t>Воркачов</w:t>
      </w:r>
      <w:r>
        <w:t></w:t>
      </w:r>
      <w:r>
        <w:t></w:t>
      </w:r>
      <w:r>
        <w:t></w:t>
      </w:r>
      <w:r>
        <w:t></w:t>
      </w:r>
      <w:r>
        <w:t></w:t>
      </w:r>
      <w:r>
        <w:t></w:t>
      </w:r>
      <w:r>
        <w:t></w:t>
      </w:r>
      <w:r>
        <w:t></w:t>
      </w:r>
      <w:r>
        <w:t></w:t>
      </w:r>
      <w:r>
        <w:t></w:t>
      </w:r>
      <w:r>
        <w:t></w:t>
      </w:r>
      <w:r>
        <w:rPr>
          <w:rFonts w:hint="eastAsia"/>
        </w:rPr>
        <w:t>В</w:t>
      </w:r>
      <w:r>
        <w:t></w:t>
      </w:r>
      <w:r>
        <w:t></w:t>
      </w:r>
      <w:r>
        <w:rPr>
          <w:rFonts w:hint="eastAsia"/>
        </w:rPr>
        <w:t>В</w:t>
      </w:r>
      <w:r>
        <w:t></w:t>
      </w:r>
      <w:r>
        <w:t></w:t>
      </w:r>
      <w:r>
        <w:rPr>
          <w:rFonts w:hint="eastAsia"/>
        </w:rPr>
        <w:t>Воробйов</w:t>
      </w:r>
      <w:r>
        <w:t></w:t>
      </w:r>
      <w:r>
        <w:t></w:t>
      </w:r>
      <w:r>
        <w:t></w:t>
      </w:r>
      <w:r>
        <w:t></w:t>
      </w:r>
      <w:r>
        <w:t></w:t>
      </w:r>
      <w:r>
        <w:t></w:t>
      </w:r>
      <w:r>
        <w:t></w:t>
      </w:r>
      <w:r>
        <w:t></w:t>
      </w:r>
      <w:r>
        <w:t></w:t>
      </w:r>
      <w:r>
        <w:t></w:t>
      </w:r>
    </w:p>
    <w:p w:rsidR="0024025F" w:rsidRDefault="0024025F" w:rsidP="0024025F">
      <w:r>
        <w:rPr>
          <w:rFonts w:hint="eastAsia"/>
        </w:rPr>
        <w:t>О</w:t>
      </w:r>
      <w:r>
        <w:t></w:t>
      </w:r>
      <w:r>
        <w:t></w:t>
      </w:r>
      <w:r>
        <w:rPr>
          <w:rFonts w:hint="eastAsia"/>
        </w:rPr>
        <w:t>П</w:t>
      </w:r>
      <w:r>
        <w:t></w:t>
      </w:r>
      <w:r>
        <w:t></w:t>
      </w:r>
      <w:r>
        <w:rPr>
          <w:rFonts w:hint="eastAsia"/>
        </w:rPr>
        <w:t>Воробйова</w:t>
      </w:r>
      <w:r>
        <w:t></w:t>
      </w:r>
      <w:r>
        <w:t></w:t>
      </w:r>
      <w:r>
        <w:t></w:t>
      </w:r>
      <w:r>
        <w:t></w:t>
      </w:r>
      <w:r>
        <w:t></w:t>
      </w:r>
      <w:r>
        <w:t></w:t>
      </w:r>
      <w:r>
        <w:t></w:t>
      </w:r>
      <w:r>
        <w:rPr>
          <w:rFonts w:hint="eastAsia"/>
        </w:rPr>
        <w:t>Г</w:t>
      </w:r>
      <w:r>
        <w:t></w:t>
      </w:r>
      <w:r>
        <w:t></w:t>
      </w:r>
      <w:r>
        <w:rPr>
          <w:rFonts w:hint="eastAsia"/>
        </w:rPr>
        <w:t>В</w:t>
      </w:r>
      <w:r>
        <w:t></w:t>
      </w:r>
      <w:r>
        <w:t></w:t>
      </w:r>
      <w:r>
        <w:rPr>
          <w:rFonts w:hint="eastAsia"/>
        </w:rPr>
        <w:t>Гафарова</w:t>
      </w:r>
      <w:r>
        <w:t></w:t>
      </w:r>
      <w:r>
        <w:t></w:t>
      </w:r>
      <w:r>
        <w:t></w:t>
      </w:r>
      <w:r>
        <w:t></w:t>
      </w:r>
      <w:r>
        <w:t></w:t>
      </w:r>
      <w:r>
        <w:t></w:t>
      </w:r>
      <w:r>
        <w:t></w:t>
      </w:r>
      <w:r>
        <w:rPr>
          <w:rFonts w:hint="eastAsia"/>
        </w:rPr>
        <w:t>І</w:t>
      </w:r>
      <w:r>
        <w:t></w:t>
      </w:r>
      <w:r>
        <w:t></w:t>
      </w:r>
      <w:r>
        <w:rPr>
          <w:rFonts w:hint="eastAsia"/>
        </w:rPr>
        <w:t>О</w:t>
      </w:r>
      <w:r>
        <w:t></w:t>
      </w:r>
      <w:r>
        <w:t></w:t>
      </w:r>
      <w:r>
        <w:rPr>
          <w:rFonts w:hint="eastAsia"/>
        </w:rPr>
        <w:t>Голубовська</w:t>
      </w:r>
      <w:r>
        <w:t></w:t>
      </w:r>
      <w:r>
        <w:t></w:t>
      </w:r>
      <w:r>
        <w:t></w:t>
      </w:r>
      <w:r>
        <w:t></w:t>
      </w:r>
      <w:r>
        <w:t></w:t>
      </w:r>
      <w:r>
        <w:t></w:t>
      </w:r>
      <w:r>
        <w:t></w:t>
      </w:r>
      <w:r>
        <w:t></w:t>
      </w:r>
      <w:r>
        <w:t></w:t>
      </w:r>
      <w:r>
        <w:t></w:t>
      </w:r>
      <w:r>
        <w:t></w:t>
      </w:r>
      <w:r>
        <w:t></w:t>
      </w:r>
      <w:r>
        <w:t></w:t>
      </w:r>
      <w:r>
        <w:t></w:t>
      </w:r>
    </w:p>
    <w:p w:rsidR="0024025F" w:rsidRDefault="0024025F" w:rsidP="0024025F">
      <w:r>
        <w:rPr>
          <w:rFonts w:hint="eastAsia"/>
        </w:rPr>
        <w:t>А</w:t>
      </w:r>
      <w:r>
        <w:t></w:t>
      </w:r>
      <w:r>
        <w:t></w:t>
      </w:r>
      <w:r>
        <w:rPr>
          <w:rFonts w:hint="eastAsia"/>
        </w:rPr>
        <w:t>А</w:t>
      </w:r>
      <w:r>
        <w:t></w:t>
      </w:r>
      <w:r>
        <w:t></w:t>
      </w:r>
      <w:r>
        <w:rPr>
          <w:rFonts w:hint="eastAsia"/>
        </w:rPr>
        <w:t>Григорян</w:t>
      </w:r>
      <w:r>
        <w:t></w:t>
      </w:r>
      <w:r>
        <w:t></w:t>
      </w:r>
      <w:r>
        <w:t></w:t>
      </w:r>
      <w:r>
        <w:t></w:t>
      </w:r>
      <w:r>
        <w:t></w:t>
      </w:r>
      <w:r>
        <w:t></w:t>
      </w:r>
      <w:r>
        <w:t></w:t>
      </w:r>
      <w:r>
        <w:rPr>
          <w:rFonts w:hint="eastAsia"/>
        </w:rPr>
        <w:t>В</w:t>
      </w:r>
      <w:r>
        <w:t></w:t>
      </w:r>
      <w:r>
        <w:t></w:t>
      </w:r>
      <w:r>
        <w:rPr>
          <w:rFonts w:hint="eastAsia"/>
        </w:rPr>
        <w:t>З</w:t>
      </w:r>
      <w:r>
        <w:t></w:t>
      </w:r>
      <w:r>
        <w:t></w:t>
      </w:r>
      <w:r>
        <w:rPr>
          <w:rFonts w:hint="eastAsia"/>
        </w:rPr>
        <w:t>Дем’янков</w:t>
      </w:r>
      <w:r>
        <w:t></w:t>
      </w:r>
      <w:r>
        <w:t></w:t>
      </w:r>
      <w:r>
        <w:t></w:t>
      </w:r>
      <w:r>
        <w:t></w:t>
      </w:r>
      <w:r>
        <w:t></w:t>
      </w:r>
      <w:r>
        <w:t></w:t>
      </w:r>
      <w:r>
        <w:t></w:t>
      </w:r>
      <w:r>
        <w:t></w:t>
      </w:r>
      <w:r>
        <w:t></w:t>
      </w:r>
      <w:r>
        <w:t></w:t>
      </w:r>
      <w:r>
        <w:t></w:t>
      </w:r>
      <w:r>
        <w:rPr>
          <w:rFonts w:hint="eastAsia"/>
        </w:rPr>
        <w:t>С</w:t>
      </w:r>
      <w:r>
        <w:t></w:t>
      </w:r>
      <w:r>
        <w:t></w:t>
      </w:r>
      <w:r>
        <w:rPr>
          <w:rFonts w:hint="eastAsia"/>
        </w:rPr>
        <w:t>А</w:t>
      </w:r>
      <w:r>
        <w:t></w:t>
      </w:r>
      <w:r>
        <w:t></w:t>
      </w:r>
      <w:r>
        <w:rPr>
          <w:rFonts w:hint="eastAsia"/>
        </w:rPr>
        <w:t>Жаботинська</w:t>
      </w:r>
      <w:r>
        <w:t></w:t>
      </w:r>
      <w:r>
        <w:t></w:t>
      </w:r>
      <w:r>
        <w:t></w:t>
      </w:r>
      <w:r>
        <w:t></w:t>
      </w:r>
      <w:r>
        <w:t></w:t>
      </w:r>
      <w:r>
        <w:t></w:t>
      </w:r>
      <w:r>
        <w:t></w:t>
      </w:r>
      <w:r>
        <w:t></w:t>
      </w:r>
      <w:r>
        <w:t></w:t>
      </w:r>
      <w:r>
        <w:t></w:t>
      </w:r>
    </w:p>
    <w:p w:rsidR="0024025F" w:rsidRDefault="0024025F" w:rsidP="0024025F">
      <w:r>
        <w:rPr>
          <w:rFonts w:hint="eastAsia"/>
        </w:rPr>
        <w:t>В</w:t>
      </w:r>
      <w:r>
        <w:t></w:t>
      </w:r>
      <w:r>
        <w:t></w:t>
      </w:r>
      <w:r>
        <w:rPr>
          <w:rFonts w:hint="eastAsia"/>
        </w:rPr>
        <w:t>В</w:t>
      </w:r>
      <w:r>
        <w:t></w:t>
      </w:r>
      <w:r>
        <w:t></w:t>
      </w:r>
      <w:r>
        <w:rPr>
          <w:rFonts w:hint="eastAsia"/>
        </w:rPr>
        <w:t>Жайворонок</w:t>
      </w:r>
      <w:r>
        <w:t></w:t>
      </w:r>
      <w:r>
        <w:t></w:t>
      </w:r>
      <w:r>
        <w:t></w:t>
      </w:r>
      <w:r>
        <w:t></w:t>
      </w:r>
      <w:r>
        <w:t></w:t>
      </w:r>
      <w:r>
        <w:t></w:t>
      </w:r>
      <w:r>
        <w:t></w:t>
      </w:r>
      <w:r>
        <w:t></w:t>
      </w:r>
      <w:r>
        <w:t></w:t>
      </w:r>
      <w:r>
        <w:t></w:t>
      </w:r>
      <w:r>
        <w:t></w:t>
      </w:r>
      <w:r>
        <w:rPr>
          <w:rFonts w:hint="eastAsia"/>
        </w:rPr>
        <w:t>О</w:t>
      </w:r>
      <w:r>
        <w:t></w:t>
      </w:r>
      <w:r>
        <w:t></w:t>
      </w:r>
      <w:r>
        <w:rPr>
          <w:rFonts w:hint="eastAsia"/>
        </w:rPr>
        <w:t>О</w:t>
      </w:r>
      <w:r>
        <w:t></w:t>
      </w:r>
      <w:r>
        <w:t></w:t>
      </w:r>
      <w:r>
        <w:rPr>
          <w:rFonts w:hint="eastAsia"/>
        </w:rPr>
        <w:t>Залевська</w:t>
      </w:r>
      <w:r>
        <w:t></w:t>
      </w:r>
      <w:r>
        <w:t></w:t>
      </w:r>
      <w:r>
        <w:t></w:t>
      </w:r>
      <w:r>
        <w:t></w:t>
      </w:r>
      <w:r>
        <w:t></w:t>
      </w:r>
      <w:r>
        <w:t></w:t>
      </w:r>
      <w:r>
        <w:t></w:t>
      </w:r>
      <w:r>
        <w:t></w:t>
      </w:r>
      <w:r>
        <w:t></w:t>
      </w:r>
      <w:r>
        <w:t></w:t>
      </w:r>
      <w:r>
        <w:t></w:t>
      </w:r>
      <w:r>
        <w:rPr>
          <w:rFonts w:hint="eastAsia"/>
        </w:rPr>
        <w:t>В</w:t>
      </w:r>
      <w:r>
        <w:t></w:t>
      </w:r>
      <w:r>
        <w:t></w:t>
      </w:r>
      <w:r>
        <w:rPr>
          <w:rFonts w:hint="eastAsia"/>
        </w:rPr>
        <w:t>Л</w:t>
      </w:r>
      <w:r>
        <w:t></w:t>
      </w:r>
      <w:r>
        <w:t></w:t>
      </w:r>
      <w:r>
        <w:rPr>
          <w:rFonts w:hint="eastAsia"/>
        </w:rPr>
        <w:t>Іващенко</w:t>
      </w:r>
      <w:r>
        <w:t></w:t>
      </w:r>
      <w:r>
        <w:t></w:t>
      </w:r>
      <w:r>
        <w:t></w:t>
      </w:r>
      <w:r>
        <w:t></w:t>
      </w:r>
      <w:r>
        <w:t></w:t>
      </w:r>
      <w:r>
        <w:t></w:t>
      </w:r>
      <w:r>
        <w:t></w:t>
      </w:r>
    </w:p>
    <w:p w:rsidR="0024025F" w:rsidRDefault="0024025F" w:rsidP="0024025F">
      <w:r>
        <w:rPr>
          <w:rFonts w:hint="eastAsia"/>
        </w:rPr>
        <w:t>В</w:t>
      </w:r>
      <w:r>
        <w:t></w:t>
      </w:r>
      <w:r>
        <w:t></w:t>
      </w:r>
      <w:r>
        <w:rPr>
          <w:rFonts w:hint="eastAsia"/>
        </w:rPr>
        <w:t>І</w:t>
      </w:r>
      <w:r>
        <w:t></w:t>
      </w:r>
      <w:r>
        <w:t></w:t>
      </w:r>
      <w:r>
        <w:rPr>
          <w:rFonts w:hint="eastAsia"/>
        </w:rPr>
        <w:t>Карасик</w:t>
      </w:r>
      <w:r>
        <w:t></w:t>
      </w:r>
      <w:r>
        <w:t></w:t>
      </w:r>
      <w:r>
        <w:t></w:t>
      </w:r>
      <w:r>
        <w:t></w:t>
      </w:r>
      <w:r>
        <w:t></w:t>
      </w:r>
      <w:r>
        <w:t></w:t>
      </w:r>
      <w:r>
        <w:t></w:t>
      </w:r>
      <w:r>
        <w:t></w:t>
      </w:r>
      <w:r>
        <w:t></w:t>
      </w:r>
      <w:r>
        <w:t></w:t>
      </w:r>
      <w:r>
        <w:t></w:t>
      </w:r>
      <w:r>
        <w:t></w:t>
      </w:r>
      <w:r>
        <w:t></w:t>
      </w:r>
      <w:r>
        <w:t></w:t>
      </w:r>
      <w:r>
        <w:t></w:t>
      </w:r>
      <w:r>
        <w:t></w:t>
      </w:r>
      <w:r>
        <w:rPr>
          <w:rFonts w:hint="eastAsia"/>
        </w:rPr>
        <w:t>В</w:t>
      </w:r>
      <w:r>
        <w:t></w:t>
      </w:r>
      <w:r>
        <w:t></w:t>
      </w:r>
      <w:r>
        <w:rPr>
          <w:rFonts w:hint="eastAsia"/>
        </w:rPr>
        <w:t>В</w:t>
      </w:r>
      <w:r>
        <w:t></w:t>
      </w:r>
      <w:r>
        <w:t></w:t>
      </w:r>
      <w:r>
        <w:rPr>
          <w:rFonts w:hint="eastAsia"/>
        </w:rPr>
        <w:t>Красних</w:t>
      </w:r>
      <w:r>
        <w:t></w:t>
      </w:r>
      <w:r>
        <w:t></w:t>
      </w:r>
      <w:r>
        <w:t></w:t>
      </w:r>
      <w:r>
        <w:t></w:t>
      </w:r>
      <w:r>
        <w:t></w:t>
      </w:r>
      <w:r>
        <w:t></w:t>
      </w:r>
      <w:r>
        <w:t></w:t>
      </w:r>
      <w:r>
        <w:t></w:t>
      </w:r>
      <w:r>
        <w:t></w:t>
      </w:r>
      <w:r>
        <w:t></w:t>
      </w:r>
      <w:r>
        <w:t></w:t>
      </w:r>
      <w:r>
        <w:t></w:t>
      </w:r>
      <w:r>
        <w:t></w:t>
      </w:r>
      <w:r>
        <w:rPr>
          <w:rFonts w:hint="eastAsia"/>
        </w:rPr>
        <w:t>О</w:t>
      </w:r>
      <w:r>
        <w:t></w:t>
      </w:r>
      <w:r>
        <w:t></w:t>
      </w:r>
      <w:r>
        <w:rPr>
          <w:rFonts w:hint="eastAsia"/>
        </w:rPr>
        <w:t>С</w:t>
      </w:r>
      <w:r>
        <w:t></w:t>
      </w:r>
      <w:r>
        <w:t></w:t>
      </w:r>
      <w:r>
        <w:rPr>
          <w:rFonts w:hint="eastAsia"/>
        </w:rPr>
        <w:t>Кубрякова</w:t>
      </w:r>
    </w:p>
    <w:p w:rsidR="0024025F" w:rsidRDefault="0024025F" w:rsidP="0024025F">
      <w:r>
        <w:t></w:t>
      </w:r>
      <w:r>
        <w:t></w:t>
      </w:r>
      <w:r>
        <w:t></w:t>
      </w:r>
      <w:r>
        <w:t></w:t>
      </w:r>
      <w:r>
        <w:t></w:t>
      </w:r>
      <w:r>
        <w:t></w:t>
      </w:r>
      <w:r>
        <w:t></w:t>
      </w:r>
      <w:r>
        <w:t></w:t>
      </w:r>
      <w:r>
        <w:t></w:t>
      </w:r>
      <w:r>
        <w:t></w:t>
      </w:r>
      <w:r>
        <w:t></w:t>
      </w:r>
      <w:r>
        <w:t></w:t>
      </w:r>
      <w:r>
        <w:rPr>
          <w:rFonts w:hint="eastAsia"/>
        </w:rPr>
        <w:t>С</w:t>
      </w:r>
      <w:r>
        <w:t></w:t>
      </w:r>
      <w:r>
        <w:t></w:t>
      </w:r>
      <w:r>
        <w:rPr>
          <w:rFonts w:hint="eastAsia"/>
        </w:rPr>
        <w:t>Х</w:t>
      </w:r>
      <w:r>
        <w:t></w:t>
      </w:r>
      <w:r>
        <w:t></w:t>
      </w:r>
      <w:r>
        <w:rPr>
          <w:rFonts w:hint="eastAsia"/>
        </w:rPr>
        <w:t>Ляпін</w:t>
      </w:r>
      <w:r>
        <w:t></w:t>
      </w:r>
      <w:r>
        <w:t></w:t>
      </w:r>
      <w:r>
        <w:t></w:t>
      </w:r>
      <w:r>
        <w:t></w:t>
      </w:r>
      <w:r>
        <w:t></w:t>
      </w:r>
      <w:r>
        <w:t></w:t>
      </w:r>
      <w:r>
        <w:t></w:t>
      </w:r>
      <w:r>
        <w:t></w:t>
      </w:r>
      <w:r>
        <w:rPr>
          <w:rFonts w:hint="eastAsia"/>
        </w:rPr>
        <w:t>В</w:t>
      </w:r>
      <w:r>
        <w:t></w:t>
      </w:r>
      <w:r>
        <w:t></w:t>
      </w:r>
      <w:r>
        <w:rPr>
          <w:rFonts w:hint="eastAsia"/>
        </w:rPr>
        <w:t>А</w:t>
      </w:r>
      <w:r>
        <w:t></w:t>
      </w:r>
      <w:r>
        <w:t></w:t>
      </w:r>
      <w:r>
        <w:rPr>
          <w:rFonts w:hint="eastAsia"/>
        </w:rPr>
        <w:t>Маслова</w:t>
      </w:r>
      <w:r>
        <w:t></w:t>
      </w:r>
      <w:r>
        <w:t></w:t>
      </w:r>
      <w:r>
        <w:t></w:t>
      </w:r>
      <w:r>
        <w:t></w:t>
      </w:r>
      <w:r>
        <w:t></w:t>
      </w:r>
      <w:r>
        <w:t></w:t>
      </w:r>
      <w:r>
        <w:t></w:t>
      </w:r>
      <w:r>
        <w:t></w:t>
      </w:r>
      <w:r>
        <w:t></w:t>
      </w:r>
      <w:r>
        <w:t></w:t>
      </w:r>
      <w:r>
        <w:t></w:t>
      </w:r>
      <w:r>
        <w:t></w:t>
      </w:r>
      <w:r>
        <w:t></w:t>
      </w:r>
      <w:r>
        <w:rPr>
          <w:rFonts w:hint="eastAsia"/>
        </w:rPr>
        <w:t>М</w:t>
      </w:r>
      <w:r>
        <w:t></w:t>
      </w:r>
      <w:r>
        <w:t></w:t>
      </w:r>
      <w:r>
        <w:rPr>
          <w:rFonts w:hint="eastAsia"/>
        </w:rPr>
        <w:t>Мінський</w:t>
      </w:r>
      <w:r>
        <w:t></w:t>
      </w:r>
      <w:r>
        <w:t></w:t>
      </w:r>
      <w:r>
        <w:t></w:t>
      </w:r>
      <w:r>
        <w:t></w:t>
      </w:r>
      <w:r>
        <w:t></w:t>
      </w:r>
      <w:r>
        <w:t></w:t>
      </w:r>
      <w:r>
        <w:t></w:t>
      </w:r>
    </w:p>
    <w:p w:rsidR="0024025F" w:rsidRDefault="0024025F" w:rsidP="0024025F">
      <w:r>
        <w:rPr>
          <w:rFonts w:hint="eastAsia"/>
        </w:rPr>
        <w:t>М</w:t>
      </w:r>
      <w:r>
        <w:t></w:t>
      </w:r>
      <w:r>
        <w:t></w:t>
      </w:r>
      <w:r>
        <w:rPr>
          <w:rFonts w:hint="eastAsia"/>
        </w:rPr>
        <w:t>В</w:t>
      </w:r>
      <w:r>
        <w:t></w:t>
      </w:r>
      <w:r>
        <w:t></w:t>
      </w:r>
      <w:r>
        <w:rPr>
          <w:rFonts w:hint="eastAsia"/>
        </w:rPr>
        <w:t>Нікітін</w:t>
      </w:r>
      <w:r>
        <w:t></w:t>
      </w:r>
      <w:r>
        <w:t></w:t>
      </w:r>
      <w:r>
        <w:t></w:t>
      </w:r>
      <w:r>
        <w:t></w:t>
      </w:r>
      <w:r>
        <w:t></w:t>
      </w:r>
      <w:r>
        <w:t></w:t>
      </w:r>
      <w:r>
        <w:t></w:t>
      </w:r>
      <w:r>
        <w:t></w:t>
      </w:r>
      <w:r>
        <w:rPr>
          <w:rFonts w:hint="eastAsia"/>
        </w:rPr>
        <w:t>С</w:t>
      </w:r>
      <w:r>
        <w:t></w:t>
      </w:r>
      <w:r>
        <w:t></w:t>
      </w:r>
      <w:r>
        <w:rPr>
          <w:rFonts w:hint="eastAsia"/>
        </w:rPr>
        <w:t>Є</w:t>
      </w:r>
      <w:r>
        <w:t></w:t>
      </w:r>
      <w:r>
        <w:t></w:t>
      </w:r>
      <w:r>
        <w:rPr>
          <w:rFonts w:hint="eastAsia"/>
        </w:rPr>
        <w:t>Нікітіна</w:t>
      </w:r>
      <w:r>
        <w:t></w:t>
      </w:r>
      <w:r>
        <w:t></w:t>
      </w:r>
      <w:r>
        <w:t></w:t>
      </w:r>
      <w:r>
        <w:t></w:t>
      </w:r>
      <w:r>
        <w:t></w:t>
      </w:r>
      <w:r>
        <w:t></w:t>
      </w:r>
      <w:r>
        <w:t></w:t>
      </w:r>
      <w:r>
        <w:t></w:t>
      </w:r>
      <w:r>
        <w:rPr>
          <w:rFonts w:hint="eastAsia"/>
        </w:rPr>
        <w:t>М</w:t>
      </w:r>
      <w:r>
        <w:t></w:t>
      </w:r>
      <w:r>
        <w:t></w:t>
      </w:r>
      <w:r>
        <w:rPr>
          <w:rFonts w:hint="eastAsia"/>
        </w:rPr>
        <w:t>В</w:t>
      </w:r>
      <w:r>
        <w:t></w:t>
      </w:r>
      <w:r>
        <w:t></w:t>
      </w:r>
      <w:r>
        <w:rPr>
          <w:rFonts w:hint="eastAsia"/>
        </w:rPr>
        <w:t>Пименова</w:t>
      </w:r>
      <w:r>
        <w:t></w:t>
      </w:r>
      <w:r>
        <w:t></w:t>
      </w:r>
      <w:r>
        <w:t></w:t>
      </w:r>
      <w:r>
        <w:t></w:t>
      </w:r>
      <w:r>
        <w:t></w:t>
      </w:r>
      <w:r>
        <w:t></w:t>
      </w:r>
      <w:r>
        <w:rPr>
          <w:rFonts w:hint="eastAsia"/>
        </w:rPr>
        <w:t>–</w:t>
      </w:r>
      <w:r>
        <w:t></w:t>
      </w:r>
      <w:r>
        <w:t></w:t>
      </w:r>
      <w:r>
        <w:t></w:t>
      </w:r>
      <w:r>
        <w:t></w:t>
      </w:r>
      <w:r>
        <w:t></w:t>
      </w:r>
      <w:r>
        <w:t></w:t>
      </w:r>
    </w:p>
    <w:p w:rsidR="0024025F" w:rsidRDefault="0024025F" w:rsidP="0024025F">
      <w:r>
        <w:rPr>
          <w:rFonts w:hint="eastAsia"/>
        </w:rPr>
        <w:t>З</w:t>
      </w:r>
      <w:r>
        <w:t></w:t>
      </w:r>
      <w:r>
        <w:t></w:t>
      </w:r>
      <w:r>
        <w:rPr>
          <w:rFonts w:hint="eastAsia"/>
        </w:rPr>
        <w:t>Д</w:t>
      </w:r>
      <w:r>
        <w:t></w:t>
      </w:r>
      <w:r>
        <w:t></w:t>
      </w:r>
      <w:r>
        <w:rPr>
          <w:rFonts w:hint="eastAsia"/>
        </w:rPr>
        <w:t>Попова</w:t>
      </w:r>
      <w:r>
        <w:t></w:t>
      </w:r>
      <w:r>
        <w:t></w:t>
      </w:r>
      <w:r>
        <w:t></w:t>
      </w:r>
      <w:r>
        <w:t></w:t>
      </w:r>
      <w:r>
        <w:t></w:t>
      </w:r>
      <w:r>
        <w:t></w:t>
      </w:r>
      <w:r>
        <w:t></w:t>
      </w:r>
      <w:r>
        <w:t></w:t>
      </w:r>
      <w:r>
        <w:t></w:t>
      </w:r>
      <w:r>
        <w:t></w:t>
      </w:r>
      <w:r>
        <w:t></w:t>
      </w:r>
      <w:r>
        <w:t></w:t>
      </w:r>
      <w:r>
        <w:t></w:t>
      </w:r>
      <w:r>
        <w:rPr>
          <w:rFonts w:hint="eastAsia"/>
        </w:rPr>
        <w:t>Н</w:t>
      </w:r>
      <w:r>
        <w:t></w:t>
      </w:r>
      <w:r>
        <w:t></w:t>
      </w:r>
      <w:r>
        <w:rPr>
          <w:rFonts w:hint="eastAsia"/>
        </w:rPr>
        <w:t>В</w:t>
      </w:r>
      <w:r>
        <w:t></w:t>
      </w:r>
      <w:r>
        <w:t></w:t>
      </w:r>
      <w:r>
        <w:rPr>
          <w:rFonts w:hint="eastAsia"/>
        </w:rPr>
        <w:t>Попова</w:t>
      </w:r>
      <w:r>
        <w:t></w:t>
      </w:r>
      <w:r>
        <w:t></w:t>
      </w:r>
      <w:r>
        <w:t></w:t>
      </w:r>
      <w:r>
        <w:t></w:t>
      </w:r>
      <w:r>
        <w:t></w:t>
      </w:r>
      <w:r>
        <w:t></w:t>
      </w:r>
      <w:r>
        <w:t></w:t>
      </w:r>
      <w:r>
        <w:t></w:t>
      </w:r>
      <w:r>
        <w:rPr>
          <w:rFonts w:hint="eastAsia"/>
        </w:rPr>
        <w:t>В</w:t>
      </w:r>
      <w:r>
        <w:t></w:t>
      </w:r>
      <w:r>
        <w:t></w:t>
      </w:r>
      <w:r>
        <w:rPr>
          <w:rFonts w:hint="eastAsia"/>
        </w:rPr>
        <w:t>І</w:t>
      </w:r>
      <w:r>
        <w:t></w:t>
      </w:r>
      <w:r>
        <w:t></w:t>
      </w:r>
      <w:r>
        <w:rPr>
          <w:rFonts w:hint="eastAsia"/>
        </w:rPr>
        <w:t>Постовалова</w:t>
      </w:r>
      <w:r>
        <w:t></w:t>
      </w:r>
      <w:r>
        <w:t></w:t>
      </w:r>
      <w:r>
        <w:t></w:t>
      </w:r>
      <w:r>
        <w:t></w:t>
      </w:r>
      <w:r>
        <w:t></w:t>
      </w:r>
      <w:r>
        <w:t></w:t>
      </w:r>
      <w:r>
        <w:t></w:t>
      </w:r>
    </w:p>
    <w:p w:rsidR="0024025F" w:rsidRDefault="0024025F" w:rsidP="0024025F">
      <w:r>
        <w:rPr>
          <w:rFonts w:hint="eastAsia"/>
        </w:rPr>
        <w:t>А</w:t>
      </w:r>
      <w:r>
        <w:t></w:t>
      </w:r>
      <w:r>
        <w:t></w:t>
      </w:r>
      <w:r>
        <w:rPr>
          <w:rFonts w:hint="eastAsia"/>
        </w:rPr>
        <w:t>М</w:t>
      </w:r>
      <w:r>
        <w:t></w:t>
      </w:r>
      <w:r>
        <w:t></w:t>
      </w:r>
      <w:r>
        <w:rPr>
          <w:rFonts w:hint="eastAsia"/>
        </w:rPr>
        <w:t>Приходько</w:t>
      </w:r>
      <w:r>
        <w:t></w:t>
      </w:r>
      <w:r>
        <w:t></w:t>
      </w:r>
      <w:r>
        <w:t></w:t>
      </w:r>
      <w:r>
        <w:t></w:t>
      </w:r>
      <w:r>
        <w:t></w:t>
      </w:r>
      <w:r>
        <w:t></w:t>
      </w:r>
      <w:r>
        <w:t></w:t>
      </w:r>
      <w:r>
        <w:t></w:t>
      </w:r>
      <w:r>
        <w:t></w:t>
      </w:r>
      <w:r>
        <w:t></w:t>
      </w:r>
      <w:r>
        <w:t></w:t>
      </w:r>
      <w:r>
        <w:t></w:t>
      </w:r>
      <w:r>
        <w:t></w:t>
      </w:r>
      <w:r>
        <w:rPr>
          <w:rFonts w:hint="eastAsia"/>
        </w:rPr>
        <w:t>Г</w:t>
      </w:r>
      <w:r>
        <w:t></w:t>
      </w:r>
      <w:r>
        <w:t></w:t>
      </w:r>
      <w:r>
        <w:rPr>
          <w:rFonts w:hint="eastAsia"/>
        </w:rPr>
        <w:t>Г</w:t>
      </w:r>
      <w:r>
        <w:t></w:t>
      </w:r>
      <w:r>
        <w:t></w:t>
      </w:r>
      <w:r>
        <w:rPr>
          <w:rFonts w:hint="eastAsia"/>
        </w:rPr>
        <w:t>Слишкін</w:t>
      </w:r>
      <w:r>
        <w:t></w:t>
      </w:r>
      <w:r>
        <w:t></w:t>
      </w:r>
      <w:r>
        <w:t></w:t>
      </w:r>
      <w:r>
        <w:t></w:t>
      </w:r>
      <w:r>
        <w:t></w:t>
      </w:r>
      <w:r>
        <w:t></w:t>
      </w:r>
      <w:r>
        <w:t></w:t>
      </w:r>
      <w:r>
        <w:t></w:t>
      </w:r>
      <w:r>
        <w:rPr>
          <w:rFonts w:hint="eastAsia"/>
        </w:rPr>
        <w:t>Ю</w:t>
      </w:r>
      <w:r>
        <w:t></w:t>
      </w:r>
      <w:r>
        <w:t></w:t>
      </w:r>
      <w:r>
        <w:rPr>
          <w:rFonts w:hint="eastAsia"/>
        </w:rPr>
        <w:t>С</w:t>
      </w:r>
      <w:r>
        <w:t></w:t>
      </w:r>
      <w:r>
        <w:t></w:t>
      </w:r>
      <w:r>
        <w:rPr>
          <w:rFonts w:hint="eastAsia"/>
        </w:rPr>
        <w:t>Степанов</w:t>
      </w:r>
    </w:p>
    <w:p w:rsidR="0024025F" w:rsidRDefault="0024025F" w:rsidP="0024025F">
      <w:r>
        <w:t></w:t>
      </w:r>
      <w:r>
        <w:t></w:t>
      </w:r>
      <w:r>
        <w:t></w:t>
      </w:r>
      <w:r>
        <w:t></w:t>
      </w:r>
      <w:r>
        <w:t></w:t>
      </w:r>
      <w:r>
        <w:t></w:t>
      </w:r>
      <w:r>
        <w:t></w:t>
      </w:r>
      <w:r>
        <w:t></w:t>
      </w:r>
      <w:r>
        <w:t></w:t>
      </w:r>
      <w:r>
        <w:t></w:t>
      </w:r>
      <w:r>
        <w:t></w:t>
      </w:r>
      <w:r>
        <w:t></w:t>
      </w:r>
      <w:r>
        <w:rPr>
          <w:rFonts w:hint="eastAsia"/>
        </w:rPr>
        <w:t>Й</w:t>
      </w:r>
      <w:r>
        <w:t></w:t>
      </w:r>
      <w:r>
        <w:t></w:t>
      </w:r>
      <w:r>
        <w:rPr>
          <w:rFonts w:hint="eastAsia"/>
        </w:rPr>
        <w:t>А</w:t>
      </w:r>
      <w:r>
        <w:t></w:t>
      </w:r>
      <w:r>
        <w:t></w:t>
      </w:r>
      <w:r>
        <w:rPr>
          <w:rFonts w:hint="eastAsia"/>
        </w:rPr>
        <w:t>Стернін</w:t>
      </w:r>
      <w:r>
        <w:t></w:t>
      </w:r>
      <w:r>
        <w:t></w:t>
      </w:r>
      <w:r>
        <w:t></w:t>
      </w:r>
      <w:r>
        <w:t></w:t>
      </w:r>
      <w:r>
        <w:t></w:t>
      </w:r>
      <w:r>
        <w:t></w:t>
      </w:r>
      <w:r>
        <w:t></w:t>
      </w:r>
      <w:r>
        <w:t></w:t>
      </w:r>
      <w:r>
        <w:t></w:t>
      </w:r>
      <w:r>
        <w:t></w:t>
      </w:r>
      <w:r>
        <w:t></w:t>
      </w:r>
      <w:r>
        <w:t></w:t>
      </w:r>
      <w:r>
        <w:t></w:t>
      </w:r>
      <w:r>
        <w:rPr>
          <w:rFonts w:hint="eastAsia"/>
        </w:rPr>
        <w:t>І</w:t>
      </w:r>
      <w:r>
        <w:t></w:t>
      </w:r>
      <w:r>
        <w:t></w:t>
      </w:r>
      <w:r>
        <w:rPr>
          <w:rFonts w:hint="eastAsia"/>
        </w:rPr>
        <w:t>А</w:t>
      </w:r>
      <w:r>
        <w:t></w:t>
      </w:r>
      <w:r>
        <w:t></w:t>
      </w:r>
      <w:r>
        <w:rPr>
          <w:rFonts w:hint="eastAsia"/>
        </w:rPr>
        <w:t>Тарасова</w:t>
      </w:r>
      <w:r>
        <w:t></w:t>
      </w:r>
      <w:r>
        <w:t></w:t>
      </w:r>
      <w:r>
        <w:t></w:t>
      </w:r>
      <w:r>
        <w:t></w:t>
      </w:r>
      <w:r>
        <w:t></w:t>
      </w:r>
      <w:r>
        <w:t></w:t>
      </w:r>
      <w:r>
        <w:t></w:t>
      </w:r>
      <w:r>
        <w:t></w:t>
      </w:r>
      <w:r>
        <w:rPr>
          <w:rFonts w:hint="eastAsia"/>
        </w:rPr>
        <w:t>В</w:t>
      </w:r>
      <w:r>
        <w:t></w:t>
      </w:r>
      <w:r>
        <w:t></w:t>
      </w:r>
      <w:r>
        <w:rPr>
          <w:rFonts w:hint="eastAsia"/>
        </w:rPr>
        <w:t>М</w:t>
      </w:r>
      <w:r>
        <w:t></w:t>
      </w:r>
      <w:r>
        <w:t></w:t>
      </w:r>
      <w:r>
        <w:rPr>
          <w:rFonts w:hint="eastAsia"/>
        </w:rPr>
        <w:t>Телія</w:t>
      </w:r>
    </w:p>
    <w:p w:rsidR="0024025F" w:rsidRDefault="0024025F" w:rsidP="0024025F">
      <w:r>
        <w:t></w:t>
      </w:r>
      <w:r>
        <w:t></w:t>
      </w:r>
      <w:r>
        <w:t></w:t>
      </w:r>
      <w:r>
        <w:t></w:t>
      </w:r>
      <w:r>
        <w:t></w:t>
      </w:r>
      <w:r>
        <w:t></w:t>
      </w:r>
      <w:r>
        <w:t></w:t>
      </w:r>
      <w:r>
        <w:t></w:t>
      </w:r>
      <w:r>
        <w:t></w:t>
      </w:r>
      <w:r>
        <w:t></w:t>
      </w:r>
      <w:r>
        <w:t></w:t>
      </w:r>
      <w:r>
        <w:t></w:t>
      </w:r>
      <w:r>
        <w:t></w:t>
      </w:r>
      <w:r>
        <w:t></w:t>
      </w:r>
      <w:r>
        <w:t></w:t>
      </w:r>
      <w:r>
        <w:t></w:t>
      </w:r>
      <w:r>
        <w:t></w:t>
      </w:r>
      <w:r>
        <w:rPr>
          <w:rFonts w:hint="eastAsia"/>
        </w:rPr>
        <w:t>А</w:t>
      </w:r>
      <w:r>
        <w:t></w:t>
      </w:r>
      <w:r>
        <w:t></w:t>
      </w:r>
      <w:r>
        <w:rPr>
          <w:rFonts w:hint="eastAsia"/>
        </w:rPr>
        <w:t>А</w:t>
      </w:r>
      <w:r>
        <w:t></w:t>
      </w:r>
      <w:r>
        <w:t></w:t>
      </w:r>
      <w:r>
        <w:rPr>
          <w:rFonts w:hint="eastAsia"/>
        </w:rPr>
        <w:t>Уфімцева</w:t>
      </w:r>
      <w:r>
        <w:t></w:t>
      </w:r>
      <w:r>
        <w:t></w:t>
      </w:r>
      <w:r>
        <w:t></w:t>
      </w:r>
      <w:r>
        <w:t></w:t>
      </w:r>
      <w:r>
        <w:t></w:t>
      </w:r>
      <w:r>
        <w:t></w:t>
      </w:r>
      <w:r>
        <w:t></w:t>
      </w:r>
      <w:r>
        <w:t></w:t>
      </w:r>
      <w:r>
        <w:rPr>
          <w:rFonts w:hint="eastAsia"/>
        </w:rPr>
        <w:t>Ч</w:t>
      </w:r>
      <w:r>
        <w:t></w:t>
      </w:r>
      <w:r>
        <w:t></w:t>
      </w:r>
      <w:r>
        <w:rPr>
          <w:rFonts w:hint="eastAsia"/>
        </w:rPr>
        <w:t>Філлмор</w:t>
      </w:r>
      <w:r>
        <w:t></w:t>
      </w:r>
      <w:r>
        <w:t></w:t>
      </w:r>
      <w:r>
        <w:t></w:t>
      </w:r>
      <w:r>
        <w:t></w:t>
      </w:r>
      <w:r>
        <w:t></w:t>
      </w:r>
      <w:r>
        <w:t></w:t>
      </w:r>
      <w:r>
        <w:t></w:t>
      </w:r>
      <w:r>
        <w:t></w:t>
      </w:r>
      <w:r>
        <w:t></w:t>
      </w:r>
      <w:r>
        <w:t></w:t>
      </w:r>
      <w:r>
        <w:t></w:t>
      </w:r>
      <w:r>
        <w:t></w:t>
      </w:r>
      <w:r>
        <w:t></w:t>
      </w:r>
      <w:r>
        <w:rPr>
          <w:rFonts w:hint="eastAsia"/>
        </w:rPr>
        <w:t>О</w:t>
      </w:r>
      <w:r>
        <w:t></w:t>
      </w:r>
      <w:r>
        <w:t></w:t>
      </w:r>
      <w:r>
        <w:rPr>
          <w:rFonts w:hint="eastAsia"/>
        </w:rPr>
        <w:t>Й</w:t>
      </w:r>
      <w:r>
        <w:t></w:t>
      </w:r>
      <w:r>
        <w:t></w:t>
      </w:r>
      <w:r>
        <w:rPr>
          <w:rFonts w:hint="eastAsia"/>
        </w:rPr>
        <w:t>Шейгал</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24025F" w:rsidRDefault="0024025F" w:rsidP="0024025F">
      <w:r>
        <w:rPr>
          <w:rFonts w:hint="eastAsia"/>
        </w:rPr>
        <w:t>–</w:t>
      </w:r>
      <w:r>
        <w:t></w:t>
      </w:r>
      <w:r>
        <w:rPr>
          <w:rFonts w:hint="eastAsia"/>
        </w:rPr>
        <w:t>праці</w:t>
      </w:r>
      <w:r>
        <w:t></w:t>
      </w:r>
      <w:r>
        <w:t></w:t>
      </w:r>
      <w:r>
        <w:rPr>
          <w:rFonts w:hint="eastAsia"/>
        </w:rPr>
        <w:t>присвячені</w:t>
      </w:r>
      <w:r>
        <w:t></w:t>
      </w:r>
      <w:r>
        <w:rPr>
          <w:rFonts w:hint="eastAsia"/>
        </w:rPr>
        <w:t>дослідженню</w:t>
      </w:r>
      <w:r>
        <w:t></w:t>
      </w:r>
      <w:r>
        <w:rPr>
          <w:rFonts w:hint="eastAsia"/>
        </w:rPr>
        <w:t>концептів</w:t>
      </w:r>
      <w:r>
        <w:t></w:t>
      </w:r>
      <w:r>
        <w:rPr>
          <w:rFonts w:hint="eastAsia"/>
        </w:rPr>
        <w:t>ЗДОРОВ’Я</w:t>
      </w:r>
      <w:r>
        <w:t></w:t>
      </w:r>
      <w:r>
        <w:t></w:t>
      </w:r>
    </w:p>
    <w:p w:rsidR="0024025F" w:rsidRDefault="0024025F" w:rsidP="0024025F">
      <w:r>
        <w:rPr>
          <w:rFonts w:hint="eastAsia"/>
        </w:rPr>
        <w:t>ХВОРОБА</w:t>
      </w:r>
      <w:r>
        <w:t></w:t>
      </w:r>
      <w:r>
        <w:rPr>
          <w:rFonts w:hint="eastAsia"/>
        </w:rPr>
        <w:t>на</w:t>
      </w:r>
      <w:r>
        <w:t></w:t>
      </w:r>
      <w:r>
        <w:rPr>
          <w:rFonts w:hint="eastAsia"/>
        </w:rPr>
        <w:t>матеріалі</w:t>
      </w:r>
      <w:r>
        <w:t></w:t>
      </w:r>
      <w:r>
        <w:rPr>
          <w:rFonts w:hint="eastAsia"/>
        </w:rPr>
        <w:t>сучасних</w:t>
      </w:r>
      <w:r>
        <w:t></w:t>
      </w:r>
      <w:r>
        <w:rPr>
          <w:rFonts w:hint="eastAsia"/>
        </w:rPr>
        <w:t>мов</w:t>
      </w:r>
      <w:r>
        <w:t></w:t>
      </w:r>
      <w:r>
        <w:t></w:t>
      </w:r>
      <w:r>
        <w:rPr>
          <w:rFonts w:hint="eastAsia"/>
        </w:rPr>
        <w:t>Н</w:t>
      </w:r>
      <w:r>
        <w:t></w:t>
      </w:r>
      <w:r>
        <w:t></w:t>
      </w:r>
      <w:r>
        <w:rPr>
          <w:rFonts w:hint="eastAsia"/>
        </w:rPr>
        <w:t>Г</w:t>
      </w:r>
      <w:r>
        <w:t></w:t>
      </w:r>
      <w:r>
        <w:t></w:t>
      </w:r>
      <w:r>
        <w:rPr>
          <w:rFonts w:hint="eastAsia"/>
        </w:rPr>
        <w:t>Архипова</w:t>
      </w:r>
      <w:r>
        <w:t></w:t>
      </w:r>
      <w:r>
        <w:t></w:t>
      </w:r>
      <w:r>
        <w:t></w:t>
      </w:r>
      <w:r>
        <w:t></w:t>
      </w:r>
      <w:r>
        <w:t></w:t>
      </w:r>
      <w:r>
        <w:t></w:t>
      </w:r>
      <w:r>
        <w:t></w:t>
      </w:r>
      <w:r>
        <w:rPr>
          <w:rFonts w:hint="eastAsia"/>
        </w:rPr>
        <w:t>Є</w:t>
      </w:r>
      <w:r>
        <w:t></w:t>
      </w:r>
      <w:r>
        <w:t></w:t>
      </w:r>
      <w:r>
        <w:rPr>
          <w:rFonts w:hint="eastAsia"/>
        </w:rPr>
        <w:t>І</w:t>
      </w:r>
      <w:r>
        <w:t></w:t>
      </w:r>
      <w:r>
        <w:t></w:t>
      </w:r>
      <w:r>
        <w:rPr>
          <w:rFonts w:hint="eastAsia"/>
        </w:rPr>
        <w:t>Кириленко</w:t>
      </w:r>
    </w:p>
    <w:p w:rsidR="0024025F" w:rsidRDefault="0024025F" w:rsidP="0024025F">
      <w:r>
        <w:t></w:t>
      </w:r>
      <w:r>
        <w:t></w:t>
      </w:r>
      <w:r>
        <w:t></w:t>
      </w:r>
      <w:r>
        <w:t></w:t>
      </w:r>
      <w:r>
        <w:t></w:t>
      </w:r>
      <w:r>
        <w:t></w:t>
      </w:r>
      <w:r>
        <w:t></w:t>
      </w:r>
      <w:r>
        <w:rPr>
          <w:rFonts w:hint="eastAsia"/>
        </w:rPr>
        <w:t>Н</w:t>
      </w:r>
      <w:r>
        <w:t></w:t>
      </w:r>
      <w:r>
        <w:t></w:t>
      </w:r>
      <w:r>
        <w:rPr>
          <w:rFonts w:hint="eastAsia"/>
        </w:rPr>
        <w:t>Є</w:t>
      </w:r>
      <w:r>
        <w:t></w:t>
      </w:r>
      <w:r>
        <w:t></w:t>
      </w:r>
      <w:r>
        <w:rPr>
          <w:rFonts w:hint="eastAsia"/>
        </w:rPr>
        <w:t>Некора</w:t>
      </w:r>
      <w:r>
        <w:t></w:t>
      </w:r>
      <w:r>
        <w:t></w:t>
      </w:r>
      <w:r>
        <w:t></w:t>
      </w:r>
      <w:r>
        <w:t></w:t>
      </w:r>
      <w:r>
        <w:t></w:t>
      </w:r>
      <w:r>
        <w:t></w:t>
      </w:r>
      <w:r>
        <w:t></w:t>
      </w:r>
      <w:r>
        <w:t></w:t>
      </w:r>
      <w:r>
        <w:rPr>
          <w:rFonts w:hint="eastAsia"/>
        </w:rPr>
        <w:t>Л</w:t>
      </w:r>
      <w:r>
        <w:t></w:t>
      </w:r>
      <w:r>
        <w:t></w:t>
      </w:r>
      <w:r>
        <w:rPr>
          <w:rFonts w:hint="eastAsia"/>
        </w:rPr>
        <w:t>О</w:t>
      </w:r>
      <w:r>
        <w:t></w:t>
      </w:r>
      <w:r>
        <w:t></w:t>
      </w:r>
      <w:r>
        <w:rPr>
          <w:rFonts w:hint="eastAsia"/>
        </w:rPr>
        <w:t>Тимошенко</w:t>
      </w:r>
      <w:r>
        <w:t></w:t>
      </w:r>
      <w:r>
        <w:t></w:t>
      </w:r>
      <w:r>
        <w:t></w:t>
      </w:r>
      <w:r>
        <w:t></w:t>
      </w:r>
      <w:r>
        <w:t></w:t>
      </w:r>
      <w:r>
        <w:t></w:t>
      </w:r>
      <w:r>
        <w:t></w:t>
      </w:r>
      <w:r>
        <w:t></w:t>
      </w:r>
      <w:r>
        <w:rPr>
          <w:rFonts w:hint="eastAsia"/>
        </w:rPr>
        <w:t>Л</w:t>
      </w:r>
      <w:r>
        <w:t></w:t>
      </w:r>
      <w:r>
        <w:t></w:t>
      </w:r>
      <w:r>
        <w:rPr>
          <w:rFonts w:hint="eastAsia"/>
        </w:rPr>
        <w:t>В</w:t>
      </w:r>
      <w:r>
        <w:t></w:t>
      </w:r>
      <w:r>
        <w:t></w:t>
      </w:r>
      <w:r>
        <w:rPr>
          <w:rFonts w:hint="eastAsia"/>
        </w:rPr>
        <w:t>Туленінова</w:t>
      </w:r>
      <w:r>
        <w:t></w:t>
      </w:r>
      <w:r>
        <w:t></w:t>
      </w:r>
      <w:r>
        <w:t></w:t>
      </w:r>
      <w:r>
        <w:t></w:t>
      </w:r>
      <w:r>
        <w:t></w:t>
      </w:r>
      <w:r>
        <w:t></w:t>
      </w:r>
      <w:r>
        <w:t></w:t>
      </w:r>
    </w:p>
    <w:p w:rsidR="0024025F" w:rsidRDefault="0024025F" w:rsidP="0024025F">
      <w:r>
        <w:rPr>
          <w:rFonts w:hint="eastAsia"/>
        </w:rPr>
        <w:t>В</w:t>
      </w:r>
      <w:r>
        <w:t></w:t>
      </w:r>
      <w:r>
        <w:t></w:t>
      </w:r>
      <w:r>
        <w:rPr>
          <w:rFonts w:hint="eastAsia"/>
        </w:rPr>
        <w:t>І</w:t>
      </w:r>
      <w:r>
        <w:t></w:t>
      </w:r>
      <w:r>
        <w:t></w:t>
      </w:r>
      <w:r>
        <w:rPr>
          <w:rFonts w:hint="eastAsia"/>
        </w:rPr>
        <w:t>Песоцька</w:t>
      </w:r>
      <w:r>
        <w:t></w:t>
      </w:r>
      <w:r>
        <w:t></w:t>
      </w:r>
      <w:r>
        <w:t></w:t>
      </w:r>
      <w:r>
        <w:t></w:t>
      </w:r>
      <w:r>
        <w:t></w:t>
      </w:r>
      <w:r>
        <w:t></w:t>
      </w:r>
      <w:r>
        <w:t></w:t>
      </w:r>
      <w:r>
        <w:t></w:t>
      </w:r>
      <w:r>
        <w:rPr>
          <w:rFonts w:hint="eastAsia"/>
        </w:rPr>
        <w:t>О</w:t>
      </w:r>
      <w:r>
        <w:t></w:t>
      </w:r>
      <w:r>
        <w:t></w:t>
      </w:r>
      <w:r>
        <w:rPr>
          <w:rFonts w:hint="eastAsia"/>
        </w:rPr>
        <w:t>Ю</w:t>
      </w:r>
      <w:r>
        <w:t></w:t>
      </w:r>
      <w:r>
        <w:t></w:t>
      </w:r>
      <w:r>
        <w:rPr>
          <w:rFonts w:hint="eastAsia"/>
        </w:rPr>
        <w:t>Петкау</w:t>
      </w:r>
      <w:r>
        <w:t></w:t>
      </w:r>
      <w:r>
        <w:t></w:t>
      </w:r>
      <w:r>
        <w:t></w:t>
      </w:r>
      <w:r>
        <w:t></w:t>
      </w:r>
      <w:r>
        <w:t></w:t>
      </w:r>
      <w:r>
        <w:t></w:t>
      </w:r>
      <w:r>
        <w:t></w:t>
      </w:r>
      <w:r>
        <w:t></w:t>
      </w:r>
      <w:r>
        <w:rPr>
          <w:rFonts w:hint="eastAsia"/>
        </w:rPr>
        <w:t>О</w:t>
      </w:r>
      <w:r>
        <w:t></w:t>
      </w:r>
      <w:r>
        <w:t></w:t>
      </w:r>
      <w:r>
        <w:rPr>
          <w:rFonts w:hint="eastAsia"/>
        </w:rPr>
        <w:t>М</w:t>
      </w:r>
      <w:r>
        <w:t></w:t>
      </w:r>
      <w:r>
        <w:t></w:t>
      </w:r>
      <w:r>
        <w:rPr>
          <w:rFonts w:hint="eastAsia"/>
        </w:rPr>
        <w:t>Усачова</w:t>
      </w:r>
      <w:r>
        <w:t></w:t>
      </w:r>
      <w:r>
        <w:t></w:t>
      </w:r>
      <w:r>
        <w:t></w:t>
      </w:r>
      <w:r>
        <w:t></w:t>
      </w:r>
      <w:r>
        <w:t></w:t>
      </w:r>
      <w:r>
        <w:t></w:t>
      </w:r>
      <w:r>
        <w:t></w:t>
      </w:r>
      <w:r>
        <w:t></w:t>
      </w:r>
    </w:p>
    <w:p w:rsidR="0024025F" w:rsidRDefault="0024025F" w:rsidP="0024025F">
      <w:r>
        <w:rPr>
          <w:rFonts w:hint="eastAsia"/>
        </w:rPr>
        <w:t>–</w:t>
      </w:r>
      <w:r>
        <w:t></w:t>
      </w:r>
      <w:r>
        <w:rPr>
          <w:rFonts w:hint="eastAsia"/>
        </w:rPr>
        <w:t>роботи</w:t>
      </w:r>
      <w:r>
        <w:t></w:t>
      </w:r>
      <w:r>
        <w:t></w:t>
      </w:r>
      <w:r>
        <w:rPr>
          <w:rFonts w:hint="eastAsia"/>
        </w:rPr>
        <w:t>присвячені</w:t>
      </w:r>
      <w:r>
        <w:t></w:t>
      </w:r>
      <w:r>
        <w:rPr>
          <w:rFonts w:hint="eastAsia"/>
        </w:rPr>
        <w:t>дослідженню</w:t>
      </w:r>
      <w:r>
        <w:t></w:t>
      </w:r>
      <w:r>
        <w:rPr>
          <w:rFonts w:hint="eastAsia"/>
        </w:rPr>
        <w:t>концептів</w:t>
      </w:r>
      <w:r>
        <w:t></w:t>
      </w:r>
      <w:r>
        <w:rPr>
          <w:rFonts w:hint="eastAsia"/>
        </w:rPr>
        <w:t>на</w:t>
      </w:r>
      <w:r>
        <w:t></w:t>
      </w:r>
      <w:r>
        <w:rPr>
          <w:rFonts w:hint="eastAsia"/>
        </w:rPr>
        <w:t>матеріалі</w:t>
      </w:r>
    </w:p>
    <w:p w:rsidR="0024025F" w:rsidRDefault="0024025F" w:rsidP="0024025F">
      <w:r>
        <w:rPr>
          <w:rFonts w:hint="eastAsia"/>
        </w:rPr>
        <w:t>класичних</w:t>
      </w:r>
      <w:r>
        <w:t></w:t>
      </w:r>
      <w:r>
        <w:rPr>
          <w:rFonts w:hint="eastAsia"/>
        </w:rPr>
        <w:t>мов</w:t>
      </w:r>
      <w:r>
        <w:t></w:t>
      </w:r>
      <w:r>
        <w:t></w:t>
      </w:r>
      <w:r>
        <w:rPr>
          <w:rFonts w:hint="eastAsia"/>
        </w:rPr>
        <w:t>Л</w:t>
      </w:r>
      <w:r>
        <w:t></w:t>
      </w:r>
      <w:r>
        <w:t></w:t>
      </w:r>
      <w:r>
        <w:rPr>
          <w:rFonts w:hint="eastAsia"/>
        </w:rPr>
        <w:t>Л</w:t>
      </w:r>
      <w:r>
        <w:t></w:t>
      </w:r>
      <w:r>
        <w:t></w:t>
      </w:r>
      <w:r>
        <w:rPr>
          <w:rFonts w:hint="eastAsia"/>
        </w:rPr>
        <w:t>Звонська</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w:t>
      </w:r>
      <w:r>
        <w:t></w:t>
      </w:r>
      <w:r>
        <w:t></w:t>
      </w:r>
      <w:r>
        <w:rPr>
          <w:rFonts w:hint="eastAsia"/>
        </w:rPr>
        <w:t>Н</w:t>
      </w:r>
      <w:r>
        <w:t></w:t>
      </w:r>
      <w:r>
        <w:t></w:t>
      </w:r>
      <w:r>
        <w:rPr>
          <w:rFonts w:hint="eastAsia"/>
        </w:rPr>
        <w:t>Лазарєва</w:t>
      </w:r>
      <w:r>
        <w:t></w:t>
      </w:r>
      <w:r>
        <w:t></w:t>
      </w:r>
      <w:r>
        <w:t></w:t>
      </w:r>
      <w:r>
        <w:t></w:t>
      </w:r>
      <w:r>
        <w:t></w:t>
      </w:r>
      <w:r>
        <w:t></w:t>
      </w:r>
      <w:r>
        <w:t></w:t>
      </w:r>
    </w:p>
    <w:p w:rsidR="0024025F" w:rsidRDefault="0024025F" w:rsidP="0024025F">
      <w:r>
        <w:rPr>
          <w:rFonts w:hint="eastAsia"/>
        </w:rPr>
        <w:t>Г</w:t>
      </w:r>
      <w:r>
        <w:t></w:t>
      </w:r>
      <w:r>
        <w:t></w:t>
      </w:r>
      <w:r>
        <w:rPr>
          <w:rFonts w:hint="eastAsia"/>
        </w:rPr>
        <w:t>Д</w:t>
      </w:r>
      <w:r>
        <w:t></w:t>
      </w:r>
      <w:r>
        <w:t></w:t>
      </w:r>
      <w:r>
        <w:rPr>
          <w:rFonts w:hint="eastAsia"/>
        </w:rPr>
        <w:t>Малунова</w:t>
      </w:r>
      <w:r>
        <w:t></w:t>
      </w:r>
      <w:r>
        <w:t></w:t>
      </w:r>
      <w:r>
        <w:t></w:t>
      </w:r>
      <w:r>
        <w:t></w:t>
      </w:r>
      <w:r>
        <w:t></w:t>
      </w:r>
      <w:r>
        <w:t></w:t>
      </w:r>
      <w:r>
        <w:t></w:t>
      </w:r>
      <w:r>
        <w:t></w:t>
      </w:r>
      <w:r>
        <w:t></w:t>
      </w:r>
      <w:r>
        <w:t></w:t>
      </w:r>
      <w:r>
        <w:t></w:t>
      </w:r>
      <w:r>
        <w:t></w:t>
      </w:r>
      <w:r>
        <w:t></w:t>
      </w:r>
      <w:r>
        <w:t></w:t>
      </w:r>
      <w:r>
        <w:t></w:t>
      </w:r>
      <w:r>
        <w:t></w:t>
      </w:r>
      <w:r>
        <w:t></w:t>
      </w:r>
      <w:r>
        <w:t></w:t>
      </w:r>
      <w:r>
        <w:rPr>
          <w:rFonts w:hint="eastAsia"/>
        </w:rPr>
        <w:t>Г</w:t>
      </w:r>
      <w:r>
        <w:t></w:t>
      </w:r>
      <w:r>
        <w:t></w:t>
      </w:r>
      <w:r>
        <w:rPr>
          <w:rFonts w:hint="eastAsia"/>
        </w:rPr>
        <w:t>С</w:t>
      </w:r>
      <w:r>
        <w:t></w:t>
      </w:r>
      <w:r>
        <w:t></w:t>
      </w:r>
      <w:r>
        <w:rPr>
          <w:rFonts w:hint="eastAsia"/>
        </w:rPr>
        <w:t>Поліщук</w:t>
      </w:r>
      <w:r>
        <w:t></w:t>
      </w:r>
      <w:r>
        <w:t></w:t>
      </w:r>
      <w:r>
        <w:t></w:t>
      </w:r>
      <w:r>
        <w:t></w:t>
      </w:r>
      <w:r>
        <w:t></w:t>
      </w:r>
      <w:r>
        <w:t></w:t>
      </w:r>
      <w:r>
        <w:t></w:t>
      </w:r>
      <w:r>
        <w:t></w:t>
      </w:r>
      <w:r>
        <w:rPr>
          <w:rFonts w:hint="eastAsia"/>
        </w:rPr>
        <w:t>А</w:t>
      </w:r>
      <w:r>
        <w:t></w:t>
      </w:r>
      <w:r>
        <w:t></w:t>
      </w:r>
      <w:r>
        <w:rPr>
          <w:rFonts w:hint="eastAsia"/>
        </w:rPr>
        <w:t>О</w:t>
      </w:r>
      <w:r>
        <w:t></w:t>
      </w:r>
      <w:r>
        <w:t></w:t>
      </w:r>
      <w:r>
        <w:rPr>
          <w:rFonts w:hint="eastAsia"/>
        </w:rPr>
        <w:t>Попова</w:t>
      </w:r>
      <w:r>
        <w:t></w:t>
      </w:r>
      <w:r>
        <w:t></w:t>
      </w:r>
      <w:r>
        <w:t></w:t>
      </w:r>
      <w:r>
        <w:t></w:t>
      </w:r>
      <w:r>
        <w:t></w:t>
      </w:r>
      <w:r>
        <w:t></w:t>
      </w:r>
      <w:r>
        <w:t></w:t>
      </w:r>
    </w:p>
    <w:p w:rsidR="0024025F" w:rsidRDefault="0024025F" w:rsidP="0024025F">
      <w:r>
        <w:rPr>
          <w:rFonts w:hint="eastAsia"/>
        </w:rPr>
        <w:t>М</w:t>
      </w:r>
      <w:r>
        <w:t></w:t>
      </w:r>
      <w:r>
        <w:t></w:t>
      </w:r>
      <w:r>
        <w:rPr>
          <w:rFonts w:hint="eastAsia"/>
        </w:rPr>
        <w:t>А</w:t>
      </w:r>
      <w:r>
        <w:t></w:t>
      </w:r>
      <w:r>
        <w:t></w:t>
      </w:r>
      <w:r>
        <w:rPr>
          <w:rFonts w:hint="eastAsia"/>
        </w:rPr>
        <w:t>Таривердієва</w:t>
      </w:r>
      <w:r>
        <w:t></w:t>
      </w:r>
      <w:r>
        <w:t></w:t>
      </w:r>
      <w:r>
        <w:t></w:t>
      </w:r>
      <w:r>
        <w:t></w:t>
      </w:r>
      <w:r>
        <w:t></w:t>
      </w:r>
      <w:r>
        <w:t></w:t>
      </w:r>
      <w:r>
        <w:t></w:t>
      </w:r>
      <w:r>
        <w:t></w:t>
      </w:r>
      <w:r>
        <w:rPr>
          <w:rFonts w:hint="eastAsia"/>
        </w:rPr>
        <w:t>В</w:t>
      </w:r>
      <w:r>
        <w:t></w:t>
      </w:r>
      <w:r>
        <w:t></w:t>
      </w:r>
      <w:r>
        <w:rPr>
          <w:rFonts w:hint="eastAsia"/>
        </w:rPr>
        <w:t>М</w:t>
      </w:r>
      <w:r>
        <w:t></w:t>
      </w:r>
      <w:r>
        <w:t></w:t>
      </w:r>
      <w:r>
        <w:rPr>
          <w:rFonts w:hint="eastAsia"/>
        </w:rPr>
        <w:t>Шовковий</w:t>
      </w:r>
      <w:r>
        <w:t></w:t>
      </w:r>
      <w:r>
        <w:t></w:t>
      </w:r>
      <w:r>
        <w:t></w:t>
      </w:r>
      <w:r>
        <w:t></w:t>
      </w:r>
      <w:r>
        <w:t></w:t>
      </w:r>
      <w:r>
        <w:t></w:t>
      </w:r>
      <w:r>
        <w:t></w:t>
      </w:r>
      <w:r>
        <w:t></w:t>
      </w:r>
      <w:r>
        <w:t></w:t>
      </w:r>
      <w:r>
        <w:t></w:t>
      </w:r>
      <w:r>
        <w:t></w:t>
      </w:r>
      <w:r>
        <w:t></w:t>
      </w:r>
      <w:r>
        <w:t></w:t>
      </w:r>
      <w:r>
        <w:t></w:t>
      </w:r>
      <w:r>
        <w:t></w:t>
      </w:r>
      <w:r>
        <w:t></w:t>
      </w:r>
      <w:r>
        <w:t></w:t>
      </w:r>
      <w:r>
        <w:t></w:t>
      </w:r>
    </w:p>
    <w:p w:rsidR="0024025F" w:rsidRDefault="0024025F" w:rsidP="0024025F">
      <w:r>
        <w:rPr>
          <w:rFonts w:hint="eastAsia"/>
        </w:rPr>
        <w:t>Основною</w:t>
      </w:r>
      <w:r>
        <w:t></w:t>
      </w:r>
      <w:r>
        <w:rPr>
          <w:rFonts w:hint="eastAsia"/>
        </w:rPr>
        <w:t>методологічною</w:t>
      </w:r>
      <w:r>
        <w:t></w:t>
      </w:r>
      <w:r>
        <w:rPr>
          <w:rFonts w:hint="eastAsia"/>
        </w:rPr>
        <w:t>презумпцією</w:t>
      </w:r>
      <w:r>
        <w:t></w:t>
      </w:r>
      <w:r>
        <w:rPr>
          <w:rFonts w:hint="eastAsia"/>
        </w:rPr>
        <w:t>нашої</w:t>
      </w:r>
      <w:r>
        <w:t></w:t>
      </w:r>
      <w:r>
        <w:rPr>
          <w:rFonts w:hint="eastAsia"/>
        </w:rPr>
        <w:t>роботи</w:t>
      </w:r>
      <w:r>
        <w:t></w:t>
      </w:r>
      <w:r>
        <w:rPr>
          <w:rFonts w:hint="eastAsia"/>
        </w:rPr>
        <w:t>є</w:t>
      </w:r>
      <w:r>
        <w:t></w:t>
      </w:r>
      <w:r>
        <w:rPr>
          <w:rFonts w:hint="eastAsia"/>
        </w:rPr>
        <w:t>те</w:t>
      </w:r>
      <w:r>
        <w:t></w:t>
      </w:r>
      <w:r>
        <w:t></w:t>
      </w:r>
      <w:r>
        <w:rPr>
          <w:rFonts w:hint="eastAsia"/>
        </w:rPr>
        <w:t>що</w:t>
      </w:r>
    </w:p>
    <w:p w:rsidR="0024025F" w:rsidRDefault="0024025F" w:rsidP="0024025F">
      <w:r>
        <w:rPr>
          <w:rFonts w:hint="eastAsia"/>
        </w:rPr>
        <w:t>концепт</w:t>
      </w:r>
      <w:r>
        <w:t></w:t>
      </w:r>
      <w:r>
        <w:rPr>
          <w:rFonts w:hint="eastAsia"/>
        </w:rPr>
        <w:t>може</w:t>
      </w:r>
      <w:r>
        <w:t></w:t>
      </w:r>
      <w:r>
        <w:rPr>
          <w:rFonts w:hint="eastAsia"/>
        </w:rPr>
        <w:t>виступати</w:t>
      </w:r>
      <w:r>
        <w:t></w:t>
      </w:r>
      <w:r>
        <w:rPr>
          <w:rFonts w:hint="eastAsia"/>
        </w:rPr>
        <w:t>одиницею</w:t>
      </w:r>
      <w:r>
        <w:t></w:t>
      </w:r>
      <w:r>
        <w:rPr>
          <w:rFonts w:hint="eastAsia"/>
        </w:rPr>
        <w:t>як</w:t>
      </w:r>
      <w:r>
        <w:t></w:t>
      </w:r>
      <w:r>
        <w:rPr>
          <w:rFonts w:hint="eastAsia"/>
        </w:rPr>
        <w:t>лінгвокогнітивного</w:t>
      </w:r>
      <w:r>
        <w:t></w:t>
      </w:r>
      <w:r>
        <w:t></w:t>
      </w:r>
      <w:r>
        <w:rPr>
          <w:rFonts w:hint="eastAsia"/>
        </w:rPr>
        <w:t>так</w:t>
      </w:r>
      <w:r>
        <w:t></w:t>
      </w:r>
      <w:r>
        <w:rPr>
          <w:rFonts w:hint="eastAsia"/>
        </w:rPr>
        <w:t>і</w:t>
      </w:r>
    </w:p>
    <w:p w:rsidR="0024025F" w:rsidRDefault="0024025F" w:rsidP="0024025F">
      <w:r>
        <w:rPr>
          <w:rFonts w:hint="eastAsia"/>
        </w:rPr>
        <w:t>лінгвокультурологічного</w:t>
      </w:r>
      <w:r>
        <w:t></w:t>
      </w:r>
      <w:r>
        <w:rPr>
          <w:rFonts w:hint="eastAsia"/>
        </w:rPr>
        <w:t>дослідження</w:t>
      </w:r>
      <w:r>
        <w:t></w:t>
      </w:r>
    </w:p>
    <w:p w:rsidR="0024025F" w:rsidRDefault="0024025F" w:rsidP="0024025F">
      <w:r>
        <w:rPr>
          <w:rFonts w:hint="eastAsia"/>
        </w:rPr>
        <w:t>Актуальність</w:t>
      </w:r>
      <w:r>
        <w:t></w:t>
      </w:r>
      <w:r>
        <w:rPr>
          <w:rFonts w:hint="eastAsia"/>
        </w:rPr>
        <w:t>теми</w:t>
      </w:r>
      <w:r>
        <w:t></w:t>
      </w:r>
      <w:r>
        <w:rPr>
          <w:rFonts w:hint="eastAsia"/>
        </w:rPr>
        <w:t>дисертаційної</w:t>
      </w:r>
      <w:r>
        <w:t></w:t>
      </w:r>
      <w:r>
        <w:rPr>
          <w:rFonts w:hint="eastAsia"/>
        </w:rPr>
        <w:t>роботи</w:t>
      </w:r>
      <w:r>
        <w:t></w:t>
      </w:r>
      <w:r>
        <w:rPr>
          <w:rFonts w:hint="eastAsia"/>
        </w:rPr>
        <w:t>зумовлена</w:t>
      </w:r>
      <w:r>
        <w:t></w:t>
      </w:r>
      <w:r>
        <w:t></w:t>
      </w:r>
      <w:r>
        <w:rPr>
          <w:rFonts w:hint="eastAsia"/>
        </w:rPr>
        <w:t>по</w:t>
      </w:r>
      <w:r>
        <w:t></w:t>
      </w:r>
      <w:r>
        <w:rPr>
          <w:rFonts w:hint="eastAsia"/>
        </w:rPr>
        <w:t>перше</w:t>
      </w:r>
      <w:r>
        <w:t></w:t>
      </w:r>
    </w:p>
    <w:p w:rsidR="0024025F" w:rsidRDefault="0024025F" w:rsidP="0024025F">
      <w:r>
        <w:rPr>
          <w:rFonts w:hint="eastAsia"/>
        </w:rPr>
        <w:t>панхронічною</w:t>
      </w:r>
      <w:r>
        <w:t></w:t>
      </w:r>
      <w:r>
        <w:rPr>
          <w:rFonts w:hint="eastAsia"/>
        </w:rPr>
        <w:t>важливістю</w:t>
      </w:r>
      <w:r>
        <w:t></w:t>
      </w:r>
      <w:r>
        <w:rPr>
          <w:rFonts w:hint="eastAsia"/>
        </w:rPr>
        <w:t>проблем</w:t>
      </w:r>
      <w:r>
        <w:t></w:t>
      </w:r>
      <w:r>
        <w:rPr>
          <w:rFonts w:hint="eastAsia"/>
        </w:rPr>
        <w:t>фізіолого</w:t>
      </w:r>
      <w:r>
        <w:t></w:t>
      </w:r>
      <w:r>
        <w:rPr>
          <w:rFonts w:hint="eastAsia"/>
        </w:rPr>
        <w:t>психологічного</w:t>
      </w:r>
      <w:r>
        <w:t></w:t>
      </w:r>
      <w:r>
        <w:rPr>
          <w:rFonts w:hint="eastAsia"/>
        </w:rPr>
        <w:t>стану</w:t>
      </w:r>
    </w:p>
    <w:p w:rsidR="0024025F" w:rsidRDefault="0024025F" w:rsidP="0024025F">
      <w:r>
        <w:t></w:t>
      </w:r>
      <w:r>
        <w:t></w:t>
      </w:r>
    </w:p>
    <w:p w:rsidR="0024025F" w:rsidRDefault="0024025F" w:rsidP="0024025F">
      <w:r>
        <w:rPr>
          <w:rFonts w:hint="eastAsia"/>
        </w:rPr>
        <w:t>людини</w:t>
      </w:r>
      <w:r>
        <w:t></w:t>
      </w:r>
      <w:r>
        <w:t></w:t>
      </w:r>
      <w:r>
        <w:rPr>
          <w:rFonts w:hint="eastAsia"/>
        </w:rPr>
        <w:t>а</w:t>
      </w:r>
      <w:r>
        <w:t></w:t>
      </w:r>
      <w:r>
        <w:rPr>
          <w:rFonts w:hint="eastAsia"/>
        </w:rPr>
        <w:t>по</w:t>
      </w:r>
      <w:r>
        <w:t></w:t>
      </w:r>
      <w:r>
        <w:rPr>
          <w:rFonts w:hint="eastAsia"/>
        </w:rPr>
        <w:t>друге</w:t>
      </w:r>
      <w:r>
        <w:t></w:t>
      </w:r>
      <w:r>
        <w:t></w:t>
      </w:r>
      <w:r>
        <w:rPr>
          <w:rFonts w:hint="eastAsia"/>
        </w:rPr>
        <w:t>низьким</w:t>
      </w:r>
      <w:r>
        <w:t></w:t>
      </w:r>
      <w:r>
        <w:rPr>
          <w:rFonts w:hint="eastAsia"/>
        </w:rPr>
        <w:t>рівнем</w:t>
      </w:r>
      <w:r>
        <w:t></w:t>
      </w:r>
      <w:r>
        <w:rPr>
          <w:rFonts w:hint="eastAsia"/>
        </w:rPr>
        <w:t>опрацювання</w:t>
      </w:r>
      <w:r>
        <w:t></w:t>
      </w:r>
      <w:r>
        <w:rPr>
          <w:rFonts w:hint="eastAsia"/>
        </w:rPr>
        <w:t>цього</w:t>
      </w:r>
      <w:r>
        <w:t></w:t>
      </w:r>
      <w:r>
        <w:rPr>
          <w:rFonts w:hint="eastAsia"/>
        </w:rPr>
        <w:t>концепту</w:t>
      </w:r>
      <w:r>
        <w:t></w:t>
      </w:r>
      <w:r>
        <w:rPr>
          <w:rFonts w:hint="eastAsia"/>
        </w:rPr>
        <w:t>на</w:t>
      </w:r>
    </w:p>
    <w:p w:rsidR="0024025F" w:rsidRDefault="0024025F" w:rsidP="0024025F">
      <w:r>
        <w:rPr>
          <w:rFonts w:hint="eastAsia"/>
        </w:rPr>
        <w:t>матеріалі</w:t>
      </w:r>
      <w:r>
        <w:t></w:t>
      </w:r>
      <w:r>
        <w:rPr>
          <w:rFonts w:hint="eastAsia"/>
        </w:rPr>
        <w:t>латинської</w:t>
      </w:r>
      <w:r>
        <w:t></w:t>
      </w:r>
      <w:r>
        <w:rPr>
          <w:rFonts w:hint="eastAsia"/>
        </w:rPr>
        <w:t>мови</w:t>
      </w:r>
      <w:r>
        <w:t></w:t>
      </w:r>
      <w:r>
        <w:t></w:t>
      </w:r>
      <w:r>
        <w:rPr>
          <w:rFonts w:hint="eastAsia"/>
        </w:rPr>
        <w:t>Наразі</w:t>
      </w:r>
      <w:r>
        <w:t></w:t>
      </w:r>
      <w:r>
        <w:rPr>
          <w:rFonts w:hint="eastAsia"/>
        </w:rPr>
        <w:t>все</w:t>
      </w:r>
      <w:r>
        <w:t></w:t>
      </w:r>
      <w:r>
        <w:rPr>
          <w:rFonts w:hint="eastAsia"/>
        </w:rPr>
        <w:t>ще</w:t>
      </w:r>
      <w:r>
        <w:t></w:t>
      </w:r>
      <w:r>
        <w:rPr>
          <w:rFonts w:hint="eastAsia"/>
        </w:rPr>
        <w:t>не</w:t>
      </w:r>
      <w:r>
        <w:t></w:t>
      </w:r>
      <w:r>
        <w:rPr>
          <w:rFonts w:hint="eastAsia"/>
        </w:rPr>
        <w:t>з’ясована</w:t>
      </w:r>
      <w:r>
        <w:t></w:t>
      </w:r>
      <w:r>
        <w:rPr>
          <w:rFonts w:hint="eastAsia"/>
        </w:rPr>
        <w:t>лінгвокультурна</w:t>
      </w:r>
    </w:p>
    <w:p w:rsidR="0024025F" w:rsidRDefault="0024025F" w:rsidP="0024025F">
      <w:r>
        <w:rPr>
          <w:rFonts w:hint="eastAsia"/>
        </w:rPr>
        <w:t>специфіка</w:t>
      </w:r>
      <w:r>
        <w:t></w:t>
      </w:r>
      <w:r>
        <w:rPr>
          <w:rFonts w:hint="eastAsia"/>
        </w:rPr>
        <w:t>цього</w:t>
      </w:r>
      <w:r>
        <w:t></w:t>
      </w:r>
      <w:r>
        <w:rPr>
          <w:rFonts w:hint="eastAsia"/>
        </w:rPr>
        <w:t>концепту</w:t>
      </w:r>
      <w:r>
        <w:t></w:t>
      </w:r>
      <w:r>
        <w:t></w:t>
      </w:r>
      <w:r>
        <w:rPr>
          <w:rFonts w:hint="eastAsia"/>
        </w:rPr>
        <w:t>що</w:t>
      </w:r>
      <w:r>
        <w:t></w:t>
      </w:r>
      <w:r>
        <w:rPr>
          <w:rFonts w:hint="eastAsia"/>
        </w:rPr>
        <w:t>могло</w:t>
      </w:r>
      <w:r>
        <w:t></w:t>
      </w:r>
      <w:r>
        <w:rPr>
          <w:rFonts w:hint="eastAsia"/>
        </w:rPr>
        <w:t>б</w:t>
      </w:r>
      <w:r>
        <w:t></w:t>
      </w:r>
      <w:r>
        <w:rPr>
          <w:rFonts w:hint="eastAsia"/>
        </w:rPr>
        <w:t>доповнити</w:t>
      </w:r>
      <w:r>
        <w:t></w:t>
      </w:r>
      <w:r>
        <w:rPr>
          <w:rFonts w:hint="eastAsia"/>
        </w:rPr>
        <w:t>наші</w:t>
      </w:r>
      <w:r>
        <w:t></w:t>
      </w:r>
      <w:r>
        <w:rPr>
          <w:rFonts w:hint="eastAsia"/>
        </w:rPr>
        <w:t>знання</w:t>
      </w:r>
      <w:r>
        <w:t></w:t>
      </w:r>
      <w:r>
        <w:rPr>
          <w:rFonts w:hint="eastAsia"/>
        </w:rPr>
        <w:t>про</w:t>
      </w:r>
    </w:p>
    <w:p w:rsidR="0024025F" w:rsidRDefault="0024025F" w:rsidP="0024025F">
      <w:r>
        <w:rPr>
          <w:rFonts w:hint="eastAsia"/>
        </w:rPr>
        <w:t>особливості</w:t>
      </w:r>
      <w:r>
        <w:t></w:t>
      </w:r>
      <w:r>
        <w:rPr>
          <w:rFonts w:hint="eastAsia"/>
        </w:rPr>
        <w:t>ментальності</w:t>
      </w:r>
      <w:r>
        <w:t></w:t>
      </w:r>
      <w:r>
        <w:rPr>
          <w:rFonts w:hint="eastAsia"/>
        </w:rPr>
        <w:t>давніх</w:t>
      </w:r>
      <w:r>
        <w:t></w:t>
      </w:r>
      <w:r>
        <w:rPr>
          <w:rFonts w:hint="eastAsia"/>
        </w:rPr>
        <w:t>римлян</w:t>
      </w:r>
      <w:r>
        <w:t></w:t>
      </w:r>
      <w:r>
        <w:t></w:t>
      </w:r>
      <w:r>
        <w:rPr>
          <w:rFonts w:hint="eastAsia"/>
        </w:rPr>
        <w:t>модус</w:t>
      </w:r>
      <w:r>
        <w:t></w:t>
      </w:r>
      <w:r>
        <w:rPr>
          <w:rFonts w:hint="eastAsia"/>
        </w:rPr>
        <w:t>побутування</w:t>
      </w:r>
      <w:r>
        <w:t></w:t>
      </w:r>
      <w:r>
        <w:rPr>
          <w:rFonts w:hint="eastAsia"/>
        </w:rPr>
        <w:t>цього</w:t>
      </w:r>
    </w:p>
    <w:p w:rsidR="0024025F" w:rsidRDefault="0024025F" w:rsidP="0024025F">
      <w:r>
        <w:rPr>
          <w:rFonts w:hint="eastAsia"/>
        </w:rPr>
        <w:t>концепту</w:t>
      </w:r>
      <w:r>
        <w:t></w:t>
      </w:r>
      <w:r>
        <w:rPr>
          <w:rFonts w:hint="eastAsia"/>
        </w:rPr>
        <w:t>в</w:t>
      </w:r>
      <w:r>
        <w:t></w:t>
      </w:r>
      <w:r>
        <w:rPr>
          <w:rFonts w:hint="eastAsia"/>
        </w:rPr>
        <w:t>межах</w:t>
      </w:r>
      <w:r>
        <w:t></w:t>
      </w:r>
      <w:r>
        <w:rPr>
          <w:rFonts w:hint="eastAsia"/>
        </w:rPr>
        <w:t>давньоримської</w:t>
      </w:r>
      <w:r>
        <w:t></w:t>
      </w:r>
      <w:r>
        <w:rPr>
          <w:rFonts w:hint="eastAsia"/>
        </w:rPr>
        <w:t>картини</w:t>
      </w:r>
      <w:r>
        <w:t></w:t>
      </w:r>
      <w:r>
        <w:rPr>
          <w:rFonts w:hint="eastAsia"/>
        </w:rPr>
        <w:t>світу</w:t>
      </w:r>
      <w:r>
        <w:t></w:t>
      </w:r>
    </w:p>
    <w:p w:rsidR="0024025F" w:rsidRDefault="0024025F" w:rsidP="0024025F">
      <w:r>
        <w:rPr>
          <w:rFonts w:hint="eastAsia"/>
        </w:rPr>
        <w:t>Зв’язок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p>
    <w:p w:rsidR="0024025F" w:rsidRDefault="0024025F" w:rsidP="0024025F">
      <w:r>
        <w:rPr>
          <w:rFonts w:hint="eastAsia"/>
        </w:rPr>
        <w:t>Дисертаційне</w:t>
      </w:r>
      <w:r>
        <w:t></w:t>
      </w:r>
      <w:r>
        <w:rPr>
          <w:rFonts w:hint="eastAsia"/>
        </w:rPr>
        <w:t>дослідження</w:t>
      </w:r>
      <w:r>
        <w:t></w:t>
      </w:r>
      <w:r>
        <w:rPr>
          <w:rFonts w:hint="eastAsia"/>
        </w:rPr>
        <w:t>виконане</w:t>
      </w:r>
      <w:r>
        <w:t></w:t>
      </w:r>
      <w:r>
        <w:rPr>
          <w:rFonts w:hint="eastAsia"/>
        </w:rPr>
        <w:t>в</w:t>
      </w:r>
      <w:r>
        <w:t></w:t>
      </w:r>
      <w:r>
        <w:rPr>
          <w:rFonts w:hint="eastAsia"/>
        </w:rPr>
        <w:t>межах</w:t>
      </w:r>
      <w:r>
        <w:t></w:t>
      </w:r>
      <w:r>
        <w:rPr>
          <w:rFonts w:hint="eastAsia"/>
        </w:rPr>
        <w:t>наукової</w:t>
      </w:r>
      <w:r>
        <w:t></w:t>
      </w:r>
      <w:r>
        <w:rPr>
          <w:rFonts w:hint="eastAsia"/>
        </w:rPr>
        <w:t>теми</w:t>
      </w:r>
      <w:r>
        <w:t></w:t>
      </w:r>
      <w:r>
        <w:rPr>
          <w:rFonts w:hint="eastAsia"/>
        </w:rPr>
        <w:t>Інституту</w:t>
      </w:r>
    </w:p>
    <w:p w:rsidR="0024025F" w:rsidRDefault="0024025F" w:rsidP="0024025F">
      <w:r>
        <w:rPr>
          <w:rFonts w:hint="eastAsia"/>
        </w:rPr>
        <w:t>філології</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p>
    <w:p w:rsidR="0024025F" w:rsidRDefault="0024025F" w:rsidP="0024025F">
      <w:r>
        <w:t></w:t>
      </w:r>
      <w:r>
        <w:rPr>
          <w:rFonts w:hint="eastAsia"/>
        </w:rPr>
        <w:t>Україна</w:t>
      </w:r>
      <w:r>
        <w:t></w:t>
      </w:r>
      <w:r>
        <w:rPr>
          <w:rFonts w:hint="eastAsia"/>
        </w:rPr>
        <w:t>і</w:t>
      </w:r>
      <w:r>
        <w:t></w:t>
      </w:r>
      <w:r>
        <w:rPr>
          <w:rFonts w:hint="eastAsia"/>
        </w:rPr>
        <w:t>сучасний</w:t>
      </w:r>
      <w:r>
        <w:t></w:t>
      </w:r>
      <w:r>
        <w:rPr>
          <w:rFonts w:hint="eastAsia"/>
        </w:rPr>
        <w:t>світ</w:t>
      </w:r>
      <w:r>
        <w:t></w:t>
      </w:r>
      <w:r>
        <w:t></w:t>
      </w:r>
      <w:r>
        <w:rPr>
          <w:rFonts w:hint="eastAsia"/>
        </w:rPr>
        <w:t>міжмовний</w:t>
      </w:r>
      <w:r>
        <w:t></w:t>
      </w:r>
      <w:r>
        <w:rPr>
          <w:rFonts w:hint="eastAsia"/>
        </w:rPr>
        <w:t>та</w:t>
      </w:r>
      <w:r>
        <w:t></w:t>
      </w:r>
      <w:r>
        <w:rPr>
          <w:rFonts w:hint="eastAsia"/>
        </w:rPr>
        <w:t>міжкультурний</w:t>
      </w:r>
      <w:r>
        <w:t></w:t>
      </w:r>
      <w:r>
        <w:rPr>
          <w:rFonts w:hint="eastAsia"/>
        </w:rPr>
        <w:t>діалог</w:t>
      </w:r>
      <w:r>
        <w:t></w:t>
      </w:r>
      <w:r>
        <w:t></w:t>
      </w:r>
      <w:r>
        <w:t></w:t>
      </w:r>
      <w:r>
        <w:rPr>
          <w:rFonts w:hint="eastAsia"/>
        </w:rPr>
        <w:t>номер</w:t>
      </w:r>
    </w:p>
    <w:p w:rsidR="0024025F" w:rsidRDefault="0024025F" w:rsidP="0024025F">
      <w:r>
        <w:rPr>
          <w:rFonts w:hint="eastAsia"/>
        </w:rPr>
        <w:t>державної</w:t>
      </w:r>
      <w:r>
        <w:t></w:t>
      </w:r>
      <w:r>
        <w:rPr>
          <w:rFonts w:hint="eastAsia"/>
        </w:rPr>
        <w:t>реєстрації</w:t>
      </w:r>
      <w:r>
        <w:t></w:t>
      </w:r>
      <w:r>
        <w:t></w:t>
      </w:r>
      <w:r>
        <w:t></w:t>
      </w:r>
      <w:r>
        <w:t></w:t>
      </w:r>
      <w:r>
        <w:rPr>
          <w:rFonts w:hint="eastAsia"/>
        </w:rPr>
        <w:t>БФ</w:t>
      </w:r>
      <w:r>
        <w:t></w:t>
      </w:r>
      <w:r>
        <w:t></w:t>
      </w:r>
      <w:r>
        <w:t></w:t>
      </w:r>
      <w:r>
        <w:rPr>
          <w:rFonts w:hint="eastAsia"/>
        </w:rPr>
        <w:t>–</w:t>
      </w:r>
      <w:r>
        <w:t></w:t>
      </w:r>
      <w:r>
        <w:t></w:t>
      </w:r>
      <w:r>
        <w:t></w:t>
      </w:r>
      <w:r>
        <w:t></w:t>
      </w:r>
      <w:r>
        <w:t></w:t>
      </w:r>
      <w:r>
        <w:rPr>
          <w:rFonts w:hint="eastAsia"/>
        </w:rPr>
        <w:t>затвердженої</w:t>
      </w:r>
      <w:r>
        <w:t></w:t>
      </w:r>
      <w:r>
        <w:rPr>
          <w:rFonts w:hint="eastAsia"/>
        </w:rPr>
        <w:t>Міністерством</w:t>
      </w:r>
      <w:r>
        <w:t></w:t>
      </w:r>
      <w:r>
        <w:rPr>
          <w:rFonts w:hint="eastAsia"/>
        </w:rPr>
        <w:t>освіти</w:t>
      </w:r>
      <w:r>
        <w:t></w:t>
      </w:r>
      <w:r>
        <w:rPr>
          <w:rFonts w:hint="eastAsia"/>
        </w:rPr>
        <w:t>і</w:t>
      </w:r>
    </w:p>
    <w:p w:rsidR="0024025F" w:rsidRDefault="0024025F" w:rsidP="0024025F">
      <w:r>
        <w:rPr>
          <w:rFonts w:hint="eastAsia"/>
        </w:rPr>
        <w:t>науки</w:t>
      </w:r>
      <w:r>
        <w:t></w:t>
      </w:r>
      <w:r>
        <w:rPr>
          <w:rFonts w:hint="eastAsia"/>
        </w:rPr>
        <w:t>України</w:t>
      </w:r>
      <w:r>
        <w:t></w:t>
      </w:r>
    </w:p>
    <w:p w:rsidR="0024025F" w:rsidRDefault="0024025F" w:rsidP="0024025F">
      <w:r>
        <w:rPr>
          <w:rFonts w:hint="eastAsia"/>
        </w:rPr>
        <w:t>Метою</w:t>
      </w:r>
      <w:r>
        <w:t></w:t>
      </w:r>
      <w:r>
        <w:rPr>
          <w:rFonts w:hint="eastAsia"/>
        </w:rPr>
        <w:t>дослідження</w:t>
      </w:r>
      <w:r>
        <w:t></w:t>
      </w:r>
      <w:r>
        <w:rPr>
          <w:rFonts w:hint="eastAsia"/>
        </w:rPr>
        <w:t>є</w:t>
      </w:r>
      <w:r>
        <w:t></w:t>
      </w:r>
      <w:r>
        <w:rPr>
          <w:rFonts w:hint="eastAsia"/>
        </w:rPr>
        <w:t>комплексний</w:t>
      </w:r>
      <w:r>
        <w:t></w:t>
      </w:r>
      <w:r>
        <w:rPr>
          <w:rFonts w:hint="eastAsia"/>
        </w:rPr>
        <w:t>аналіз</w:t>
      </w:r>
      <w:r>
        <w:t></w:t>
      </w:r>
      <w:r>
        <w:rPr>
          <w:rFonts w:hint="eastAsia"/>
        </w:rPr>
        <w:t>вербалізацій</w:t>
      </w:r>
      <w:r>
        <w:t></w:t>
      </w:r>
      <w:r>
        <w:rPr>
          <w:rFonts w:hint="eastAsia"/>
        </w:rPr>
        <w:t>концепту</w:t>
      </w:r>
    </w:p>
    <w:p w:rsidR="0024025F" w:rsidRDefault="0024025F" w:rsidP="0024025F">
      <w:r>
        <w:rPr>
          <w:rFonts w:hint="eastAsia"/>
        </w:rPr>
        <w:t>ХВОРОБА</w:t>
      </w:r>
      <w:r>
        <w:t></w:t>
      </w:r>
      <w:r>
        <w:rPr>
          <w:rFonts w:hint="eastAsia"/>
        </w:rPr>
        <w:t>в</w:t>
      </w:r>
      <w:r>
        <w:t></w:t>
      </w:r>
      <w:r>
        <w:rPr>
          <w:rFonts w:hint="eastAsia"/>
        </w:rPr>
        <w:t>латинській</w:t>
      </w:r>
      <w:r>
        <w:t></w:t>
      </w:r>
      <w:r>
        <w:rPr>
          <w:rFonts w:hint="eastAsia"/>
        </w:rPr>
        <w:t>мові</w:t>
      </w:r>
      <w:r>
        <w:t></w:t>
      </w:r>
      <w:r>
        <w:rPr>
          <w:rFonts w:hint="eastAsia"/>
        </w:rPr>
        <w:t>в</w:t>
      </w:r>
      <w:r>
        <w:t></w:t>
      </w:r>
      <w:r>
        <w:rPr>
          <w:rFonts w:hint="eastAsia"/>
        </w:rPr>
        <w:t>контексті</w:t>
      </w:r>
      <w:r>
        <w:t></w:t>
      </w:r>
      <w:r>
        <w:rPr>
          <w:rFonts w:hint="eastAsia"/>
        </w:rPr>
        <w:t>когнітивно</w:t>
      </w:r>
      <w:r>
        <w:t></w:t>
      </w:r>
      <w:r>
        <w:rPr>
          <w:rFonts w:hint="eastAsia"/>
        </w:rPr>
        <w:t>семантичного</w:t>
      </w:r>
      <w:r>
        <w:t></w:t>
      </w:r>
      <w:r>
        <w:rPr>
          <w:rFonts w:hint="eastAsia"/>
        </w:rPr>
        <w:t>та</w:t>
      </w:r>
    </w:p>
    <w:p w:rsidR="0024025F" w:rsidRDefault="0024025F" w:rsidP="0024025F">
      <w:r>
        <w:rPr>
          <w:rFonts w:hint="eastAsia"/>
        </w:rPr>
        <w:t>лінгвокультурологічного</w:t>
      </w:r>
      <w:r>
        <w:t></w:t>
      </w:r>
      <w:r>
        <w:rPr>
          <w:rFonts w:hint="eastAsia"/>
        </w:rPr>
        <w:t>підходів</w:t>
      </w:r>
      <w:r>
        <w:t></w:t>
      </w:r>
    </w:p>
    <w:p w:rsidR="0024025F" w:rsidRDefault="0024025F" w:rsidP="0024025F">
      <w:r>
        <w:rPr>
          <w:rFonts w:hint="eastAsia"/>
        </w:rPr>
        <w:t>Сформульована</w:t>
      </w:r>
      <w:r>
        <w:t></w:t>
      </w:r>
      <w:r>
        <w:rPr>
          <w:rFonts w:hint="eastAsia"/>
        </w:rPr>
        <w:t>нами</w:t>
      </w:r>
      <w:r>
        <w:t></w:t>
      </w:r>
      <w:r>
        <w:rPr>
          <w:rFonts w:hint="eastAsia"/>
        </w:rPr>
        <w:t>мета</w:t>
      </w:r>
      <w:r>
        <w:t></w:t>
      </w:r>
      <w:r>
        <w:rPr>
          <w:rFonts w:hint="eastAsia"/>
        </w:rPr>
        <w:t>дослідження</w:t>
      </w:r>
      <w:r>
        <w:t></w:t>
      </w:r>
      <w:r>
        <w:rPr>
          <w:rFonts w:hint="eastAsia"/>
        </w:rPr>
        <w:t>передбачає</w:t>
      </w:r>
      <w:r>
        <w:t></w:t>
      </w:r>
      <w:r>
        <w:rPr>
          <w:rFonts w:hint="eastAsia"/>
        </w:rPr>
        <w:t>розв’язання</w:t>
      </w:r>
    </w:p>
    <w:p w:rsidR="0024025F" w:rsidRDefault="0024025F" w:rsidP="0024025F">
      <w:r>
        <w:rPr>
          <w:rFonts w:hint="eastAsia"/>
        </w:rPr>
        <w:t>таких</w:t>
      </w:r>
      <w:r>
        <w:t></w:t>
      </w:r>
      <w:r>
        <w:rPr>
          <w:rFonts w:hint="eastAsia"/>
        </w:rPr>
        <w:t>завдань</w:t>
      </w:r>
      <w:r>
        <w:t></w:t>
      </w:r>
    </w:p>
    <w:p w:rsidR="0024025F" w:rsidRDefault="0024025F" w:rsidP="0024025F">
      <w:r>
        <w:t></w:t>
      </w:r>
      <w:r>
        <w:t></w:t>
      </w:r>
      <w:r>
        <w:rPr>
          <w:rFonts w:hint="eastAsia"/>
        </w:rPr>
        <w:t>запропонувати</w:t>
      </w:r>
      <w:r>
        <w:t></w:t>
      </w:r>
      <w:r>
        <w:rPr>
          <w:rFonts w:hint="eastAsia"/>
        </w:rPr>
        <w:t>оптимальний</w:t>
      </w:r>
      <w:r>
        <w:t></w:t>
      </w:r>
      <w:r>
        <w:rPr>
          <w:rFonts w:hint="eastAsia"/>
        </w:rPr>
        <w:t>модус</w:t>
      </w:r>
      <w:r>
        <w:t></w:t>
      </w:r>
      <w:r>
        <w:rPr>
          <w:rFonts w:hint="eastAsia"/>
        </w:rPr>
        <w:t>моделювання</w:t>
      </w:r>
      <w:r>
        <w:t></w:t>
      </w:r>
      <w:r>
        <w:rPr>
          <w:rFonts w:hint="eastAsia"/>
        </w:rPr>
        <w:t>мегаконцепту</w:t>
      </w:r>
    </w:p>
    <w:p w:rsidR="0024025F" w:rsidRDefault="0024025F" w:rsidP="0024025F">
      <w:r>
        <w:rPr>
          <w:rFonts w:hint="eastAsia"/>
        </w:rPr>
        <w:t>ХВОРОБА</w:t>
      </w:r>
      <w:r>
        <w:t></w:t>
      </w:r>
      <w:r>
        <w:t></w:t>
      </w:r>
      <w:r>
        <w:rPr>
          <w:rFonts w:hint="eastAsia"/>
        </w:rPr>
        <w:t>розробити</w:t>
      </w:r>
      <w:r>
        <w:t></w:t>
      </w:r>
      <w:r>
        <w:rPr>
          <w:rFonts w:hint="eastAsia"/>
        </w:rPr>
        <w:t>й</w:t>
      </w:r>
      <w:r>
        <w:t></w:t>
      </w:r>
      <w:r>
        <w:rPr>
          <w:rFonts w:hint="eastAsia"/>
        </w:rPr>
        <w:t>обґрунтувати</w:t>
      </w:r>
      <w:r>
        <w:t></w:t>
      </w:r>
      <w:r>
        <w:rPr>
          <w:rFonts w:hint="eastAsia"/>
        </w:rPr>
        <w:t>методику</w:t>
      </w:r>
      <w:r>
        <w:t></w:t>
      </w:r>
      <w:r>
        <w:rPr>
          <w:rFonts w:hint="eastAsia"/>
        </w:rPr>
        <w:t>його</w:t>
      </w:r>
      <w:r>
        <w:t></w:t>
      </w:r>
      <w:r>
        <w:rPr>
          <w:rFonts w:hint="eastAsia"/>
        </w:rPr>
        <w:t>аналізу</w:t>
      </w:r>
      <w:r>
        <w:t></w:t>
      </w:r>
    </w:p>
    <w:p w:rsidR="0024025F" w:rsidRDefault="0024025F" w:rsidP="0024025F">
      <w:r>
        <w:t></w:t>
      </w:r>
      <w:r>
        <w:t></w:t>
      </w:r>
      <w:r>
        <w:rPr>
          <w:rFonts w:hint="eastAsia"/>
        </w:rPr>
        <w:t>дослідити</w:t>
      </w:r>
      <w:r>
        <w:t></w:t>
      </w:r>
      <w:r>
        <w:rPr>
          <w:rFonts w:hint="eastAsia"/>
        </w:rPr>
        <w:t>еволюцію</w:t>
      </w:r>
      <w:r>
        <w:t></w:t>
      </w:r>
      <w:r>
        <w:rPr>
          <w:rFonts w:hint="eastAsia"/>
        </w:rPr>
        <w:t>уявлень</w:t>
      </w:r>
      <w:r>
        <w:t></w:t>
      </w:r>
      <w:r>
        <w:rPr>
          <w:rFonts w:hint="eastAsia"/>
        </w:rPr>
        <w:t>про</w:t>
      </w:r>
      <w:r>
        <w:t></w:t>
      </w:r>
      <w:r>
        <w:rPr>
          <w:rFonts w:hint="eastAsia"/>
        </w:rPr>
        <w:t>здоров’я</w:t>
      </w:r>
      <w:r>
        <w:t></w:t>
      </w:r>
      <w:r>
        <w:rPr>
          <w:rFonts w:hint="eastAsia"/>
        </w:rPr>
        <w:t>та</w:t>
      </w:r>
      <w:r>
        <w:t></w:t>
      </w:r>
      <w:r>
        <w:rPr>
          <w:rFonts w:hint="eastAsia"/>
        </w:rPr>
        <w:t>хвороби</w:t>
      </w:r>
      <w:r>
        <w:t></w:t>
      </w:r>
      <w:r>
        <w:rPr>
          <w:rFonts w:hint="eastAsia"/>
        </w:rPr>
        <w:t>протягом</w:t>
      </w:r>
    </w:p>
    <w:p w:rsidR="0024025F" w:rsidRDefault="0024025F" w:rsidP="0024025F">
      <w:r>
        <w:rPr>
          <w:rFonts w:hint="eastAsia"/>
        </w:rPr>
        <w:t>античної</w:t>
      </w:r>
      <w:r>
        <w:t></w:t>
      </w:r>
      <w:r>
        <w:rPr>
          <w:rFonts w:hint="eastAsia"/>
        </w:rPr>
        <w:t>доби</w:t>
      </w:r>
      <w:r>
        <w:t></w:t>
      </w:r>
      <w:r>
        <w:rPr>
          <w:rFonts w:hint="eastAsia"/>
        </w:rPr>
        <w:t>шляхом</w:t>
      </w:r>
      <w:r>
        <w:t></w:t>
      </w:r>
      <w:r>
        <w:rPr>
          <w:rFonts w:hint="eastAsia"/>
        </w:rPr>
        <w:t>аналізу</w:t>
      </w:r>
      <w:r>
        <w:t></w:t>
      </w:r>
      <w:r>
        <w:rPr>
          <w:rFonts w:hint="eastAsia"/>
        </w:rPr>
        <w:t>наукових</w:t>
      </w:r>
      <w:r>
        <w:t></w:t>
      </w:r>
      <w:r>
        <w:t></w:t>
      </w:r>
      <w:r>
        <w:rPr>
          <w:rFonts w:hint="eastAsia"/>
        </w:rPr>
        <w:t>публіцистичних</w:t>
      </w:r>
      <w:r>
        <w:t></w:t>
      </w:r>
      <w:r>
        <w:t></w:t>
      </w:r>
      <w:r>
        <w:rPr>
          <w:rFonts w:hint="eastAsia"/>
        </w:rPr>
        <w:t>філософських</w:t>
      </w:r>
    </w:p>
    <w:p w:rsidR="0024025F" w:rsidRDefault="0024025F" w:rsidP="0024025F">
      <w:r>
        <w:rPr>
          <w:rFonts w:hint="eastAsia"/>
        </w:rPr>
        <w:t>творів</w:t>
      </w:r>
      <w:r>
        <w:t></w:t>
      </w:r>
      <w:r>
        <w:rPr>
          <w:rFonts w:hint="eastAsia"/>
        </w:rPr>
        <w:t>Давньої</w:t>
      </w:r>
      <w:r>
        <w:t></w:t>
      </w:r>
      <w:r>
        <w:rPr>
          <w:rFonts w:hint="eastAsia"/>
        </w:rPr>
        <w:t>Греції</w:t>
      </w:r>
      <w:r>
        <w:t></w:t>
      </w:r>
      <w:r>
        <w:rPr>
          <w:rFonts w:hint="eastAsia"/>
        </w:rPr>
        <w:t>та</w:t>
      </w:r>
      <w:r>
        <w:t></w:t>
      </w:r>
      <w:r>
        <w:rPr>
          <w:rFonts w:hint="eastAsia"/>
        </w:rPr>
        <w:t>Риму</w:t>
      </w:r>
      <w:r>
        <w:t></w:t>
      </w:r>
    </w:p>
    <w:p w:rsidR="0024025F" w:rsidRDefault="0024025F" w:rsidP="0024025F">
      <w:r>
        <w:t></w:t>
      </w:r>
      <w:r>
        <w:t></w:t>
      </w:r>
      <w:r>
        <w:rPr>
          <w:rFonts w:hint="eastAsia"/>
        </w:rPr>
        <w:t>визначити</w:t>
      </w:r>
      <w:r>
        <w:t></w:t>
      </w:r>
      <w:r>
        <w:rPr>
          <w:rFonts w:hint="eastAsia"/>
        </w:rPr>
        <w:t>мовні</w:t>
      </w:r>
      <w:r>
        <w:t></w:t>
      </w:r>
      <w:r>
        <w:rPr>
          <w:rFonts w:hint="eastAsia"/>
        </w:rPr>
        <w:t>засоби</w:t>
      </w:r>
      <w:r>
        <w:t></w:t>
      </w:r>
      <w:r>
        <w:rPr>
          <w:rFonts w:hint="eastAsia"/>
        </w:rPr>
        <w:t>репрезентації</w:t>
      </w:r>
      <w:r>
        <w:t></w:t>
      </w:r>
      <w:r>
        <w:rPr>
          <w:rFonts w:hint="eastAsia"/>
        </w:rPr>
        <w:t>мегаконцепту</w:t>
      </w:r>
      <w:r>
        <w:t></w:t>
      </w:r>
      <w:r>
        <w:rPr>
          <w:rFonts w:hint="eastAsia"/>
        </w:rPr>
        <w:t>ХВОРОБА</w:t>
      </w:r>
      <w:r>
        <w:t></w:t>
      </w:r>
      <w:r>
        <w:rPr>
          <w:rFonts w:hint="eastAsia"/>
        </w:rPr>
        <w:t>в</w:t>
      </w:r>
    </w:p>
    <w:p w:rsidR="0024025F" w:rsidRDefault="0024025F" w:rsidP="0024025F">
      <w:r>
        <w:rPr>
          <w:rFonts w:hint="eastAsia"/>
        </w:rPr>
        <w:t>латинській</w:t>
      </w:r>
      <w:r>
        <w:t></w:t>
      </w:r>
      <w:r>
        <w:rPr>
          <w:rFonts w:hint="eastAsia"/>
        </w:rPr>
        <w:t>мові</w:t>
      </w:r>
      <w:r>
        <w:t></w:t>
      </w:r>
    </w:p>
    <w:p w:rsidR="0024025F" w:rsidRDefault="0024025F" w:rsidP="0024025F">
      <w:r>
        <w:t></w:t>
      </w:r>
      <w:r>
        <w:t></w:t>
      </w:r>
      <w:r>
        <w:rPr>
          <w:rFonts w:hint="eastAsia"/>
        </w:rPr>
        <w:t>установити</w:t>
      </w:r>
      <w:r>
        <w:t></w:t>
      </w:r>
      <w:r>
        <w:rPr>
          <w:rFonts w:hint="eastAsia"/>
        </w:rPr>
        <w:t>концептуальні</w:t>
      </w:r>
      <w:r>
        <w:t></w:t>
      </w:r>
      <w:r>
        <w:rPr>
          <w:rFonts w:hint="eastAsia"/>
        </w:rPr>
        <w:t>ознаки</w:t>
      </w:r>
      <w:r>
        <w:t></w:t>
      </w:r>
      <w:r>
        <w:t></w:t>
      </w:r>
      <w:r>
        <w:rPr>
          <w:rFonts w:hint="eastAsia"/>
        </w:rPr>
        <w:t>що</w:t>
      </w:r>
      <w:r>
        <w:t></w:t>
      </w:r>
      <w:r>
        <w:rPr>
          <w:rFonts w:hint="eastAsia"/>
        </w:rPr>
        <w:t>зумовлюють</w:t>
      </w:r>
      <w:r>
        <w:t></w:t>
      </w:r>
      <w:r>
        <w:rPr>
          <w:rFonts w:hint="eastAsia"/>
        </w:rPr>
        <w:t>домінанти</w:t>
      </w:r>
    </w:p>
    <w:p w:rsidR="0024025F" w:rsidRDefault="0024025F" w:rsidP="0024025F">
      <w:r>
        <w:rPr>
          <w:rFonts w:hint="eastAsia"/>
        </w:rPr>
        <w:t>змістового</w:t>
      </w:r>
      <w:r>
        <w:t></w:t>
      </w:r>
      <w:r>
        <w:rPr>
          <w:rFonts w:hint="eastAsia"/>
        </w:rPr>
        <w:t>наповнення</w:t>
      </w:r>
      <w:r>
        <w:t></w:t>
      </w:r>
      <w:r>
        <w:rPr>
          <w:rFonts w:hint="eastAsia"/>
        </w:rPr>
        <w:t>мегаконцепту</w:t>
      </w:r>
      <w:r>
        <w:t></w:t>
      </w:r>
      <w:r>
        <w:rPr>
          <w:rFonts w:hint="eastAsia"/>
        </w:rPr>
        <w:t>ХВОРОБА</w:t>
      </w:r>
      <w:r>
        <w:t></w:t>
      </w:r>
      <w:r>
        <w:t></w:t>
      </w:r>
      <w:r>
        <w:rPr>
          <w:rFonts w:hint="eastAsia"/>
        </w:rPr>
        <w:t>змоделювати</w:t>
      </w:r>
      <w:r>
        <w:t></w:t>
      </w:r>
      <w:r>
        <w:rPr>
          <w:rFonts w:hint="eastAsia"/>
        </w:rPr>
        <w:t>та</w:t>
      </w:r>
      <w:r>
        <w:t></w:t>
      </w:r>
      <w:r>
        <w:rPr>
          <w:rFonts w:hint="eastAsia"/>
        </w:rPr>
        <w:t>описати</w:t>
      </w:r>
    </w:p>
    <w:p w:rsidR="0024025F" w:rsidRDefault="0024025F" w:rsidP="0024025F">
      <w:r>
        <w:rPr>
          <w:rFonts w:hint="eastAsia"/>
        </w:rPr>
        <w:t>на</w:t>
      </w:r>
      <w:r>
        <w:t></w:t>
      </w:r>
      <w:r>
        <w:rPr>
          <w:rFonts w:hint="eastAsia"/>
        </w:rPr>
        <w:t>основі</w:t>
      </w:r>
      <w:r>
        <w:t></w:t>
      </w:r>
      <w:r>
        <w:rPr>
          <w:rFonts w:hint="eastAsia"/>
        </w:rPr>
        <w:t>отриманих</w:t>
      </w:r>
      <w:r>
        <w:t></w:t>
      </w:r>
      <w:r>
        <w:rPr>
          <w:rFonts w:hint="eastAsia"/>
        </w:rPr>
        <w:t>результатів</w:t>
      </w:r>
      <w:r>
        <w:t></w:t>
      </w:r>
      <w:r>
        <w:rPr>
          <w:rFonts w:hint="eastAsia"/>
        </w:rPr>
        <w:t>структуру</w:t>
      </w:r>
      <w:r>
        <w:t></w:t>
      </w:r>
      <w:r>
        <w:rPr>
          <w:rFonts w:hint="eastAsia"/>
        </w:rPr>
        <w:t>концепту</w:t>
      </w:r>
      <w:r>
        <w:t></w:t>
      </w:r>
    </w:p>
    <w:p w:rsidR="0024025F" w:rsidRDefault="0024025F" w:rsidP="0024025F">
      <w:r>
        <w:t></w:t>
      </w:r>
      <w:r>
        <w:t></w:t>
      </w:r>
      <w:r>
        <w:rPr>
          <w:rFonts w:hint="eastAsia"/>
        </w:rPr>
        <w:t>дослідити</w:t>
      </w:r>
      <w:r>
        <w:t></w:t>
      </w:r>
      <w:r>
        <w:rPr>
          <w:rFonts w:hint="eastAsia"/>
        </w:rPr>
        <w:t>мовленнєві</w:t>
      </w:r>
      <w:r>
        <w:t></w:t>
      </w:r>
      <w:r>
        <w:rPr>
          <w:rFonts w:hint="eastAsia"/>
        </w:rPr>
        <w:t>реалізації</w:t>
      </w:r>
      <w:r>
        <w:t></w:t>
      </w:r>
      <w:r>
        <w:rPr>
          <w:rFonts w:hint="eastAsia"/>
        </w:rPr>
        <w:t>концепту</w:t>
      </w:r>
      <w:r>
        <w:t></w:t>
      </w:r>
      <w:r>
        <w:rPr>
          <w:rFonts w:hint="eastAsia"/>
        </w:rPr>
        <w:t>в</w:t>
      </w:r>
      <w:r>
        <w:t></w:t>
      </w:r>
      <w:r>
        <w:rPr>
          <w:rFonts w:hint="eastAsia"/>
        </w:rPr>
        <w:t>науковому</w:t>
      </w:r>
      <w:r>
        <w:t></w:t>
      </w:r>
    </w:p>
    <w:p w:rsidR="0024025F" w:rsidRDefault="0024025F" w:rsidP="0024025F">
      <w:r>
        <w:rPr>
          <w:rFonts w:hint="eastAsia"/>
        </w:rPr>
        <w:t>історичному</w:t>
      </w:r>
      <w:r>
        <w:t></w:t>
      </w:r>
      <w:r>
        <w:t></w:t>
      </w:r>
      <w:r>
        <w:rPr>
          <w:rFonts w:hint="eastAsia"/>
        </w:rPr>
        <w:t>філософському</w:t>
      </w:r>
      <w:r>
        <w:t></w:t>
      </w:r>
      <w:r>
        <w:t></w:t>
      </w:r>
      <w:r>
        <w:rPr>
          <w:rFonts w:hint="eastAsia"/>
        </w:rPr>
        <w:t>поетичному</w:t>
      </w:r>
      <w:r>
        <w:t></w:t>
      </w:r>
      <w:r>
        <w:rPr>
          <w:rFonts w:hint="eastAsia"/>
        </w:rPr>
        <w:t>дискурсах</w:t>
      </w:r>
      <w:r>
        <w:t></w:t>
      </w:r>
    </w:p>
    <w:p w:rsidR="0024025F" w:rsidRDefault="0024025F" w:rsidP="0024025F">
      <w:r>
        <w:t></w:t>
      </w:r>
      <w:r>
        <w:t></w:t>
      </w:r>
      <w:r>
        <w:rPr>
          <w:rFonts w:hint="eastAsia"/>
        </w:rPr>
        <w:t>проаналізувати</w:t>
      </w:r>
      <w:r>
        <w:t></w:t>
      </w:r>
      <w:r>
        <w:rPr>
          <w:rFonts w:hint="eastAsia"/>
        </w:rPr>
        <w:t>мовленнєві</w:t>
      </w:r>
      <w:r>
        <w:t></w:t>
      </w:r>
      <w:r>
        <w:rPr>
          <w:rFonts w:hint="eastAsia"/>
        </w:rPr>
        <w:t>маніфестації</w:t>
      </w:r>
      <w:r>
        <w:t></w:t>
      </w:r>
      <w:r>
        <w:rPr>
          <w:rFonts w:hint="eastAsia"/>
        </w:rPr>
        <w:t>мегаконцепту</w:t>
      </w:r>
      <w:r>
        <w:t></w:t>
      </w:r>
      <w:r>
        <w:rPr>
          <w:rFonts w:hint="eastAsia"/>
        </w:rPr>
        <w:t>ХВОРОБА</w:t>
      </w:r>
      <w:r>
        <w:t></w:t>
      </w:r>
      <w:r>
        <w:rPr>
          <w:rFonts w:hint="eastAsia"/>
        </w:rPr>
        <w:t>в</w:t>
      </w:r>
    </w:p>
    <w:p w:rsidR="0024025F" w:rsidRDefault="0024025F" w:rsidP="0024025F">
      <w:r>
        <w:rPr>
          <w:rFonts w:hint="eastAsia"/>
        </w:rPr>
        <w:t>латинській</w:t>
      </w:r>
      <w:r>
        <w:t></w:t>
      </w:r>
      <w:r>
        <w:rPr>
          <w:rFonts w:hint="eastAsia"/>
        </w:rPr>
        <w:t>мові</w:t>
      </w:r>
      <w:r>
        <w:t></w:t>
      </w:r>
      <w:r>
        <w:t></w:t>
      </w:r>
      <w:r>
        <w:rPr>
          <w:rFonts w:hint="eastAsia"/>
        </w:rPr>
        <w:t>виявити</w:t>
      </w:r>
      <w:r>
        <w:t></w:t>
      </w:r>
      <w:r>
        <w:rPr>
          <w:rFonts w:hint="eastAsia"/>
        </w:rPr>
        <w:t>їх</w:t>
      </w:r>
      <w:r>
        <w:t></w:t>
      </w:r>
      <w:r>
        <w:rPr>
          <w:rFonts w:hint="eastAsia"/>
        </w:rPr>
        <w:t>спільні</w:t>
      </w:r>
      <w:r>
        <w:t></w:t>
      </w:r>
      <w:r>
        <w:rPr>
          <w:rFonts w:hint="eastAsia"/>
        </w:rPr>
        <w:t>та</w:t>
      </w:r>
      <w:r>
        <w:t></w:t>
      </w:r>
      <w:r>
        <w:rPr>
          <w:rFonts w:hint="eastAsia"/>
        </w:rPr>
        <w:t>відмінні</w:t>
      </w:r>
      <w:r>
        <w:t></w:t>
      </w:r>
      <w:r>
        <w:rPr>
          <w:rFonts w:hint="eastAsia"/>
        </w:rPr>
        <w:t>риси</w:t>
      </w:r>
      <w:r>
        <w:t></w:t>
      </w:r>
    </w:p>
    <w:p w:rsidR="0024025F" w:rsidRDefault="0024025F" w:rsidP="0024025F">
      <w:r>
        <w:t></w:t>
      </w:r>
      <w:r>
        <w:t></w:t>
      </w:r>
    </w:p>
    <w:p w:rsidR="0024025F" w:rsidRDefault="0024025F" w:rsidP="0024025F">
      <w:r>
        <w:t></w:t>
      </w:r>
      <w:r>
        <w:t></w:t>
      </w:r>
      <w:r>
        <w:rPr>
          <w:rFonts w:hint="eastAsia"/>
        </w:rPr>
        <w:t>визначити</w:t>
      </w:r>
      <w:r>
        <w:t></w:t>
      </w:r>
      <w:r>
        <w:rPr>
          <w:rFonts w:hint="eastAsia"/>
        </w:rPr>
        <w:t>універсальні</w:t>
      </w:r>
      <w:r>
        <w:t></w:t>
      </w:r>
      <w:r>
        <w:rPr>
          <w:rFonts w:hint="eastAsia"/>
        </w:rPr>
        <w:t>та</w:t>
      </w:r>
      <w:r>
        <w:t></w:t>
      </w:r>
      <w:r>
        <w:rPr>
          <w:rFonts w:hint="eastAsia"/>
        </w:rPr>
        <w:t>специфічні</w:t>
      </w:r>
      <w:r>
        <w:t></w:t>
      </w:r>
      <w:r>
        <w:rPr>
          <w:rFonts w:hint="eastAsia"/>
        </w:rPr>
        <w:t>особливості</w:t>
      </w:r>
      <w:r>
        <w:t></w:t>
      </w:r>
      <w:r>
        <w:rPr>
          <w:rFonts w:hint="eastAsia"/>
        </w:rPr>
        <w:t>мегаконцепту</w:t>
      </w:r>
    </w:p>
    <w:p w:rsidR="0024025F" w:rsidRDefault="0024025F" w:rsidP="0024025F">
      <w:r>
        <w:rPr>
          <w:rFonts w:hint="eastAsia"/>
        </w:rPr>
        <w:t>ХВОРОБА</w:t>
      </w:r>
      <w:r>
        <w:t></w:t>
      </w:r>
      <w:r>
        <w:t></w:t>
      </w:r>
      <w:r>
        <w:rPr>
          <w:rFonts w:hint="eastAsia"/>
        </w:rPr>
        <w:t>реалізованого</w:t>
      </w:r>
      <w:r>
        <w:t></w:t>
      </w:r>
      <w:r>
        <w:rPr>
          <w:rFonts w:hint="eastAsia"/>
        </w:rPr>
        <w:t>засобами</w:t>
      </w:r>
      <w:r>
        <w:t></w:t>
      </w:r>
      <w:r>
        <w:rPr>
          <w:rFonts w:hint="eastAsia"/>
        </w:rPr>
        <w:t>латинської</w:t>
      </w:r>
      <w:r>
        <w:t></w:t>
      </w:r>
      <w:r>
        <w:rPr>
          <w:rFonts w:hint="eastAsia"/>
        </w:rPr>
        <w:t>мови</w:t>
      </w:r>
      <w:r>
        <w:t></w:t>
      </w:r>
    </w:p>
    <w:p w:rsidR="0024025F" w:rsidRDefault="0024025F" w:rsidP="0024025F">
      <w:r>
        <w:rPr>
          <w:rFonts w:hint="eastAsia"/>
        </w:rPr>
        <w:t>Об’єктом</w:t>
      </w:r>
      <w:r>
        <w:t></w:t>
      </w:r>
      <w:r>
        <w:rPr>
          <w:rFonts w:hint="eastAsia"/>
        </w:rPr>
        <w:t>дослідження</w:t>
      </w:r>
      <w:r>
        <w:t></w:t>
      </w:r>
      <w:r>
        <w:rPr>
          <w:rFonts w:hint="eastAsia"/>
        </w:rPr>
        <w:t>є</w:t>
      </w:r>
      <w:r>
        <w:t></w:t>
      </w:r>
      <w:r>
        <w:rPr>
          <w:rFonts w:hint="eastAsia"/>
        </w:rPr>
        <w:t>мегаконцепт</w:t>
      </w:r>
      <w:r>
        <w:t></w:t>
      </w:r>
      <w:r>
        <w:rPr>
          <w:rFonts w:hint="eastAsia"/>
        </w:rPr>
        <w:t>ХВОРОБА</w:t>
      </w:r>
      <w:r>
        <w:t></w:t>
      </w:r>
      <w:r>
        <w:rPr>
          <w:rFonts w:hint="eastAsia"/>
        </w:rPr>
        <w:t>в</w:t>
      </w:r>
      <w:r>
        <w:t></w:t>
      </w:r>
      <w:r>
        <w:rPr>
          <w:rFonts w:hint="eastAsia"/>
        </w:rPr>
        <w:t>латинській</w:t>
      </w:r>
      <w:r>
        <w:t></w:t>
      </w:r>
      <w:r>
        <w:rPr>
          <w:rFonts w:hint="eastAsia"/>
        </w:rPr>
        <w:t>мові</w:t>
      </w:r>
      <w:r>
        <w:t></w:t>
      </w:r>
    </w:p>
    <w:p w:rsidR="0024025F" w:rsidRDefault="0024025F" w:rsidP="0024025F">
      <w:r>
        <w:rPr>
          <w:rFonts w:hint="eastAsia"/>
        </w:rPr>
        <w:t>Предмет</w:t>
      </w:r>
      <w:r>
        <w:t></w:t>
      </w:r>
      <w:r>
        <w:rPr>
          <w:rFonts w:hint="eastAsia"/>
        </w:rPr>
        <w:t>дослідження</w:t>
      </w:r>
      <w:r>
        <w:t>‒</w:t>
      </w:r>
      <w:r>
        <w:t></w:t>
      </w:r>
      <w:r>
        <w:rPr>
          <w:rFonts w:hint="eastAsia"/>
        </w:rPr>
        <w:t>особливості</w:t>
      </w:r>
      <w:r>
        <w:t></w:t>
      </w:r>
      <w:r>
        <w:rPr>
          <w:rFonts w:hint="eastAsia"/>
        </w:rPr>
        <w:t>вербалізації</w:t>
      </w:r>
      <w:r>
        <w:t></w:t>
      </w:r>
      <w:r>
        <w:rPr>
          <w:rFonts w:hint="eastAsia"/>
        </w:rPr>
        <w:t>гіпоконцептів</w:t>
      </w:r>
    </w:p>
    <w:p w:rsidR="0024025F" w:rsidRDefault="0024025F" w:rsidP="0024025F">
      <w:r>
        <w:t></w:t>
      </w:r>
      <w:r>
        <w:t></w:t>
      </w:r>
      <w:r>
        <w:t></w:t>
      </w:r>
      <w:r>
        <w:t></w:t>
      </w:r>
      <w:r>
        <w:t></w:t>
      </w:r>
      <w:r>
        <w:t></w:t>
      </w:r>
      <w:r>
        <w:t></w:t>
      </w:r>
      <w:r>
        <w:t></w:t>
      </w:r>
      <w:r>
        <w:t></w:t>
      </w:r>
      <w:r>
        <w:t></w:t>
      </w:r>
      <w:r>
        <w:t></w:t>
      </w:r>
      <w:r>
        <w:t></w:t>
      </w:r>
      <w:r>
        <w:t></w:t>
      </w:r>
      <w:r>
        <w:t></w:t>
      </w:r>
      <w:r>
        <w:t></w:t>
      </w:r>
      <w:r>
        <w:t></w:t>
      </w:r>
      <w:r>
        <w:rPr>
          <w:rFonts w:hint="eastAsia"/>
        </w:rPr>
        <w:t>І</w:t>
      </w:r>
      <w:r>
        <w:t></w:t>
      </w:r>
      <w:r>
        <w:t></w:t>
      </w:r>
      <w:r>
        <w:t></w:t>
      </w:r>
      <w:r>
        <w:t></w:t>
      </w:r>
      <w:r>
        <w:rPr>
          <w:rFonts w:hint="eastAsia"/>
        </w:rPr>
        <w:t>І</w:t>
      </w:r>
      <w:r>
        <w:t></w:t>
      </w:r>
      <w:r>
        <w:rPr>
          <w:rFonts w:hint="eastAsia"/>
        </w:rPr>
        <w:t>І</w:t>
      </w:r>
      <w:r>
        <w:t></w:t>
      </w:r>
      <w:r>
        <w:t></w:t>
      </w:r>
      <w:r>
        <w:t></w:t>
      </w:r>
      <w:r>
        <w:rPr>
          <w:rFonts w:hint="eastAsia"/>
        </w:rPr>
        <w:t>у</w:t>
      </w:r>
      <w:r>
        <w:t></w:t>
      </w:r>
      <w:r>
        <w:rPr>
          <w:rFonts w:hint="eastAsia"/>
        </w:rPr>
        <w:t>контексті</w:t>
      </w:r>
      <w:r>
        <w:t></w:t>
      </w:r>
      <w:r>
        <w:rPr>
          <w:rFonts w:hint="eastAsia"/>
        </w:rPr>
        <w:t>їх</w:t>
      </w:r>
      <w:r>
        <w:t></w:t>
      </w:r>
      <w:r>
        <w:rPr>
          <w:rFonts w:hint="eastAsia"/>
        </w:rPr>
        <w:t>семантичного</w:t>
      </w:r>
    </w:p>
    <w:p w:rsidR="0024025F" w:rsidRDefault="0024025F" w:rsidP="0024025F">
      <w:r>
        <w:rPr>
          <w:rFonts w:hint="eastAsia"/>
        </w:rPr>
        <w:t>наповнення</w:t>
      </w:r>
      <w:r>
        <w:t></w:t>
      </w:r>
    </w:p>
    <w:p w:rsidR="0024025F" w:rsidRDefault="0024025F" w:rsidP="0024025F">
      <w:r>
        <w:rPr>
          <w:rFonts w:hint="eastAsia"/>
        </w:rPr>
        <w:t>Матеріалом</w:t>
      </w:r>
      <w:r>
        <w:t></w:t>
      </w:r>
      <w:r>
        <w:rPr>
          <w:rFonts w:hint="eastAsia"/>
        </w:rPr>
        <w:t>дослідження</w:t>
      </w:r>
      <w:r>
        <w:t></w:t>
      </w:r>
      <w:r>
        <w:rPr>
          <w:rFonts w:hint="eastAsia"/>
        </w:rPr>
        <w:t>є</w:t>
      </w:r>
      <w:r>
        <w:t></w:t>
      </w:r>
      <w:r>
        <w:t></w:t>
      </w:r>
      <w:r>
        <w:t></w:t>
      </w:r>
      <w:r>
        <w:t></w:t>
      </w:r>
      <w:r>
        <w:t></w:t>
      </w:r>
      <w:r>
        <w:rPr>
          <w:rFonts w:hint="eastAsia"/>
        </w:rPr>
        <w:t>лексичних</w:t>
      </w:r>
      <w:r>
        <w:t></w:t>
      </w:r>
      <w:r>
        <w:rPr>
          <w:rFonts w:hint="eastAsia"/>
        </w:rPr>
        <w:t>одиниць</w:t>
      </w:r>
      <w:r>
        <w:t></w:t>
      </w:r>
      <w:r>
        <w:rPr>
          <w:rFonts w:hint="eastAsia"/>
        </w:rPr>
        <w:t>вербалізаторів</w:t>
      </w:r>
    </w:p>
    <w:p w:rsidR="0024025F" w:rsidRDefault="0024025F" w:rsidP="0024025F">
      <w:r>
        <w:rPr>
          <w:rFonts w:hint="eastAsia"/>
        </w:rPr>
        <w:t>номінативного</w:t>
      </w:r>
      <w:r>
        <w:t></w:t>
      </w:r>
      <w:r>
        <w:rPr>
          <w:rFonts w:hint="eastAsia"/>
        </w:rPr>
        <w:t>поля</w:t>
      </w:r>
      <w:r>
        <w:t></w:t>
      </w:r>
      <w:r>
        <w:rPr>
          <w:rFonts w:hint="eastAsia"/>
        </w:rPr>
        <w:t>мегаконцепту</w:t>
      </w:r>
      <w:r>
        <w:t></w:t>
      </w:r>
      <w:r>
        <w:rPr>
          <w:rFonts w:hint="eastAsia"/>
        </w:rPr>
        <w:t>ХВОРОБА</w:t>
      </w:r>
      <w:r>
        <w:t></w:t>
      </w:r>
      <w:r>
        <w:t></w:t>
      </w:r>
      <w:r>
        <w:rPr>
          <w:rFonts w:hint="eastAsia"/>
        </w:rPr>
        <w:t>отримані</w:t>
      </w:r>
      <w:r>
        <w:t></w:t>
      </w:r>
      <w:r>
        <w:rPr>
          <w:rFonts w:hint="eastAsia"/>
        </w:rPr>
        <w:t>на</w:t>
      </w:r>
      <w:r>
        <w:t></w:t>
      </w:r>
      <w:r>
        <w:rPr>
          <w:rFonts w:hint="eastAsia"/>
        </w:rPr>
        <w:t>основі</w:t>
      </w:r>
    </w:p>
    <w:p w:rsidR="0024025F" w:rsidRDefault="0024025F" w:rsidP="0024025F">
      <w:r>
        <w:rPr>
          <w:rFonts w:hint="eastAsia"/>
        </w:rPr>
        <w:t>суцільної</w:t>
      </w:r>
      <w:r>
        <w:t></w:t>
      </w:r>
      <w:r>
        <w:rPr>
          <w:rFonts w:hint="eastAsia"/>
        </w:rPr>
        <w:t>вибірки</w:t>
      </w:r>
      <w:r>
        <w:t></w:t>
      </w:r>
      <w:r>
        <w:rPr>
          <w:rFonts w:hint="eastAsia"/>
        </w:rPr>
        <w:t>з</w:t>
      </w:r>
      <w:r>
        <w:t></w:t>
      </w:r>
      <w:r>
        <w:rPr>
          <w:rFonts w:hint="eastAsia"/>
        </w:rPr>
        <w:t>тлумачних</w:t>
      </w:r>
      <w:r>
        <w:t></w:t>
      </w:r>
      <w:r>
        <w:t></w:t>
      </w:r>
      <w:r>
        <w:rPr>
          <w:rFonts w:hint="eastAsia"/>
        </w:rPr>
        <w:t>історичних</w:t>
      </w:r>
      <w:r>
        <w:t></w:t>
      </w:r>
      <w:r>
        <w:t></w:t>
      </w:r>
      <w:r>
        <w:rPr>
          <w:rFonts w:hint="eastAsia"/>
        </w:rPr>
        <w:t>синонімічних</w:t>
      </w:r>
      <w:r>
        <w:t></w:t>
      </w:r>
      <w:r>
        <w:rPr>
          <w:rFonts w:hint="eastAsia"/>
        </w:rPr>
        <w:t>словників</w:t>
      </w:r>
    </w:p>
    <w:p w:rsidR="0024025F" w:rsidRDefault="0024025F" w:rsidP="0024025F">
      <w:r>
        <w:rPr>
          <w:rFonts w:hint="eastAsia"/>
        </w:rPr>
        <w:t>латинської</w:t>
      </w:r>
      <w:r>
        <w:t></w:t>
      </w:r>
      <w:r>
        <w:rPr>
          <w:rFonts w:hint="eastAsia"/>
        </w:rPr>
        <w:t>мови</w:t>
      </w:r>
      <w:r>
        <w:t></w:t>
      </w:r>
      <w:r>
        <w:t></w:t>
      </w:r>
      <w:r>
        <w:rPr>
          <w:rFonts w:hint="eastAsia"/>
        </w:rPr>
        <w:t>а</w:t>
      </w:r>
      <w:r>
        <w:t></w:t>
      </w:r>
      <w:r>
        <w:rPr>
          <w:rFonts w:hint="eastAsia"/>
        </w:rPr>
        <w:t>також</w:t>
      </w:r>
      <w:r>
        <w:t></w:t>
      </w:r>
      <w:r>
        <w:rPr>
          <w:rFonts w:hint="eastAsia"/>
        </w:rPr>
        <w:t>корпусів</w:t>
      </w:r>
      <w:r>
        <w:t></w:t>
      </w:r>
      <w:r>
        <w:rPr>
          <w:rFonts w:hint="eastAsia"/>
        </w:rPr>
        <w:t>досліджуваної</w:t>
      </w:r>
      <w:r>
        <w:t></w:t>
      </w:r>
      <w:r>
        <w:rPr>
          <w:rFonts w:hint="eastAsia"/>
        </w:rPr>
        <w:t>мови</w:t>
      </w:r>
      <w:r>
        <w:t></w:t>
      </w:r>
    </w:p>
    <w:p w:rsidR="0024025F" w:rsidRDefault="0024025F" w:rsidP="0024025F">
      <w:r>
        <w:t></w:t>
      </w:r>
      <w:r>
        <w:t></w:t>
      </w:r>
      <w:r>
        <w:t></w:t>
      </w:r>
      <w:r>
        <w:t></w:t>
      </w:r>
      <w:r>
        <w:t></w:t>
      </w:r>
      <w:r>
        <w:rPr>
          <w:rFonts w:hint="eastAsia"/>
        </w:rPr>
        <w:t>вербалізаторів</w:t>
      </w:r>
      <w:r>
        <w:t></w:t>
      </w:r>
      <w:r>
        <w:t></w:t>
      </w:r>
      <w:r>
        <w:rPr>
          <w:rFonts w:hint="eastAsia"/>
        </w:rPr>
        <w:t>вилучених</w:t>
      </w:r>
      <w:r>
        <w:t></w:t>
      </w:r>
      <w:r>
        <w:rPr>
          <w:rFonts w:hint="eastAsia"/>
        </w:rPr>
        <w:t>із</w:t>
      </w:r>
      <w:r>
        <w:t></w:t>
      </w:r>
      <w:r>
        <w:rPr>
          <w:rFonts w:hint="eastAsia"/>
        </w:rPr>
        <w:t>філософських</w:t>
      </w:r>
      <w:r>
        <w:t></w:t>
      </w:r>
      <w:r>
        <w:t></w:t>
      </w:r>
      <w:r>
        <w:rPr>
          <w:rFonts w:hint="eastAsia"/>
        </w:rPr>
        <w:t>медичних</w:t>
      </w:r>
      <w:r>
        <w:t></w:t>
      </w:r>
      <w:r>
        <w:t></w:t>
      </w:r>
      <w:r>
        <w:rPr>
          <w:rFonts w:hint="eastAsia"/>
        </w:rPr>
        <w:t>історичних</w:t>
      </w:r>
      <w:r>
        <w:t></w:t>
      </w:r>
    </w:p>
    <w:p w:rsidR="0024025F" w:rsidRDefault="0024025F" w:rsidP="0024025F">
      <w:r>
        <w:rPr>
          <w:rFonts w:hint="eastAsia"/>
        </w:rPr>
        <w:t>поетичних</w:t>
      </w:r>
      <w:r>
        <w:t></w:t>
      </w:r>
      <w:r>
        <w:rPr>
          <w:rFonts w:hint="eastAsia"/>
        </w:rPr>
        <w:t>творів</w:t>
      </w:r>
      <w:r>
        <w:t></w:t>
      </w:r>
      <w:r>
        <w:rPr>
          <w:rFonts w:hint="eastAsia"/>
        </w:rPr>
        <w:t>найвизначніших</w:t>
      </w:r>
      <w:r>
        <w:t></w:t>
      </w:r>
      <w:r>
        <w:rPr>
          <w:rFonts w:hint="eastAsia"/>
        </w:rPr>
        <w:t>філософів</w:t>
      </w:r>
      <w:r>
        <w:t></w:t>
      </w:r>
      <w:r>
        <w:t></w:t>
      </w:r>
      <w:r>
        <w:rPr>
          <w:rFonts w:hint="eastAsia"/>
        </w:rPr>
        <w:t>Цицерона</w:t>
      </w:r>
      <w:r>
        <w:t></w:t>
      </w:r>
      <w:r>
        <w:t></w:t>
      </w:r>
      <w:r>
        <w:rPr>
          <w:rFonts w:hint="eastAsia"/>
        </w:rPr>
        <w:t>Сенеки</w:t>
      </w:r>
      <w:r>
        <w:t></w:t>
      </w:r>
      <w:r>
        <w:t></w:t>
      </w:r>
      <w:r>
        <w:t></w:t>
      </w:r>
      <w:r>
        <w:rPr>
          <w:rFonts w:hint="eastAsia"/>
        </w:rPr>
        <w:t>істориків</w:t>
      </w:r>
    </w:p>
    <w:p w:rsidR="0024025F" w:rsidRDefault="0024025F" w:rsidP="0024025F">
      <w:r>
        <w:t></w:t>
      </w:r>
      <w:r>
        <w:rPr>
          <w:rFonts w:hint="eastAsia"/>
        </w:rPr>
        <w:t>Тіта</w:t>
      </w:r>
      <w:r>
        <w:t></w:t>
      </w:r>
      <w:r>
        <w:rPr>
          <w:rFonts w:hint="eastAsia"/>
        </w:rPr>
        <w:t>Лівія</w:t>
      </w:r>
      <w:r>
        <w:t></w:t>
      </w:r>
      <w:r>
        <w:t></w:t>
      </w:r>
      <w:r>
        <w:rPr>
          <w:rFonts w:hint="eastAsia"/>
        </w:rPr>
        <w:t>Цезаря</w:t>
      </w:r>
      <w:r>
        <w:t></w:t>
      </w:r>
      <w:r>
        <w:rPr>
          <w:rFonts w:hint="eastAsia"/>
        </w:rPr>
        <w:t>та</w:t>
      </w:r>
      <w:r>
        <w:t></w:t>
      </w:r>
      <w:r>
        <w:rPr>
          <w:rFonts w:hint="eastAsia"/>
        </w:rPr>
        <w:t>ін</w:t>
      </w:r>
      <w:r>
        <w:t></w:t>
      </w:r>
      <w:r>
        <w:t></w:t>
      </w:r>
      <w:r>
        <w:t></w:t>
      </w:r>
      <w:r>
        <w:t></w:t>
      </w:r>
      <w:r>
        <w:rPr>
          <w:rFonts w:hint="eastAsia"/>
        </w:rPr>
        <w:t>медиків</w:t>
      </w:r>
      <w:r>
        <w:t></w:t>
      </w:r>
      <w:r>
        <w:t></w:t>
      </w:r>
      <w:r>
        <w:rPr>
          <w:rFonts w:hint="eastAsia"/>
        </w:rPr>
        <w:t>Авла</w:t>
      </w:r>
      <w:r>
        <w:t></w:t>
      </w:r>
      <w:r>
        <w:rPr>
          <w:rFonts w:hint="eastAsia"/>
        </w:rPr>
        <w:t>Корнелія</w:t>
      </w:r>
      <w:r>
        <w:t></w:t>
      </w:r>
      <w:r>
        <w:rPr>
          <w:rFonts w:hint="eastAsia"/>
        </w:rPr>
        <w:t>Цельса</w:t>
      </w:r>
      <w:r>
        <w:t></w:t>
      </w:r>
      <w:r>
        <w:t></w:t>
      </w:r>
      <w:r>
        <w:rPr>
          <w:rFonts w:hint="eastAsia"/>
        </w:rPr>
        <w:t>Плінія</w:t>
      </w:r>
    </w:p>
    <w:p w:rsidR="0024025F" w:rsidRDefault="0024025F" w:rsidP="0024025F">
      <w:r>
        <w:rPr>
          <w:rFonts w:hint="eastAsia"/>
        </w:rPr>
        <w:t>старшого</w:t>
      </w:r>
      <w:r>
        <w:t></w:t>
      </w:r>
      <w:r>
        <w:t></w:t>
      </w:r>
      <w:r>
        <w:t></w:t>
      </w:r>
      <w:r>
        <w:rPr>
          <w:rFonts w:hint="eastAsia"/>
        </w:rPr>
        <w:t>поетів</w:t>
      </w:r>
      <w:r>
        <w:t></w:t>
      </w:r>
      <w:r>
        <w:t></w:t>
      </w:r>
      <w:r>
        <w:rPr>
          <w:rFonts w:hint="eastAsia"/>
        </w:rPr>
        <w:t>Горацій</w:t>
      </w:r>
      <w:r>
        <w:t></w:t>
      </w:r>
      <w:r>
        <w:t></w:t>
      </w:r>
      <w:r>
        <w:rPr>
          <w:rFonts w:hint="eastAsia"/>
        </w:rPr>
        <w:t>Овідій</w:t>
      </w:r>
      <w:r>
        <w:t></w:t>
      </w:r>
      <w:r>
        <w:t></w:t>
      </w:r>
      <w:r>
        <w:rPr>
          <w:rFonts w:hint="eastAsia"/>
        </w:rPr>
        <w:t>Ювенал</w:t>
      </w:r>
      <w:r>
        <w:t></w:t>
      </w:r>
      <w:r>
        <w:t></w:t>
      </w:r>
    </w:p>
    <w:p w:rsidR="0024025F" w:rsidRDefault="0024025F" w:rsidP="0024025F">
      <w:r>
        <w:rPr>
          <w:rFonts w:hint="eastAsia"/>
        </w:rPr>
        <w:t>Джерельною</w:t>
      </w:r>
      <w:r>
        <w:t></w:t>
      </w:r>
      <w:r>
        <w:rPr>
          <w:rFonts w:hint="eastAsia"/>
        </w:rPr>
        <w:t>базою</w:t>
      </w:r>
      <w:r>
        <w:t></w:t>
      </w:r>
      <w:r>
        <w:rPr>
          <w:rFonts w:hint="eastAsia"/>
        </w:rPr>
        <w:t>роботи</w:t>
      </w:r>
      <w:r>
        <w:t></w:t>
      </w:r>
      <w:r>
        <w:rPr>
          <w:rFonts w:hint="eastAsia"/>
        </w:rPr>
        <w:t>є</w:t>
      </w:r>
      <w:r>
        <w:t></w:t>
      </w:r>
      <w:r>
        <w:rPr>
          <w:rFonts w:hint="eastAsia"/>
        </w:rPr>
        <w:t>твори</w:t>
      </w:r>
      <w:r>
        <w:t></w:t>
      </w:r>
      <w:r>
        <w:rPr>
          <w:rFonts w:hint="eastAsia"/>
        </w:rPr>
        <w:t>римської</w:t>
      </w:r>
      <w:r>
        <w:t></w:t>
      </w:r>
      <w:r>
        <w:rPr>
          <w:rFonts w:hint="eastAsia"/>
        </w:rPr>
        <w:t>літератури</w:t>
      </w:r>
      <w:r>
        <w:t></w:t>
      </w:r>
      <w:r>
        <w:rPr>
          <w:rFonts w:hint="eastAsia"/>
        </w:rPr>
        <w:t>періоду</w:t>
      </w:r>
      <w:r>
        <w:t></w:t>
      </w:r>
      <w:r>
        <w:rPr>
          <w:rFonts w:hint="eastAsia"/>
        </w:rPr>
        <w:t>ІІІ</w:t>
      </w:r>
      <w:r>
        <w:t></w:t>
      </w:r>
      <w:r>
        <w:rPr>
          <w:rFonts w:hint="eastAsia"/>
        </w:rPr>
        <w:t>ст</w:t>
      </w:r>
      <w:r>
        <w:t></w:t>
      </w:r>
      <w:r>
        <w:t></w:t>
      </w:r>
      <w:r>
        <w:rPr>
          <w:rFonts w:hint="eastAsia"/>
        </w:rPr>
        <w:t>до</w:t>
      </w:r>
    </w:p>
    <w:p w:rsidR="0024025F" w:rsidRDefault="0024025F" w:rsidP="0024025F">
      <w:r>
        <w:rPr>
          <w:rFonts w:hint="eastAsia"/>
        </w:rPr>
        <w:t>н</w:t>
      </w:r>
      <w:r>
        <w:t></w:t>
      </w:r>
      <w:r>
        <w:rPr>
          <w:rFonts w:hint="eastAsia"/>
        </w:rPr>
        <w:t>е</w:t>
      </w:r>
      <w:r>
        <w:t></w:t>
      </w:r>
      <w:r>
        <w:t></w:t>
      </w:r>
      <w:r>
        <w:rPr>
          <w:rFonts w:hint="eastAsia"/>
        </w:rPr>
        <w:t>–</w:t>
      </w:r>
      <w:r>
        <w:t></w:t>
      </w:r>
      <w:r>
        <w:rPr>
          <w:rFonts w:hint="eastAsia"/>
        </w:rPr>
        <w:t>ІІІ</w:t>
      </w:r>
      <w:r>
        <w:t></w:t>
      </w:r>
      <w:r>
        <w:rPr>
          <w:rFonts w:hint="eastAsia"/>
        </w:rPr>
        <w:t>ст</w:t>
      </w:r>
      <w:r>
        <w:t></w:t>
      </w:r>
      <w:r>
        <w:t></w:t>
      </w:r>
      <w:r>
        <w:rPr>
          <w:rFonts w:hint="eastAsia"/>
        </w:rPr>
        <w:t>н</w:t>
      </w:r>
      <w:r>
        <w:t></w:t>
      </w:r>
      <w:r>
        <w:rPr>
          <w:rFonts w:hint="eastAsia"/>
        </w:rPr>
        <w:t>е</w:t>
      </w:r>
      <w:r>
        <w:t></w:t>
      </w:r>
      <w:r>
        <w:t></w:t>
      </w:r>
      <w:r>
        <w:t></w:t>
      </w:r>
      <w:r>
        <w:rPr>
          <w:rFonts w:hint="eastAsia"/>
        </w:rPr>
        <w:t>Авла</w:t>
      </w:r>
      <w:r>
        <w:t></w:t>
      </w:r>
      <w:r>
        <w:rPr>
          <w:rFonts w:hint="eastAsia"/>
        </w:rPr>
        <w:t>Корнелія</w:t>
      </w:r>
      <w:r>
        <w:t></w:t>
      </w:r>
      <w:r>
        <w:rPr>
          <w:rFonts w:hint="eastAsia"/>
        </w:rPr>
        <w:t>Цельса</w:t>
      </w:r>
      <w:r>
        <w:t></w:t>
      </w:r>
      <w:r>
        <w:t></w:t>
      </w:r>
      <w:r>
        <w:rPr>
          <w:rFonts w:hint="eastAsia"/>
        </w:rPr>
        <w:t>Плінія</w:t>
      </w:r>
      <w:r>
        <w:t></w:t>
      </w:r>
      <w:r>
        <w:rPr>
          <w:rFonts w:hint="eastAsia"/>
        </w:rPr>
        <w:t>Старшого</w:t>
      </w:r>
      <w:r>
        <w:t></w:t>
      </w:r>
      <w:r>
        <w:t></w:t>
      </w:r>
      <w:r>
        <w:rPr>
          <w:rFonts w:hint="eastAsia"/>
        </w:rPr>
        <w:t>Луція</w:t>
      </w:r>
      <w:r>
        <w:t></w:t>
      </w:r>
      <w:r>
        <w:rPr>
          <w:rFonts w:hint="eastAsia"/>
        </w:rPr>
        <w:t>Юнія</w:t>
      </w:r>
    </w:p>
    <w:p w:rsidR="0024025F" w:rsidRDefault="0024025F" w:rsidP="0024025F">
      <w:r>
        <w:rPr>
          <w:rFonts w:hint="eastAsia"/>
        </w:rPr>
        <w:t>Модерата</w:t>
      </w:r>
      <w:r>
        <w:t></w:t>
      </w:r>
      <w:r>
        <w:rPr>
          <w:rFonts w:hint="eastAsia"/>
        </w:rPr>
        <w:t>Колумелли</w:t>
      </w:r>
      <w:r>
        <w:t></w:t>
      </w:r>
      <w:r>
        <w:t></w:t>
      </w:r>
      <w:r>
        <w:rPr>
          <w:rFonts w:hint="eastAsia"/>
        </w:rPr>
        <w:t>Луція</w:t>
      </w:r>
      <w:r>
        <w:t></w:t>
      </w:r>
      <w:r>
        <w:rPr>
          <w:rFonts w:hint="eastAsia"/>
        </w:rPr>
        <w:t>Аннея</w:t>
      </w:r>
      <w:r>
        <w:t></w:t>
      </w:r>
      <w:r>
        <w:rPr>
          <w:rFonts w:hint="eastAsia"/>
        </w:rPr>
        <w:t>Сенеки</w:t>
      </w:r>
      <w:r>
        <w:t></w:t>
      </w:r>
      <w:r>
        <w:rPr>
          <w:rFonts w:hint="eastAsia"/>
        </w:rPr>
        <w:t>старшого</w:t>
      </w:r>
      <w:r>
        <w:t></w:t>
      </w:r>
      <w:r>
        <w:t></w:t>
      </w:r>
      <w:r>
        <w:rPr>
          <w:rFonts w:hint="eastAsia"/>
        </w:rPr>
        <w:t>Марка</w:t>
      </w:r>
      <w:r>
        <w:t></w:t>
      </w:r>
      <w:r>
        <w:rPr>
          <w:rFonts w:hint="eastAsia"/>
        </w:rPr>
        <w:t>Туллія</w:t>
      </w:r>
      <w:r>
        <w:t></w:t>
      </w:r>
      <w:r>
        <w:rPr>
          <w:rFonts w:hint="eastAsia"/>
        </w:rPr>
        <w:t>Цицерона</w:t>
      </w:r>
      <w:r>
        <w:t></w:t>
      </w:r>
    </w:p>
    <w:p w:rsidR="0024025F" w:rsidRDefault="0024025F" w:rsidP="0024025F">
      <w:r>
        <w:rPr>
          <w:rFonts w:hint="eastAsia"/>
        </w:rPr>
        <w:t>Марка</w:t>
      </w:r>
      <w:r>
        <w:t></w:t>
      </w:r>
      <w:r>
        <w:rPr>
          <w:rFonts w:hint="eastAsia"/>
        </w:rPr>
        <w:t>Фабія</w:t>
      </w:r>
      <w:r>
        <w:t></w:t>
      </w:r>
      <w:r>
        <w:rPr>
          <w:rFonts w:hint="eastAsia"/>
        </w:rPr>
        <w:t>Квінтіліана</w:t>
      </w:r>
      <w:r>
        <w:t></w:t>
      </w:r>
      <w:r>
        <w:t></w:t>
      </w:r>
      <w:r>
        <w:rPr>
          <w:rFonts w:hint="eastAsia"/>
        </w:rPr>
        <w:t>Тіта</w:t>
      </w:r>
      <w:r>
        <w:t></w:t>
      </w:r>
      <w:r>
        <w:rPr>
          <w:rFonts w:hint="eastAsia"/>
        </w:rPr>
        <w:t>Лівія</w:t>
      </w:r>
      <w:r>
        <w:t></w:t>
      </w:r>
      <w:r>
        <w:t></w:t>
      </w:r>
      <w:r>
        <w:rPr>
          <w:rFonts w:hint="eastAsia"/>
        </w:rPr>
        <w:t>Гая</w:t>
      </w:r>
      <w:r>
        <w:t></w:t>
      </w:r>
      <w:r>
        <w:rPr>
          <w:rFonts w:hint="eastAsia"/>
        </w:rPr>
        <w:t>Светонія</w:t>
      </w:r>
      <w:r>
        <w:t></w:t>
      </w:r>
      <w:r>
        <w:rPr>
          <w:rFonts w:hint="eastAsia"/>
        </w:rPr>
        <w:t>Транквіла</w:t>
      </w:r>
      <w:r>
        <w:t></w:t>
      </w:r>
      <w:r>
        <w:t></w:t>
      </w:r>
      <w:r>
        <w:rPr>
          <w:rFonts w:hint="eastAsia"/>
        </w:rPr>
        <w:t>Авла</w:t>
      </w:r>
      <w:r>
        <w:t></w:t>
      </w:r>
      <w:r>
        <w:rPr>
          <w:rFonts w:hint="eastAsia"/>
        </w:rPr>
        <w:t>Геллія</w:t>
      </w:r>
      <w:r>
        <w:t></w:t>
      </w:r>
    </w:p>
    <w:p w:rsidR="0024025F" w:rsidRDefault="0024025F" w:rsidP="0024025F">
      <w:r>
        <w:rPr>
          <w:rFonts w:hint="eastAsia"/>
        </w:rPr>
        <w:t>Квінта</w:t>
      </w:r>
      <w:r>
        <w:t></w:t>
      </w:r>
      <w:r>
        <w:rPr>
          <w:rFonts w:hint="eastAsia"/>
        </w:rPr>
        <w:t>Горація</w:t>
      </w:r>
      <w:r>
        <w:t></w:t>
      </w:r>
      <w:r>
        <w:rPr>
          <w:rFonts w:hint="eastAsia"/>
        </w:rPr>
        <w:t>Флакка</w:t>
      </w:r>
      <w:r>
        <w:t></w:t>
      </w:r>
      <w:r>
        <w:t></w:t>
      </w:r>
      <w:r>
        <w:rPr>
          <w:rFonts w:hint="eastAsia"/>
        </w:rPr>
        <w:t>Публія</w:t>
      </w:r>
      <w:r>
        <w:t></w:t>
      </w:r>
      <w:r>
        <w:rPr>
          <w:rFonts w:hint="eastAsia"/>
        </w:rPr>
        <w:t>Овідія</w:t>
      </w:r>
      <w:r>
        <w:t></w:t>
      </w:r>
      <w:r>
        <w:rPr>
          <w:rFonts w:hint="eastAsia"/>
        </w:rPr>
        <w:t>Назона</w:t>
      </w:r>
      <w:r>
        <w:t></w:t>
      </w:r>
      <w:r>
        <w:t></w:t>
      </w:r>
      <w:r>
        <w:rPr>
          <w:rFonts w:hint="eastAsia"/>
        </w:rPr>
        <w:t>Децима</w:t>
      </w:r>
      <w:r>
        <w:t></w:t>
      </w:r>
      <w:r>
        <w:rPr>
          <w:rFonts w:hint="eastAsia"/>
        </w:rPr>
        <w:t>Юнія</w:t>
      </w:r>
      <w:r>
        <w:t></w:t>
      </w:r>
      <w:r>
        <w:rPr>
          <w:rFonts w:hint="eastAsia"/>
        </w:rPr>
        <w:t>Ювенала</w:t>
      </w:r>
    </w:p>
    <w:p w:rsidR="0024025F" w:rsidRDefault="0024025F" w:rsidP="0024025F">
      <w:r>
        <w:t></w:t>
      </w:r>
      <w:r>
        <w:rPr>
          <w:rFonts w:hint="eastAsia"/>
        </w:rPr>
        <w:t>усього</w:t>
      </w:r>
      <w:r>
        <w:t></w:t>
      </w:r>
      <w:r>
        <w:rPr>
          <w:rFonts w:hint="eastAsia"/>
        </w:rPr>
        <w:t>–</w:t>
      </w:r>
      <w:r>
        <w:t></w:t>
      </w:r>
      <w:r>
        <w:t></w:t>
      </w:r>
      <w:r>
        <w:t></w:t>
      </w:r>
      <w:r>
        <w:t></w:t>
      </w:r>
      <w:r>
        <w:t></w:t>
      </w:r>
      <w:r>
        <w:t></w:t>
      </w:r>
      <w:r>
        <w:rPr>
          <w:rFonts w:hint="eastAsia"/>
        </w:rPr>
        <w:t>розгорнутий</w:t>
      </w:r>
      <w:r>
        <w:t></w:t>
      </w:r>
      <w:r>
        <w:rPr>
          <w:rFonts w:hint="eastAsia"/>
        </w:rPr>
        <w:t>текстовий</w:t>
      </w:r>
      <w:r>
        <w:t></w:t>
      </w:r>
      <w:r>
        <w:rPr>
          <w:rFonts w:hint="eastAsia"/>
        </w:rPr>
        <w:t>фрагмент</w:t>
      </w:r>
      <w:r>
        <w:t></w:t>
      </w:r>
      <w:r>
        <w:t></w:t>
      </w:r>
      <w:r>
        <w:t></w:t>
      </w:r>
      <w:r>
        <w:rPr>
          <w:rFonts w:hint="eastAsia"/>
        </w:rPr>
        <w:t>словники</w:t>
      </w:r>
      <w:r>
        <w:t></w:t>
      </w:r>
      <w:r>
        <w:rPr>
          <w:rFonts w:hint="eastAsia"/>
        </w:rPr>
        <w:t>латинської</w:t>
      </w:r>
      <w:r>
        <w:t></w:t>
      </w:r>
      <w:r>
        <w:rPr>
          <w:rFonts w:hint="eastAsia"/>
        </w:rPr>
        <w:t>мови</w:t>
      </w:r>
    </w:p>
    <w:p w:rsidR="0024025F" w:rsidRDefault="0024025F" w:rsidP="0024025F">
      <w:r>
        <w:rPr>
          <w:rFonts w:hint="eastAsia"/>
        </w:rPr>
        <w:t>І</w:t>
      </w:r>
      <w:r>
        <w:t></w:t>
      </w:r>
      <w:r>
        <w:t></w:t>
      </w:r>
      <w:r>
        <w:rPr>
          <w:rFonts w:hint="eastAsia"/>
        </w:rPr>
        <w:t>Дворецького</w:t>
      </w:r>
      <w:r>
        <w:t></w:t>
      </w:r>
      <w:r>
        <w:t></w:t>
      </w:r>
      <w:r>
        <w:rPr>
          <w:rFonts w:hint="eastAsia"/>
        </w:rPr>
        <w:t>Л</w:t>
      </w:r>
      <w:r>
        <w:t></w:t>
      </w:r>
      <w:r>
        <w:t></w:t>
      </w:r>
      <w:r>
        <w:rPr>
          <w:rFonts w:hint="eastAsia"/>
        </w:rPr>
        <w:t>Скорини</w:t>
      </w:r>
      <w:r>
        <w:t></w:t>
      </w:r>
      <w:r>
        <w:t></w:t>
      </w:r>
      <w:r>
        <w:rPr>
          <w:rFonts w:hint="eastAsia"/>
        </w:rPr>
        <w:t>В</w:t>
      </w:r>
      <w:r>
        <w:t></w:t>
      </w:r>
      <w:r>
        <w:t></w:t>
      </w:r>
      <w:r>
        <w:rPr>
          <w:rFonts w:hint="eastAsia"/>
        </w:rPr>
        <w:t>Литвинова</w:t>
      </w:r>
      <w:r>
        <w:t></w:t>
      </w:r>
      <w:r>
        <w:t></w:t>
      </w:r>
      <w:r>
        <w:t></w:t>
      </w:r>
      <w:r>
        <w:t></w:t>
      </w:r>
      <w:r>
        <w:t></w:t>
      </w:r>
      <w:r>
        <w:t></w:t>
      </w:r>
      <w:r>
        <w:t></w:t>
      </w:r>
      <w:r>
        <w:t></w:t>
      </w:r>
      <w:r>
        <w:t></w:t>
      </w:r>
      <w:r>
        <w:t></w:t>
      </w:r>
      <w:r>
        <w:t></w:t>
      </w:r>
      <w:r>
        <w:t></w:t>
      </w:r>
      <w:r>
        <w:rPr>
          <w:rFonts w:hint="eastAsia"/>
        </w:rPr>
        <w:t>і</w:t>
      </w:r>
      <w:r>
        <w:t></w:t>
      </w:r>
      <w:r>
        <w:t></w:t>
      </w:r>
      <w:r>
        <w:t></w:t>
      </w:r>
      <w:r>
        <w:rPr>
          <w:rFonts w:hint="eastAsia"/>
        </w:rPr>
        <w:t>і</w:t>
      </w:r>
      <w:r>
        <w:t></w:t>
      </w:r>
      <w:r>
        <w:t></w:t>
      </w:r>
      <w:r>
        <w:rPr>
          <w:rFonts w:hint="eastAsia"/>
        </w:rPr>
        <w:t>і</w:t>
      </w:r>
      <w:r>
        <w:t></w:t>
      </w:r>
      <w:r>
        <w:t></w:t>
      </w:r>
      <w:r>
        <w:t></w:t>
      </w:r>
      <w:r>
        <w:t></w:t>
      </w:r>
      <w:r>
        <w:t></w:t>
      </w:r>
      <w:r>
        <w:t></w:t>
      </w:r>
      <w:r>
        <w:t></w:t>
      </w:r>
      <w:r>
        <w:t></w:t>
      </w:r>
      <w:r>
        <w:t></w:t>
      </w:r>
      <w:r>
        <w:t></w:t>
      </w:r>
      <w:r>
        <w:t></w:t>
      </w:r>
      <w:r>
        <w:t></w:t>
      </w:r>
      <w:r>
        <w:t></w:t>
      </w:r>
    </w:p>
    <w:p w:rsidR="0024025F" w:rsidRDefault="0024025F" w:rsidP="0024025F">
      <w:r>
        <w:rPr>
          <w:rFonts w:hint="eastAsia"/>
        </w:rPr>
        <w:t>електронний</w:t>
      </w:r>
      <w:r>
        <w:t></w:t>
      </w:r>
      <w:r>
        <w:rPr>
          <w:rFonts w:hint="eastAsia"/>
        </w:rPr>
        <w:t>словник</w:t>
      </w:r>
      <w:r>
        <w:t></w:t>
      </w:r>
      <w:r>
        <w:t></w:t>
      </w:r>
      <w:r>
        <w:t></w:t>
      </w:r>
      <w:r>
        <w:t></w:t>
      </w:r>
      <w:r>
        <w:t></w:t>
      </w:r>
      <w:r>
        <w:t></w:t>
      </w:r>
      <w:r>
        <w:t></w:t>
      </w:r>
      <w:r>
        <w:t></w:t>
      </w:r>
      <w:r>
        <w:rPr>
          <w:rFonts w:hint="eastAsia"/>
        </w:rPr>
        <w:t>і</w:t>
      </w:r>
      <w:r>
        <w:t></w:t>
      </w:r>
      <w:r>
        <w:t></w:t>
      </w:r>
      <w:r>
        <w:t></w:t>
      </w:r>
      <w:r>
        <w:t></w:t>
      </w:r>
      <w:r>
        <w:t></w:t>
      </w:r>
      <w:r>
        <w:t></w:t>
      </w:r>
      <w:r>
        <w:t></w:t>
      </w:r>
      <w:r>
        <w:t></w:t>
      </w:r>
      <w:r>
        <w:rPr>
          <w:rFonts w:hint="eastAsia"/>
        </w:rPr>
        <w:t>і</w:t>
      </w:r>
      <w:r>
        <w:t></w:t>
      </w:r>
      <w:r>
        <w:t></w:t>
      </w:r>
      <w:r>
        <w:t></w:t>
      </w:r>
      <w:r>
        <w:rPr>
          <w:rFonts w:hint="eastAsia"/>
        </w:rPr>
        <w:t>та</w:t>
      </w:r>
      <w:r>
        <w:t></w:t>
      </w:r>
      <w:r>
        <w:rPr>
          <w:rFonts w:hint="eastAsia"/>
        </w:rPr>
        <w:t>ін</w:t>
      </w:r>
      <w:r>
        <w:t></w:t>
      </w:r>
    </w:p>
    <w:p w:rsidR="0024025F" w:rsidRDefault="0024025F" w:rsidP="0024025F">
      <w:r>
        <w:rPr>
          <w:rFonts w:hint="eastAsia"/>
        </w:rPr>
        <w:t>Методи</w:t>
      </w:r>
      <w:r>
        <w:t></w:t>
      </w:r>
      <w:r>
        <w:rPr>
          <w:rFonts w:hint="eastAsia"/>
        </w:rPr>
        <w:t>дослідження</w:t>
      </w:r>
      <w:r>
        <w:t></w:t>
      </w:r>
      <w:r>
        <w:t></w:t>
      </w:r>
      <w:r>
        <w:rPr>
          <w:rFonts w:hint="eastAsia"/>
        </w:rPr>
        <w:t>Вибір</w:t>
      </w:r>
      <w:r>
        <w:t></w:t>
      </w:r>
      <w:r>
        <w:rPr>
          <w:rFonts w:hint="eastAsia"/>
        </w:rPr>
        <w:t>методів</w:t>
      </w:r>
      <w:r>
        <w:t></w:t>
      </w:r>
      <w:r>
        <w:rPr>
          <w:rFonts w:hint="eastAsia"/>
        </w:rPr>
        <w:t>аналізу</w:t>
      </w:r>
      <w:r>
        <w:t></w:t>
      </w:r>
      <w:r>
        <w:rPr>
          <w:rFonts w:hint="eastAsia"/>
        </w:rPr>
        <w:t>зумовлений</w:t>
      </w:r>
    </w:p>
    <w:p w:rsidR="0024025F" w:rsidRDefault="0024025F" w:rsidP="0024025F">
      <w:r>
        <w:rPr>
          <w:rFonts w:hint="eastAsia"/>
        </w:rPr>
        <w:t>специфікою</w:t>
      </w:r>
      <w:r>
        <w:t></w:t>
      </w:r>
      <w:r>
        <w:rPr>
          <w:rFonts w:hint="eastAsia"/>
        </w:rPr>
        <w:t>об’єкта</w:t>
      </w:r>
      <w:r>
        <w:t></w:t>
      </w:r>
      <w:r>
        <w:rPr>
          <w:rFonts w:hint="eastAsia"/>
        </w:rPr>
        <w:t>та</w:t>
      </w:r>
      <w:r>
        <w:t></w:t>
      </w:r>
      <w:r>
        <w:rPr>
          <w:rFonts w:hint="eastAsia"/>
        </w:rPr>
        <w:t>завданнями</w:t>
      </w:r>
      <w:r>
        <w:t></w:t>
      </w:r>
      <w:r>
        <w:rPr>
          <w:rFonts w:hint="eastAsia"/>
        </w:rPr>
        <w:t>дослідження</w:t>
      </w:r>
      <w:r>
        <w:t></w:t>
      </w:r>
      <w:r>
        <w:t></w:t>
      </w:r>
      <w:r>
        <w:rPr>
          <w:rFonts w:hint="eastAsia"/>
        </w:rPr>
        <w:t>У</w:t>
      </w:r>
      <w:r>
        <w:t></w:t>
      </w:r>
      <w:r>
        <w:rPr>
          <w:rFonts w:hint="eastAsia"/>
        </w:rPr>
        <w:t>дисертації</w:t>
      </w:r>
      <w:r>
        <w:t></w:t>
      </w:r>
      <w:r>
        <w:rPr>
          <w:rFonts w:hint="eastAsia"/>
        </w:rPr>
        <w:t>використано</w:t>
      </w:r>
    </w:p>
    <w:p w:rsidR="0024025F" w:rsidRDefault="0024025F" w:rsidP="0024025F">
      <w:r>
        <w:rPr>
          <w:rFonts w:hint="eastAsia"/>
        </w:rPr>
        <w:t>такі</w:t>
      </w:r>
      <w:r>
        <w:t></w:t>
      </w:r>
      <w:r>
        <w:rPr>
          <w:rFonts w:hint="eastAsia"/>
        </w:rPr>
        <w:t>методи</w:t>
      </w:r>
      <w:r>
        <w:t></w:t>
      </w:r>
      <w:r>
        <w:t></w:t>
      </w:r>
      <w:r>
        <w:rPr>
          <w:rFonts w:hint="eastAsia"/>
        </w:rPr>
        <w:t>описовий</w:t>
      </w:r>
      <w:r>
        <w:t></w:t>
      </w:r>
      <w:r>
        <w:t></w:t>
      </w:r>
      <w:r>
        <w:rPr>
          <w:rFonts w:hint="eastAsia"/>
        </w:rPr>
        <w:t>що</w:t>
      </w:r>
      <w:r>
        <w:t></w:t>
      </w:r>
      <w:r>
        <w:rPr>
          <w:rFonts w:hint="eastAsia"/>
        </w:rPr>
        <w:t>передбачає</w:t>
      </w:r>
      <w:r>
        <w:t></w:t>
      </w:r>
      <w:r>
        <w:rPr>
          <w:rFonts w:hint="eastAsia"/>
        </w:rPr>
        <w:t>використання</w:t>
      </w:r>
      <w:r>
        <w:t></w:t>
      </w:r>
      <w:r>
        <w:rPr>
          <w:rFonts w:hint="eastAsia"/>
        </w:rPr>
        <w:t>прийомів</w:t>
      </w:r>
    </w:p>
    <w:p w:rsidR="0024025F" w:rsidRDefault="0024025F" w:rsidP="0024025F">
      <w:r>
        <w:rPr>
          <w:rFonts w:hint="eastAsia"/>
        </w:rPr>
        <w:t>інвентаризації</w:t>
      </w:r>
      <w:r>
        <w:t></w:t>
      </w:r>
      <w:r>
        <w:t></w:t>
      </w:r>
      <w:r>
        <w:rPr>
          <w:rFonts w:hint="eastAsia"/>
        </w:rPr>
        <w:t>класифікації</w:t>
      </w:r>
      <w:r>
        <w:t></w:t>
      </w:r>
      <w:r>
        <w:rPr>
          <w:rFonts w:hint="eastAsia"/>
        </w:rPr>
        <w:t>та</w:t>
      </w:r>
      <w:r>
        <w:t></w:t>
      </w:r>
      <w:r>
        <w:rPr>
          <w:rFonts w:hint="eastAsia"/>
        </w:rPr>
        <w:t>інтерпретації</w:t>
      </w:r>
      <w:r>
        <w:t></w:t>
      </w:r>
      <w:r>
        <w:rPr>
          <w:rFonts w:hint="eastAsia"/>
        </w:rPr>
        <w:t>досліджуваних</w:t>
      </w:r>
      <w:r>
        <w:t></w:t>
      </w:r>
      <w:r>
        <w:rPr>
          <w:rFonts w:hint="eastAsia"/>
        </w:rPr>
        <w:t>мовних</w:t>
      </w:r>
      <w:r>
        <w:t></w:t>
      </w:r>
      <w:r>
        <w:rPr>
          <w:rFonts w:hint="eastAsia"/>
        </w:rPr>
        <w:t>явищ</w:t>
      </w:r>
      <w:r>
        <w:t></w:t>
      </w:r>
      <w:r>
        <w:rPr>
          <w:rFonts w:hint="eastAsia"/>
        </w:rPr>
        <w:t>у</w:t>
      </w:r>
    </w:p>
    <w:p w:rsidR="0024025F" w:rsidRDefault="0024025F" w:rsidP="0024025F">
      <w:r>
        <w:rPr>
          <w:rFonts w:hint="eastAsia"/>
        </w:rPr>
        <w:t>синхронії</w:t>
      </w:r>
      <w:r>
        <w:t></w:t>
      </w:r>
      <w:r>
        <w:t></w:t>
      </w:r>
      <w:r>
        <w:rPr>
          <w:rFonts w:hint="eastAsia"/>
        </w:rPr>
        <w:t>зіставний</w:t>
      </w:r>
      <w:r>
        <w:t></w:t>
      </w:r>
      <w:r>
        <w:rPr>
          <w:rFonts w:hint="eastAsia"/>
        </w:rPr>
        <w:t>–</w:t>
      </w:r>
      <w:r>
        <w:t></w:t>
      </w:r>
      <w:r>
        <w:rPr>
          <w:rFonts w:hint="eastAsia"/>
        </w:rPr>
        <w:t>для</w:t>
      </w:r>
      <w:r>
        <w:t></w:t>
      </w:r>
      <w:r>
        <w:rPr>
          <w:rFonts w:hint="eastAsia"/>
        </w:rPr>
        <w:t>в</w:t>
      </w:r>
      <w:r>
        <w:t></w:t>
      </w:r>
      <w:r>
        <w:rPr>
          <w:rFonts w:hint="eastAsia"/>
        </w:rPr>
        <w:t>тановлення</w:t>
      </w:r>
      <w:r>
        <w:t></w:t>
      </w:r>
      <w:r>
        <w:rPr>
          <w:rFonts w:hint="eastAsia"/>
        </w:rPr>
        <w:t>спільного</w:t>
      </w:r>
      <w:r>
        <w:t></w:t>
      </w:r>
      <w:r>
        <w:rPr>
          <w:rFonts w:hint="eastAsia"/>
        </w:rPr>
        <w:t>та</w:t>
      </w:r>
      <w:r>
        <w:t></w:t>
      </w:r>
      <w:r>
        <w:rPr>
          <w:rFonts w:hint="eastAsia"/>
        </w:rPr>
        <w:t>відмінного</w:t>
      </w:r>
      <w:r>
        <w:t></w:t>
      </w:r>
      <w:r>
        <w:rPr>
          <w:rFonts w:hint="eastAsia"/>
        </w:rPr>
        <w:t>у</w:t>
      </w:r>
    </w:p>
    <w:p w:rsidR="0024025F" w:rsidRDefault="0024025F" w:rsidP="0024025F">
      <w:r>
        <w:rPr>
          <w:rFonts w:hint="eastAsia"/>
        </w:rPr>
        <w:t>вербалізаціях</w:t>
      </w:r>
      <w:r>
        <w:t></w:t>
      </w:r>
      <w:r>
        <w:rPr>
          <w:rFonts w:hint="eastAsia"/>
        </w:rPr>
        <w:t>гіпоконцептів</w:t>
      </w:r>
      <w:r>
        <w:t></w:t>
      </w:r>
      <w:r>
        <w:t></w:t>
      </w:r>
      <w:r>
        <w:t></w:t>
      </w:r>
      <w:r>
        <w:t></w:t>
      </w:r>
      <w:r>
        <w:t></w:t>
      </w:r>
      <w:r>
        <w:t></w:t>
      </w:r>
      <w:r>
        <w:t></w:t>
      </w:r>
      <w:r>
        <w:t></w:t>
      </w:r>
      <w:r>
        <w:t></w:t>
      </w:r>
      <w:r>
        <w:t></w:t>
      </w:r>
      <w:r>
        <w:t></w:t>
      </w:r>
      <w:r>
        <w:t></w:t>
      </w:r>
      <w:r>
        <w:t></w:t>
      </w:r>
      <w:r>
        <w:t></w:t>
      </w:r>
      <w:r>
        <w:t></w:t>
      </w:r>
      <w:r>
        <w:t></w:t>
      </w:r>
      <w:r>
        <w:t></w:t>
      </w:r>
      <w:r>
        <w:rPr>
          <w:rFonts w:hint="eastAsia"/>
        </w:rPr>
        <w:t>І</w:t>
      </w:r>
      <w:r>
        <w:t></w:t>
      </w:r>
      <w:r>
        <w:t></w:t>
      </w:r>
      <w:r>
        <w:t></w:t>
      </w:r>
      <w:r>
        <w:t></w:t>
      </w:r>
      <w:r>
        <w:rPr>
          <w:rFonts w:hint="eastAsia"/>
        </w:rPr>
        <w:t>І</w:t>
      </w:r>
      <w:r>
        <w:t></w:t>
      </w:r>
      <w:r>
        <w:rPr>
          <w:rFonts w:hint="eastAsia"/>
        </w:rPr>
        <w:t>І</w:t>
      </w:r>
      <w:r>
        <w:t></w:t>
      </w:r>
      <w:r>
        <w:t></w:t>
      </w:r>
      <w:r>
        <w:t></w:t>
      </w:r>
      <w:r>
        <w:t></w:t>
      </w:r>
      <w:r>
        <w:rPr>
          <w:rFonts w:hint="eastAsia"/>
        </w:rPr>
        <w:t>метод</w:t>
      </w:r>
    </w:p>
    <w:p w:rsidR="0024025F" w:rsidRDefault="0024025F" w:rsidP="0024025F">
      <w:r>
        <w:rPr>
          <w:rFonts w:hint="eastAsia"/>
        </w:rPr>
        <w:t>аналізу</w:t>
      </w:r>
      <w:r>
        <w:t></w:t>
      </w:r>
      <w:r>
        <w:rPr>
          <w:rFonts w:hint="eastAsia"/>
        </w:rPr>
        <w:t>словникових</w:t>
      </w:r>
      <w:r>
        <w:t></w:t>
      </w:r>
      <w:r>
        <w:rPr>
          <w:rFonts w:hint="eastAsia"/>
        </w:rPr>
        <w:t>дефініцій</w:t>
      </w:r>
      <w:r>
        <w:t></w:t>
      </w:r>
      <w:r>
        <w:rPr>
          <w:rFonts w:hint="eastAsia"/>
        </w:rPr>
        <w:t>імен</w:t>
      </w:r>
      <w:r>
        <w:t></w:t>
      </w:r>
      <w:r>
        <w:rPr>
          <w:rFonts w:hint="eastAsia"/>
        </w:rPr>
        <w:t>концепту</w:t>
      </w:r>
      <w:r>
        <w:t></w:t>
      </w:r>
      <w:r>
        <w:t></w:t>
      </w:r>
      <w:r>
        <w:rPr>
          <w:rFonts w:hint="eastAsia"/>
        </w:rPr>
        <w:t>метод</w:t>
      </w:r>
      <w:r>
        <w:t></w:t>
      </w:r>
      <w:r>
        <w:rPr>
          <w:rFonts w:hint="eastAsia"/>
        </w:rPr>
        <w:t>суцільної</w:t>
      </w:r>
      <w:r>
        <w:t></w:t>
      </w:r>
      <w:r>
        <w:rPr>
          <w:rFonts w:hint="eastAsia"/>
        </w:rPr>
        <w:t>вибірки</w:t>
      </w:r>
    </w:p>
    <w:p w:rsidR="0024025F" w:rsidRDefault="0024025F" w:rsidP="0024025F">
      <w:r>
        <w:rPr>
          <w:rFonts w:hint="eastAsia"/>
        </w:rPr>
        <w:t>мовного</w:t>
      </w:r>
      <w:r>
        <w:t></w:t>
      </w:r>
      <w:r>
        <w:rPr>
          <w:rFonts w:hint="eastAsia"/>
        </w:rPr>
        <w:t>м</w:t>
      </w:r>
      <w:r>
        <w:t></w:t>
      </w:r>
      <w:r>
        <w:rPr>
          <w:rFonts w:hint="eastAsia"/>
        </w:rPr>
        <w:t>тері</w:t>
      </w:r>
      <w:r>
        <w:t></w:t>
      </w:r>
      <w:r>
        <w:rPr>
          <w:rFonts w:hint="eastAsia"/>
        </w:rPr>
        <w:t>лу</w:t>
      </w:r>
      <w:r>
        <w:t></w:t>
      </w:r>
      <w:r>
        <w:rPr>
          <w:rFonts w:hint="eastAsia"/>
        </w:rPr>
        <w:t>–</w:t>
      </w:r>
      <w:r>
        <w:t></w:t>
      </w:r>
      <w:r>
        <w:rPr>
          <w:rFonts w:hint="eastAsia"/>
        </w:rPr>
        <w:t>для</w:t>
      </w:r>
      <w:r>
        <w:t></w:t>
      </w:r>
      <w:r>
        <w:rPr>
          <w:rFonts w:hint="eastAsia"/>
        </w:rPr>
        <w:t>визначення</w:t>
      </w:r>
      <w:r>
        <w:t></w:t>
      </w:r>
      <w:r>
        <w:rPr>
          <w:rFonts w:hint="eastAsia"/>
        </w:rPr>
        <w:t>лексем</w:t>
      </w:r>
      <w:r>
        <w:t></w:t>
      </w:r>
      <w:r>
        <w:t></w:t>
      </w:r>
      <w:r>
        <w:rPr>
          <w:rFonts w:hint="eastAsia"/>
        </w:rPr>
        <w:t>які</w:t>
      </w:r>
      <w:r>
        <w:t></w:t>
      </w:r>
      <w:r>
        <w:rPr>
          <w:rFonts w:hint="eastAsia"/>
        </w:rPr>
        <w:t>вербалізують</w:t>
      </w:r>
      <w:r>
        <w:t></w:t>
      </w:r>
      <w:r>
        <w:rPr>
          <w:rFonts w:hint="eastAsia"/>
        </w:rPr>
        <w:t>мегаконцепт</w:t>
      </w:r>
    </w:p>
    <w:p w:rsidR="0024025F" w:rsidRDefault="0024025F" w:rsidP="0024025F">
      <w:r>
        <w:t></w:t>
      </w:r>
      <w:r>
        <w:t></w:t>
      </w:r>
    </w:p>
    <w:p w:rsidR="0024025F" w:rsidRDefault="0024025F" w:rsidP="0024025F">
      <w:r>
        <w:rPr>
          <w:rFonts w:hint="eastAsia"/>
        </w:rPr>
        <w:t>ХВОРОБА</w:t>
      </w:r>
      <w:r>
        <w:t></w:t>
      </w:r>
      <w:r>
        <w:t></w:t>
      </w:r>
      <w:r>
        <w:rPr>
          <w:rFonts w:hint="eastAsia"/>
        </w:rPr>
        <w:t>метод</w:t>
      </w:r>
      <w:r>
        <w:t></w:t>
      </w:r>
      <w:r>
        <w:rPr>
          <w:rFonts w:hint="eastAsia"/>
        </w:rPr>
        <w:t>компонентного</w:t>
      </w:r>
      <w:r>
        <w:t></w:t>
      </w:r>
      <w:r>
        <w:rPr>
          <w:rFonts w:hint="eastAsia"/>
        </w:rPr>
        <w:t>аналізу</w:t>
      </w:r>
      <w:r>
        <w:t></w:t>
      </w:r>
      <w:r>
        <w:rPr>
          <w:rFonts w:hint="eastAsia"/>
        </w:rPr>
        <w:t>–</w:t>
      </w:r>
      <w:r>
        <w:t></w:t>
      </w:r>
      <w:r>
        <w:rPr>
          <w:rFonts w:hint="eastAsia"/>
        </w:rPr>
        <w:t>для</w:t>
      </w:r>
      <w:r>
        <w:t></w:t>
      </w:r>
      <w:r>
        <w:rPr>
          <w:rFonts w:hint="eastAsia"/>
        </w:rPr>
        <w:t>з’ясування</w:t>
      </w:r>
      <w:r>
        <w:t></w:t>
      </w:r>
      <w:r>
        <w:rPr>
          <w:rFonts w:hint="eastAsia"/>
        </w:rPr>
        <w:t>сем</w:t>
      </w:r>
      <w:r>
        <w:t></w:t>
      </w:r>
      <w:r>
        <w:rPr>
          <w:rFonts w:hint="eastAsia"/>
        </w:rPr>
        <w:t>нтичної</w:t>
      </w:r>
    </w:p>
    <w:p w:rsidR="0024025F" w:rsidRDefault="0024025F" w:rsidP="0024025F">
      <w:r>
        <w:rPr>
          <w:rFonts w:hint="eastAsia"/>
        </w:rPr>
        <w:t>структури</w:t>
      </w:r>
      <w:r>
        <w:t></w:t>
      </w:r>
      <w:r>
        <w:rPr>
          <w:rFonts w:hint="eastAsia"/>
        </w:rPr>
        <w:t>лексем</w:t>
      </w:r>
      <w:r>
        <w:t></w:t>
      </w:r>
      <w:r>
        <w:t></w:t>
      </w:r>
      <w:r>
        <w:rPr>
          <w:rFonts w:hint="eastAsia"/>
        </w:rPr>
        <w:t>що</w:t>
      </w:r>
      <w:r>
        <w:t></w:t>
      </w:r>
      <w:r>
        <w:rPr>
          <w:rFonts w:hint="eastAsia"/>
        </w:rPr>
        <w:t>вербалізують</w:t>
      </w:r>
      <w:r>
        <w:t></w:t>
      </w:r>
      <w:r>
        <w:rPr>
          <w:rFonts w:hint="eastAsia"/>
        </w:rPr>
        <w:t>концепт</w:t>
      </w:r>
      <w:r>
        <w:t></w:t>
      </w:r>
      <w:r>
        <w:t></w:t>
      </w:r>
      <w:r>
        <w:rPr>
          <w:rFonts w:hint="eastAsia"/>
        </w:rPr>
        <w:t>метод</w:t>
      </w:r>
      <w:r>
        <w:t></w:t>
      </w:r>
      <w:r>
        <w:rPr>
          <w:rFonts w:hint="eastAsia"/>
        </w:rPr>
        <w:t>контекстуального</w:t>
      </w:r>
    </w:p>
    <w:p w:rsidR="0024025F" w:rsidRDefault="0024025F" w:rsidP="0024025F">
      <w:r>
        <w:rPr>
          <w:rFonts w:hint="eastAsia"/>
        </w:rPr>
        <w:t>аналізу</w:t>
      </w:r>
      <w:r>
        <w:t></w:t>
      </w:r>
      <w:r>
        <w:t></w:t>
      </w:r>
      <w:r>
        <w:rPr>
          <w:rFonts w:hint="eastAsia"/>
        </w:rPr>
        <w:t>метод</w:t>
      </w:r>
      <w:r>
        <w:t></w:t>
      </w:r>
      <w:r>
        <w:rPr>
          <w:rFonts w:hint="eastAsia"/>
        </w:rPr>
        <w:t>когнітивної</w:t>
      </w:r>
      <w:r>
        <w:t></w:t>
      </w:r>
      <w:r>
        <w:rPr>
          <w:rFonts w:hint="eastAsia"/>
        </w:rPr>
        <w:t>інтерпретації</w:t>
      </w:r>
      <w:r>
        <w:t></w:t>
      </w:r>
      <w:r>
        <w:rPr>
          <w:rFonts w:hint="eastAsia"/>
        </w:rPr>
        <w:t>–</w:t>
      </w:r>
      <w:r>
        <w:t></w:t>
      </w:r>
      <w:r>
        <w:rPr>
          <w:rFonts w:hint="eastAsia"/>
        </w:rPr>
        <w:t>для</w:t>
      </w:r>
      <w:r>
        <w:t></w:t>
      </w:r>
      <w:r>
        <w:rPr>
          <w:rFonts w:hint="eastAsia"/>
        </w:rPr>
        <w:t>моделювання</w:t>
      </w:r>
      <w:r>
        <w:t></w:t>
      </w:r>
      <w:r>
        <w:rPr>
          <w:rFonts w:hint="eastAsia"/>
        </w:rPr>
        <w:t>мовних</w:t>
      </w:r>
    </w:p>
    <w:p w:rsidR="0024025F" w:rsidRDefault="0024025F" w:rsidP="0024025F">
      <w:r>
        <w:rPr>
          <w:rFonts w:hint="eastAsia"/>
        </w:rPr>
        <w:t>даних</w:t>
      </w:r>
      <w:r>
        <w:t></w:t>
      </w:r>
      <w:r>
        <w:t></w:t>
      </w:r>
      <w:r>
        <w:rPr>
          <w:rFonts w:hint="eastAsia"/>
        </w:rPr>
        <w:t>які</w:t>
      </w:r>
      <w:r>
        <w:t></w:t>
      </w:r>
      <w:r>
        <w:rPr>
          <w:rFonts w:hint="eastAsia"/>
        </w:rPr>
        <w:t>були</w:t>
      </w:r>
      <w:r>
        <w:t></w:t>
      </w:r>
      <w:r>
        <w:rPr>
          <w:rFonts w:hint="eastAsia"/>
        </w:rPr>
        <w:t>отримані</w:t>
      </w:r>
      <w:r>
        <w:t></w:t>
      </w:r>
      <w:r>
        <w:rPr>
          <w:rFonts w:hint="eastAsia"/>
        </w:rPr>
        <w:t>в</w:t>
      </w:r>
      <w:r>
        <w:t></w:t>
      </w:r>
      <w:r>
        <w:rPr>
          <w:rFonts w:hint="eastAsia"/>
        </w:rPr>
        <w:t>процесі</w:t>
      </w:r>
      <w:r>
        <w:t></w:t>
      </w:r>
      <w:r>
        <w:rPr>
          <w:rFonts w:hint="eastAsia"/>
        </w:rPr>
        <w:t>дослідження</w:t>
      </w:r>
      <w:r>
        <w:t></w:t>
      </w:r>
      <w:r>
        <w:t></w:t>
      </w:r>
      <w:r>
        <w:rPr>
          <w:rFonts w:hint="eastAsia"/>
        </w:rPr>
        <w:t>метод</w:t>
      </w:r>
      <w:r>
        <w:t></w:t>
      </w:r>
      <w:r>
        <w:rPr>
          <w:rFonts w:hint="eastAsia"/>
        </w:rPr>
        <w:t>історикоетимологічного</w:t>
      </w:r>
      <w:r>
        <w:t></w:t>
      </w:r>
      <w:r>
        <w:rPr>
          <w:rFonts w:hint="eastAsia"/>
        </w:rPr>
        <w:t>аналізу</w:t>
      </w:r>
      <w:r>
        <w:t></w:t>
      </w:r>
      <w:r>
        <w:rPr>
          <w:rFonts w:hint="eastAsia"/>
        </w:rPr>
        <w:t>–</w:t>
      </w:r>
      <w:r>
        <w:t></w:t>
      </w:r>
      <w:r>
        <w:rPr>
          <w:rFonts w:hint="eastAsia"/>
        </w:rPr>
        <w:t>для</w:t>
      </w:r>
      <w:r>
        <w:t></w:t>
      </w:r>
      <w:r>
        <w:rPr>
          <w:rFonts w:hint="eastAsia"/>
        </w:rPr>
        <w:t>визначення</w:t>
      </w:r>
      <w:r>
        <w:t></w:t>
      </w:r>
      <w:r>
        <w:rPr>
          <w:rFonts w:hint="eastAsia"/>
        </w:rPr>
        <w:t>особливостей</w:t>
      </w:r>
      <w:r>
        <w:t></w:t>
      </w:r>
      <w:r>
        <w:rPr>
          <w:rFonts w:hint="eastAsia"/>
        </w:rPr>
        <w:t>розвитку</w:t>
      </w:r>
      <w:r>
        <w:t></w:t>
      </w:r>
      <w:r>
        <w:rPr>
          <w:rFonts w:hint="eastAsia"/>
        </w:rPr>
        <w:t>змісту</w:t>
      </w:r>
    </w:p>
    <w:p w:rsidR="0024025F" w:rsidRDefault="0024025F" w:rsidP="0024025F">
      <w:r>
        <w:rPr>
          <w:rFonts w:hint="eastAsia"/>
        </w:rPr>
        <w:t>концепту</w:t>
      </w:r>
      <w:r>
        <w:t></w:t>
      </w:r>
      <w:r>
        <w:t></w:t>
      </w:r>
      <w:r>
        <w:rPr>
          <w:rFonts w:hint="eastAsia"/>
        </w:rPr>
        <w:t>метод</w:t>
      </w:r>
      <w:r>
        <w:t></w:t>
      </w:r>
      <w:r>
        <w:rPr>
          <w:rFonts w:hint="eastAsia"/>
        </w:rPr>
        <w:t>кількісно</w:t>
      </w:r>
      <w:r>
        <w:t></w:t>
      </w:r>
      <w:r>
        <w:rPr>
          <w:rFonts w:hint="eastAsia"/>
        </w:rPr>
        <w:t>якісного</w:t>
      </w:r>
      <w:r>
        <w:t></w:t>
      </w:r>
      <w:r>
        <w:rPr>
          <w:rFonts w:hint="eastAsia"/>
        </w:rPr>
        <w:t>аналізу</w:t>
      </w:r>
      <w:r>
        <w:t></w:t>
      </w:r>
      <w:r>
        <w:rPr>
          <w:rFonts w:hint="eastAsia"/>
        </w:rPr>
        <w:t>–</w:t>
      </w:r>
      <w:r>
        <w:t></w:t>
      </w:r>
      <w:r>
        <w:rPr>
          <w:rFonts w:hint="eastAsia"/>
        </w:rPr>
        <w:t>для</w:t>
      </w:r>
      <w:r>
        <w:t></w:t>
      </w:r>
      <w:r>
        <w:rPr>
          <w:rFonts w:hint="eastAsia"/>
        </w:rPr>
        <w:t>з’ясування</w:t>
      </w:r>
      <w:r>
        <w:t></w:t>
      </w:r>
      <w:r>
        <w:rPr>
          <w:rFonts w:hint="eastAsia"/>
        </w:rPr>
        <w:t>кількісних</w:t>
      </w:r>
    </w:p>
    <w:p w:rsidR="0024025F" w:rsidRDefault="0024025F" w:rsidP="0024025F">
      <w:r>
        <w:rPr>
          <w:rFonts w:hint="eastAsia"/>
        </w:rPr>
        <w:t>співвідношень</w:t>
      </w:r>
      <w:r>
        <w:t></w:t>
      </w:r>
      <w:r>
        <w:rPr>
          <w:rFonts w:hint="eastAsia"/>
        </w:rPr>
        <w:t>шляхом</w:t>
      </w:r>
      <w:r>
        <w:t></w:t>
      </w:r>
      <w:r>
        <w:rPr>
          <w:rFonts w:hint="eastAsia"/>
        </w:rPr>
        <w:t>здійснення</w:t>
      </w:r>
      <w:r>
        <w:t></w:t>
      </w:r>
      <w:r>
        <w:rPr>
          <w:rFonts w:hint="eastAsia"/>
        </w:rPr>
        <w:t>підрахунків</w:t>
      </w:r>
      <w:r>
        <w:t></w:t>
      </w:r>
    </w:p>
    <w:p w:rsidR="0024025F" w:rsidRDefault="0024025F" w:rsidP="0024025F">
      <w:r>
        <w:rPr>
          <w:rFonts w:hint="eastAsia"/>
        </w:rPr>
        <w:t>Наукова</w:t>
      </w:r>
      <w:r>
        <w:t></w:t>
      </w:r>
      <w:r>
        <w:rPr>
          <w:rFonts w:hint="eastAsia"/>
        </w:rPr>
        <w:t>новизна</w:t>
      </w:r>
      <w:r>
        <w:t></w:t>
      </w:r>
      <w:r>
        <w:rPr>
          <w:rFonts w:hint="eastAsia"/>
        </w:rPr>
        <w:t>дисертаційної</w:t>
      </w:r>
      <w:r>
        <w:t></w:t>
      </w:r>
      <w:r>
        <w:rPr>
          <w:rFonts w:hint="eastAsia"/>
        </w:rPr>
        <w:t>роботи</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в</w:t>
      </w:r>
      <w:r>
        <w:t></w:t>
      </w:r>
      <w:r>
        <w:rPr>
          <w:rFonts w:hint="eastAsia"/>
        </w:rPr>
        <w:t>ній</w:t>
      </w:r>
    </w:p>
    <w:p w:rsidR="0024025F" w:rsidRDefault="0024025F" w:rsidP="0024025F">
      <w:r>
        <w:rPr>
          <w:rFonts w:hint="eastAsia"/>
        </w:rPr>
        <w:t>уперше</w:t>
      </w:r>
      <w:r>
        <w:t></w:t>
      </w:r>
      <w:r>
        <w:t></w:t>
      </w:r>
      <w:r>
        <w:rPr>
          <w:rFonts w:hint="eastAsia"/>
        </w:rPr>
        <w:t>а</w:t>
      </w:r>
      <w:r>
        <w:t></w:t>
      </w:r>
      <w:r>
        <w:t></w:t>
      </w:r>
      <w:r>
        <w:rPr>
          <w:rFonts w:hint="eastAsia"/>
        </w:rPr>
        <w:t>здійснено</w:t>
      </w:r>
      <w:r>
        <w:t></w:t>
      </w:r>
      <w:r>
        <w:rPr>
          <w:rFonts w:hint="eastAsia"/>
        </w:rPr>
        <w:t>дослідження</w:t>
      </w:r>
      <w:r>
        <w:t></w:t>
      </w:r>
      <w:r>
        <w:rPr>
          <w:rFonts w:hint="eastAsia"/>
        </w:rPr>
        <w:t>мегаконцепту</w:t>
      </w:r>
      <w:r>
        <w:t></w:t>
      </w:r>
      <w:r>
        <w:rPr>
          <w:rFonts w:hint="eastAsia"/>
        </w:rPr>
        <w:t>ХВОРОБА</w:t>
      </w:r>
      <w:r>
        <w:t></w:t>
      </w:r>
      <w:r>
        <w:rPr>
          <w:rFonts w:hint="eastAsia"/>
        </w:rPr>
        <w:t>на</w:t>
      </w:r>
      <w:r>
        <w:t></w:t>
      </w:r>
      <w:r>
        <w:rPr>
          <w:rFonts w:hint="eastAsia"/>
        </w:rPr>
        <w:t>матеріалі</w:t>
      </w:r>
    </w:p>
    <w:p w:rsidR="0024025F" w:rsidRDefault="0024025F" w:rsidP="0024025F">
      <w:r>
        <w:rPr>
          <w:rFonts w:hint="eastAsia"/>
        </w:rPr>
        <w:t>латинської</w:t>
      </w:r>
      <w:r>
        <w:t></w:t>
      </w:r>
      <w:r>
        <w:rPr>
          <w:rFonts w:hint="eastAsia"/>
        </w:rPr>
        <w:t>мови</w:t>
      </w:r>
      <w:r>
        <w:t></w:t>
      </w:r>
      <w:r>
        <w:rPr>
          <w:rFonts w:hint="eastAsia"/>
        </w:rPr>
        <w:t>в</w:t>
      </w:r>
      <w:r>
        <w:t></w:t>
      </w:r>
      <w:r>
        <w:rPr>
          <w:rFonts w:hint="eastAsia"/>
        </w:rPr>
        <w:t>синхронічному</w:t>
      </w:r>
      <w:r>
        <w:t></w:t>
      </w:r>
      <w:r>
        <w:rPr>
          <w:rFonts w:hint="eastAsia"/>
        </w:rPr>
        <w:t>модусі</w:t>
      </w:r>
      <w:r>
        <w:t></w:t>
      </w:r>
      <w:r>
        <w:t></w:t>
      </w:r>
      <w:r>
        <w:rPr>
          <w:rFonts w:hint="eastAsia"/>
        </w:rPr>
        <w:t>б</w:t>
      </w:r>
      <w:r>
        <w:t></w:t>
      </w:r>
      <w:r>
        <w:t></w:t>
      </w:r>
      <w:r>
        <w:rPr>
          <w:rFonts w:hint="eastAsia"/>
        </w:rPr>
        <w:t>досліджено</w:t>
      </w:r>
      <w:r>
        <w:t></w:t>
      </w:r>
      <w:r>
        <w:rPr>
          <w:rFonts w:hint="eastAsia"/>
        </w:rPr>
        <w:t>особливості</w:t>
      </w:r>
    </w:p>
    <w:p w:rsidR="0024025F" w:rsidRDefault="0024025F" w:rsidP="0024025F">
      <w:r>
        <w:rPr>
          <w:rFonts w:hint="eastAsia"/>
        </w:rPr>
        <w:t>вербалізації</w:t>
      </w:r>
      <w:r>
        <w:t></w:t>
      </w:r>
      <w:r>
        <w:rPr>
          <w:rFonts w:hint="eastAsia"/>
        </w:rPr>
        <w:t>гіпоконцептів</w:t>
      </w:r>
      <w:r>
        <w:t></w:t>
      </w:r>
      <w:r>
        <w:t></w:t>
      </w:r>
      <w:r>
        <w:t></w:t>
      </w:r>
      <w:r>
        <w:t></w:t>
      </w:r>
      <w:r>
        <w:t></w:t>
      </w:r>
      <w:r>
        <w:t></w:t>
      </w:r>
      <w:r>
        <w:t></w:t>
      </w:r>
      <w:r>
        <w:t></w:t>
      </w:r>
      <w:r>
        <w:t></w:t>
      </w:r>
      <w:r>
        <w:t></w:t>
      </w:r>
      <w:r>
        <w:t></w:t>
      </w:r>
      <w:r>
        <w:t></w:t>
      </w:r>
      <w:r>
        <w:t></w:t>
      </w:r>
      <w:r>
        <w:t></w:t>
      </w:r>
      <w:r>
        <w:t></w:t>
      </w:r>
      <w:r>
        <w:t></w:t>
      </w:r>
      <w:r>
        <w:t></w:t>
      </w:r>
      <w:r>
        <w:rPr>
          <w:rFonts w:hint="eastAsia"/>
        </w:rPr>
        <w:t>І</w:t>
      </w:r>
      <w:r>
        <w:t></w:t>
      </w:r>
      <w:r>
        <w:t></w:t>
      </w:r>
      <w:r>
        <w:t></w:t>
      </w:r>
      <w:r>
        <w:t></w:t>
      </w:r>
      <w:r>
        <w:rPr>
          <w:rFonts w:hint="eastAsia"/>
        </w:rPr>
        <w:t>І</w:t>
      </w:r>
      <w:r>
        <w:t></w:t>
      </w:r>
      <w:r>
        <w:rPr>
          <w:rFonts w:hint="eastAsia"/>
        </w:rPr>
        <w:t>І</w:t>
      </w:r>
      <w:r>
        <w:t></w:t>
      </w:r>
      <w:r>
        <w:t></w:t>
      </w:r>
      <w:r>
        <w:t></w:t>
      </w:r>
      <w:r>
        <w:rPr>
          <w:rFonts w:hint="eastAsia"/>
        </w:rPr>
        <w:t>у</w:t>
      </w:r>
      <w:r>
        <w:t></w:t>
      </w:r>
      <w:r>
        <w:rPr>
          <w:rFonts w:hint="eastAsia"/>
        </w:rPr>
        <w:t>контексті</w:t>
      </w:r>
    </w:p>
    <w:p w:rsidR="0024025F" w:rsidRDefault="0024025F" w:rsidP="0024025F">
      <w:r>
        <w:rPr>
          <w:rFonts w:hint="eastAsia"/>
        </w:rPr>
        <w:t>з’ясування</w:t>
      </w:r>
      <w:r>
        <w:t></w:t>
      </w:r>
      <w:r>
        <w:rPr>
          <w:rFonts w:hint="eastAsia"/>
        </w:rPr>
        <w:t>специфіки</w:t>
      </w:r>
      <w:r>
        <w:t></w:t>
      </w:r>
      <w:r>
        <w:rPr>
          <w:rFonts w:hint="eastAsia"/>
        </w:rPr>
        <w:t>їх</w:t>
      </w:r>
      <w:r>
        <w:t></w:t>
      </w:r>
      <w:r>
        <w:rPr>
          <w:rFonts w:hint="eastAsia"/>
        </w:rPr>
        <w:t>семантичного</w:t>
      </w:r>
      <w:r>
        <w:t></w:t>
      </w:r>
      <w:r>
        <w:rPr>
          <w:rFonts w:hint="eastAsia"/>
        </w:rPr>
        <w:t>наповнення</w:t>
      </w:r>
      <w:r>
        <w:t></w:t>
      </w:r>
      <w:r>
        <w:t></w:t>
      </w:r>
      <w:r>
        <w:rPr>
          <w:rFonts w:hint="eastAsia"/>
        </w:rPr>
        <w:t>в</w:t>
      </w:r>
      <w:r>
        <w:t></w:t>
      </w:r>
      <w:r>
        <w:t></w:t>
      </w:r>
      <w:r>
        <w:rPr>
          <w:rFonts w:hint="eastAsia"/>
        </w:rPr>
        <w:t>змодельовано</w:t>
      </w:r>
    </w:p>
    <w:p w:rsidR="0024025F" w:rsidRDefault="0024025F" w:rsidP="0024025F">
      <w:r>
        <w:rPr>
          <w:rFonts w:hint="eastAsia"/>
        </w:rPr>
        <w:t>структуру</w:t>
      </w:r>
      <w:r>
        <w:t></w:t>
      </w:r>
      <w:r>
        <w:rPr>
          <w:rFonts w:hint="eastAsia"/>
        </w:rPr>
        <w:t>семантичного</w:t>
      </w:r>
      <w:r>
        <w:t></w:t>
      </w:r>
      <w:r>
        <w:rPr>
          <w:rFonts w:hint="eastAsia"/>
        </w:rPr>
        <w:t>наповнення</w:t>
      </w:r>
      <w:r>
        <w:t></w:t>
      </w:r>
      <w:r>
        <w:rPr>
          <w:rFonts w:hint="eastAsia"/>
        </w:rPr>
        <w:t>мегаконцепту</w:t>
      </w:r>
      <w:r>
        <w:t></w:t>
      </w:r>
      <w:r>
        <w:rPr>
          <w:rFonts w:hint="eastAsia"/>
        </w:rPr>
        <w:t>ХВОРОБА</w:t>
      </w:r>
      <w:r>
        <w:t></w:t>
      </w:r>
      <w:r>
        <w:rPr>
          <w:rFonts w:hint="eastAsia"/>
        </w:rPr>
        <w:t>з</w:t>
      </w:r>
    </w:p>
    <w:p w:rsidR="0024025F" w:rsidRDefault="0024025F" w:rsidP="0024025F">
      <w:r>
        <w:rPr>
          <w:rFonts w:hint="eastAsia"/>
        </w:rPr>
        <w:t>урахуванням</w:t>
      </w:r>
      <w:r>
        <w:t></w:t>
      </w:r>
      <w:r>
        <w:rPr>
          <w:rFonts w:hint="eastAsia"/>
        </w:rPr>
        <w:t>його</w:t>
      </w:r>
      <w:r>
        <w:t></w:t>
      </w:r>
      <w:r>
        <w:rPr>
          <w:rFonts w:hint="eastAsia"/>
        </w:rPr>
        <w:t>власне</w:t>
      </w:r>
      <w:r>
        <w:t></w:t>
      </w:r>
      <w:r>
        <w:rPr>
          <w:rFonts w:hint="eastAsia"/>
        </w:rPr>
        <w:t>мовних</w:t>
      </w:r>
      <w:r>
        <w:t></w:t>
      </w:r>
      <w:r>
        <w:rPr>
          <w:rFonts w:hint="eastAsia"/>
        </w:rPr>
        <w:t>і</w:t>
      </w:r>
      <w:r>
        <w:t></w:t>
      </w:r>
      <w:r>
        <w:rPr>
          <w:rFonts w:hint="eastAsia"/>
        </w:rPr>
        <w:t>мовленнєво</w:t>
      </w:r>
      <w:r>
        <w:t></w:t>
      </w:r>
      <w:r>
        <w:rPr>
          <w:rFonts w:hint="eastAsia"/>
        </w:rPr>
        <w:t>дискурсивних</w:t>
      </w:r>
    </w:p>
    <w:p w:rsidR="0024025F" w:rsidRDefault="0024025F" w:rsidP="0024025F">
      <w:r>
        <w:rPr>
          <w:rFonts w:hint="eastAsia"/>
        </w:rPr>
        <w:t>особливостей</w:t>
      </w:r>
      <w:r>
        <w:t></w:t>
      </w:r>
    </w:p>
    <w:p w:rsidR="0024025F" w:rsidRDefault="0024025F" w:rsidP="0024025F">
      <w:r>
        <w:rPr>
          <w:rFonts w:hint="eastAsia"/>
        </w:rPr>
        <w:t>Теоретичне</w:t>
      </w:r>
      <w:r>
        <w:t></w:t>
      </w:r>
      <w:r>
        <w:rPr>
          <w:rFonts w:hint="eastAsia"/>
        </w:rPr>
        <w:t>значення</w:t>
      </w:r>
      <w:r>
        <w:t></w:t>
      </w:r>
      <w:r>
        <w:rPr>
          <w:rFonts w:hint="eastAsia"/>
        </w:rPr>
        <w:t>дослідження</w:t>
      </w:r>
      <w:r>
        <w:t></w:t>
      </w:r>
      <w:r>
        <w:rPr>
          <w:rFonts w:hint="eastAsia"/>
        </w:rPr>
        <w:t>полягає</w:t>
      </w:r>
      <w:r>
        <w:t></w:t>
      </w:r>
      <w:r>
        <w:rPr>
          <w:rFonts w:hint="eastAsia"/>
        </w:rPr>
        <w:t>в</w:t>
      </w:r>
      <w:r>
        <w:t></w:t>
      </w:r>
      <w:r>
        <w:rPr>
          <w:rFonts w:hint="eastAsia"/>
        </w:rPr>
        <w:t>розвитку</w:t>
      </w:r>
      <w:r>
        <w:t></w:t>
      </w:r>
      <w:r>
        <w:rPr>
          <w:rFonts w:hint="eastAsia"/>
        </w:rPr>
        <w:t>основних</w:t>
      </w:r>
    </w:p>
    <w:p w:rsidR="0024025F" w:rsidRDefault="0024025F" w:rsidP="0024025F">
      <w:r>
        <w:rPr>
          <w:rFonts w:hint="eastAsia"/>
        </w:rPr>
        <w:t>положень</w:t>
      </w:r>
      <w:r>
        <w:t></w:t>
      </w:r>
      <w:r>
        <w:rPr>
          <w:rFonts w:hint="eastAsia"/>
        </w:rPr>
        <w:t>лінгвоконцептології</w:t>
      </w:r>
      <w:r>
        <w:t></w:t>
      </w:r>
      <w:r>
        <w:t></w:t>
      </w:r>
      <w:r>
        <w:rPr>
          <w:rFonts w:hint="eastAsia"/>
        </w:rPr>
        <w:t>лінгвокультурології</w:t>
      </w:r>
      <w:r>
        <w:t></w:t>
      </w:r>
      <w:r>
        <w:rPr>
          <w:rFonts w:hint="eastAsia"/>
        </w:rPr>
        <w:t>та</w:t>
      </w:r>
      <w:r>
        <w:t></w:t>
      </w:r>
      <w:r>
        <w:rPr>
          <w:rFonts w:hint="eastAsia"/>
        </w:rPr>
        <w:t>аксіологічної</w:t>
      </w:r>
    </w:p>
    <w:p w:rsidR="0024025F" w:rsidRDefault="0024025F" w:rsidP="0024025F">
      <w:r>
        <w:rPr>
          <w:rFonts w:hint="eastAsia"/>
        </w:rPr>
        <w:t>лінгвістики</w:t>
      </w:r>
      <w:r>
        <w:t></w:t>
      </w:r>
      <w:r>
        <w:t></w:t>
      </w:r>
      <w:r>
        <w:rPr>
          <w:rFonts w:hint="eastAsia"/>
        </w:rPr>
        <w:t>розбудові</w:t>
      </w:r>
      <w:r>
        <w:t></w:t>
      </w:r>
      <w:r>
        <w:rPr>
          <w:rFonts w:hint="eastAsia"/>
        </w:rPr>
        <w:t>ієрархії</w:t>
      </w:r>
      <w:r>
        <w:t></w:t>
      </w:r>
      <w:r>
        <w:rPr>
          <w:rFonts w:hint="eastAsia"/>
        </w:rPr>
        <w:t>мовно</w:t>
      </w:r>
      <w:r>
        <w:t></w:t>
      </w:r>
      <w:r>
        <w:rPr>
          <w:rFonts w:hint="eastAsia"/>
        </w:rPr>
        <w:t>культурних</w:t>
      </w:r>
      <w:r>
        <w:t></w:t>
      </w:r>
      <w:r>
        <w:rPr>
          <w:rFonts w:hint="eastAsia"/>
        </w:rPr>
        <w:t>цінностей</w:t>
      </w:r>
      <w:r>
        <w:t></w:t>
      </w:r>
      <w:r>
        <w:rPr>
          <w:rFonts w:hint="eastAsia"/>
        </w:rPr>
        <w:t>римського</w:t>
      </w:r>
    </w:p>
    <w:p w:rsidR="0024025F" w:rsidRDefault="0024025F" w:rsidP="0024025F">
      <w:r>
        <w:rPr>
          <w:rFonts w:hint="eastAsia"/>
        </w:rPr>
        <w:t>соціуму</w:t>
      </w:r>
      <w:r>
        <w:t></w:t>
      </w:r>
      <w:r>
        <w:t></w:t>
      </w:r>
      <w:r>
        <w:rPr>
          <w:rFonts w:hint="eastAsia"/>
        </w:rPr>
        <w:t>розробленні</w:t>
      </w:r>
      <w:r>
        <w:t></w:t>
      </w:r>
      <w:r>
        <w:rPr>
          <w:rFonts w:hint="eastAsia"/>
        </w:rPr>
        <w:t>новітніх</w:t>
      </w:r>
      <w:r>
        <w:t></w:t>
      </w:r>
      <w:r>
        <w:rPr>
          <w:rFonts w:hint="eastAsia"/>
        </w:rPr>
        <w:t>підходів</w:t>
      </w:r>
      <w:r>
        <w:t></w:t>
      </w:r>
      <w:r>
        <w:rPr>
          <w:rFonts w:hint="eastAsia"/>
        </w:rPr>
        <w:t>до</w:t>
      </w:r>
      <w:r>
        <w:t></w:t>
      </w:r>
      <w:r>
        <w:rPr>
          <w:rFonts w:hint="eastAsia"/>
        </w:rPr>
        <w:t>аналізу</w:t>
      </w:r>
      <w:r>
        <w:t></w:t>
      </w:r>
      <w:r>
        <w:rPr>
          <w:rFonts w:hint="eastAsia"/>
        </w:rPr>
        <w:t>структури</w:t>
      </w:r>
      <w:r>
        <w:t></w:t>
      </w:r>
      <w:r>
        <w:rPr>
          <w:rFonts w:hint="eastAsia"/>
        </w:rPr>
        <w:t>та</w:t>
      </w:r>
      <w:r>
        <w:t></w:t>
      </w:r>
      <w:r>
        <w:rPr>
          <w:rFonts w:hint="eastAsia"/>
        </w:rPr>
        <w:t>змістового</w:t>
      </w:r>
    </w:p>
    <w:p w:rsidR="0024025F" w:rsidRDefault="0024025F" w:rsidP="0024025F">
      <w:r>
        <w:rPr>
          <w:rFonts w:hint="eastAsia"/>
        </w:rPr>
        <w:t>наповнення</w:t>
      </w:r>
      <w:r>
        <w:t></w:t>
      </w:r>
      <w:r>
        <w:rPr>
          <w:rFonts w:hint="eastAsia"/>
        </w:rPr>
        <w:t>концепту</w:t>
      </w:r>
      <w:r>
        <w:t></w:t>
      </w:r>
      <w:r>
        <w:rPr>
          <w:rFonts w:hint="eastAsia"/>
        </w:rPr>
        <w:t>на</w:t>
      </w:r>
      <w:r>
        <w:t></w:t>
      </w:r>
      <w:r>
        <w:rPr>
          <w:rFonts w:hint="eastAsia"/>
        </w:rPr>
        <w:t>матеріалі</w:t>
      </w:r>
      <w:r>
        <w:t></w:t>
      </w:r>
      <w:r>
        <w:rPr>
          <w:rFonts w:hint="eastAsia"/>
        </w:rPr>
        <w:t>мертвих</w:t>
      </w:r>
      <w:r>
        <w:t></w:t>
      </w:r>
      <w:r>
        <w:rPr>
          <w:rFonts w:hint="eastAsia"/>
        </w:rPr>
        <w:t>мов</w:t>
      </w:r>
      <w:r>
        <w:t></w:t>
      </w:r>
      <w:r>
        <w:t></w:t>
      </w:r>
      <w:r>
        <w:rPr>
          <w:rFonts w:hint="eastAsia"/>
        </w:rPr>
        <w:t>зокрема</w:t>
      </w:r>
      <w:r>
        <w:t></w:t>
      </w:r>
      <w:r>
        <w:rPr>
          <w:rFonts w:hint="eastAsia"/>
        </w:rPr>
        <w:t>латинської</w:t>
      </w:r>
      <w:r>
        <w:t></w:t>
      </w:r>
    </w:p>
    <w:p w:rsidR="0024025F" w:rsidRDefault="0024025F" w:rsidP="0024025F">
      <w:r>
        <w:rPr>
          <w:rFonts w:hint="eastAsia"/>
        </w:rPr>
        <w:t>Практичне</w:t>
      </w:r>
      <w:r>
        <w:t></w:t>
      </w:r>
      <w:r>
        <w:rPr>
          <w:rFonts w:hint="eastAsia"/>
        </w:rPr>
        <w:t>значення</w:t>
      </w:r>
      <w:r>
        <w:t></w:t>
      </w:r>
      <w:r>
        <w:rPr>
          <w:rFonts w:hint="eastAsia"/>
        </w:rPr>
        <w:t>роботи</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її</w:t>
      </w:r>
      <w:r>
        <w:t></w:t>
      </w:r>
      <w:r>
        <w:rPr>
          <w:rFonts w:hint="eastAsia"/>
        </w:rPr>
        <w:t>результати</w:t>
      </w:r>
    </w:p>
    <w:p w:rsidR="0024025F" w:rsidRDefault="0024025F" w:rsidP="0024025F">
      <w:r>
        <w:rPr>
          <w:rFonts w:hint="eastAsia"/>
        </w:rPr>
        <w:t>можуть</w:t>
      </w:r>
      <w:r>
        <w:t></w:t>
      </w:r>
      <w:r>
        <w:rPr>
          <w:rFonts w:hint="eastAsia"/>
        </w:rPr>
        <w:t>бути</w:t>
      </w:r>
      <w:r>
        <w:t></w:t>
      </w:r>
      <w:r>
        <w:rPr>
          <w:rFonts w:hint="eastAsia"/>
        </w:rPr>
        <w:t>використані</w:t>
      </w:r>
      <w:r>
        <w:t></w:t>
      </w:r>
      <w:r>
        <w:rPr>
          <w:rFonts w:hint="eastAsia"/>
        </w:rPr>
        <w:t>при</w:t>
      </w:r>
      <w:r>
        <w:t></w:t>
      </w:r>
      <w:r>
        <w:rPr>
          <w:rFonts w:hint="eastAsia"/>
        </w:rPr>
        <w:t>читанні</w:t>
      </w:r>
      <w:r>
        <w:t></w:t>
      </w:r>
      <w:r>
        <w:rPr>
          <w:rFonts w:hint="eastAsia"/>
        </w:rPr>
        <w:t>теоретичних</w:t>
      </w:r>
      <w:r>
        <w:t></w:t>
      </w:r>
      <w:r>
        <w:rPr>
          <w:rFonts w:hint="eastAsia"/>
        </w:rPr>
        <w:t>курсів</w:t>
      </w:r>
      <w:r>
        <w:t></w:t>
      </w:r>
      <w:r>
        <w:rPr>
          <w:rFonts w:hint="eastAsia"/>
        </w:rPr>
        <w:t>із</w:t>
      </w:r>
      <w:r>
        <w:t></w:t>
      </w:r>
      <w:r>
        <w:rPr>
          <w:rFonts w:hint="eastAsia"/>
        </w:rPr>
        <w:t>загального</w:t>
      </w:r>
    </w:p>
    <w:p w:rsidR="0024025F" w:rsidRDefault="0024025F" w:rsidP="0024025F">
      <w:r>
        <w:rPr>
          <w:rFonts w:hint="eastAsia"/>
        </w:rPr>
        <w:t>мовознавства</w:t>
      </w:r>
      <w:r>
        <w:t></w:t>
      </w:r>
      <w:r>
        <w:t></w:t>
      </w:r>
      <w:r>
        <w:rPr>
          <w:rFonts w:hint="eastAsia"/>
        </w:rPr>
        <w:t>латинської</w:t>
      </w:r>
      <w:r>
        <w:t></w:t>
      </w:r>
      <w:r>
        <w:rPr>
          <w:rFonts w:hint="eastAsia"/>
        </w:rPr>
        <w:t>мови</w:t>
      </w:r>
      <w:r>
        <w:t></w:t>
      </w:r>
      <w:r>
        <w:t></w:t>
      </w:r>
      <w:r>
        <w:rPr>
          <w:rFonts w:hint="eastAsia"/>
        </w:rPr>
        <w:t>теорії</w:t>
      </w:r>
      <w:r>
        <w:t></w:t>
      </w:r>
      <w:r>
        <w:rPr>
          <w:rFonts w:hint="eastAsia"/>
        </w:rPr>
        <w:t>міжкультурної</w:t>
      </w:r>
      <w:r>
        <w:t></w:t>
      </w:r>
      <w:r>
        <w:rPr>
          <w:rFonts w:hint="eastAsia"/>
        </w:rPr>
        <w:t>комунікації</w:t>
      </w:r>
      <w:r>
        <w:t></w:t>
      </w:r>
    </w:p>
    <w:p w:rsidR="0024025F" w:rsidRDefault="0024025F" w:rsidP="0024025F">
      <w:r>
        <w:rPr>
          <w:rFonts w:hint="eastAsia"/>
        </w:rPr>
        <w:t>спецкурсів</w:t>
      </w:r>
      <w:r>
        <w:t></w:t>
      </w:r>
      <w:r>
        <w:rPr>
          <w:rFonts w:hint="eastAsia"/>
        </w:rPr>
        <w:t>із</w:t>
      </w:r>
      <w:r>
        <w:t></w:t>
      </w:r>
      <w:r>
        <w:rPr>
          <w:rFonts w:hint="eastAsia"/>
        </w:rPr>
        <w:t>лінгвокультурології</w:t>
      </w:r>
      <w:r>
        <w:t></w:t>
      </w:r>
      <w:r>
        <w:rPr>
          <w:rFonts w:hint="eastAsia"/>
        </w:rPr>
        <w:t>та</w:t>
      </w:r>
      <w:r>
        <w:t></w:t>
      </w:r>
      <w:r>
        <w:rPr>
          <w:rFonts w:hint="eastAsia"/>
        </w:rPr>
        <w:t>лінгвокогнітивістики</w:t>
      </w:r>
      <w:r>
        <w:t></w:t>
      </w:r>
      <w:r>
        <w:t></w:t>
      </w:r>
      <w:r>
        <w:rPr>
          <w:rFonts w:hint="eastAsia"/>
        </w:rPr>
        <w:t>а</w:t>
      </w:r>
      <w:r>
        <w:t></w:t>
      </w:r>
      <w:r>
        <w:rPr>
          <w:rFonts w:hint="eastAsia"/>
        </w:rPr>
        <w:t>також</w:t>
      </w:r>
      <w:r>
        <w:t></w:t>
      </w:r>
      <w:r>
        <w:rPr>
          <w:rFonts w:hint="eastAsia"/>
        </w:rPr>
        <w:t>на</w:t>
      </w:r>
    </w:p>
    <w:p w:rsidR="0024025F" w:rsidRDefault="0024025F" w:rsidP="0024025F">
      <w:r>
        <w:rPr>
          <w:rFonts w:hint="eastAsia"/>
        </w:rPr>
        <w:t>заняттях</w:t>
      </w:r>
      <w:r>
        <w:t></w:t>
      </w:r>
      <w:r>
        <w:rPr>
          <w:rFonts w:hint="eastAsia"/>
        </w:rPr>
        <w:t>з</w:t>
      </w:r>
      <w:r>
        <w:t></w:t>
      </w:r>
      <w:r>
        <w:rPr>
          <w:rFonts w:hint="eastAsia"/>
        </w:rPr>
        <w:t>латинської</w:t>
      </w:r>
      <w:r>
        <w:t></w:t>
      </w:r>
      <w:r>
        <w:rPr>
          <w:rFonts w:hint="eastAsia"/>
        </w:rPr>
        <w:t>текстології</w:t>
      </w:r>
      <w:r>
        <w:t></w:t>
      </w:r>
      <w:r>
        <w:t></w:t>
      </w:r>
      <w:r>
        <w:rPr>
          <w:rFonts w:hint="eastAsia"/>
        </w:rPr>
        <w:t>герменевтики</w:t>
      </w:r>
      <w:r>
        <w:t></w:t>
      </w:r>
      <w:r>
        <w:t></w:t>
      </w:r>
      <w:r>
        <w:rPr>
          <w:rFonts w:hint="eastAsia"/>
        </w:rPr>
        <w:t>культурології</w:t>
      </w:r>
      <w:r>
        <w:t></w:t>
      </w:r>
      <w:r>
        <w:rPr>
          <w:rFonts w:hint="eastAsia"/>
        </w:rPr>
        <w:t>античного</w:t>
      </w:r>
    </w:p>
    <w:p w:rsidR="0024025F" w:rsidRDefault="0024025F" w:rsidP="0024025F">
      <w:r>
        <w:rPr>
          <w:rFonts w:hint="eastAsia"/>
        </w:rPr>
        <w:t>світу</w:t>
      </w:r>
      <w:r>
        <w:t></w:t>
      </w:r>
    </w:p>
    <w:p w:rsidR="0024025F" w:rsidRDefault="0024025F" w:rsidP="0024025F">
      <w:r>
        <w:rPr>
          <w:rFonts w:hint="eastAsia"/>
        </w:rPr>
        <w:t>Особистий</w:t>
      </w:r>
      <w:r>
        <w:t></w:t>
      </w:r>
      <w:r>
        <w:rPr>
          <w:rFonts w:hint="eastAsia"/>
        </w:rPr>
        <w:t>внесок</w:t>
      </w:r>
      <w:r>
        <w:t></w:t>
      </w:r>
      <w:r>
        <w:rPr>
          <w:rFonts w:hint="eastAsia"/>
        </w:rPr>
        <w:t>здобувача</w:t>
      </w:r>
      <w:r>
        <w:t></w:t>
      </w:r>
      <w:r>
        <w:t></w:t>
      </w:r>
      <w:r>
        <w:rPr>
          <w:rFonts w:hint="eastAsia"/>
        </w:rPr>
        <w:t>Усі</w:t>
      </w:r>
      <w:r>
        <w:t></w:t>
      </w:r>
      <w:r>
        <w:rPr>
          <w:rFonts w:hint="eastAsia"/>
        </w:rPr>
        <w:t>результати</w:t>
      </w:r>
      <w:r>
        <w:t></w:t>
      </w:r>
      <w:r>
        <w:rPr>
          <w:rFonts w:hint="eastAsia"/>
        </w:rPr>
        <w:t>наукового</w:t>
      </w:r>
    </w:p>
    <w:p w:rsidR="0024025F" w:rsidRDefault="0024025F" w:rsidP="0024025F">
      <w:r>
        <w:rPr>
          <w:rFonts w:hint="eastAsia"/>
        </w:rPr>
        <w:t>дослідження</w:t>
      </w:r>
      <w:r>
        <w:t></w:t>
      </w:r>
      <w:r>
        <w:rPr>
          <w:rFonts w:hint="eastAsia"/>
        </w:rPr>
        <w:t>отримані</w:t>
      </w:r>
      <w:r>
        <w:t></w:t>
      </w:r>
      <w:r>
        <w:rPr>
          <w:rFonts w:hint="eastAsia"/>
        </w:rPr>
        <w:t>дисертантом</w:t>
      </w:r>
      <w:r>
        <w:t></w:t>
      </w:r>
      <w:r>
        <w:rPr>
          <w:rFonts w:hint="eastAsia"/>
        </w:rPr>
        <w:t>особисто</w:t>
      </w:r>
      <w:r>
        <w:t></w:t>
      </w:r>
      <w:r>
        <w:t></w:t>
      </w:r>
      <w:r>
        <w:rPr>
          <w:rFonts w:hint="eastAsia"/>
        </w:rPr>
        <w:t>всі</w:t>
      </w:r>
      <w:r>
        <w:t></w:t>
      </w:r>
      <w:r>
        <w:rPr>
          <w:rFonts w:hint="eastAsia"/>
        </w:rPr>
        <w:t>статті</w:t>
      </w:r>
      <w:r>
        <w:t></w:t>
      </w:r>
      <w:r>
        <w:rPr>
          <w:rFonts w:hint="eastAsia"/>
        </w:rPr>
        <w:t>написані</w:t>
      </w:r>
    </w:p>
    <w:p w:rsidR="0024025F" w:rsidRDefault="0024025F" w:rsidP="0024025F">
      <w:r>
        <w:rPr>
          <w:rFonts w:hint="eastAsia"/>
        </w:rPr>
        <w:t>одноосібно</w:t>
      </w:r>
      <w:r>
        <w:t></w:t>
      </w:r>
    </w:p>
    <w:p w:rsidR="0024025F" w:rsidRDefault="0024025F" w:rsidP="0024025F">
      <w:r>
        <w:rPr>
          <w:rFonts w:hint="eastAsia"/>
        </w:rPr>
        <w:t>Апробація</w:t>
      </w:r>
      <w:r>
        <w:t></w:t>
      </w:r>
      <w:r>
        <w:rPr>
          <w:rFonts w:hint="eastAsia"/>
        </w:rPr>
        <w:t>результатів</w:t>
      </w:r>
      <w:r>
        <w:t></w:t>
      </w:r>
      <w:r>
        <w:rPr>
          <w:rFonts w:hint="eastAsia"/>
        </w:rPr>
        <w:t>роботи</w:t>
      </w:r>
      <w:r>
        <w:t></w:t>
      </w:r>
      <w:r>
        <w:t></w:t>
      </w:r>
      <w:r>
        <w:rPr>
          <w:rFonts w:hint="eastAsia"/>
        </w:rPr>
        <w:t>Основні</w:t>
      </w:r>
      <w:r>
        <w:t></w:t>
      </w:r>
      <w:r>
        <w:rPr>
          <w:rFonts w:hint="eastAsia"/>
        </w:rPr>
        <w:t>положення</w:t>
      </w:r>
      <w:r>
        <w:t></w:t>
      </w:r>
      <w:r>
        <w:rPr>
          <w:rFonts w:hint="eastAsia"/>
        </w:rPr>
        <w:t>та</w:t>
      </w:r>
      <w:r>
        <w:t></w:t>
      </w:r>
      <w:r>
        <w:rPr>
          <w:rFonts w:hint="eastAsia"/>
        </w:rPr>
        <w:t>результати</w:t>
      </w:r>
    </w:p>
    <w:p w:rsidR="0024025F" w:rsidRDefault="0024025F" w:rsidP="0024025F">
      <w:r>
        <w:t></w:t>
      </w:r>
      <w:r>
        <w:t></w:t>
      </w:r>
    </w:p>
    <w:p w:rsidR="0024025F" w:rsidRDefault="0024025F" w:rsidP="0024025F">
      <w:r>
        <w:rPr>
          <w:rFonts w:hint="eastAsia"/>
        </w:rPr>
        <w:t>дисертаційного</w:t>
      </w:r>
      <w:r>
        <w:t></w:t>
      </w:r>
      <w:r>
        <w:rPr>
          <w:rFonts w:hint="eastAsia"/>
        </w:rPr>
        <w:t>дослідження</w:t>
      </w:r>
      <w:r>
        <w:t></w:t>
      </w:r>
      <w:r>
        <w:rPr>
          <w:rFonts w:hint="eastAsia"/>
        </w:rPr>
        <w:t>обговорювалися</w:t>
      </w:r>
      <w:r>
        <w:t></w:t>
      </w:r>
      <w:r>
        <w:rPr>
          <w:rFonts w:hint="eastAsia"/>
        </w:rPr>
        <w:t>на</w:t>
      </w:r>
      <w:r>
        <w:t></w:t>
      </w:r>
      <w:r>
        <w:rPr>
          <w:rFonts w:hint="eastAsia"/>
        </w:rPr>
        <w:t>засіданнях</w:t>
      </w:r>
      <w:r>
        <w:t></w:t>
      </w:r>
      <w:r>
        <w:rPr>
          <w:rFonts w:hint="eastAsia"/>
        </w:rPr>
        <w:t>кафедри</w:t>
      </w:r>
    </w:p>
    <w:p w:rsidR="0024025F" w:rsidRDefault="0024025F" w:rsidP="0024025F">
      <w:r>
        <w:rPr>
          <w:rFonts w:hint="eastAsia"/>
        </w:rPr>
        <w:t>загального</w:t>
      </w:r>
      <w:r>
        <w:t></w:t>
      </w:r>
      <w:r>
        <w:rPr>
          <w:rFonts w:hint="eastAsia"/>
        </w:rPr>
        <w:t>мовознавства</w:t>
      </w:r>
      <w:r>
        <w:t></w:t>
      </w:r>
      <w:r>
        <w:t></w:t>
      </w:r>
      <w:r>
        <w:rPr>
          <w:rFonts w:hint="eastAsia"/>
        </w:rPr>
        <w:t>класичної</w:t>
      </w:r>
      <w:r>
        <w:t></w:t>
      </w:r>
      <w:r>
        <w:rPr>
          <w:rFonts w:hint="eastAsia"/>
        </w:rPr>
        <w:t>філології</w:t>
      </w:r>
      <w:r>
        <w:t></w:t>
      </w:r>
      <w:r>
        <w:rPr>
          <w:rFonts w:hint="eastAsia"/>
        </w:rPr>
        <w:t>та</w:t>
      </w:r>
      <w:r>
        <w:t></w:t>
      </w:r>
      <w:r>
        <w:rPr>
          <w:rFonts w:hint="eastAsia"/>
        </w:rPr>
        <w:t>неоелліністики</w:t>
      </w:r>
      <w:r>
        <w:t></w:t>
      </w:r>
      <w:r>
        <w:rPr>
          <w:rFonts w:hint="eastAsia"/>
        </w:rPr>
        <w:t>Київського</w:t>
      </w:r>
    </w:p>
    <w:p w:rsidR="0024025F" w:rsidRDefault="0024025F" w:rsidP="0024025F">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rPr>
          <w:rFonts w:hint="eastAsia"/>
        </w:rPr>
        <w:t>а</w:t>
      </w:r>
      <w:r>
        <w:t></w:t>
      </w:r>
      <w:r>
        <w:rPr>
          <w:rFonts w:hint="eastAsia"/>
        </w:rPr>
        <w:t>також</w:t>
      </w:r>
      <w:r>
        <w:t></w:t>
      </w:r>
      <w:r>
        <w:rPr>
          <w:rFonts w:hint="eastAsia"/>
        </w:rPr>
        <w:t>на</w:t>
      </w:r>
      <w:r>
        <w:t></w:t>
      </w:r>
      <w:r>
        <w:rPr>
          <w:rFonts w:hint="eastAsia"/>
        </w:rPr>
        <w:t>дванадцяти</w:t>
      </w:r>
    </w:p>
    <w:p w:rsidR="0024025F" w:rsidRDefault="0024025F" w:rsidP="0024025F">
      <w:r>
        <w:rPr>
          <w:rFonts w:hint="eastAsia"/>
        </w:rPr>
        <w:t>науково</w:t>
      </w:r>
      <w:r>
        <w:t></w:t>
      </w:r>
      <w:r>
        <w:rPr>
          <w:rFonts w:hint="eastAsia"/>
        </w:rPr>
        <w:t>практичних</w:t>
      </w:r>
      <w:r>
        <w:t></w:t>
      </w:r>
      <w:r>
        <w:rPr>
          <w:rFonts w:hint="eastAsia"/>
        </w:rPr>
        <w:t>конференціях</w:t>
      </w:r>
      <w:r>
        <w:t></w:t>
      </w:r>
      <w:r>
        <w:rPr>
          <w:rFonts w:hint="eastAsia"/>
        </w:rPr>
        <w:t>та</w:t>
      </w:r>
      <w:r>
        <w:t></w:t>
      </w:r>
      <w:r>
        <w:rPr>
          <w:rFonts w:hint="eastAsia"/>
        </w:rPr>
        <w:t>наукових</w:t>
      </w:r>
      <w:r>
        <w:t></w:t>
      </w:r>
      <w:r>
        <w:rPr>
          <w:rFonts w:hint="eastAsia"/>
        </w:rPr>
        <w:t>читаннях</w:t>
      </w:r>
      <w:r>
        <w:t></w:t>
      </w:r>
      <w:r>
        <w:t></w:t>
      </w:r>
      <w:r>
        <w:rPr>
          <w:rFonts w:hint="eastAsia"/>
        </w:rPr>
        <w:t>Міжнародній</w:t>
      </w:r>
    </w:p>
    <w:p w:rsidR="0024025F" w:rsidRDefault="0024025F" w:rsidP="0024025F">
      <w:r>
        <w:rPr>
          <w:rFonts w:hint="eastAsia"/>
        </w:rPr>
        <w:t>науковій</w:t>
      </w:r>
      <w:r>
        <w:t></w:t>
      </w:r>
      <w:r>
        <w:rPr>
          <w:rFonts w:hint="eastAsia"/>
        </w:rPr>
        <w:t>конференції</w:t>
      </w:r>
      <w:r>
        <w:t></w:t>
      </w:r>
      <w:r>
        <w:t></w:t>
      </w:r>
      <w:r>
        <w:rPr>
          <w:rFonts w:hint="eastAsia"/>
        </w:rPr>
        <w:t>Етнознакові</w:t>
      </w:r>
      <w:r>
        <w:t></w:t>
      </w:r>
      <w:r>
        <w:rPr>
          <w:rFonts w:hint="eastAsia"/>
        </w:rPr>
        <w:t>функції</w:t>
      </w:r>
      <w:r>
        <w:t></w:t>
      </w:r>
      <w:r>
        <w:rPr>
          <w:rFonts w:hint="eastAsia"/>
        </w:rPr>
        <w:t>культури</w:t>
      </w:r>
      <w:r>
        <w:t></w:t>
      </w:r>
      <w:r>
        <w:t></w:t>
      </w:r>
      <w:r>
        <w:rPr>
          <w:rFonts w:hint="eastAsia"/>
        </w:rPr>
        <w:t>мова</w:t>
      </w:r>
      <w:r>
        <w:t></w:t>
      </w:r>
      <w:r>
        <w:t></w:t>
      </w:r>
      <w:r>
        <w:rPr>
          <w:rFonts w:hint="eastAsia"/>
        </w:rPr>
        <w:t>література</w:t>
      </w:r>
      <w:r>
        <w:t></w:t>
      </w:r>
    </w:p>
    <w:p w:rsidR="0024025F" w:rsidRDefault="0024025F" w:rsidP="0024025F">
      <w:r>
        <w:rPr>
          <w:rFonts w:hint="eastAsia"/>
        </w:rPr>
        <w:t>фольклор</w:t>
      </w:r>
      <w:r>
        <w:t></w:t>
      </w:r>
      <w:r>
        <w:t></w:t>
      </w:r>
      <w:r>
        <w:t></w:t>
      </w:r>
      <w:r>
        <w:rPr>
          <w:rFonts w:hint="eastAsia"/>
        </w:rPr>
        <w:t>м</w:t>
      </w:r>
      <w:r>
        <w:t></w:t>
      </w:r>
      <w:r>
        <w:t></w:t>
      </w:r>
      <w:r>
        <w:rPr>
          <w:rFonts w:hint="eastAsia"/>
        </w:rPr>
        <w:t>Київ</w:t>
      </w:r>
      <w:r>
        <w:t></w:t>
      </w:r>
      <w:r>
        <w:t></w:t>
      </w:r>
      <w:r>
        <w:t></w:t>
      </w:r>
      <w:r>
        <w:t></w:t>
      </w:r>
      <w:r>
        <w:t></w:t>
      </w:r>
      <w:r>
        <w:rPr>
          <w:rFonts w:hint="eastAsia"/>
        </w:rPr>
        <w:t>жовтня</w:t>
      </w:r>
      <w:r>
        <w:t></w:t>
      </w:r>
      <w:r>
        <w:t></w:t>
      </w:r>
      <w:r>
        <w:t></w:t>
      </w:r>
      <w:r>
        <w:t></w:t>
      </w:r>
      <w:r>
        <w:t></w:t>
      </w:r>
      <w:r>
        <w:t></w:t>
      </w:r>
      <w:r>
        <w:rPr>
          <w:rFonts w:hint="eastAsia"/>
        </w:rPr>
        <w:t>р</w:t>
      </w:r>
      <w:r>
        <w:t></w:t>
      </w:r>
      <w:r>
        <w:t></w:t>
      </w:r>
      <w:r>
        <w:t></w:t>
      </w:r>
      <w:r>
        <w:t></w:t>
      </w:r>
      <w:r>
        <w:rPr>
          <w:rFonts w:hint="eastAsia"/>
        </w:rPr>
        <w:t>Міжнародній</w:t>
      </w:r>
      <w:r>
        <w:t></w:t>
      </w:r>
      <w:r>
        <w:rPr>
          <w:rFonts w:hint="eastAsia"/>
        </w:rPr>
        <w:t>науковій</w:t>
      </w:r>
      <w:r>
        <w:t></w:t>
      </w:r>
      <w:r>
        <w:rPr>
          <w:rFonts w:hint="eastAsia"/>
        </w:rPr>
        <w:t>конференції</w:t>
      </w:r>
    </w:p>
    <w:p w:rsidR="0024025F" w:rsidRDefault="0024025F" w:rsidP="0024025F">
      <w:r>
        <w:t></w:t>
      </w:r>
      <w:r>
        <w:rPr>
          <w:rFonts w:hint="eastAsia"/>
        </w:rPr>
        <w:t>Сучасна</w:t>
      </w:r>
      <w:r>
        <w:t></w:t>
      </w:r>
      <w:r>
        <w:rPr>
          <w:rFonts w:hint="eastAsia"/>
        </w:rPr>
        <w:t>філологія</w:t>
      </w:r>
      <w:r>
        <w:t></w:t>
      </w:r>
      <w:r>
        <w:t></w:t>
      </w:r>
      <w:r>
        <w:rPr>
          <w:rFonts w:hint="eastAsia"/>
        </w:rPr>
        <w:t>парадигми</w:t>
      </w:r>
      <w:r>
        <w:t></w:t>
      </w:r>
      <w:r>
        <w:t></w:t>
      </w:r>
      <w:r>
        <w:rPr>
          <w:rFonts w:hint="eastAsia"/>
        </w:rPr>
        <w:t>напрямки</w:t>
      </w:r>
      <w:r>
        <w:t></w:t>
      </w:r>
      <w:r>
        <w:t></w:t>
      </w:r>
      <w:r>
        <w:rPr>
          <w:rFonts w:hint="eastAsia"/>
        </w:rPr>
        <w:t>проблеми</w:t>
      </w:r>
      <w:r>
        <w:t></w:t>
      </w:r>
      <w:r>
        <w:t></w:t>
      </w:r>
      <w:r>
        <w:t></w:t>
      </w:r>
      <w:r>
        <w:rPr>
          <w:rFonts w:hint="eastAsia"/>
        </w:rPr>
        <w:t>м</w:t>
      </w:r>
      <w:r>
        <w:t></w:t>
      </w:r>
      <w:r>
        <w:t></w:t>
      </w:r>
      <w:r>
        <w:rPr>
          <w:rFonts w:hint="eastAsia"/>
        </w:rPr>
        <w:t>Київ</w:t>
      </w:r>
      <w:r>
        <w:t></w:t>
      </w:r>
      <w:r>
        <w:t></w:t>
      </w:r>
      <w:r>
        <w:t></w:t>
      </w:r>
      <w:r>
        <w:t></w:t>
      </w:r>
      <w:r>
        <w:rPr>
          <w:rFonts w:hint="eastAsia"/>
        </w:rPr>
        <w:t>жовтня</w:t>
      </w:r>
    </w:p>
    <w:p w:rsidR="0024025F" w:rsidRDefault="0024025F" w:rsidP="0024025F">
      <w:r>
        <w:t></w:t>
      </w:r>
      <w:r>
        <w:t></w:t>
      </w:r>
      <w:r>
        <w:t></w:t>
      </w:r>
      <w:r>
        <w:t></w:t>
      </w:r>
      <w:r>
        <w:t></w:t>
      </w:r>
      <w:r>
        <w:rPr>
          <w:rFonts w:hint="eastAsia"/>
        </w:rPr>
        <w:t>р</w:t>
      </w:r>
      <w:r>
        <w:t></w:t>
      </w:r>
      <w:r>
        <w:t></w:t>
      </w:r>
      <w:r>
        <w:t></w:t>
      </w:r>
      <w:r>
        <w:t></w:t>
      </w:r>
      <w:r>
        <w:t></w:t>
      </w:r>
      <w:r>
        <w:rPr>
          <w:rFonts w:hint="eastAsia"/>
        </w:rPr>
        <w:t>ІІ</w:t>
      </w:r>
      <w:r>
        <w:t></w:t>
      </w:r>
      <w:r>
        <w:rPr>
          <w:rFonts w:hint="eastAsia"/>
        </w:rPr>
        <w:t>Міжнародній</w:t>
      </w:r>
      <w:r>
        <w:t></w:t>
      </w:r>
      <w:r>
        <w:rPr>
          <w:rFonts w:hint="eastAsia"/>
        </w:rPr>
        <w:t>науковій</w:t>
      </w:r>
      <w:r>
        <w:t></w:t>
      </w:r>
      <w:r>
        <w:rPr>
          <w:rFonts w:hint="eastAsia"/>
        </w:rPr>
        <w:t>конференції</w:t>
      </w:r>
      <w:r>
        <w:t></w:t>
      </w:r>
      <w:r>
        <w:t></w:t>
      </w:r>
      <w:r>
        <w:rPr>
          <w:rFonts w:hint="eastAsia"/>
        </w:rPr>
        <w:t>Іноземна</w:t>
      </w:r>
      <w:r>
        <w:t></w:t>
      </w:r>
      <w:r>
        <w:rPr>
          <w:rFonts w:hint="eastAsia"/>
        </w:rPr>
        <w:t>філологія</w:t>
      </w:r>
      <w:r>
        <w:t></w:t>
      </w:r>
      <w:r>
        <w:rPr>
          <w:rFonts w:hint="eastAsia"/>
        </w:rPr>
        <w:t>у</w:t>
      </w:r>
    </w:p>
    <w:p w:rsidR="0024025F" w:rsidRDefault="0024025F" w:rsidP="0024025F">
      <w:r>
        <w:t></w:t>
      </w:r>
      <w:r>
        <w:t></w:t>
      </w:r>
      <w:r>
        <w:rPr>
          <w:rFonts w:hint="eastAsia"/>
        </w:rPr>
        <w:t>І</w:t>
      </w:r>
      <w:r>
        <w:t></w:t>
      </w:r>
      <w:r>
        <w:rPr>
          <w:rFonts w:hint="eastAsia"/>
        </w:rPr>
        <w:t>столітті</w:t>
      </w:r>
      <w:r>
        <w:t></w:t>
      </w:r>
      <w:r>
        <w:t></w:t>
      </w:r>
      <w:r>
        <w:t></w:t>
      </w:r>
      <w:r>
        <w:rPr>
          <w:rFonts w:hint="eastAsia"/>
        </w:rPr>
        <w:t>м</w:t>
      </w:r>
      <w:r>
        <w:t></w:t>
      </w:r>
      <w:r>
        <w:t></w:t>
      </w:r>
      <w:r>
        <w:rPr>
          <w:rFonts w:hint="eastAsia"/>
        </w:rPr>
        <w:t>Запоріжжя</w:t>
      </w:r>
      <w:r>
        <w:t></w:t>
      </w:r>
      <w:r>
        <w:t></w:t>
      </w:r>
      <w:r>
        <w:t></w:t>
      </w:r>
      <w:r>
        <w:t></w:t>
      </w:r>
      <w:r>
        <w:rPr>
          <w:rFonts w:hint="eastAsia"/>
        </w:rPr>
        <w:t>–</w:t>
      </w:r>
      <w:r>
        <w:t></w:t>
      </w:r>
      <w:r>
        <w:t></w:t>
      </w:r>
      <w:r>
        <w:t></w:t>
      </w:r>
      <w:r>
        <w:rPr>
          <w:rFonts w:hint="eastAsia"/>
        </w:rPr>
        <w:t>жовтня</w:t>
      </w:r>
      <w:r>
        <w:t></w:t>
      </w:r>
      <w:r>
        <w:t></w:t>
      </w:r>
      <w:r>
        <w:t></w:t>
      </w:r>
      <w:r>
        <w:t></w:t>
      </w:r>
      <w:r>
        <w:t></w:t>
      </w:r>
      <w:r>
        <w:t></w:t>
      </w:r>
      <w:r>
        <w:rPr>
          <w:rFonts w:hint="eastAsia"/>
        </w:rPr>
        <w:t>р</w:t>
      </w:r>
      <w:r>
        <w:t></w:t>
      </w:r>
      <w:r>
        <w:t></w:t>
      </w:r>
      <w:r>
        <w:t></w:t>
      </w:r>
      <w:r>
        <w:t></w:t>
      </w:r>
      <w:r>
        <w:rPr>
          <w:rFonts w:hint="eastAsia"/>
        </w:rPr>
        <w:t>Міжнародній</w:t>
      </w:r>
      <w:r>
        <w:t></w:t>
      </w:r>
      <w:r>
        <w:rPr>
          <w:rFonts w:hint="eastAsia"/>
        </w:rPr>
        <w:t>науковопрактичній</w:t>
      </w:r>
      <w:r>
        <w:t></w:t>
      </w:r>
      <w:r>
        <w:rPr>
          <w:rFonts w:hint="eastAsia"/>
        </w:rPr>
        <w:t>конференції</w:t>
      </w:r>
      <w:r>
        <w:t></w:t>
      </w:r>
      <w:r>
        <w:t></w:t>
      </w:r>
      <w:r>
        <w:rPr>
          <w:rFonts w:hint="eastAsia"/>
        </w:rPr>
        <w:t>Мова</w:t>
      </w:r>
      <w:r>
        <w:t></w:t>
      </w:r>
      <w:r>
        <w:rPr>
          <w:rFonts w:hint="eastAsia"/>
        </w:rPr>
        <w:t>в</w:t>
      </w:r>
      <w:r>
        <w:t></w:t>
      </w:r>
      <w:r>
        <w:rPr>
          <w:rFonts w:hint="eastAsia"/>
        </w:rPr>
        <w:t>професійному</w:t>
      </w:r>
      <w:r>
        <w:t></w:t>
      </w:r>
      <w:r>
        <w:rPr>
          <w:rFonts w:hint="eastAsia"/>
        </w:rPr>
        <w:t>вимірі</w:t>
      </w:r>
      <w:r>
        <w:t></w:t>
      </w:r>
      <w:r>
        <w:t></w:t>
      </w:r>
      <w:r>
        <w:rPr>
          <w:rFonts w:hint="eastAsia"/>
        </w:rPr>
        <w:t>комунікативнокультурний</w:t>
      </w:r>
      <w:r>
        <w:t></w:t>
      </w:r>
      <w:r>
        <w:rPr>
          <w:rFonts w:hint="eastAsia"/>
        </w:rPr>
        <w:t>аспект</w:t>
      </w:r>
      <w:r>
        <w:t></w:t>
      </w:r>
      <w:r>
        <w:t></w:t>
      </w:r>
      <w:r>
        <w:t></w:t>
      </w:r>
      <w:r>
        <w:rPr>
          <w:rFonts w:hint="eastAsia"/>
        </w:rPr>
        <w:t>м</w:t>
      </w:r>
      <w:r>
        <w:t></w:t>
      </w:r>
      <w:r>
        <w:t></w:t>
      </w:r>
      <w:r>
        <w:rPr>
          <w:rFonts w:hint="eastAsia"/>
        </w:rPr>
        <w:t>Харків</w:t>
      </w:r>
      <w:r>
        <w:t></w:t>
      </w:r>
      <w:r>
        <w:t></w:t>
      </w:r>
      <w:r>
        <w:t></w:t>
      </w:r>
      <w:r>
        <w:t></w:t>
      </w:r>
      <w:r>
        <w:rPr>
          <w:rFonts w:hint="eastAsia"/>
        </w:rPr>
        <w:t>–</w:t>
      </w:r>
      <w:r>
        <w:t></w:t>
      </w:r>
      <w:r>
        <w:t></w:t>
      </w:r>
      <w:r>
        <w:t></w:t>
      </w:r>
      <w:r>
        <w:rPr>
          <w:rFonts w:hint="eastAsia"/>
        </w:rPr>
        <w:t>грудня</w:t>
      </w:r>
      <w:r>
        <w:t></w:t>
      </w:r>
      <w:r>
        <w:t></w:t>
      </w:r>
      <w:r>
        <w:t></w:t>
      </w:r>
      <w:r>
        <w:t></w:t>
      </w:r>
      <w:r>
        <w:t></w:t>
      </w:r>
      <w:r>
        <w:t></w:t>
      </w:r>
      <w:r>
        <w:rPr>
          <w:rFonts w:hint="eastAsia"/>
        </w:rPr>
        <w:t>р</w:t>
      </w:r>
      <w:r>
        <w:t></w:t>
      </w:r>
      <w:r>
        <w:t></w:t>
      </w:r>
      <w:r>
        <w:t></w:t>
      </w:r>
      <w:r>
        <w:t></w:t>
      </w:r>
      <w:r>
        <w:rPr>
          <w:rFonts w:hint="eastAsia"/>
        </w:rPr>
        <w:t>Наукових</w:t>
      </w:r>
      <w:r>
        <w:t></w:t>
      </w:r>
      <w:r>
        <w:rPr>
          <w:rFonts w:hint="eastAsia"/>
        </w:rPr>
        <w:t>читаннях</w:t>
      </w:r>
    </w:p>
    <w:p w:rsidR="0024025F" w:rsidRDefault="0024025F" w:rsidP="0024025F">
      <w:r>
        <w:t></w:t>
      </w:r>
      <w:r>
        <w:rPr>
          <w:rFonts w:hint="eastAsia"/>
        </w:rPr>
        <w:t>Античний</w:t>
      </w:r>
      <w:r>
        <w:t></w:t>
      </w:r>
      <w:r>
        <w:rPr>
          <w:rFonts w:hint="eastAsia"/>
        </w:rPr>
        <w:t>світ</w:t>
      </w:r>
      <w:r>
        <w:t></w:t>
      </w:r>
      <w:r>
        <w:rPr>
          <w:rFonts w:hint="eastAsia"/>
        </w:rPr>
        <w:t>і</w:t>
      </w:r>
      <w:r>
        <w:t></w:t>
      </w:r>
      <w:r>
        <w:rPr>
          <w:rFonts w:hint="eastAsia"/>
        </w:rPr>
        <w:t>сучасність</w:t>
      </w:r>
      <w:r>
        <w:t></w:t>
      </w:r>
      <w:r>
        <w:t></w:t>
      </w:r>
      <w:r>
        <w:t></w:t>
      </w:r>
      <w:r>
        <w:rPr>
          <w:rFonts w:hint="eastAsia"/>
        </w:rPr>
        <w:t>присвячені</w:t>
      </w:r>
      <w:r>
        <w:t></w:t>
      </w:r>
      <w:r>
        <w:t></w:t>
      </w:r>
      <w:r>
        <w:t></w:t>
      </w:r>
      <w:r>
        <w:t></w:t>
      </w:r>
      <w:r>
        <w:rPr>
          <w:rFonts w:hint="eastAsia"/>
        </w:rPr>
        <w:t>річчю</w:t>
      </w:r>
      <w:r>
        <w:t></w:t>
      </w:r>
      <w:r>
        <w:rPr>
          <w:rFonts w:hint="eastAsia"/>
        </w:rPr>
        <w:t>відновлення</w:t>
      </w:r>
    </w:p>
    <w:p w:rsidR="0024025F" w:rsidRDefault="0024025F" w:rsidP="0024025F">
      <w:r>
        <w:rPr>
          <w:rFonts w:hint="eastAsia"/>
        </w:rPr>
        <w:t>спеціальності</w:t>
      </w:r>
      <w:r>
        <w:t></w:t>
      </w:r>
      <w:r>
        <w:t></w:t>
      </w:r>
      <w:r>
        <w:rPr>
          <w:rFonts w:hint="eastAsia"/>
        </w:rPr>
        <w:t>Мова</w:t>
      </w:r>
      <w:r>
        <w:t></w:t>
      </w:r>
      <w:r>
        <w:rPr>
          <w:rFonts w:hint="eastAsia"/>
        </w:rPr>
        <w:t>і</w:t>
      </w:r>
      <w:r>
        <w:t></w:t>
      </w:r>
      <w:r>
        <w:rPr>
          <w:rFonts w:hint="eastAsia"/>
        </w:rPr>
        <w:t>література</w:t>
      </w:r>
      <w:r>
        <w:t></w:t>
      </w:r>
      <w:r>
        <w:t></w:t>
      </w:r>
      <w:r>
        <w:rPr>
          <w:rFonts w:hint="eastAsia"/>
        </w:rPr>
        <w:t>класичні</w:t>
      </w:r>
      <w:r>
        <w:t></w:t>
      </w:r>
      <w:r>
        <w:t></w:t>
      </w:r>
      <w:r>
        <w:t></w:t>
      </w:r>
      <w:r>
        <w:t></w:t>
      </w:r>
      <w:r>
        <w:rPr>
          <w:rFonts w:hint="eastAsia"/>
        </w:rPr>
        <w:t>м</w:t>
      </w:r>
      <w:r>
        <w:t></w:t>
      </w:r>
      <w:r>
        <w:t></w:t>
      </w:r>
      <w:r>
        <w:rPr>
          <w:rFonts w:hint="eastAsia"/>
        </w:rPr>
        <w:t>Київ</w:t>
      </w:r>
      <w:r>
        <w:t></w:t>
      </w:r>
      <w:r>
        <w:t></w:t>
      </w:r>
      <w:r>
        <w:t></w:t>
      </w:r>
      <w:r>
        <w:t></w:t>
      </w:r>
      <w:r>
        <w:t></w:t>
      </w:r>
      <w:r>
        <w:rPr>
          <w:rFonts w:hint="eastAsia"/>
        </w:rPr>
        <w:t>квітня</w:t>
      </w:r>
      <w:r>
        <w:t></w:t>
      </w:r>
      <w:r>
        <w:t></w:t>
      </w:r>
      <w:r>
        <w:t></w:t>
      </w:r>
      <w:r>
        <w:t></w:t>
      </w:r>
      <w:r>
        <w:t></w:t>
      </w:r>
      <w:r>
        <w:t></w:t>
      </w:r>
      <w:r>
        <w:rPr>
          <w:rFonts w:hint="eastAsia"/>
        </w:rPr>
        <w:t>р</w:t>
      </w:r>
      <w:r>
        <w:t></w:t>
      </w:r>
      <w:r>
        <w:t></w:t>
      </w:r>
      <w:r>
        <w:t></w:t>
      </w:r>
    </w:p>
    <w:p w:rsidR="0024025F" w:rsidRDefault="0024025F" w:rsidP="0024025F">
      <w:r>
        <w:rPr>
          <w:rFonts w:hint="eastAsia"/>
        </w:rPr>
        <w:t>Міжнародній</w:t>
      </w:r>
      <w:r>
        <w:t></w:t>
      </w:r>
      <w:r>
        <w:rPr>
          <w:rFonts w:hint="eastAsia"/>
        </w:rPr>
        <w:t>науковій</w:t>
      </w:r>
      <w:r>
        <w:t></w:t>
      </w:r>
      <w:r>
        <w:rPr>
          <w:rFonts w:hint="eastAsia"/>
        </w:rPr>
        <w:t>конференції</w:t>
      </w:r>
      <w:r>
        <w:t></w:t>
      </w:r>
      <w:r>
        <w:t></w:t>
      </w:r>
      <w:r>
        <w:rPr>
          <w:rFonts w:hint="eastAsia"/>
        </w:rPr>
        <w:t>Пріоритети</w:t>
      </w:r>
      <w:r>
        <w:t></w:t>
      </w:r>
      <w:r>
        <w:rPr>
          <w:rFonts w:hint="eastAsia"/>
        </w:rPr>
        <w:t>мовознавчої</w:t>
      </w:r>
      <w:r>
        <w:t></w:t>
      </w:r>
      <w:r>
        <w:rPr>
          <w:rFonts w:hint="eastAsia"/>
        </w:rPr>
        <w:t>науки</w:t>
      </w:r>
      <w:r>
        <w:t></w:t>
      </w:r>
      <w:r>
        <w:rPr>
          <w:rFonts w:hint="eastAsia"/>
        </w:rPr>
        <w:t>у</w:t>
      </w:r>
    </w:p>
    <w:p w:rsidR="0024025F" w:rsidRDefault="0024025F" w:rsidP="0024025F">
      <w:r>
        <w:rPr>
          <w:rFonts w:hint="eastAsia"/>
        </w:rPr>
        <w:t>контексті</w:t>
      </w:r>
      <w:r>
        <w:t></w:t>
      </w:r>
      <w:r>
        <w:rPr>
          <w:rFonts w:hint="eastAsia"/>
        </w:rPr>
        <w:t>глобалізаційних</w:t>
      </w:r>
      <w:r>
        <w:t></w:t>
      </w:r>
      <w:r>
        <w:rPr>
          <w:rFonts w:hint="eastAsia"/>
        </w:rPr>
        <w:t>процесів</w:t>
      </w:r>
      <w:r>
        <w:t></w:t>
      </w:r>
      <w:r>
        <w:t></w:t>
      </w:r>
      <w:r>
        <w:t></w:t>
      </w:r>
      <w:r>
        <w:rPr>
          <w:rFonts w:hint="eastAsia"/>
        </w:rPr>
        <w:t>м</w:t>
      </w:r>
      <w:r>
        <w:t></w:t>
      </w:r>
      <w:r>
        <w:t></w:t>
      </w:r>
      <w:r>
        <w:rPr>
          <w:rFonts w:hint="eastAsia"/>
        </w:rPr>
        <w:t>Київ</w:t>
      </w:r>
      <w:r>
        <w:t></w:t>
      </w:r>
      <w:r>
        <w:t></w:t>
      </w:r>
      <w:r>
        <w:t></w:t>
      </w:r>
      <w:r>
        <w:t></w:t>
      </w:r>
      <w:r>
        <w:rPr>
          <w:rFonts w:hint="eastAsia"/>
        </w:rPr>
        <w:t>–</w:t>
      </w:r>
      <w:r>
        <w:t></w:t>
      </w:r>
      <w:r>
        <w:t></w:t>
      </w:r>
      <w:r>
        <w:t></w:t>
      </w:r>
      <w:r>
        <w:rPr>
          <w:rFonts w:hint="eastAsia"/>
        </w:rPr>
        <w:t>листопада</w:t>
      </w:r>
      <w:r>
        <w:t></w:t>
      </w:r>
      <w:r>
        <w:t></w:t>
      </w:r>
      <w:r>
        <w:t></w:t>
      </w:r>
      <w:r>
        <w:t></w:t>
      </w:r>
      <w:r>
        <w:t></w:t>
      </w:r>
      <w:r>
        <w:t></w:t>
      </w:r>
      <w:r>
        <w:rPr>
          <w:rFonts w:hint="eastAsia"/>
        </w:rPr>
        <w:t>р</w:t>
      </w:r>
      <w:r>
        <w:t></w:t>
      </w:r>
      <w:r>
        <w:t></w:t>
      </w:r>
      <w:r>
        <w:t></w:t>
      </w:r>
    </w:p>
    <w:p w:rsidR="0024025F" w:rsidRDefault="0024025F" w:rsidP="0024025F">
      <w:r>
        <w:t></w:t>
      </w:r>
      <w:r>
        <w:rPr>
          <w:rFonts w:hint="eastAsia"/>
        </w:rPr>
        <w:t>ІІІ</w:t>
      </w:r>
      <w:r>
        <w:t></w:t>
      </w:r>
      <w:r>
        <w:rPr>
          <w:rFonts w:hint="eastAsia"/>
        </w:rPr>
        <w:t>Міжнародній</w:t>
      </w:r>
      <w:r>
        <w:t></w:t>
      </w:r>
      <w:r>
        <w:rPr>
          <w:rFonts w:hint="eastAsia"/>
        </w:rPr>
        <w:t>науковій</w:t>
      </w:r>
      <w:r>
        <w:t></w:t>
      </w:r>
      <w:r>
        <w:rPr>
          <w:rFonts w:hint="eastAsia"/>
        </w:rPr>
        <w:t>конференції</w:t>
      </w:r>
      <w:r>
        <w:t></w:t>
      </w:r>
      <w:r>
        <w:t></w:t>
      </w:r>
      <w:r>
        <w:rPr>
          <w:rFonts w:hint="eastAsia"/>
        </w:rPr>
        <w:t>Іноземна</w:t>
      </w:r>
      <w:r>
        <w:t></w:t>
      </w:r>
      <w:r>
        <w:rPr>
          <w:rFonts w:hint="eastAsia"/>
        </w:rPr>
        <w:t>філологія</w:t>
      </w:r>
      <w:r>
        <w:t></w:t>
      </w:r>
      <w:r>
        <w:rPr>
          <w:rFonts w:hint="eastAsia"/>
        </w:rPr>
        <w:t>у</w:t>
      </w:r>
    </w:p>
    <w:p w:rsidR="0024025F" w:rsidRDefault="0024025F" w:rsidP="0024025F">
      <w:r>
        <w:rPr>
          <w:rFonts w:hint="eastAsia"/>
        </w:rPr>
        <w:t>ХХІ</w:t>
      </w:r>
      <w:r>
        <w:t></w:t>
      </w:r>
      <w:r>
        <w:rPr>
          <w:rFonts w:hint="eastAsia"/>
        </w:rPr>
        <w:t>столітті</w:t>
      </w:r>
      <w:r>
        <w:t></w:t>
      </w:r>
      <w:r>
        <w:t></w:t>
      </w:r>
      <w:r>
        <w:t></w:t>
      </w:r>
      <w:r>
        <w:rPr>
          <w:rFonts w:hint="eastAsia"/>
        </w:rPr>
        <w:t>м</w:t>
      </w:r>
      <w:r>
        <w:t></w:t>
      </w:r>
      <w:r>
        <w:t></w:t>
      </w:r>
      <w:r>
        <w:rPr>
          <w:rFonts w:hint="eastAsia"/>
        </w:rPr>
        <w:t>Запоріжжя</w:t>
      </w:r>
      <w:r>
        <w:t></w:t>
      </w:r>
      <w:r>
        <w:t></w:t>
      </w:r>
      <w:r>
        <w:t></w:t>
      </w:r>
      <w:r>
        <w:rPr>
          <w:rFonts w:hint="eastAsia"/>
        </w:rPr>
        <w:t>–</w:t>
      </w:r>
      <w:r>
        <w:t></w:t>
      </w:r>
      <w:r>
        <w:t></w:t>
      </w:r>
      <w:r>
        <w:rPr>
          <w:rFonts w:hint="eastAsia"/>
        </w:rPr>
        <w:t>жовтня</w:t>
      </w:r>
      <w:r>
        <w:t></w:t>
      </w:r>
      <w:r>
        <w:t></w:t>
      </w:r>
      <w:r>
        <w:t></w:t>
      </w:r>
      <w:r>
        <w:t></w:t>
      </w:r>
      <w:r>
        <w:t></w:t>
      </w:r>
      <w:r>
        <w:t></w:t>
      </w:r>
      <w:r>
        <w:rPr>
          <w:rFonts w:hint="eastAsia"/>
        </w:rPr>
        <w:t>р</w:t>
      </w:r>
      <w:r>
        <w:t></w:t>
      </w:r>
      <w:r>
        <w:t></w:t>
      </w:r>
      <w:r>
        <w:t></w:t>
      </w:r>
      <w:r>
        <w:t></w:t>
      </w:r>
      <w:r>
        <w:rPr>
          <w:rFonts w:hint="eastAsia"/>
        </w:rPr>
        <w:t>Міжнародній</w:t>
      </w:r>
      <w:r>
        <w:t></w:t>
      </w:r>
      <w:r>
        <w:rPr>
          <w:rFonts w:hint="eastAsia"/>
        </w:rPr>
        <w:t>науковій</w:t>
      </w:r>
    </w:p>
    <w:p w:rsidR="0024025F" w:rsidRDefault="0024025F" w:rsidP="0024025F">
      <w:r>
        <w:rPr>
          <w:rFonts w:hint="eastAsia"/>
        </w:rPr>
        <w:t>конференції</w:t>
      </w:r>
      <w:r>
        <w:t></w:t>
      </w:r>
      <w:r>
        <w:t></w:t>
      </w:r>
      <w:r>
        <w:rPr>
          <w:rFonts w:hint="eastAsia"/>
        </w:rPr>
        <w:t>Україна</w:t>
      </w:r>
      <w:r>
        <w:t></w:t>
      </w:r>
      <w:r>
        <w:rPr>
          <w:rFonts w:hint="eastAsia"/>
        </w:rPr>
        <w:t>і</w:t>
      </w:r>
      <w:r>
        <w:t></w:t>
      </w:r>
      <w:r>
        <w:rPr>
          <w:rFonts w:hint="eastAsia"/>
        </w:rPr>
        <w:t>сучасний</w:t>
      </w:r>
      <w:r>
        <w:t></w:t>
      </w:r>
      <w:r>
        <w:rPr>
          <w:rFonts w:hint="eastAsia"/>
        </w:rPr>
        <w:t>світ</w:t>
      </w:r>
      <w:r>
        <w:t></w:t>
      </w:r>
      <w:r>
        <w:t></w:t>
      </w:r>
      <w:r>
        <w:rPr>
          <w:rFonts w:hint="eastAsia"/>
        </w:rPr>
        <w:t>міжмовний</w:t>
      </w:r>
      <w:r>
        <w:t></w:t>
      </w:r>
      <w:r>
        <w:rPr>
          <w:rFonts w:hint="eastAsia"/>
        </w:rPr>
        <w:t>та</w:t>
      </w:r>
      <w:r>
        <w:t></w:t>
      </w:r>
      <w:r>
        <w:rPr>
          <w:rFonts w:hint="eastAsia"/>
        </w:rPr>
        <w:t>міжкультурний</w:t>
      </w:r>
    </w:p>
    <w:p w:rsidR="0024025F" w:rsidRDefault="0024025F" w:rsidP="0024025F">
      <w:r>
        <w:rPr>
          <w:rFonts w:hint="eastAsia"/>
        </w:rPr>
        <w:t>діалог</w:t>
      </w:r>
      <w:r>
        <w:t></w:t>
      </w:r>
      <w:r>
        <w:t></w:t>
      </w:r>
      <w:r>
        <w:t></w:t>
      </w:r>
      <w:r>
        <w:rPr>
          <w:rFonts w:hint="eastAsia"/>
        </w:rPr>
        <w:t>м</w:t>
      </w:r>
      <w:r>
        <w:t></w:t>
      </w:r>
      <w:r>
        <w:t></w:t>
      </w:r>
      <w:r>
        <w:rPr>
          <w:rFonts w:hint="eastAsia"/>
        </w:rPr>
        <w:t>Київ</w:t>
      </w:r>
      <w:r>
        <w:t></w:t>
      </w:r>
      <w:r>
        <w:t></w:t>
      </w:r>
      <w:r>
        <w:t></w:t>
      </w:r>
      <w:r>
        <w:t></w:t>
      </w:r>
      <w:r>
        <w:t></w:t>
      </w:r>
      <w:r>
        <w:t></w:t>
      </w:r>
      <w:r>
        <w:t></w:t>
      </w:r>
      <w:r>
        <w:t></w:t>
      </w:r>
      <w:r>
        <w:rPr>
          <w:rFonts w:hint="eastAsia"/>
        </w:rPr>
        <w:t>жовтня</w:t>
      </w:r>
      <w:r>
        <w:t></w:t>
      </w:r>
      <w:r>
        <w:t></w:t>
      </w:r>
      <w:r>
        <w:t></w:t>
      </w:r>
      <w:r>
        <w:t></w:t>
      </w:r>
      <w:r>
        <w:t></w:t>
      </w:r>
      <w:r>
        <w:t></w:t>
      </w:r>
      <w:r>
        <w:rPr>
          <w:rFonts w:hint="eastAsia"/>
        </w:rPr>
        <w:t>р</w:t>
      </w:r>
      <w:r>
        <w:t></w:t>
      </w:r>
      <w:r>
        <w:t></w:t>
      </w:r>
      <w:r>
        <w:t></w:t>
      </w:r>
      <w:r>
        <w:t></w:t>
      </w:r>
      <w:r>
        <w:rPr>
          <w:rFonts w:hint="eastAsia"/>
        </w:rPr>
        <w:t>Міжнародній</w:t>
      </w:r>
      <w:r>
        <w:t></w:t>
      </w:r>
      <w:r>
        <w:rPr>
          <w:rFonts w:hint="eastAsia"/>
        </w:rPr>
        <w:t>науковій</w:t>
      </w:r>
      <w:r>
        <w:t></w:t>
      </w:r>
      <w:r>
        <w:rPr>
          <w:rFonts w:hint="eastAsia"/>
        </w:rPr>
        <w:t>онлайнконференції</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w:t>
      </w:r>
      <w:r>
        <w:t></w:t>
      </w:r>
      <w:r>
        <w:t></w:t>
      </w:r>
      <w:r>
        <w:t></w:t>
      </w:r>
      <w:r>
        <w:t></w:t>
      </w:r>
      <w:r>
        <w:t></w:t>
      </w:r>
      <w:r>
        <w:t></w:t>
      </w:r>
      <w:r>
        <w:t></w:t>
      </w:r>
      <w:r>
        <w:rPr>
          <w:rFonts w:hint="eastAsia"/>
        </w:rPr>
        <w:t>а</w:t>
      </w:r>
      <w:r>
        <w:t></w:t>
      </w:r>
      <w:r>
        <w:t></w:t>
      </w:r>
      <w:r>
        <w:t></w:t>
      </w:r>
      <w:r>
        <w:t></w:t>
      </w:r>
      <w:r>
        <w:rPr>
          <w:rFonts w:hint="eastAsia"/>
        </w:rPr>
        <w:t>і</w:t>
      </w:r>
      <w:r>
        <w:t></w:t>
      </w:r>
      <w:r>
        <w:t></w:t>
      </w:r>
      <w:r>
        <w:t></w:t>
      </w:r>
      <w:r>
        <w:rPr>
          <w:rFonts w:hint="eastAsia"/>
        </w:rPr>
        <w:t>і</w:t>
      </w:r>
      <w:r>
        <w:t></w:t>
      </w:r>
      <w:r>
        <w:t></w:t>
      </w:r>
      <w:r>
        <w:rPr>
          <w:rFonts w:hint="eastAsia"/>
        </w:rPr>
        <w:t>і</w:t>
      </w:r>
      <w:r>
        <w:t></w:t>
      </w:r>
      <w:r>
        <w:t></w:t>
      </w:r>
      <w:r>
        <w:t></w:t>
      </w:r>
      <w:r>
        <w:t></w:t>
      </w:r>
      <w:r>
        <w:t></w:t>
      </w:r>
      <w:r>
        <w:rPr>
          <w:rFonts w:hint="eastAsia"/>
        </w:rPr>
        <w:t>м</w:t>
      </w:r>
      <w:r>
        <w:t></w:t>
      </w:r>
      <w:r>
        <w:t></w:t>
      </w:r>
      <w:r>
        <w:rPr>
          <w:rFonts w:hint="eastAsia"/>
        </w:rPr>
        <w:t>Будапешт</w:t>
      </w:r>
      <w:r>
        <w:t></w:t>
      </w:r>
    </w:p>
    <w:p w:rsidR="0024025F" w:rsidRDefault="0024025F" w:rsidP="0024025F">
      <w:r>
        <w:t></w:t>
      </w:r>
      <w:r>
        <w:t></w:t>
      </w:r>
      <w:r>
        <w:t></w:t>
      </w:r>
      <w:r>
        <w:rPr>
          <w:rFonts w:hint="eastAsia"/>
        </w:rPr>
        <w:t>жовтня</w:t>
      </w:r>
      <w:r>
        <w:t></w:t>
      </w:r>
      <w:r>
        <w:t></w:t>
      </w:r>
      <w:r>
        <w:t></w:t>
      </w:r>
      <w:r>
        <w:t></w:t>
      </w:r>
      <w:r>
        <w:t></w:t>
      </w:r>
      <w:r>
        <w:t></w:t>
      </w:r>
      <w:r>
        <w:rPr>
          <w:rFonts w:hint="eastAsia"/>
        </w:rPr>
        <w:t>р</w:t>
      </w:r>
      <w:r>
        <w:t></w:t>
      </w:r>
      <w:r>
        <w:t></w:t>
      </w:r>
      <w:r>
        <w:t></w:t>
      </w:r>
      <w:r>
        <w:t></w:t>
      </w:r>
      <w:r>
        <w:rPr>
          <w:rFonts w:hint="eastAsia"/>
        </w:rPr>
        <w:t>Міжнародній</w:t>
      </w:r>
      <w:r>
        <w:t></w:t>
      </w:r>
      <w:r>
        <w:rPr>
          <w:rFonts w:hint="eastAsia"/>
        </w:rPr>
        <w:t>науковій</w:t>
      </w:r>
      <w:r>
        <w:t></w:t>
      </w:r>
      <w:r>
        <w:rPr>
          <w:rFonts w:hint="eastAsia"/>
        </w:rPr>
        <w:t>онлайн</w:t>
      </w:r>
      <w:r>
        <w:t></w:t>
      </w:r>
      <w:r>
        <w:rPr>
          <w:rFonts w:hint="eastAsia"/>
        </w:rPr>
        <w:t>конференції</w:t>
      </w:r>
      <w:r>
        <w:t></w:t>
      </w:r>
      <w:r>
        <w:t></w:t>
      </w:r>
      <w:r>
        <w:t></w:t>
      </w:r>
      <w:r>
        <w:t></w:t>
      </w:r>
      <w:r>
        <w:t></w:t>
      </w:r>
      <w:r>
        <w:t></w:t>
      </w:r>
      <w:r>
        <w:t></w:t>
      </w:r>
      <w:r>
        <w:t></w:t>
      </w:r>
      <w:r>
        <w:t></w:t>
      </w:r>
      <w:r>
        <w:t></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w:t>
      </w:r>
      <w:r>
        <w:t></w:t>
      </w:r>
      <w:r>
        <w:t></w:t>
      </w:r>
      <w:r>
        <w:rPr>
          <w:rFonts w:hint="eastAsia"/>
        </w:rPr>
        <w:t>Будапешт</w:t>
      </w:r>
      <w:r>
        <w:t></w:t>
      </w:r>
      <w:r>
        <w:t></w:t>
      </w:r>
      <w:r>
        <w:t></w:t>
      </w:r>
      <w:r>
        <w:t></w:t>
      </w:r>
      <w:r>
        <w:t></w:t>
      </w:r>
      <w:r>
        <w:rPr>
          <w:rFonts w:hint="eastAsia"/>
        </w:rPr>
        <w:t>листопада</w:t>
      </w:r>
      <w:r>
        <w:t></w:t>
      </w:r>
      <w:r>
        <w:t></w:t>
      </w:r>
      <w:r>
        <w:t></w:t>
      </w:r>
      <w:r>
        <w:t></w:t>
      </w:r>
      <w:r>
        <w:t></w:t>
      </w:r>
      <w:r>
        <w:t></w:t>
      </w:r>
      <w:r>
        <w:rPr>
          <w:rFonts w:hint="eastAsia"/>
        </w:rPr>
        <w:t>р</w:t>
      </w:r>
      <w:r>
        <w:t></w:t>
      </w:r>
      <w:r>
        <w:t></w:t>
      </w:r>
      <w:r>
        <w:t></w:t>
      </w:r>
    </w:p>
    <w:p w:rsidR="0024025F" w:rsidRDefault="0024025F" w:rsidP="0024025F">
      <w:r>
        <w:rPr>
          <w:rFonts w:hint="eastAsia"/>
        </w:rPr>
        <w:t>Всеукраїнській</w:t>
      </w:r>
      <w:r>
        <w:t></w:t>
      </w:r>
      <w:r>
        <w:rPr>
          <w:rFonts w:hint="eastAsia"/>
        </w:rPr>
        <w:t>науково</w:t>
      </w:r>
      <w:r>
        <w:t></w:t>
      </w:r>
      <w:r>
        <w:rPr>
          <w:rFonts w:hint="eastAsia"/>
        </w:rPr>
        <w:t>практичній</w:t>
      </w:r>
      <w:r>
        <w:t></w:t>
      </w:r>
      <w:r>
        <w:rPr>
          <w:rFonts w:hint="eastAsia"/>
        </w:rPr>
        <w:t>конференції</w:t>
      </w:r>
      <w:r>
        <w:t></w:t>
      </w:r>
      <w:r>
        <w:rPr>
          <w:rFonts w:hint="eastAsia"/>
        </w:rPr>
        <w:t>молодих</w:t>
      </w:r>
      <w:r>
        <w:t></w:t>
      </w:r>
      <w:r>
        <w:rPr>
          <w:rFonts w:hint="eastAsia"/>
        </w:rPr>
        <w:t>вчених</w:t>
      </w:r>
      <w:r>
        <w:t></w:t>
      </w:r>
      <w:r>
        <w:rPr>
          <w:rFonts w:hint="eastAsia"/>
        </w:rPr>
        <w:t>та</w:t>
      </w:r>
    </w:p>
    <w:p w:rsidR="0024025F" w:rsidRDefault="0024025F" w:rsidP="0024025F">
      <w:r>
        <w:rPr>
          <w:rFonts w:hint="eastAsia"/>
        </w:rPr>
        <w:t>студентів</w:t>
      </w:r>
      <w:r>
        <w:t></w:t>
      </w:r>
      <w:r>
        <w:t></w:t>
      </w:r>
      <w:r>
        <w:rPr>
          <w:rFonts w:hint="eastAsia"/>
        </w:rPr>
        <w:t>Сучасні</w:t>
      </w:r>
      <w:r>
        <w:t></w:t>
      </w:r>
      <w:r>
        <w:rPr>
          <w:rFonts w:hint="eastAsia"/>
        </w:rPr>
        <w:t>аспекти</w:t>
      </w:r>
      <w:r>
        <w:t></w:t>
      </w:r>
      <w:r>
        <w:rPr>
          <w:rFonts w:hint="eastAsia"/>
        </w:rPr>
        <w:t>медицини</w:t>
      </w:r>
      <w:r>
        <w:t></w:t>
      </w:r>
      <w:r>
        <w:rPr>
          <w:rFonts w:hint="eastAsia"/>
        </w:rPr>
        <w:t>та</w:t>
      </w:r>
      <w:r>
        <w:t></w:t>
      </w:r>
      <w:r>
        <w:rPr>
          <w:rFonts w:hint="eastAsia"/>
        </w:rPr>
        <w:t>фармації</w:t>
      </w:r>
      <w:r>
        <w:t></w:t>
      </w:r>
      <w:r>
        <w:rPr>
          <w:rFonts w:hint="eastAsia"/>
        </w:rPr>
        <w:t>–</w:t>
      </w:r>
      <w:r>
        <w:t></w:t>
      </w:r>
      <w:r>
        <w:t></w:t>
      </w:r>
      <w:r>
        <w:t></w:t>
      </w:r>
      <w:r>
        <w:t></w:t>
      </w:r>
      <w:r>
        <w:t></w:t>
      </w:r>
      <w:r>
        <w:t></w:t>
      </w:r>
      <w:r>
        <w:t></w:t>
      </w:r>
      <w:r>
        <w:t></w:t>
      </w:r>
      <w:r>
        <w:rPr>
          <w:rFonts w:hint="eastAsia"/>
        </w:rPr>
        <w:t>м</w:t>
      </w:r>
      <w:r>
        <w:t></w:t>
      </w:r>
      <w:r>
        <w:t></w:t>
      </w:r>
      <w:r>
        <w:rPr>
          <w:rFonts w:hint="eastAsia"/>
        </w:rPr>
        <w:t>Запоріжжя</w:t>
      </w:r>
      <w:r>
        <w:t></w:t>
      </w:r>
    </w:p>
    <w:p w:rsidR="0024025F" w:rsidRDefault="0024025F" w:rsidP="0024025F">
      <w:r>
        <w:t></w:t>
      </w:r>
      <w:r>
        <w:t></w:t>
      </w:r>
      <w:r>
        <w:t></w:t>
      </w:r>
      <w:r>
        <w:t></w:t>
      </w:r>
      <w:r>
        <w:t></w:t>
      </w:r>
      <w:r>
        <w:t></w:t>
      </w:r>
      <w:r>
        <w:rPr>
          <w:rFonts w:hint="eastAsia"/>
        </w:rPr>
        <w:t>травня</w:t>
      </w:r>
      <w:r>
        <w:t></w:t>
      </w:r>
      <w:r>
        <w:t></w:t>
      </w:r>
      <w:r>
        <w:t></w:t>
      </w:r>
      <w:r>
        <w:t></w:t>
      </w:r>
      <w:r>
        <w:t></w:t>
      </w:r>
      <w:r>
        <w:t></w:t>
      </w:r>
      <w:r>
        <w:rPr>
          <w:rFonts w:hint="eastAsia"/>
        </w:rPr>
        <w:t>р</w:t>
      </w:r>
      <w:r>
        <w:t></w:t>
      </w:r>
      <w:r>
        <w:t></w:t>
      </w:r>
      <w:r>
        <w:t></w:t>
      </w:r>
    </w:p>
    <w:p w:rsidR="0024025F" w:rsidRDefault="0024025F" w:rsidP="0024025F">
      <w:r>
        <w:rPr>
          <w:rFonts w:hint="eastAsia"/>
        </w:rPr>
        <w:t>Публікації</w:t>
      </w:r>
      <w:r>
        <w:t></w:t>
      </w:r>
      <w:r>
        <w:t></w:t>
      </w:r>
      <w:r>
        <w:rPr>
          <w:rFonts w:hint="eastAsia"/>
        </w:rPr>
        <w:t>Основні</w:t>
      </w:r>
      <w:r>
        <w:t></w:t>
      </w:r>
      <w:r>
        <w:rPr>
          <w:rFonts w:hint="eastAsia"/>
        </w:rPr>
        <w:t>положення</w:t>
      </w:r>
      <w:r>
        <w:t></w:t>
      </w:r>
      <w:r>
        <w:t></w:t>
      </w:r>
      <w:r>
        <w:rPr>
          <w:rFonts w:hint="eastAsia"/>
        </w:rPr>
        <w:t>теоретичні</w:t>
      </w:r>
      <w:r>
        <w:t></w:t>
      </w:r>
      <w:r>
        <w:rPr>
          <w:rFonts w:hint="eastAsia"/>
        </w:rPr>
        <w:t>й</w:t>
      </w:r>
      <w:r>
        <w:t></w:t>
      </w:r>
      <w:r>
        <w:rPr>
          <w:rFonts w:hint="eastAsia"/>
        </w:rPr>
        <w:t>практичні</w:t>
      </w:r>
      <w:r>
        <w:t></w:t>
      </w:r>
      <w:r>
        <w:rPr>
          <w:rFonts w:hint="eastAsia"/>
        </w:rPr>
        <w:t>результати</w:t>
      </w:r>
    </w:p>
    <w:p w:rsidR="0024025F" w:rsidRDefault="0024025F" w:rsidP="0024025F">
      <w:r>
        <w:rPr>
          <w:rFonts w:hint="eastAsia"/>
        </w:rPr>
        <w:t>дослідження</w:t>
      </w:r>
      <w:r>
        <w:t></w:t>
      </w:r>
      <w:r>
        <w:rPr>
          <w:rFonts w:hint="eastAsia"/>
        </w:rPr>
        <w:t>викладено</w:t>
      </w:r>
      <w:r>
        <w:t></w:t>
      </w:r>
      <w:r>
        <w:rPr>
          <w:rFonts w:hint="eastAsia"/>
        </w:rPr>
        <w:t>в</w:t>
      </w:r>
      <w:r>
        <w:t></w:t>
      </w:r>
      <w:r>
        <w:t></w:t>
      </w:r>
      <w:r>
        <w:t></w:t>
      </w:r>
      <w:r>
        <w:t></w:t>
      </w:r>
      <w:r>
        <w:rPr>
          <w:rFonts w:hint="eastAsia"/>
        </w:rPr>
        <w:t>одноосібних</w:t>
      </w:r>
      <w:r>
        <w:t></w:t>
      </w:r>
      <w:r>
        <w:rPr>
          <w:rFonts w:hint="eastAsia"/>
        </w:rPr>
        <w:t>публікаціях</w:t>
      </w:r>
      <w:r>
        <w:t></w:t>
      </w:r>
      <w:r>
        <w:t></w:t>
      </w:r>
      <w:r>
        <w:rPr>
          <w:rFonts w:hint="eastAsia"/>
        </w:rPr>
        <w:t>із</w:t>
      </w:r>
      <w:r>
        <w:t></w:t>
      </w:r>
      <w:r>
        <w:rPr>
          <w:rFonts w:hint="eastAsia"/>
        </w:rPr>
        <w:t>яких</w:t>
      </w:r>
      <w:r>
        <w:t></w:t>
      </w:r>
      <w:r>
        <w:t></w:t>
      </w:r>
      <w:r>
        <w:t></w:t>
      </w:r>
      <w:r>
        <w:rPr>
          <w:rFonts w:hint="eastAsia"/>
        </w:rPr>
        <w:t>–</w:t>
      </w:r>
      <w:r>
        <w:t></w:t>
      </w:r>
      <w:r>
        <w:rPr>
          <w:rFonts w:hint="eastAsia"/>
        </w:rPr>
        <w:t>статті</w:t>
      </w:r>
      <w:r>
        <w:t></w:t>
      </w:r>
      <w:r>
        <w:rPr>
          <w:rFonts w:hint="eastAsia"/>
        </w:rPr>
        <w:t>у</w:t>
      </w:r>
    </w:p>
    <w:p w:rsidR="0024025F" w:rsidRDefault="0024025F" w:rsidP="0024025F">
      <w:r>
        <w:rPr>
          <w:rFonts w:hint="eastAsia"/>
        </w:rPr>
        <w:t>наукових</w:t>
      </w:r>
      <w:r>
        <w:t></w:t>
      </w:r>
      <w:r>
        <w:rPr>
          <w:rFonts w:hint="eastAsia"/>
        </w:rPr>
        <w:t>фахових</w:t>
      </w:r>
      <w:r>
        <w:t></w:t>
      </w:r>
      <w:r>
        <w:rPr>
          <w:rFonts w:hint="eastAsia"/>
        </w:rPr>
        <w:t>виданнях</w:t>
      </w:r>
      <w:r>
        <w:t></w:t>
      </w:r>
      <w:r>
        <w:rPr>
          <w:rFonts w:hint="eastAsia"/>
        </w:rPr>
        <w:t>України</w:t>
      </w:r>
      <w:r>
        <w:t></w:t>
      </w:r>
      <w:r>
        <w:t></w:t>
      </w:r>
      <w:r>
        <w:t></w:t>
      </w:r>
      <w:r>
        <w:t></w:t>
      </w:r>
      <w:r>
        <w:rPr>
          <w:rFonts w:hint="eastAsia"/>
        </w:rPr>
        <w:t>–</w:t>
      </w:r>
      <w:r>
        <w:t></w:t>
      </w:r>
      <w:r>
        <w:rPr>
          <w:rFonts w:hint="eastAsia"/>
        </w:rPr>
        <w:t>статті</w:t>
      </w:r>
      <w:r>
        <w:t></w:t>
      </w:r>
      <w:r>
        <w:rPr>
          <w:rFonts w:hint="eastAsia"/>
        </w:rPr>
        <w:t>в</w:t>
      </w:r>
      <w:r>
        <w:t></w:t>
      </w:r>
      <w:r>
        <w:rPr>
          <w:rFonts w:hint="eastAsia"/>
        </w:rPr>
        <w:t>міжнародних</w:t>
      </w:r>
      <w:r>
        <w:t></w:t>
      </w:r>
      <w:r>
        <w:rPr>
          <w:rFonts w:hint="eastAsia"/>
        </w:rPr>
        <w:t>виданнях</w:t>
      </w:r>
      <w:r>
        <w:t></w:t>
      </w:r>
    </w:p>
    <w:p w:rsidR="0024025F" w:rsidRDefault="0024025F" w:rsidP="0024025F">
      <w:r>
        <w:rPr>
          <w:rFonts w:hint="eastAsia"/>
        </w:rPr>
        <w:t>що</w:t>
      </w:r>
      <w:r>
        <w:t></w:t>
      </w:r>
      <w:r>
        <w:rPr>
          <w:rFonts w:hint="eastAsia"/>
        </w:rPr>
        <w:t>індексуються</w:t>
      </w:r>
      <w:r>
        <w:t></w:t>
      </w:r>
      <w:r>
        <w:rPr>
          <w:rFonts w:hint="eastAsia"/>
        </w:rPr>
        <w:t>в</w:t>
      </w:r>
      <w:r>
        <w:t></w:t>
      </w:r>
      <w:r>
        <w:rPr>
          <w:rFonts w:hint="eastAsia"/>
        </w:rPr>
        <w:t>наукометричних</w:t>
      </w:r>
      <w:r>
        <w:t></w:t>
      </w:r>
      <w:r>
        <w:rPr>
          <w:rFonts w:hint="eastAsia"/>
        </w:rPr>
        <w:t>базах</w:t>
      </w:r>
      <w:r>
        <w:t></w:t>
      </w:r>
      <w:r>
        <w:t></w:t>
      </w:r>
      <w:r>
        <w:t></w:t>
      </w:r>
      <w:r>
        <w:t></w:t>
      </w:r>
      <w:r>
        <w:rPr>
          <w:rFonts w:hint="eastAsia"/>
        </w:rPr>
        <w:t>–</w:t>
      </w:r>
      <w:r>
        <w:t></w:t>
      </w:r>
      <w:r>
        <w:rPr>
          <w:rFonts w:hint="eastAsia"/>
        </w:rPr>
        <w:t>наукові</w:t>
      </w:r>
      <w:r>
        <w:t></w:t>
      </w:r>
      <w:r>
        <w:rPr>
          <w:rFonts w:hint="eastAsia"/>
        </w:rPr>
        <w:t>праці</w:t>
      </w:r>
      <w:r>
        <w:t></w:t>
      </w:r>
      <w:r>
        <w:rPr>
          <w:rFonts w:hint="eastAsia"/>
        </w:rPr>
        <w:t>апробаційного</w:t>
      </w:r>
    </w:p>
    <w:p w:rsidR="0024025F" w:rsidRDefault="0024025F" w:rsidP="0024025F">
      <w:r>
        <w:rPr>
          <w:rFonts w:hint="eastAsia"/>
        </w:rPr>
        <w:t>характеру</w:t>
      </w:r>
      <w:r>
        <w:t></w:t>
      </w:r>
    </w:p>
    <w:p w:rsidR="0024025F" w:rsidRDefault="0024025F" w:rsidP="0024025F">
      <w:r>
        <w:t></w:t>
      </w:r>
      <w:r>
        <w:t></w:t>
      </w:r>
    </w:p>
    <w:p w:rsidR="0024025F" w:rsidRDefault="0024025F" w:rsidP="0024025F">
      <w:r>
        <w:rPr>
          <w:rFonts w:hint="eastAsia"/>
        </w:rPr>
        <w:t>Структура</w:t>
      </w:r>
      <w:r>
        <w:t></w:t>
      </w:r>
      <w:r>
        <w:rPr>
          <w:rFonts w:hint="eastAsia"/>
        </w:rPr>
        <w:t>та</w:t>
      </w:r>
      <w:r>
        <w:t></w:t>
      </w:r>
      <w:r>
        <w:rPr>
          <w:rFonts w:hint="eastAsia"/>
        </w:rPr>
        <w:t>обсяг</w:t>
      </w:r>
      <w:r>
        <w:t></w:t>
      </w:r>
      <w:r>
        <w:t></w:t>
      </w:r>
      <w:r>
        <w:rPr>
          <w:rFonts w:hint="eastAsia"/>
        </w:rPr>
        <w:t>Дисертація</w:t>
      </w:r>
      <w:r>
        <w:t></w:t>
      </w:r>
      <w:r>
        <w:rPr>
          <w:rFonts w:hint="eastAsia"/>
        </w:rPr>
        <w:t>складається</w:t>
      </w:r>
      <w:r>
        <w:t></w:t>
      </w:r>
      <w:r>
        <w:rPr>
          <w:rFonts w:hint="eastAsia"/>
        </w:rPr>
        <w:t>зі</w:t>
      </w:r>
      <w:r>
        <w:t></w:t>
      </w:r>
      <w:r>
        <w:rPr>
          <w:rFonts w:hint="eastAsia"/>
        </w:rPr>
        <w:t>вступу</w:t>
      </w:r>
      <w:r>
        <w:t></w:t>
      </w:r>
      <w:r>
        <w:t></w:t>
      </w:r>
      <w:r>
        <w:rPr>
          <w:rFonts w:hint="eastAsia"/>
        </w:rPr>
        <w:t>трьох</w:t>
      </w:r>
    </w:p>
    <w:p w:rsidR="0024025F" w:rsidRDefault="0024025F" w:rsidP="0024025F">
      <w:r>
        <w:rPr>
          <w:rFonts w:hint="eastAsia"/>
        </w:rPr>
        <w:t>розділів</w:t>
      </w:r>
      <w:r>
        <w:t></w:t>
      </w:r>
      <w:r>
        <w:t></w:t>
      </w:r>
      <w:r>
        <w:rPr>
          <w:rFonts w:hint="eastAsia"/>
        </w:rPr>
        <w:t>висновків</w:t>
      </w:r>
      <w:r>
        <w:t></w:t>
      </w:r>
      <w:r>
        <w:t></w:t>
      </w:r>
      <w:r>
        <w:rPr>
          <w:rFonts w:hint="eastAsia"/>
        </w:rPr>
        <w:t>списку</w:t>
      </w:r>
      <w:r>
        <w:t></w:t>
      </w:r>
      <w:r>
        <w:rPr>
          <w:rFonts w:hint="eastAsia"/>
        </w:rPr>
        <w:t>використаної</w:t>
      </w:r>
      <w:r>
        <w:t></w:t>
      </w:r>
      <w:r>
        <w:rPr>
          <w:rFonts w:hint="eastAsia"/>
        </w:rPr>
        <w:t>літератури</w:t>
      </w:r>
      <w:r>
        <w:t></w:t>
      </w:r>
      <w:r>
        <w:rPr>
          <w:rFonts w:hint="eastAsia"/>
        </w:rPr>
        <w:t>та</w:t>
      </w:r>
      <w:r>
        <w:t></w:t>
      </w:r>
      <w:r>
        <w:rPr>
          <w:rFonts w:hint="eastAsia"/>
        </w:rPr>
        <w:t>додатка</w:t>
      </w:r>
      <w:r>
        <w:t></w:t>
      </w:r>
      <w:r>
        <w:t></w:t>
      </w:r>
      <w:r>
        <w:rPr>
          <w:rFonts w:hint="eastAsia"/>
        </w:rPr>
        <w:t>Загальний</w:t>
      </w:r>
    </w:p>
    <w:p w:rsidR="0024025F" w:rsidRDefault="0024025F" w:rsidP="0024025F">
      <w:r>
        <w:rPr>
          <w:rFonts w:hint="eastAsia"/>
        </w:rPr>
        <w:t>обсяг</w:t>
      </w:r>
      <w:r>
        <w:t></w:t>
      </w:r>
      <w:r>
        <w:rPr>
          <w:rFonts w:hint="eastAsia"/>
        </w:rPr>
        <w:t>роботи</w:t>
      </w:r>
      <w:r>
        <w:t></w:t>
      </w:r>
      <w:r>
        <w:rPr>
          <w:rFonts w:hint="eastAsia"/>
        </w:rPr>
        <w:t>становить</w:t>
      </w:r>
      <w:r>
        <w:t></w:t>
      </w:r>
      <w:r>
        <w:t></w:t>
      </w:r>
      <w:r>
        <w:t></w:t>
      </w:r>
      <w:r>
        <w:t></w:t>
      </w:r>
      <w:r>
        <w:t></w:t>
      </w:r>
      <w:r>
        <w:rPr>
          <w:rFonts w:hint="eastAsia"/>
        </w:rPr>
        <w:t>с</w:t>
      </w:r>
      <w:r>
        <w:t></w:t>
      </w:r>
      <w:r>
        <w:t></w:t>
      </w:r>
      <w:r>
        <w:t></w:t>
      </w:r>
      <w:r>
        <w:rPr>
          <w:rFonts w:hint="eastAsia"/>
        </w:rPr>
        <w:t>із</w:t>
      </w:r>
      <w:r>
        <w:t></w:t>
      </w:r>
      <w:r>
        <w:rPr>
          <w:rFonts w:hint="eastAsia"/>
        </w:rPr>
        <w:t>яких</w:t>
      </w:r>
      <w:r>
        <w:t></w:t>
      </w:r>
      <w:r>
        <w:t></w:t>
      </w:r>
      <w:r>
        <w:t></w:t>
      </w:r>
      <w:r>
        <w:t></w:t>
      </w:r>
      <w:r>
        <w:t></w:t>
      </w:r>
      <w:r>
        <w:rPr>
          <w:rFonts w:hint="eastAsia"/>
        </w:rPr>
        <w:t>с</w:t>
      </w:r>
      <w:r>
        <w:t></w:t>
      </w:r>
      <w:r>
        <w:t></w:t>
      </w:r>
      <w:r>
        <w:rPr>
          <w:rFonts w:hint="eastAsia"/>
        </w:rPr>
        <w:t>–</w:t>
      </w:r>
      <w:r>
        <w:t></w:t>
      </w:r>
      <w:r>
        <w:rPr>
          <w:rFonts w:hint="eastAsia"/>
        </w:rPr>
        <w:t>основний</w:t>
      </w:r>
      <w:r>
        <w:t></w:t>
      </w:r>
      <w:r>
        <w:rPr>
          <w:rFonts w:hint="eastAsia"/>
        </w:rPr>
        <w:t>текст</w:t>
      </w:r>
      <w:r>
        <w:t></w:t>
      </w:r>
      <w:r>
        <w:t></w:t>
      </w:r>
      <w:r>
        <w:t></w:t>
      </w:r>
      <w:r>
        <w:t></w:t>
      </w:r>
      <w:r>
        <w:t></w:t>
      </w:r>
      <w:r>
        <w:rPr>
          <w:rFonts w:hint="eastAsia"/>
        </w:rPr>
        <w:t>с</w:t>
      </w:r>
      <w:r>
        <w:t></w:t>
      </w:r>
      <w:r>
        <w:t></w:t>
      </w:r>
      <w:r>
        <w:rPr>
          <w:rFonts w:hint="eastAsia"/>
        </w:rPr>
        <w:t>–</w:t>
      </w:r>
    </w:p>
    <w:p w:rsidR="0024025F" w:rsidRDefault="0024025F" w:rsidP="0024025F">
      <w:r>
        <w:rPr>
          <w:rFonts w:hint="eastAsia"/>
        </w:rPr>
        <w:t>список</w:t>
      </w:r>
      <w:r>
        <w:t></w:t>
      </w:r>
      <w:r>
        <w:rPr>
          <w:rFonts w:hint="eastAsia"/>
        </w:rPr>
        <w:t>використаної</w:t>
      </w:r>
      <w:r>
        <w:t></w:t>
      </w:r>
      <w:r>
        <w:rPr>
          <w:rFonts w:hint="eastAsia"/>
        </w:rPr>
        <w:t>літератури</w:t>
      </w:r>
      <w:r>
        <w:t></w:t>
      </w:r>
      <w:r>
        <w:t></w:t>
      </w:r>
      <w:r>
        <w:t></w:t>
      </w:r>
      <w:r>
        <w:t></w:t>
      </w:r>
      <w:r>
        <w:t></w:t>
      </w:r>
      <w:r>
        <w:t></w:t>
      </w:r>
      <w:r>
        <w:rPr>
          <w:rFonts w:hint="eastAsia"/>
        </w:rPr>
        <w:t>найменувань</w:t>
      </w:r>
      <w:r>
        <w:t></w:t>
      </w:r>
      <w:r>
        <w:t></w:t>
      </w:r>
      <w:r>
        <w:rPr>
          <w:rFonts w:hint="eastAsia"/>
        </w:rPr>
        <w:t>у</w:t>
      </w:r>
      <w:r>
        <w:t></w:t>
      </w:r>
      <w:r>
        <w:rPr>
          <w:rFonts w:hint="eastAsia"/>
        </w:rPr>
        <w:t>тому</w:t>
      </w:r>
      <w:r>
        <w:t></w:t>
      </w:r>
      <w:r>
        <w:rPr>
          <w:rFonts w:hint="eastAsia"/>
        </w:rPr>
        <w:t>числі</w:t>
      </w:r>
      <w:r>
        <w:t></w:t>
      </w:r>
      <w:r>
        <w:t></w:t>
      </w:r>
      <w:r>
        <w:t></w:t>
      </w:r>
      <w:r>
        <w:t></w:t>
      </w:r>
      <w:r>
        <w:rPr>
          <w:rFonts w:hint="eastAsia"/>
        </w:rPr>
        <w:t>–</w:t>
      </w:r>
    </w:p>
    <w:p w:rsidR="0024025F" w:rsidRDefault="0024025F" w:rsidP="0024025F">
      <w:r>
        <w:rPr>
          <w:rFonts w:hint="eastAsia"/>
        </w:rPr>
        <w:t>іноземними</w:t>
      </w:r>
      <w:r>
        <w:t></w:t>
      </w:r>
      <w:r>
        <w:rPr>
          <w:rFonts w:hint="eastAsia"/>
        </w:rPr>
        <w:t>мовами</w:t>
      </w:r>
      <w:r>
        <w:t></w:t>
      </w:r>
      <w:r>
        <w:t></w:t>
      </w:r>
      <w:r>
        <w:t></w:t>
      </w:r>
      <w:r>
        <w:rPr>
          <w:rFonts w:hint="eastAsia"/>
        </w:rPr>
        <w:t>Дисертацію</w:t>
      </w:r>
      <w:r>
        <w:t></w:t>
      </w:r>
      <w:r>
        <w:rPr>
          <w:rFonts w:hint="eastAsia"/>
        </w:rPr>
        <w:t>ілюстровано</w:t>
      </w:r>
      <w:r>
        <w:t></w:t>
      </w:r>
      <w:r>
        <w:t></w:t>
      </w:r>
      <w:r>
        <w:t></w:t>
      </w:r>
      <w:r>
        <w:t></w:t>
      </w:r>
      <w:r>
        <w:rPr>
          <w:rFonts w:hint="eastAsia"/>
        </w:rPr>
        <w:t>діаграмами</w:t>
      </w:r>
      <w:r>
        <w:t></w:t>
      </w:r>
      <w:r>
        <w:rPr>
          <w:rFonts w:hint="eastAsia"/>
        </w:rPr>
        <w:t>та</w:t>
      </w:r>
      <w:r>
        <w:t></w:t>
      </w:r>
      <w:r>
        <w:t></w:t>
      </w:r>
    </w:p>
    <w:p w:rsidR="00776CC9" w:rsidRDefault="0024025F" w:rsidP="0024025F">
      <w:r>
        <w:rPr>
          <w:rFonts w:hint="eastAsia"/>
        </w:rPr>
        <w:t>схемами</w:t>
      </w:r>
      <w:r>
        <w:t></w:t>
      </w:r>
    </w:p>
    <w:p w:rsidR="0024025F" w:rsidRDefault="0024025F" w:rsidP="0024025F"/>
    <w:p w:rsidR="0024025F" w:rsidRDefault="0024025F" w:rsidP="0024025F"/>
    <w:p w:rsidR="0024025F" w:rsidRDefault="0024025F" w:rsidP="0024025F"/>
    <w:p w:rsidR="0024025F" w:rsidRDefault="0024025F" w:rsidP="0024025F">
      <w:r>
        <w:rPr>
          <w:rFonts w:hint="eastAsia"/>
        </w:rPr>
        <w:t>ВИСНОВКИ</w:t>
      </w:r>
    </w:p>
    <w:p w:rsidR="0024025F" w:rsidRDefault="0024025F" w:rsidP="0024025F">
      <w:r>
        <w:rPr>
          <w:rFonts w:hint="eastAsia"/>
        </w:rPr>
        <w:t>Проведене</w:t>
      </w:r>
      <w:r>
        <w:t></w:t>
      </w:r>
      <w:r>
        <w:rPr>
          <w:rFonts w:hint="eastAsia"/>
        </w:rPr>
        <w:t>лінгвістичне</w:t>
      </w:r>
      <w:r>
        <w:t></w:t>
      </w:r>
      <w:r>
        <w:rPr>
          <w:rFonts w:hint="eastAsia"/>
        </w:rPr>
        <w:t>дослідження</w:t>
      </w:r>
      <w:r>
        <w:t></w:t>
      </w:r>
      <w:r>
        <w:rPr>
          <w:rFonts w:hint="eastAsia"/>
        </w:rPr>
        <w:t>вербалізації</w:t>
      </w:r>
      <w:r>
        <w:t></w:t>
      </w:r>
      <w:r>
        <w:rPr>
          <w:rFonts w:hint="eastAsia"/>
        </w:rPr>
        <w:t>мегаконцепту</w:t>
      </w:r>
    </w:p>
    <w:p w:rsidR="0024025F" w:rsidRDefault="0024025F" w:rsidP="0024025F">
      <w:r>
        <w:rPr>
          <w:rFonts w:hint="eastAsia"/>
        </w:rPr>
        <w:t>ХВОРОБА</w:t>
      </w:r>
      <w:r>
        <w:t></w:t>
      </w:r>
      <w:r>
        <w:rPr>
          <w:rFonts w:hint="eastAsia"/>
        </w:rPr>
        <w:t>в</w:t>
      </w:r>
      <w:r>
        <w:t></w:t>
      </w:r>
      <w:r>
        <w:rPr>
          <w:rFonts w:hint="eastAsia"/>
        </w:rPr>
        <w:t>латинській</w:t>
      </w:r>
      <w:r>
        <w:t></w:t>
      </w:r>
      <w:r>
        <w:rPr>
          <w:rFonts w:hint="eastAsia"/>
        </w:rPr>
        <w:t>мові</w:t>
      </w:r>
      <w:r>
        <w:t></w:t>
      </w:r>
      <w:r>
        <w:rPr>
          <w:rFonts w:hint="eastAsia"/>
        </w:rPr>
        <w:t>дозволило</w:t>
      </w:r>
      <w:r>
        <w:t></w:t>
      </w:r>
      <w:r>
        <w:rPr>
          <w:rFonts w:hint="eastAsia"/>
        </w:rPr>
        <w:t>зробити</w:t>
      </w:r>
      <w:r>
        <w:t></w:t>
      </w:r>
      <w:r>
        <w:rPr>
          <w:rFonts w:hint="eastAsia"/>
        </w:rPr>
        <w:t>такі</w:t>
      </w:r>
      <w:r>
        <w:t></w:t>
      </w:r>
      <w:r>
        <w:rPr>
          <w:rFonts w:hint="eastAsia"/>
        </w:rPr>
        <w:t>висновки</w:t>
      </w:r>
      <w:r>
        <w:t></w:t>
      </w:r>
    </w:p>
    <w:p w:rsidR="0024025F" w:rsidRDefault="0024025F" w:rsidP="0024025F">
      <w:r>
        <w:t></w:t>
      </w:r>
      <w:r>
        <w:t></w:t>
      </w:r>
      <w:r>
        <w:t></w:t>
      </w:r>
      <w:r>
        <w:rPr>
          <w:rFonts w:hint="eastAsia"/>
        </w:rPr>
        <w:t>Встановлено</w:t>
      </w:r>
      <w:r>
        <w:t></w:t>
      </w:r>
      <w:r>
        <w:t></w:t>
      </w:r>
      <w:r>
        <w:rPr>
          <w:rFonts w:hint="eastAsia"/>
        </w:rPr>
        <w:t>що</w:t>
      </w:r>
      <w:r>
        <w:t></w:t>
      </w:r>
      <w:r>
        <w:rPr>
          <w:rFonts w:hint="eastAsia"/>
        </w:rPr>
        <w:t>дослідження</w:t>
      </w:r>
      <w:r>
        <w:t></w:t>
      </w:r>
      <w:r>
        <w:rPr>
          <w:rFonts w:hint="eastAsia"/>
        </w:rPr>
        <w:t>мегаконцепту</w:t>
      </w:r>
      <w:r>
        <w:t></w:t>
      </w:r>
      <w:r>
        <w:rPr>
          <w:rFonts w:hint="eastAsia"/>
        </w:rPr>
        <w:t>ХВОРОБА</w:t>
      </w:r>
      <w:r>
        <w:t></w:t>
      </w:r>
      <w:r>
        <w:rPr>
          <w:rFonts w:hint="eastAsia"/>
        </w:rPr>
        <w:t>передбачає</w:t>
      </w:r>
    </w:p>
    <w:p w:rsidR="0024025F" w:rsidRDefault="0024025F" w:rsidP="0024025F">
      <w:r>
        <w:rPr>
          <w:rFonts w:hint="eastAsia"/>
        </w:rPr>
        <w:t>застосування</w:t>
      </w:r>
      <w:r>
        <w:t></w:t>
      </w:r>
      <w:r>
        <w:rPr>
          <w:rFonts w:hint="eastAsia"/>
        </w:rPr>
        <w:t>синкретичного</w:t>
      </w:r>
      <w:r>
        <w:t></w:t>
      </w:r>
      <w:r>
        <w:rPr>
          <w:rFonts w:hint="eastAsia"/>
        </w:rPr>
        <w:t>підходу</w:t>
      </w:r>
      <w:r>
        <w:t></w:t>
      </w:r>
      <w:r>
        <w:t></w:t>
      </w:r>
      <w:r>
        <w:rPr>
          <w:rFonts w:hint="eastAsia"/>
        </w:rPr>
        <w:t>методів</w:t>
      </w:r>
      <w:r>
        <w:t></w:t>
      </w:r>
      <w:r>
        <w:rPr>
          <w:rFonts w:hint="eastAsia"/>
        </w:rPr>
        <w:t>когнітивної</w:t>
      </w:r>
      <w:r>
        <w:t></w:t>
      </w:r>
      <w:r>
        <w:rPr>
          <w:rFonts w:hint="eastAsia"/>
        </w:rPr>
        <w:t>лінгвістики</w:t>
      </w:r>
      <w:r>
        <w:t></w:t>
      </w:r>
      <w:r>
        <w:rPr>
          <w:rFonts w:hint="eastAsia"/>
        </w:rPr>
        <w:t>та</w:t>
      </w:r>
    </w:p>
    <w:p w:rsidR="0024025F" w:rsidRDefault="0024025F" w:rsidP="0024025F">
      <w:r>
        <w:rPr>
          <w:rFonts w:hint="eastAsia"/>
        </w:rPr>
        <w:t>лінгвокультурології</w:t>
      </w:r>
      <w:r>
        <w:t></w:t>
      </w:r>
      <w:r>
        <w:t></w:t>
      </w:r>
      <w:r>
        <w:rPr>
          <w:rFonts w:hint="eastAsia"/>
        </w:rPr>
        <w:t>проте</w:t>
      </w:r>
      <w:r>
        <w:t></w:t>
      </w:r>
      <w:r>
        <w:rPr>
          <w:rFonts w:hint="eastAsia"/>
        </w:rPr>
        <w:t>неможливість</w:t>
      </w:r>
      <w:r>
        <w:t></w:t>
      </w:r>
      <w:r>
        <w:rPr>
          <w:rFonts w:hint="eastAsia"/>
        </w:rPr>
        <w:t>проведення</w:t>
      </w:r>
      <w:r>
        <w:t></w:t>
      </w:r>
      <w:r>
        <w:rPr>
          <w:rFonts w:hint="eastAsia"/>
        </w:rPr>
        <w:t>експерименту</w:t>
      </w:r>
      <w:r>
        <w:t></w:t>
      </w:r>
      <w:r>
        <w:t></w:t>
      </w:r>
      <w:r>
        <w:rPr>
          <w:rFonts w:hint="eastAsia"/>
        </w:rPr>
        <w:t>що</w:t>
      </w:r>
      <w:r>
        <w:t></w:t>
      </w:r>
      <w:r>
        <w:rPr>
          <w:rFonts w:hint="eastAsia"/>
        </w:rPr>
        <w:t>є</w:t>
      </w:r>
    </w:p>
    <w:p w:rsidR="0024025F" w:rsidRDefault="0024025F" w:rsidP="0024025F">
      <w:r>
        <w:rPr>
          <w:rFonts w:hint="eastAsia"/>
        </w:rPr>
        <w:t>вкрай</w:t>
      </w:r>
      <w:r>
        <w:t></w:t>
      </w:r>
      <w:r>
        <w:rPr>
          <w:rFonts w:hint="eastAsia"/>
        </w:rPr>
        <w:t>важливим</w:t>
      </w:r>
      <w:r>
        <w:t></w:t>
      </w:r>
      <w:r>
        <w:rPr>
          <w:rFonts w:hint="eastAsia"/>
        </w:rPr>
        <w:t>для</w:t>
      </w:r>
      <w:r>
        <w:t></w:t>
      </w:r>
      <w:r>
        <w:rPr>
          <w:rFonts w:hint="eastAsia"/>
        </w:rPr>
        <w:t>когнітивного</w:t>
      </w:r>
      <w:r>
        <w:t></w:t>
      </w:r>
      <w:r>
        <w:rPr>
          <w:rFonts w:hint="eastAsia"/>
        </w:rPr>
        <w:t>підходу</w:t>
      </w:r>
      <w:r>
        <w:t></w:t>
      </w:r>
      <w:r>
        <w:t></w:t>
      </w:r>
      <w:r>
        <w:rPr>
          <w:rFonts w:hint="eastAsia"/>
        </w:rPr>
        <w:t>спричинює</w:t>
      </w:r>
      <w:r>
        <w:t></w:t>
      </w:r>
      <w:r>
        <w:rPr>
          <w:rFonts w:hint="eastAsia"/>
        </w:rPr>
        <w:t>зміщення</w:t>
      </w:r>
      <w:r>
        <w:t></w:t>
      </w:r>
      <w:r>
        <w:rPr>
          <w:rFonts w:hint="eastAsia"/>
        </w:rPr>
        <w:t>фокусу</w:t>
      </w:r>
    </w:p>
    <w:p w:rsidR="0024025F" w:rsidRDefault="0024025F" w:rsidP="0024025F">
      <w:r>
        <w:rPr>
          <w:rFonts w:hint="eastAsia"/>
        </w:rPr>
        <w:t>дослідження</w:t>
      </w:r>
      <w:r>
        <w:t></w:t>
      </w:r>
      <w:r>
        <w:rPr>
          <w:rFonts w:hint="eastAsia"/>
        </w:rPr>
        <w:t>в</w:t>
      </w:r>
      <w:r>
        <w:t></w:t>
      </w:r>
      <w:r>
        <w:rPr>
          <w:rFonts w:hint="eastAsia"/>
        </w:rPr>
        <w:t>лінгвокультурологічну</w:t>
      </w:r>
      <w:r>
        <w:t></w:t>
      </w:r>
      <w:r>
        <w:rPr>
          <w:rFonts w:hint="eastAsia"/>
        </w:rPr>
        <w:t>площину</w:t>
      </w:r>
      <w:r>
        <w:t></w:t>
      </w:r>
    </w:p>
    <w:p w:rsidR="0024025F" w:rsidRDefault="0024025F" w:rsidP="0024025F">
      <w:r>
        <w:t></w:t>
      </w:r>
      <w:r>
        <w:t></w:t>
      </w:r>
      <w:r>
        <w:t></w:t>
      </w:r>
      <w:r>
        <w:rPr>
          <w:rFonts w:hint="eastAsia"/>
        </w:rPr>
        <w:t>Ґрунтовний</w:t>
      </w:r>
      <w:r>
        <w:t></w:t>
      </w:r>
      <w:r>
        <w:rPr>
          <w:rFonts w:hint="eastAsia"/>
        </w:rPr>
        <w:t>аналіз</w:t>
      </w:r>
      <w:r>
        <w:t></w:t>
      </w:r>
      <w:r>
        <w:rPr>
          <w:rFonts w:hint="eastAsia"/>
        </w:rPr>
        <w:t>історії</w:t>
      </w:r>
      <w:r>
        <w:t></w:t>
      </w:r>
      <w:r>
        <w:rPr>
          <w:rFonts w:hint="eastAsia"/>
        </w:rPr>
        <w:t>античної</w:t>
      </w:r>
      <w:r>
        <w:t></w:t>
      </w:r>
      <w:r>
        <w:rPr>
          <w:rFonts w:hint="eastAsia"/>
        </w:rPr>
        <w:t>медицини</w:t>
      </w:r>
      <w:r>
        <w:t></w:t>
      </w:r>
      <w:r>
        <w:rPr>
          <w:rFonts w:hint="eastAsia"/>
        </w:rPr>
        <w:t>та</w:t>
      </w:r>
      <w:r>
        <w:t></w:t>
      </w:r>
      <w:r>
        <w:rPr>
          <w:rFonts w:hint="eastAsia"/>
        </w:rPr>
        <w:t>філософії</w:t>
      </w:r>
      <w:r>
        <w:t></w:t>
      </w:r>
      <w:r>
        <w:rPr>
          <w:rFonts w:hint="eastAsia"/>
        </w:rPr>
        <w:t>дозволив</w:t>
      </w:r>
    </w:p>
    <w:p w:rsidR="0024025F" w:rsidRDefault="0024025F" w:rsidP="0024025F">
      <w:r>
        <w:rPr>
          <w:rFonts w:hint="eastAsia"/>
        </w:rPr>
        <w:t>визначити</w:t>
      </w:r>
      <w:r>
        <w:t></w:t>
      </w:r>
      <w:r>
        <w:rPr>
          <w:rFonts w:hint="eastAsia"/>
        </w:rPr>
        <w:t>такі</w:t>
      </w:r>
      <w:r>
        <w:t></w:t>
      </w:r>
      <w:r>
        <w:rPr>
          <w:rFonts w:hint="eastAsia"/>
        </w:rPr>
        <w:t>концепції</w:t>
      </w:r>
      <w:r>
        <w:t></w:t>
      </w:r>
      <w:r>
        <w:rPr>
          <w:rFonts w:hint="eastAsia"/>
        </w:rPr>
        <w:t>здоров’я</w:t>
      </w:r>
      <w:r>
        <w:t></w:t>
      </w:r>
      <w:r>
        <w:rPr>
          <w:rFonts w:hint="eastAsia"/>
        </w:rPr>
        <w:t>та</w:t>
      </w:r>
      <w:r>
        <w:t></w:t>
      </w:r>
      <w:r>
        <w:rPr>
          <w:rFonts w:hint="eastAsia"/>
        </w:rPr>
        <w:t>хвороби</w:t>
      </w:r>
      <w:r>
        <w:t></w:t>
      </w:r>
      <w:r>
        <w:t></w:t>
      </w:r>
      <w:r>
        <w:t></w:t>
      </w:r>
      <w:r>
        <w:t></w:t>
      </w:r>
      <w:r>
        <w:t></w:t>
      </w:r>
      <w:r>
        <w:rPr>
          <w:rFonts w:hint="eastAsia"/>
        </w:rPr>
        <w:t>уявлення</w:t>
      </w:r>
      <w:r>
        <w:t></w:t>
      </w:r>
      <w:r>
        <w:rPr>
          <w:rFonts w:hint="eastAsia"/>
        </w:rPr>
        <w:t>про</w:t>
      </w:r>
      <w:r>
        <w:t></w:t>
      </w:r>
      <w:r>
        <w:rPr>
          <w:rFonts w:hint="eastAsia"/>
        </w:rPr>
        <w:t>хворобу</w:t>
      </w:r>
      <w:r>
        <w:t></w:t>
      </w:r>
      <w:r>
        <w:rPr>
          <w:rFonts w:hint="eastAsia"/>
        </w:rPr>
        <w:t>як</w:t>
      </w:r>
    </w:p>
    <w:p w:rsidR="0024025F" w:rsidRDefault="0024025F" w:rsidP="0024025F">
      <w:r>
        <w:rPr>
          <w:rFonts w:hint="eastAsia"/>
        </w:rPr>
        <w:t>зовнішнє</w:t>
      </w:r>
      <w:r>
        <w:t></w:t>
      </w:r>
      <w:r>
        <w:rPr>
          <w:rFonts w:hint="eastAsia"/>
        </w:rPr>
        <w:t>втручання</w:t>
      </w:r>
      <w:r>
        <w:t></w:t>
      </w:r>
      <w:r>
        <w:rPr>
          <w:rFonts w:hint="eastAsia"/>
        </w:rPr>
        <w:t>вищих</w:t>
      </w:r>
      <w:r>
        <w:t></w:t>
      </w:r>
      <w:r>
        <w:rPr>
          <w:rFonts w:hint="eastAsia"/>
        </w:rPr>
        <w:t>сил</w:t>
      </w:r>
      <w:r>
        <w:t></w:t>
      </w:r>
      <w:r>
        <w:t></w:t>
      </w:r>
      <w:r>
        <w:rPr>
          <w:rFonts w:hint="eastAsia"/>
        </w:rPr>
        <w:t>волю</w:t>
      </w:r>
      <w:r>
        <w:t></w:t>
      </w:r>
      <w:r>
        <w:rPr>
          <w:rFonts w:hint="eastAsia"/>
        </w:rPr>
        <w:t>богів</w:t>
      </w:r>
      <w:r>
        <w:t></w:t>
      </w:r>
      <w:r>
        <w:t></w:t>
      </w:r>
      <w:r>
        <w:t></w:t>
      </w:r>
      <w:r>
        <w:t></w:t>
      </w:r>
      <w:r>
        <w:t></w:t>
      </w:r>
      <w:r>
        <w:rPr>
          <w:rFonts w:hint="eastAsia"/>
        </w:rPr>
        <w:t>концепція</w:t>
      </w:r>
      <w:r>
        <w:t></w:t>
      </w:r>
      <w:r>
        <w:rPr>
          <w:rFonts w:hint="eastAsia"/>
        </w:rPr>
        <w:t>рівноваги</w:t>
      </w:r>
    </w:p>
    <w:p w:rsidR="0024025F" w:rsidRDefault="0024025F" w:rsidP="0024025F">
      <w:r>
        <w:rPr>
          <w:rFonts w:hint="eastAsia"/>
        </w:rPr>
        <w:t>життєвих</w:t>
      </w:r>
      <w:r>
        <w:t></w:t>
      </w:r>
      <w:r>
        <w:rPr>
          <w:rFonts w:hint="eastAsia"/>
        </w:rPr>
        <w:t>соків</w:t>
      </w:r>
      <w:r>
        <w:t></w:t>
      </w:r>
      <w:r>
        <w:rPr>
          <w:rFonts w:hint="eastAsia"/>
        </w:rPr>
        <w:t>в</w:t>
      </w:r>
      <w:r>
        <w:t></w:t>
      </w:r>
      <w:r>
        <w:rPr>
          <w:rFonts w:hint="eastAsia"/>
        </w:rPr>
        <w:t>організмі</w:t>
      </w:r>
      <w:r>
        <w:t></w:t>
      </w:r>
      <w:r>
        <w:rPr>
          <w:rFonts w:hint="eastAsia"/>
        </w:rPr>
        <w:t>людини</w:t>
      </w:r>
      <w:r>
        <w:t></w:t>
      </w:r>
      <w:r>
        <w:t></w:t>
      </w:r>
      <w:r>
        <w:t></w:t>
      </w:r>
      <w:r>
        <w:t></w:t>
      </w:r>
      <w:r>
        <w:t></w:t>
      </w:r>
      <w:r>
        <w:t></w:t>
      </w:r>
      <w:r>
        <w:rPr>
          <w:rFonts w:hint="eastAsia"/>
        </w:rPr>
        <w:t>пневматична</w:t>
      </w:r>
      <w:r>
        <w:t></w:t>
      </w:r>
      <w:r>
        <w:t></w:t>
      </w:r>
      <w:r>
        <w:rPr>
          <w:rFonts w:hint="eastAsia"/>
        </w:rPr>
        <w:t>концепція</w:t>
      </w:r>
      <w:r>
        <w:t></w:t>
      </w:r>
    </w:p>
    <w:p w:rsidR="0024025F" w:rsidRDefault="0024025F" w:rsidP="0024025F">
      <w:r>
        <w:t></w:t>
      </w:r>
      <w:r>
        <w:t></w:t>
      </w:r>
      <w:r>
        <w:t></w:t>
      </w:r>
      <w:r>
        <w:rPr>
          <w:rFonts w:hint="eastAsia"/>
        </w:rPr>
        <w:t>науково</w:t>
      </w:r>
      <w:r>
        <w:t></w:t>
      </w:r>
      <w:r>
        <w:rPr>
          <w:rFonts w:hint="eastAsia"/>
        </w:rPr>
        <w:t>матеріалістична</w:t>
      </w:r>
      <w:r>
        <w:t></w:t>
      </w:r>
      <w:r>
        <w:rPr>
          <w:rFonts w:hint="eastAsia"/>
        </w:rPr>
        <w:t>концепція</w:t>
      </w:r>
      <w:r>
        <w:t></w:t>
      </w:r>
    </w:p>
    <w:p w:rsidR="0024025F" w:rsidRDefault="0024025F" w:rsidP="0024025F">
      <w:r>
        <w:t></w:t>
      </w:r>
      <w:r>
        <w:t></w:t>
      </w:r>
      <w:r>
        <w:t></w:t>
      </w:r>
      <w:r>
        <w:rPr>
          <w:rFonts w:hint="eastAsia"/>
        </w:rPr>
        <w:t>З’ясовано</w:t>
      </w:r>
      <w:r>
        <w:t></w:t>
      </w:r>
      <w:r>
        <w:t></w:t>
      </w:r>
      <w:r>
        <w:rPr>
          <w:rFonts w:hint="eastAsia"/>
        </w:rPr>
        <w:t>що</w:t>
      </w:r>
      <w:r>
        <w:t></w:t>
      </w:r>
      <w:r>
        <w:rPr>
          <w:rFonts w:hint="eastAsia"/>
        </w:rPr>
        <w:t>мегаконцепт</w:t>
      </w:r>
      <w:r>
        <w:t></w:t>
      </w:r>
      <w:r>
        <w:rPr>
          <w:rFonts w:hint="eastAsia"/>
        </w:rPr>
        <w:t>ХВОРОБА</w:t>
      </w:r>
      <w:r>
        <w:t></w:t>
      </w:r>
      <w:r>
        <w:rPr>
          <w:rFonts w:hint="eastAsia"/>
        </w:rPr>
        <w:t>в</w:t>
      </w:r>
      <w:r>
        <w:t></w:t>
      </w:r>
      <w:r>
        <w:rPr>
          <w:rFonts w:hint="eastAsia"/>
        </w:rPr>
        <w:t>латинській</w:t>
      </w:r>
      <w:r>
        <w:t></w:t>
      </w:r>
      <w:r>
        <w:rPr>
          <w:rFonts w:hint="eastAsia"/>
        </w:rPr>
        <w:t>мові</w:t>
      </w:r>
      <w:r>
        <w:t></w:t>
      </w:r>
      <w:r>
        <w:rPr>
          <w:rFonts w:hint="eastAsia"/>
        </w:rPr>
        <w:t>включає</w:t>
      </w:r>
      <w:r>
        <w:t></w:t>
      </w:r>
      <w:r>
        <w:rPr>
          <w:rFonts w:hint="eastAsia"/>
        </w:rPr>
        <w:t>в</w:t>
      </w:r>
    </w:p>
    <w:p w:rsidR="0024025F" w:rsidRDefault="0024025F" w:rsidP="0024025F">
      <w:r>
        <w:rPr>
          <w:rFonts w:hint="eastAsia"/>
        </w:rPr>
        <w:t>себе</w:t>
      </w:r>
      <w:r>
        <w:t></w:t>
      </w:r>
      <w:r>
        <w:rPr>
          <w:rFonts w:hint="eastAsia"/>
        </w:rPr>
        <w:t>такі</w:t>
      </w:r>
      <w:r>
        <w:t></w:t>
      </w:r>
      <w:r>
        <w:rPr>
          <w:rFonts w:hint="eastAsia"/>
        </w:rPr>
        <w:t>гіпоконцепти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кожен</w:t>
      </w:r>
      <w:r>
        <w:t></w:t>
      </w:r>
      <w:r>
        <w:rPr>
          <w:rFonts w:hint="eastAsia"/>
        </w:rPr>
        <w:t>із</w:t>
      </w:r>
      <w:r>
        <w:t></w:t>
      </w:r>
      <w:r>
        <w:rPr>
          <w:rFonts w:hint="eastAsia"/>
        </w:rPr>
        <w:t>яких</w:t>
      </w:r>
    </w:p>
    <w:p w:rsidR="0024025F" w:rsidRDefault="0024025F" w:rsidP="0024025F">
      <w:r>
        <w:rPr>
          <w:rFonts w:hint="eastAsia"/>
        </w:rPr>
        <w:t>потребує</w:t>
      </w:r>
      <w:r>
        <w:t></w:t>
      </w:r>
      <w:r>
        <w:rPr>
          <w:rFonts w:hint="eastAsia"/>
        </w:rPr>
        <w:t>окремого</w:t>
      </w:r>
      <w:r>
        <w:t></w:t>
      </w:r>
      <w:r>
        <w:rPr>
          <w:rFonts w:hint="eastAsia"/>
        </w:rPr>
        <w:t>дослідження</w:t>
      </w:r>
      <w:r>
        <w:t></w:t>
      </w:r>
    </w:p>
    <w:p w:rsidR="0024025F" w:rsidRDefault="0024025F" w:rsidP="0024025F">
      <w:r>
        <w:t></w:t>
      </w:r>
      <w:r>
        <w:t></w:t>
      </w:r>
      <w:r>
        <w:t></w:t>
      </w:r>
      <w:r>
        <w:rPr>
          <w:rFonts w:hint="eastAsia"/>
        </w:rPr>
        <w:t>Доведено</w:t>
      </w:r>
      <w:r>
        <w:t></w:t>
      </w:r>
      <w:r>
        <w:t></w:t>
      </w:r>
      <w:r>
        <w:rPr>
          <w:rFonts w:hint="eastAsia"/>
        </w:rPr>
        <w:t>що</w:t>
      </w:r>
      <w:r>
        <w:t></w:t>
      </w:r>
      <w:r>
        <w:rPr>
          <w:rFonts w:hint="eastAsia"/>
        </w:rPr>
        <w:t>в</w:t>
      </w:r>
      <w:r>
        <w:t></w:t>
      </w:r>
      <w:r>
        <w:rPr>
          <w:rFonts w:hint="eastAsia"/>
        </w:rPr>
        <w:t>структурі</w:t>
      </w:r>
      <w:r>
        <w:t></w:t>
      </w:r>
      <w:r>
        <w:rPr>
          <w:rFonts w:hint="eastAsia"/>
        </w:rPr>
        <w:t>номінативного</w:t>
      </w:r>
      <w:r>
        <w:t></w:t>
      </w:r>
      <w:r>
        <w:rPr>
          <w:rFonts w:hint="eastAsia"/>
        </w:rPr>
        <w:t>поля</w:t>
      </w:r>
      <w:r>
        <w:t></w:t>
      </w:r>
      <w:r>
        <w:rPr>
          <w:rFonts w:hint="eastAsia"/>
        </w:rPr>
        <w:t>гіпоконцепту</w:t>
      </w:r>
      <w:r>
        <w:t></w:t>
      </w:r>
      <w:r>
        <w:t></w:t>
      </w:r>
      <w:r>
        <w:t></w:t>
      </w:r>
      <w:r>
        <w:t></w:t>
      </w:r>
      <w:r>
        <w:t></w:t>
      </w:r>
      <w:r>
        <w:t></w:t>
      </w:r>
      <w:r>
        <w:t></w:t>
      </w:r>
    </w:p>
    <w:p w:rsidR="0024025F" w:rsidRDefault="0024025F" w:rsidP="0024025F">
      <w:r>
        <w:rPr>
          <w:rFonts w:hint="eastAsia"/>
        </w:rPr>
        <w:t>ядром</w:t>
      </w:r>
      <w:r>
        <w:t></w:t>
      </w:r>
      <w:r>
        <w:rPr>
          <w:rFonts w:hint="eastAsia"/>
        </w:rPr>
        <w:t>є</w:t>
      </w:r>
      <w:r>
        <w:t></w:t>
      </w:r>
      <w:r>
        <w:rPr>
          <w:rFonts w:hint="eastAsia"/>
        </w:rPr>
        <w:t>іменник</w:t>
      </w:r>
      <w:r>
        <w:t></w:t>
      </w:r>
      <w:r>
        <w:t></w:t>
      </w:r>
      <w:r>
        <w:t></w:t>
      </w:r>
      <w:r>
        <w:t></w:t>
      </w:r>
      <w:r>
        <w:t></w:t>
      </w:r>
      <w:r>
        <w:t></w:t>
      </w:r>
      <w:r>
        <w:t></w:t>
      </w:r>
      <w:r>
        <w:t></w:t>
      </w:r>
      <w:r>
        <w:t></w:t>
      </w:r>
      <w:r>
        <w:t></w:t>
      </w:r>
      <w:r>
        <w:t></w:t>
      </w:r>
      <w:r>
        <w:t></w:t>
      </w:r>
      <w:r>
        <w:t></w:t>
      </w:r>
      <w:r>
        <w:t></w:t>
      </w:r>
      <w:r>
        <w:rPr>
          <w:rFonts w:hint="eastAsia"/>
        </w:rPr>
        <w:t>прикметники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p>
    <w:p w:rsidR="0024025F" w:rsidRDefault="0024025F" w:rsidP="0024025F">
      <w:r>
        <w:t></w:t>
      </w:r>
      <w:r>
        <w:t></w:t>
      </w:r>
      <w:r>
        <w:t></w:t>
      </w:r>
      <w:r>
        <w:t></w:t>
      </w:r>
      <w:r>
        <w:t></w:t>
      </w:r>
      <w:r>
        <w:t></w:t>
      </w:r>
      <w:r>
        <w:t></w:t>
      </w:r>
      <w:r>
        <w:t></w:t>
      </w:r>
      <w:r>
        <w:t></w:t>
      </w:r>
      <w:r>
        <w:t></w:t>
      </w:r>
      <w:r>
        <w:t></w:t>
      </w:r>
      <w:r>
        <w:t></w:t>
      </w:r>
      <w:r>
        <w:t></w:t>
      </w:r>
      <w:r>
        <w:t></w:t>
      </w:r>
      <w:r>
        <w:t></w:t>
      </w:r>
      <w:r>
        <w:t></w:t>
      </w:r>
      <w:r>
        <w:t></w:t>
      </w:r>
      <w:r>
        <w:rPr>
          <w:rFonts w:hint="eastAsia"/>
        </w:rPr>
        <w:t>дієслова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r>
        <w:t></w:t>
      </w:r>
      <w:r>
        <w:t></w:t>
      </w:r>
      <w:r>
        <w:t></w:t>
      </w:r>
      <w:r>
        <w:t></w:t>
      </w:r>
      <w:r>
        <w:t></w:t>
      </w:r>
      <w:r>
        <w:t></w:t>
      </w:r>
      <w:r>
        <w:t></w:t>
      </w:r>
      <w:r>
        <w:t></w:t>
      </w:r>
      <w:r>
        <w:t></w:t>
      </w:r>
      <w:r>
        <w:rPr>
          <w:rFonts w:hint="eastAsia"/>
        </w:rPr>
        <w:t>Також</w:t>
      </w:r>
    </w:p>
    <w:p w:rsidR="0024025F" w:rsidRDefault="0024025F" w:rsidP="0024025F">
      <w:r>
        <w:rPr>
          <w:rFonts w:hint="eastAsia"/>
        </w:rPr>
        <w:t>виділено</w:t>
      </w:r>
      <w:r>
        <w:t></w:t>
      </w:r>
      <w:r>
        <w:rPr>
          <w:rFonts w:hint="eastAsia"/>
        </w:rPr>
        <w:t>два</w:t>
      </w:r>
      <w:r>
        <w:t></w:t>
      </w:r>
      <w:r>
        <w:rPr>
          <w:rFonts w:hint="eastAsia"/>
        </w:rPr>
        <w:t>мікрополя</w:t>
      </w:r>
      <w:r>
        <w:t></w:t>
      </w:r>
      <w:r>
        <w:t></w:t>
      </w:r>
      <w:r>
        <w:rPr>
          <w:rFonts w:hint="eastAsia"/>
        </w:rPr>
        <w:t>Мікрополе</w:t>
      </w:r>
      <w:r>
        <w:t></w:t>
      </w:r>
      <w:r>
        <w:t></w:t>
      </w:r>
      <w:r>
        <w:t></w:t>
      </w:r>
      <w:r>
        <w:t></w:t>
      </w:r>
      <w:r>
        <w:rPr>
          <w:rFonts w:hint="eastAsia"/>
        </w:rPr>
        <w:t>Хвороба</w:t>
      </w:r>
      <w:r>
        <w:t></w:t>
      </w:r>
      <w:r>
        <w:rPr>
          <w:rFonts w:hint="eastAsia"/>
        </w:rPr>
        <w:t>як</w:t>
      </w:r>
      <w:r>
        <w:t></w:t>
      </w:r>
      <w:r>
        <w:rPr>
          <w:rFonts w:hint="eastAsia"/>
        </w:rPr>
        <w:t>загальнолюдське</w:t>
      </w:r>
      <w:r>
        <w:t></w:t>
      </w:r>
      <w:r>
        <w:rPr>
          <w:rFonts w:hint="eastAsia"/>
        </w:rPr>
        <w:t>явище</w:t>
      </w:r>
      <w:r>
        <w:t></w:t>
      </w:r>
      <w:r>
        <w:t></w:t>
      </w:r>
    </w:p>
    <w:p w:rsidR="0024025F" w:rsidRDefault="0024025F" w:rsidP="0024025F">
      <w:r>
        <w:rPr>
          <w:rFonts w:hint="eastAsia"/>
        </w:rPr>
        <w:t>що</w:t>
      </w:r>
      <w:r>
        <w:t></w:t>
      </w:r>
      <w:r>
        <w:rPr>
          <w:rFonts w:hint="eastAsia"/>
        </w:rPr>
        <w:t>включає</w:t>
      </w:r>
      <w:r>
        <w:t></w:t>
      </w:r>
      <w:r>
        <w:t></w:t>
      </w:r>
      <w:r>
        <w:t></w:t>
      </w:r>
      <w:r>
        <w:t></w:t>
      </w:r>
      <w:r>
        <w:rPr>
          <w:rFonts w:hint="eastAsia"/>
        </w:rPr>
        <w:t>лексеми</w:t>
      </w:r>
      <w:r>
        <w:t></w:t>
      </w:r>
      <w:r>
        <w:t></w:t>
      </w:r>
      <w:r>
        <w:t></w:t>
      </w:r>
      <w:r>
        <w:t></w:t>
      </w:r>
      <w:r>
        <w:t></w:t>
      </w:r>
      <w:r>
        <w:t></w:t>
      </w:r>
      <w:r>
        <w:rPr>
          <w:rFonts w:hint="eastAsia"/>
        </w:rPr>
        <w:t>від</w:t>
      </w:r>
      <w:r>
        <w:t></w:t>
      </w:r>
      <w:r>
        <w:rPr>
          <w:rFonts w:hint="eastAsia"/>
        </w:rPr>
        <w:t>загальної</w:t>
      </w:r>
      <w:r>
        <w:t></w:t>
      </w:r>
      <w:r>
        <w:rPr>
          <w:rFonts w:hint="eastAsia"/>
        </w:rPr>
        <w:t>кількості</w:t>
      </w:r>
      <w:r>
        <w:t></w:t>
      </w:r>
      <w:r>
        <w:t></w:t>
      </w:r>
      <w:r>
        <w:t></w:t>
      </w:r>
      <w:r>
        <w:rPr>
          <w:rFonts w:hint="eastAsia"/>
        </w:rPr>
        <w:t>та</w:t>
      </w:r>
      <w:r>
        <w:t></w:t>
      </w:r>
      <w:r>
        <w:rPr>
          <w:rFonts w:hint="eastAsia"/>
        </w:rPr>
        <w:t>Мікрополе</w:t>
      </w:r>
      <w:r>
        <w:t></w:t>
      </w:r>
      <w:r>
        <w:t></w:t>
      </w:r>
      <w:r>
        <w:t></w:t>
      </w:r>
      <w:r>
        <w:t></w:t>
      </w:r>
      <w:r>
        <w:rPr>
          <w:rFonts w:hint="eastAsia"/>
        </w:rPr>
        <w:t>Назва</w:t>
      </w:r>
    </w:p>
    <w:p w:rsidR="0024025F" w:rsidRDefault="0024025F" w:rsidP="0024025F">
      <w:r>
        <w:rPr>
          <w:rFonts w:hint="eastAsia"/>
        </w:rPr>
        <w:t>конкретної</w:t>
      </w:r>
      <w:r>
        <w:t></w:t>
      </w:r>
      <w:r>
        <w:rPr>
          <w:rFonts w:hint="eastAsia"/>
        </w:rPr>
        <w:t>хвороби</w:t>
      </w:r>
      <w:r>
        <w:t></w:t>
      </w:r>
      <w:r>
        <w:t></w:t>
      </w:r>
      <w:r>
        <w:t></w:t>
      </w:r>
      <w:r>
        <w:rPr>
          <w:rFonts w:hint="eastAsia"/>
        </w:rPr>
        <w:t>що</w:t>
      </w:r>
      <w:r>
        <w:t></w:t>
      </w:r>
      <w:r>
        <w:rPr>
          <w:rFonts w:hint="eastAsia"/>
        </w:rPr>
        <w:t>містить</w:t>
      </w:r>
      <w:r>
        <w:t></w:t>
      </w:r>
      <w:r>
        <w:t></w:t>
      </w:r>
      <w:r>
        <w:t></w:t>
      </w:r>
      <w:r>
        <w:t></w:t>
      </w:r>
      <w:r>
        <w:rPr>
          <w:rFonts w:hint="eastAsia"/>
        </w:rPr>
        <w:t>лексеми</w:t>
      </w:r>
      <w:r>
        <w:t></w:t>
      </w:r>
      <w:r>
        <w:t></w:t>
      </w:r>
      <w:r>
        <w:t></w:t>
      </w:r>
      <w:r>
        <w:t></w:t>
      </w:r>
      <w:r>
        <w:t></w:t>
      </w:r>
      <w:r>
        <w:t></w:t>
      </w:r>
      <w:r>
        <w:rPr>
          <w:rFonts w:hint="eastAsia"/>
        </w:rPr>
        <w:t>від</w:t>
      </w:r>
      <w:r>
        <w:t></w:t>
      </w:r>
      <w:r>
        <w:rPr>
          <w:rFonts w:hint="eastAsia"/>
        </w:rPr>
        <w:t>загальної</w:t>
      </w:r>
      <w:r>
        <w:t></w:t>
      </w:r>
      <w:r>
        <w:rPr>
          <w:rFonts w:hint="eastAsia"/>
        </w:rPr>
        <w:t>кількості</w:t>
      </w:r>
      <w:r>
        <w:t></w:t>
      </w:r>
      <w:r>
        <w:t></w:t>
      </w:r>
    </w:p>
    <w:p w:rsidR="0024025F" w:rsidRDefault="0024025F" w:rsidP="0024025F">
      <w:r>
        <w:rPr>
          <w:rFonts w:hint="eastAsia"/>
        </w:rPr>
        <w:t>Мікрополе</w:t>
      </w:r>
      <w:r>
        <w:t></w:t>
      </w:r>
      <w:r>
        <w:t></w:t>
      </w:r>
      <w:r>
        <w:t></w:t>
      </w:r>
      <w:r>
        <w:rPr>
          <w:rFonts w:hint="eastAsia"/>
        </w:rPr>
        <w:t>охоплює</w:t>
      </w:r>
      <w:r>
        <w:t></w:t>
      </w:r>
      <w:r>
        <w:rPr>
          <w:rFonts w:hint="eastAsia"/>
        </w:rPr>
        <w:t>назви</w:t>
      </w:r>
      <w:r>
        <w:t></w:t>
      </w:r>
      <w:r>
        <w:rPr>
          <w:rFonts w:hint="eastAsia"/>
        </w:rPr>
        <w:t>хвороб</w:t>
      </w:r>
      <w:r>
        <w:t></w:t>
      </w:r>
      <w:r>
        <w:rPr>
          <w:rFonts w:hint="eastAsia"/>
        </w:rPr>
        <w:t>грецького</w:t>
      </w:r>
      <w:r>
        <w:t></w:t>
      </w:r>
      <w:r>
        <w:rPr>
          <w:rFonts w:hint="eastAsia"/>
        </w:rPr>
        <w:t>походження</w:t>
      </w:r>
      <w:r>
        <w:t></w:t>
      </w:r>
      <w:r>
        <w:t></w:t>
      </w:r>
      <w:r>
        <w:t></w:t>
      </w:r>
      <w:r>
        <w:t></w:t>
      </w:r>
      <w:r>
        <w:t></w:t>
      </w:r>
      <w:r>
        <w:rPr>
          <w:rFonts w:hint="eastAsia"/>
        </w:rPr>
        <w:t>лексем</w:t>
      </w:r>
      <w:r>
        <w:t></w:t>
      </w:r>
    </w:p>
    <w:p w:rsidR="0024025F" w:rsidRDefault="0024025F" w:rsidP="0024025F">
      <w:r>
        <w:t></w:t>
      </w:r>
      <w:r>
        <w:t></w:t>
      </w:r>
      <w:r>
        <w:t></w:t>
      </w:r>
      <w:r>
        <w:t></w:t>
      </w:r>
      <w:r>
        <w:rPr>
          <w:rFonts w:hint="eastAsia"/>
        </w:rPr>
        <w:t>від</w:t>
      </w:r>
      <w:r>
        <w:t></w:t>
      </w:r>
      <w:r>
        <w:rPr>
          <w:rFonts w:hint="eastAsia"/>
        </w:rPr>
        <w:t>загальної</w:t>
      </w:r>
      <w:r>
        <w:t></w:t>
      </w:r>
      <w:r>
        <w:rPr>
          <w:rFonts w:hint="eastAsia"/>
        </w:rPr>
        <w:t>кількості</w:t>
      </w:r>
      <w:r>
        <w:t></w:t>
      </w:r>
      <w:r>
        <w:t></w:t>
      </w:r>
      <w:r>
        <w:t></w:t>
      </w:r>
      <w:r>
        <w:rPr>
          <w:rFonts w:hint="eastAsia"/>
        </w:rPr>
        <w:t>назви</w:t>
      </w:r>
      <w:r>
        <w:t></w:t>
      </w:r>
      <w:r>
        <w:rPr>
          <w:rFonts w:hint="eastAsia"/>
        </w:rPr>
        <w:t>хвороб</w:t>
      </w:r>
      <w:r>
        <w:t></w:t>
      </w:r>
      <w:r>
        <w:rPr>
          <w:rFonts w:hint="eastAsia"/>
        </w:rPr>
        <w:t>латинського</w:t>
      </w:r>
      <w:r>
        <w:t></w:t>
      </w:r>
      <w:r>
        <w:rPr>
          <w:rFonts w:hint="eastAsia"/>
        </w:rPr>
        <w:t>походження</w:t>
      </w:r>
      <w:r>
        <w:t></w:t>
      </w:r>
      <w:r>
        <w:t></w:t>
      </w:r>
      <w:r>
        <w:rPr>
          <w:rFonts w:hint="eastAsia"/>
        </w:rPr>
        <w:t>які</w:t>
      </w:r>
    </w:p>
    <w:p w:rsidR="0024025F" w:rsidRDefault="0024025F" w:rsidP="0024025F">
      <w:r>
        <w:rPr>
          <w:rFonts w:hint="eastAsia"/>
        </w:rPr>
        <w:t>репрезентовано</w:t>
      </w:r>
      <w:r>
        <w:t></w:t>
      </w:r>
      <w:r>
        <w:rPr>
          <w:rFonts w:hint="eastAsia"/>
        </w:rPr>
        <w:t>однослівним</w:t>
      </w:r>
      <w:r>
        <w:t></w:t>
      </w:r>
      <w:r>
        <w:rPr>
          <w:rFonts w:hint="eastAsia"/>
        </w:rPr>
        <w:t>терміном</w:t>
      </w:r>
      <w:r>
        <w:t></w:t>
      </w:r>
      <w:r>
        <w:t></w:t>
      </w:r>
      <w:r>
        <w:t></w:t>
      </w:r>
      <w:r>
        <w:t></w:t>
      </w:r>
      <w:r>
        <w:t></w:t>
      </w:r>
      <w:r>
        <w:rPr>
          <w:rFonts w:hint="eastAsia"/>
        </w:rPr>
        <w:t>лексем</w:t>
      </w:r>
      <w:r>
        <w:t></w:t>
      </w:r>
      <w:r>
        <w:t></w:t>
      </w:r>
      <w:r>
        <w:t></w:t>
      </w:r>
      <w:r>
        <w:t></w:t>
      </w:r>
      <w:r>
        <w:t></w:t>
      </w:r>
      <w:r>
        <w:t></w:t>
      </w:r>
      <w:r>
        <w:rPr>
          <w:rFonts w:hint="eastAsia"/>
        </w:rPr>
        <w:t>від</w:t>
      </w:r>
      <w:r>
        <w:t></w:t>
      </w:r>
      <w:r>
        <w:rPr>
          <w:rFonts w:hint="eastAsia"/>
        </w:rPr>
        <w:t>загальної</w:t>
      </w:r>
    </w:p>
    <w:p w:rsidR="0024025F" w:rsidRDefault="0024025F" w:rsidP="0024025F">
      <w:r>
        <w:rPr>
          <w:rFonts w:hint="eastAsia"/>
        </w:rPr>
        <w:t>кількості</w:t>
      </w:r>
      <w:r>
        <w:t></w:t>
      </w:r>
      <w:r>
        <w:t></w:t>
      </w:r>
      <w:r>
        <w:t></w:t>
      </w:r>
      <w:r>
        <w:rPr>
          <w:rFonts w:hint="eastAsia"/>
        </w:rPr>
        <w:t>та</w:t>
      </w:r>
      <w:r>
        <w:t></w:t>
      </w:r>
      <w:r>
        <w:rPr>
          <w:rFonts w:hint="eastAsia"/>
        </w:rPr>
        <w:t>назви</w:t>
      </w:r>
      <w:r>
        <w:t></w:t>
      </w:r>
      <w:r>
        <w:rPr>
          <w:rFonts w:hint="eastAsia"/>
        </w:rPr>
        <w:t>хвороб</w:t>
      </w:r>
      <w:r>
        <w:t></w:t>
      </w:r>
      <w:r>
        <w:rPr>
          <w:rFonts w:hint="eastAsia"/>
        </w:rPr>
        <w:t>–</w:t>
      </w:r>
      <w:r>
        <w:t></w:t>
      </w:r>
      <w:r>
        <w:rPr>
          <w:rFonts w:hint="eastAsia"/>
        </w:rPr>
        <w:t>складені</w:t>
      </w:r>
      <w:r>
        <w:t></w:t>
      </w:r>
      <w:r>
        <w:rPr>
          <w:rFonts w:hint="eastAsia"/>
        </w:rPr>
        <w:t>терміни</w:t>
      </w:r>
      <w:r>
        <w:t></w:t>
      </w:r>
      <w:r>
        <w:rPr>
          <w:rFonts w:hint="eastAsia"/>
        </w:rPr>
        <w:t>з</w:t>
      </w:r>
      <w:r>
        <w:t></w:t>
      </w:r>
      <w:r>
        <w:rPr>
          <w:rFonts w:hint="eastAsia"/>
        </w:rPr>
        <w:t>узгодженим</w:t>
      </w:r>
      <w:r>
        <w:t></w:t>
      </w:r>
      <w:r>
        <w:rPr>
          <w:rFonts w:hint="eastAsia"/>
        </w:rPr>
        <w:t>чи</w:t>
      </w:r>
      <w:r>
        <w:t></w:t>
      </w:r>
      <w:r>
        <w:rPr>
          <w:rFonts w:hint="eastAsia"/>
        </w:rPr>
        <w:t>неузгодженим</w:t>
      </w:r>
    </w:p>
    <w:p w:rsidR="0024025F" w:rsidRDefault="0024025F" w:rsidP="0024025F">
      <w:r>
        <w:rPr>
          <w:rFonts w:hint="eastAsia"/>
        </w:rPr>
        <w:t>означенням</w:t>
      </w:r>
      <w:r>
        <w:t></w:t>
      </w:r>
      <w:r>
        <w:t></w:t>
      </w:r>
      <w:r>
        <w:t></w:t>
      </w:r>
      <w:r>
        <w:t></w:t>
      </w:r>
      <w:r>
        <w:t></w:t>
      </w:r>
      <w:r>
        <w:rPr>
          <w:rFonts w:hint="eastAsia"/>
        </w:rPr>
        <w:t>термінів</w:t>
      </w:r>
      <w:r>
        <w:t></w:t>
      </w:r>
      <w:r>
        <w:t></w:t>
      </w:r>
      <w:r>
        <w:t></w:t>
      </w:r>
      <w:r>
        <w:t></w:t>
      </w:r>
      <w:r>
        <w:t></w:t>
      </w:r>
      <w:r>
        <w:t></w:t>
      </w:r>
      <w:r>
        <w:rPr>
          <w:rFonts w:hint="eastAsia"/>
        </w:rPr>
        <w:t>від</w:t>
      </w:r>
      <w:r>
        <w:t></w:t>
      </w:r>
      <w:r>
        <w:rPr>
          <w:rFonts w:hint="eastAsia"/>
        </w:rPr>
        <w:t>загальної</w:t>
      </w:r>
      <w:r>
        <w:t></w:t>
      </w:r>
      <w:r>
        <w:rPr>
          <w:rFonts w:hint="eastAsia"/>
        </w:rPr>
        <w:t>кількості</w:t>
      </w:r>
      <w:r>
        <w:t></w:t>
      </w:r>
      <w:r>
        <w:t></w:t>
      </w:r>
    </w:p>
    <w:p w:rsidR="0024025F" w:rsidRDefault="0024025F" w:rsidP="0024025F">
      <w:r>
        <w:t></w:t>
      </w:r>
      <w:r>
        <w:t></w:t>
      </w:r>
      <w:r>
        <w:t></w:t>
      </w:r>
      <w:r>
        <w:rPr>
          <w:rFonts w:hint="eastAsia"/>
        </w:rPr>
        <w:t>У</w:t>
      </w:r>
      <w:r>
        <w:t></w:t>
      </w:r>
      <w:r>
        <w:rPr>
          <w:rFonts w:hint="eastAsia"/>
        </w:rPr>
        <w:t>результаті</w:t>
      </w:r>
      <w:r>
        <w:t></w:t>
      </w:r>
      <w:r>
        <w:rPr>
          <w:rFonts w:hint="eastAsia"/>
        </w:rPr>
        <w:t>аналізу</w:t>
      </w:r>
      <w:r>
        <w:t></w:t>
      </w:r>
      <w:r>
        <w:rPr>
          <w:rFonts w:hint="eastAsia"/>
        </w:rPr>
        <w:t>вербалізацій</w:t>
      </w:r>
      <w:r>
        <w:t></w:t>
      </w:r>
      <w:r>
        <w:rPr>
          <w:rFonts w:hint="eastAsia"/>
        </w:rPr>
        <w:t>гіпоконцепту</w:t>
      </w:r>
      <w:r>
        <w:t></w:t>
      </w:r>
      <w:r>
        <w:t></w:t>
      </w:r>
      <w:r>
        <w:t></w:t>
      </w:r>
      <w:r>
        <w:t></w:t>
      </w:r>
      <w:r>
        <w:t></w:t>
      </w:r>
      <w:r>
        <w:t></w:t>
      </w:r>
      <w:r>
        <w:t></w:t>
      </w:r>
      <w:r>
        <w:t></w:t>
      </w:r>
      <w:r>
        <w:rPr>
          <w:rFonts w:hint="eastAsia"/>
        </w:rPr>
        <w:t>у</w:t>
      </w:r>
    </w:p>
    <w:p w:rsidR="0024025F" w:rsidRDefault="0024025F" w:rsidP="0024025F">
      <w:r>
        <w:rPr>
          <w:rFonts w:hint="eastAsia"/>
        </w:rPr>
        <w:t>пареміях</w:t>
      </w:r>
      <w:r>
        <w:t></w:t>
      </w:r>
      <w:r>
        <w:rPr>
          <w:rFonts w:hint="eastAsia"/>
        </w:rPr>
        <w:t>визначено</w:t>
      </w:r>
      <w:r>
        <w:t></w:t>
      </w:r>
      <w:r>
        <w:rPr>
          <w:rFonts w:hint="eastAsia"/>
        </w:rPr>
        <w:t>такі</w:t>
      </w:r>
      <w:r>
        <w:t></w:t>
      </w:r>
      <w:r>
        <w:rPr>
          <w:rFonts w:hint="eastAsia"/>
        </w:rPr>
        <w:t>тематичні</w:t>
      </w:r>
      <w:r>
        <w:t></w:t>
      </w:r>
      <w:r>
        <w:rPr>
          <w:rFonts w:hint="eastAsia"/>
        </w:rPr>
        <w:t>групи</w:t>
      </w:r>
      <w:r>
        <w:t></w:t>
      </w:r>
      <w:r>
        <w:t></w:t>
      </w:r>
      <w:r>
        <w:t></w:t>
      </w:r>
      <w:r>
        <w:t></w:t>
      </w:r>
      <w:r>
        <w:t></w:t>
      </w:r>
      <w:r>
        <w:t></w:t>
      </w:r>
      <w:r>
        <w:rPr>
          <w:rFonts w:hint="eastAsia"/>
        </w:rPr>
        <w:t>Момент</w:t>
      </w:r>
      <w:r>
        <w:t></w:t>
      </w:r>
      <w:r>
        <w:rPr>
          <w:rFonts w:hint="eastAsia"/>
        </w:rPr>
        <w:t>наступу</w:t>
      </w:r>
      <w:r>
        <w:t></w:t>
      </w:r>
      <w:r>
        <w:t></w:t>
      </w:r>
      <w:r>
        <w:rPr>
          <w:rFonts w:hint="eastAsia"/>
        </w:rPr>
        <w:t>відступу</w:t>
      </w:r>
    </w:p>
    <w:p w:rsidR="0024025F" w:rsidRDefault="0024025F" w:rsidP="0024025F">
      <w:r>
        <w:t></w:t>
      </w:r>
      <w:r>
        <w:t></w:t>
      </w:r>
      <w:r>
        <w:t></w:t>
      </w:r>
    </w:p>
    <w:p w:rsidR="0024025F" w:rsidRDefault="0024025F" w:rsidP="0024025F">
      <w:r>
        <w:t></w:t>
      </w:r>
      <w:r>
        <w:t></w:t>
      </w:r>
      <w:r>
        <w:t></w:t>
      </w:r>
      <w:r>
        <w:t></w:t>
      </w:r>
      <w:r>
        <w:t></w:t>
      </w:r>
      <w:r>
        <w:t></w:t>
      </w:r>
      <w:r>
        <w:t></w:t>
      </w:r>
      <w:r>
        <w:t></w:t>
      </w:r>
      <w:r>
        <w:t></w:t>
      </w:r>
      <w:r>
        <w:t></w:t>
      </w:r>
      <w:r>
        <w:t></w:t>
      </w:r>
      <w:r>
        <w:rPr>
          <w:rFonts w:hint="eastAsia"/>
        </w:rPr>
        <w:t>паремії</w:t>
      </w:r>
      <w:r>
        <w:t></w:t>
      </w:r>
      <w:r>
        <w:t></w:t>
      </w:r>
      <w:r>
        <w:t></w:t>
      </w:r>
      <w:r>
        <w:t></w:t>
      </w:r>
      <w:r>
        <w:t></w:t>
      </w:r>
      <w:r>
        <w:t></w:t>
      </w:r>
      <w:r>
        <w:rPr>
          <w:rFonts w:hint="eastAsia"/>
        </w:rPr>
        <w:t>від</w:t>
      </w:r>
      <w:r>
        <w:t></w:t>
      </w:r>
      <w:r>
        <w:rPr>
          <w:rFonts w:hint="eastAsia"/>
        </w:rPr>
        <w:t>загальної</w:t>
      </w:r>
      <w:r>
        <w:t></w:t>
      </w:r>
      <w:r>
        <w:rPr>
          <w:rFonts w:hint="eastAsia"/>
        </w:rPr>
        <w:t>кількості</w:t>
      </w:r>
      <w:r>
        <w:t></w:t>
      </w:r>
      <w:r>
        <w:t></w:t>
      </w:r>
      <w:r>
        <w:t></w:t>
      </w:r>
      <w:r>
        <w:t></w:t>
      </w:r>
      <w:r>
        <w:t></w:t>
      </w:r>
      <w:r>
        <w:t></w:t>
      </w:r>
      <w:r>
        <w:t></w:t>
      </w:r>
      <w:r>
        <w:rPr>
          <w:rFonts w:hint="eastAsia"/>
        </w:rPr>
        <w:t>Важливість</w:t>
      </w:r>
    </w:p>
    <w:p w:rsidR="0024025F" w:rsidRDefault="0024025F" w:rsidP="0024025F">
      <w:r>
        <w:rPr>
          <w:rFonts w:hint="eastAsia"/>
        </w:rPr>
        <w:t>визначення</w:t>
      </w:r>
      <w:r>
        <w:t></w:t>
      </w:r>
      <w:r>
        <w:rPr>
          <w:rFonts w:hint="eastAsia"/>
        </w:rPr>
        <w:t>причини</w:t>
      </w:r>
      <w:r>
        <w:t></w:t>
      </w:r>
      <w:r>
        <w:t></w:t>
      </w:r>
      <w:r>
        <w:t></w:t>
      </w:r>
      <w:r>
        <w:t></w:t>
      </w:r>
      <w:r>
        <w:t></w:t>
      </w:r>
      <w:r>
        <w:t></w:t>
      </w:r>
      <w:r>
        <w:t></w:t>
      </w:r>
      <w:r>
        <w:t></w:t>
      </w:r>
      <w:r>
        <w:t></w:t>
      </w:r>
      <w:r>
        <w:t></w:t>
      </w:r>
      <w:r>
        <w:t></w:t>
      </w:r>
      <w:r>
        <w:t></w:t>
      </w:r>
      <w:r>
        <w:rPr>
          <w:rFonts w:hint="eastAsia"/>
        </w:rPr>
        <w:t>паремій</w:t>
      </w:r>
      <w:r>
        <w:t></w:t>
      </w:r>
      <w:r>
        <w:t></w:t>
      </w:r>
      <w:r>
        <w:t></w:t>
      </w:r>
      <w:r>
        <w:t></w:t>
      </w:r>
      <w:r>
        <w:t></w:t>
      </w:r>
      <w:r>
        <w:t></w:t>
      </w:r>
      <w:r>
        <w:t></w:t>
      </w:r>
      <w:r>
        <w:t></w:t>
      </w:r>
      <w:r>
        <w:t></w:t>
      </w:r>
      <w:r>
        <w:t></w:t>
      </w:r>
      <w:r>
        <w:t></w:t>
      </w:r>
      <w:r>
        <w:t></w:t>
      </w:r>
      <w:r>
        <w:t></w:t>
      </w:r>
      <w:r>
        <w:rPr>
          <w:rFonts w:hint="eastAsia"/>
        </w:rPr>
        <w:t>Процес</w:t>
      </w:r>
      <w:r>
        <w:t></w:t>
      </w:r>
      <w:r>
        <w:rPr>
          <w:rFonts w:hint="eastAsia"/>
        </w:rPr>
        <w:t>лікування</w:t>
      </w:r>
    </w:p>
    <w:p w:rsidR="0024025F" w:rsidRDefault="0024025F" w:rsidP="0024025F">
      <w:r>
        <w:t></w:t>
      </w:r>
      <w:r>
        <w:t></w:t>
      </w:r>
      <w:r>
        <w:t></w:t>
      </w:r>
      <w:r>
        <w:t></w:t>
      </w:r>
      <w:r>
        <w:t></w:t>
      </w:r>
      <w:r>
        <w:t></w:t>
      </w:r>
      <w:r>
        <w:t></w:t>
      </w:r>
      <w:r>
        <w:t></w:t>
      </w:r>
      <w:r>
        <w:t></w:t>
      </w:r>
      <w:r>
        <w:t></w:t>
      </w:r>
      <w:r>
        <w:t></w:t>
      </w:r>
      <w:r>
        <w:rPr>
          <w:rFonts w:hint="eastAsia"/>
        </w:rPr>
        <w:t>паремій</w:t>
      </w:r>
      <w:r>
        <w:t></w:t>
      </w:r>
      <w:r>
        <w:t></w:t>
      </w:r>
      <w:r>
        <w:t></w:t>
      </w:r>
      <w:r>
        <w:t></w:t>
      </w:r>
      <w:r>
        <w:t></w:t>
      </w:r>
      <w:r>
        <w:t></w:t>
      </w:r>
      <w:r>
        <w:t></w:t>
      </w:r>
      <w:r>
        <w:t></w:t>
      </w:r>
      <w:r>
        <w:t></w:t>
      </w:r>
      <w:r>
        <w:t></w:t>
      </w:r>
      <w:r>
        <w:t></w:t>
      </w:r>
      <w:r>
        <w:t></w:t>
      </w:r>
      <w:r>
        <w:rPr>
          <w:rFonts w:hint="eastAsia"/>
        </w:rPr>
        <w:t>Філософське</w:t>
      </w:r>
      <w:r>
        <w:t></w:t>
      </w:r>
      <w:r>
        <w:rPr>
          <w:rFonts w:hint="eastAsia"/>
        </w:rPr>
        <w:t>переосмислення</w:t>
      </w:r>
      <w:r>
        <w:t></w:t>
      </w:r>
      <w:r>
        <w:t></w:t>
      </w:r>
      <w:r>
        <w:t></w:t>
      </w:r>
      <w:r>
        <w:t></w:t>
      </w:r>
      <w:r>
        <w:t></w:t>
      </w:r>
      <w:r>
        <w:t></w:t>
      </w:r>
      <w:r>
        <w:t></w:t>
      </w:r>
      <w:r>
        <w:t></w:t>
      </w:r>
    </w:p>
    <w:p w:rsidR="0024025F" w:rsidRDefault="0024025F" w:rsidP="0024025F">
      <w:r>
        <w:t></w:t>
      </w:r>
      <w:r>
        <w:t></w:t>
      </w:r>
      <w:r>
        <w:t></w:t>
      </w:r>
      <w:r>
        <w:rPr>
          <w:rFonts w:hint="eastAsia"/>
        </w:rPr>
        <w:t>паремії</w:t>
      </w:r>
      <w:r>
        <w:t></w:t>
      </w:r>
      <w:r>
        <w:t></w:t>
      </w:r>
      <w:r>
        <w:t></w:t>
      </w:r>
      <w:r>
        <w:t></w:t>
      </w:r>
      <w:r>
        <w:t></w:t>
      </w:r>
      <w:r>
        <w:t></w:t>
      </w:r>
      <w:r>
        <w:t></w:t>
      </w:r>
    </w:p>
    <w:p w:rsidR="0024025F" w:rsidRDefault="0024025F" w:rsidP="0024025F">
      <w:r>
        <w:t></w:t>
      </w:r>
      <w:r>
        <w:t></w:t>
      </w:r>
      <w:r>
        <w:t></w:t>
      </w:r>
      <w:r>
        <w:rPr>
          <w:rFonts w:hint="eastAsia"/>
        </w:rPr>
        <w:t>Фреймове</w:t>
      </w:r>
      <w:r>
        <w:t></w:t>
      </w:r>
      <w:r>
        <w:rPr>
          <w:rFonts w:hint="eastAsia"/>
        </w:rPr>
        <w:t>моделювання</w:t>
      </w:r>
      <w:r>
        <w:t></w:t>
      </w:r>
      <w:r>
        <w:rPr>
          <w:rFonts w:hint="eastAsia"/>
        </w:rPr>
        <w:t>гіпоконцепту</w:t>
      </w:r>
      <w:r>
        <w:t></w:t>
      </w:r>
      <w:r>
        <w:t></w:t>
      </w:r>
      <w:r>
        <w:t></w:t>
      </w:r>
      <w:r>
        <w:t></w:t>
      </w:r>
      <w:r>
        <w:t></w:t>
      </w:r>
      <w:r>
        <w:t></w:t>
      </w:r>
      <w:r>
        <w:t></w:t>
      </w:r>
      <w:r>
        <w:t></w:t>
      </w:r>
      <w:r>
        <w:rPr>
          <w:rFonts w:hint="eastAsia"/>
        </w:rPr>
        <w:t>засвідчило</w:t>
      </w:r>
      <w:r>
        <w:t></w:t>
      </w:r>
      <w:r>
        <w:t></w:t>
      </w:r>
      <w:r>
        <w:rPr>
          <w:rFonts w:hint="eastAsia"/>
        </w:rPr>
        <w:t>що</w:t>
      </w:r>
    </w:p>
    <w:p w:rsidR="0024025F" w:rsidRDefault="0024025F" w:rsidP="0024025F">
      <w:r>
        <w:rPr>
          <w:rFonts w:hint="eastAsia"/>
        </w:rPr>
        <w:t>вершиною</w:t>
      </w:r>
      <w:r>
        <w:t></w:t>
      </w:r>
      <w:r>
        <w:rPr>
          <w:rFonts w:hint="eastAsia"/>
        </w:rPr>
        <w:t>фрейму</w:t>
      </w:r>
      <w:r>
        <w:t></w:t>
      </w:r>
      <w:r>
        <w:rPr>
          <w:rFonts w:hint="eastAsia"/>
        </w:rPr>
        <w:t>є</w:t>
      </w:r>
      <w:r>
        <w:t></w:t>
      </w:r>
      <w:r>
        <w:t></w:t>
      </w:r>
      <w:r>
        <w:rPr>
          <w:rFonts w:hint="eastAsia"/>
        </w:rPr>
        <w:t>Хвороба</w:t>
      </w:r>
      <w:r>
        <w:t></w:t>
      </w:r>
      <w:r>
        <w:t></w:t>
      </w:r>
      <w:r>
        <w:rPr>
          <w:rFonts w:hint="eastAsia"/>
        </w:rPr>
        <w:t>захворювання</w:t>
      </w:r>
      <w:r>
        <w:t></w:t>
      </w:r>
      <w:r>
        <w:t></w:t>
      </w:r>
      <w:r>
        <w:t></w:t>
      </w:r>
      <w:r>
        <w:rPr>
          <w:rFonts w:hint="eastAsia"/>
        </w:rPr>
        <w:t>а</w:t>
      </w:r>
      <w:r>
        <w:t></w:t>
      </w:r>
      <w:r>
        <w:rPr>
          <w:rFonts w:hint="eastAsia"/>
        </w:rPr>
        <w:t>також</w:t>
      </w:r>
      <w:r>
        <w:t></w:t>
      </w:r>
      <w:r>
        <w:rPr>
          <w:rFonts w:hint="eastAsia"/>
        </w:rPr>
        <w:t>визначено</w:t>
      </w:r>
      <w:r>
        <w:t></w:t>
      </w:r>
      <w:r>
        <w:rPr>
          <w:rFonts w:hint="eastAsia"/>
        </w:rPr>
        <w:t>такі</w:t>
      </w:r>
    </w:p>
    <w:p w:rsidR="0024025F" w:rsidRDefault="0024025F" w:rsidP="0024025F">
      <w:r>
        <w:rPr>
          <w:rFonts w:hint="eastAsia"/>
        </w:rPr>
        <w:t>субфрейми</w:t>
      </w:r>
      <w:r>
        <w:t></w:t>
      </w:r>
      <w:r>
        <w:t></w:t>
      </w:r>
      <w:r>
        <w:rPr>
          <w:rFonts w:hint="eastAsia"/>
        </w:rPr>
        <w:t>Субфрейм</w:t>
      </w:r>
      <w:r>
        <w:t></w:t>
      </w:r>
      <w:r>
        <w:t></w:t>
      </w:r>
      <w:r>
        <w:t></w:t>
      </w:r>
      <w:r>
        <w:t></w:t>
      </w:r>
      <w:r>
        <w:rPr>
          <w:rFonts w:hint="eastAsia"/>
        </w:rPr>
        <w:t>Процес</w:t>
      </w:r>
      <w:r>
        <w:t></w:t>
      </w:r>
      <w:r>
        <w:rPr>
          <w:rFonts w:hint="eastAsia"/>
        </w:rPr>
        <w:t>лікування</w:t>
      </w:r>
      <w:r>
        <w:t></w:t>
      </w:r>
      <w:r>
        <w:rPr>
          <w:rFonts w:hint="eastAsia"/>
        </w:rPr>
        <w:t>хвороби</w:t>
      </w:r>
      <w:r>
        <w:t></w:t>
      </w:r>
      <w:r>
        <w:t></w:t>
      </w:r>
      <w:r>
        <w:t></w:t>
      </w:r>
      <w:r>
        <w:rPr>
          <w:rFonts w:hint="eastAsia"/>
        </w:rPr>
        <w:t>Субфрейм</w:t>
      </w:r>
      <w:r>
        <w:t></w:t>
      </w:r>
      <w:r>
        <w:t></w:t>
      </w:r>
    </w:p>
    <w:p w:rsidR="0024025F" w:rsidRDefault="0024025F" w:rsidP="0024025F">
      <w:r>
        <w:t></w:t>
      </w:r>
      <w:r>
        <w:rPr>
          <w:rFonts w:hint="eastAsia"/>
        </w:rPr>
        <w:t>Наступ</w:t>
      </w:r>
      <w:r>
        <w:t></w:t>
      </w:r>
      <w:r>
        <w:t></w:t>
      </w:r>
      <w:r>
        <w:rPr>
          <w:rFonts w:hint="eastAsia"/>
        </w:rPr>
        <w:t>причина</w:t>
      </w:r>
      <w:r>
        <w:t></w:t>
      </w:r>
      <w:r>
        <w:rPr>
          <w:rFonts w:hint="eastAsia"/>
        </w:rPr>
        <w:t>хвороби</w:t>
      </w:r>
      <w:r>
        <w:t></w:t>
      </w:r>
      <w:r>
        <w:t></w:t>
      </w:r>
      <w:r>
        <w:rPr>
          <w:rFonts w:hint="eastAsia"/>
        </w:rPr>
        <w:t>та</w:t>
      </w:r>
      <w:r>
        <w:t></w:t>
      </w:r>
      <w:r>
        <w:rPr>
          <w:rFonts w:hint="eastAsia"/>
        </w:rPr>
        <w:t>Субфрейм</w:t>
      </w:r>
      <w:r>
        <w:t></w:t>
      </w:r>
      <w:r>
        <w:t></w:t>
      </w:r>
      <w:r>
        <w:t></w:t>
      </w:r>
      <w:r>
        <w:t></w:t>
      </w:r>
      <w:r>
        <w:rPr>
          <w:rFonts w:hint="eastAsia"/>
        </w:rPr>
        <w:t>Душевні</w:t>
      </w:r>
      <w:r>
        <w:t></w:t>
      </w:r>
      <w:r>
        <w:rPr>
          <w:rFonts w:hint="eastAsia"/>
        </w:rPr>
        <w:t>муки</w:t>
      </w:r>
      <w:r>
        <w:t></w:t>
      </w:r>
      <w:r>
        <w:rPr>
          <w:rFonts w:hint="eastAsia"/>
        </w:rPr>
        <w:t>та</w:t>
      </w:r>
      <w:r>
        <w:t></w:t>
      </w:r>
      <w:r>
        <w:rPr>
          <w:rFonts w:hint="eastAsia"/>
        </w:rPr>
        <w:t>недоліки</w:t>
      </w:r>
      <w:r>
        <w:t></w:t>
      </w:r>
      <w:r>
        <w:t></w:t>
      </w:r>
    </w:p>
    <w:p w:rsidR="0024025F" w:rsidRDefault="0024025F" w:rsidP="0024025F">
      <w:r>
        <w:t></w:t>
      </w:r>
      <w:r>
        <w:t></w:t>
      </w:r>
      <w:r>
        <w:t></w:t>
      </w:r>
      <w:r>
        <w:rPr>
          <w:rFonts w:hint="eastAsia"/>
        </w:rPr>
        <w:t>У</w:t>
      </w:r>
      <w:r>
        <w:t></w:t>
      </w:r>
      <w:r>
        <w:rPr>
          <w:rFonts w:hint="eastAsia"/>
        </w:rPr>
        <w:t>результаті</w:t>
      </w:r>
      <w:r>
        <w:t></w:t>
      </w:r>
      <w:r>
        <w:rPr>
          <w:rFonts w:hint="eastAsia"/>
        </w:rPr>
        <w:t>побудови</w:t>
      </w:r>
      <w:r>
        <w:t></w:t>
      </w:r>
      <w:r>
        <w:rPr>
          <w:rFonts w:hint="eastAsia"/>
        </w:rPr>
        <w:t>номінативного</w:t>
      </w:r>
      <w:r>
        <w:t></w:t>
      </w:r>
      <w:r>
        <w:rPr>
          <w:rFonts w:hint="eastAsia"/>
        </w:rPr>
        <w:t>поля</w:t>
      </w:r>
      <w:r>
        <w:t></w:t>
      </w:r>
      <w:r>
        <w:rPr>
          <w:rFonts w:hint="eastAsia"/>
        </w:rPr>
        <w:t>гіпоконцепту</w:t>
      </w:r>
    </w:p>
    <w:p w:rsidR="0024025F" w:rsidRDefault="0024025F" w:rsidP="0024025F">
      <w:r>
        <w:t></w:t>
      </w:r>
      <w:r>
        <w:t></w:t>
      </w:r>
      <w:r>
        <w:t></w:t>
      </w:r>
      <w:r>
        <w:t></w:t>
      </w:r>
      <w:r>
        <w:t></w:t>
      </w:r>
      <w:r>
        <w:t></w:t>
      </w:r>
      <w:r>
        <w:t></w:t>
      </w:r>
      <w:r>
        <w:t></w:t>
      </w:r>
      <w:r>
        <w:t></w:t>
      </w:r>
      <w:r>
        <w:t></w:t>
      </w:r>
      <w:r>
        <w:t></w:t>
      </w:r>
      <w:r>
        <w:rPr>
          <w:rFonts w:hint="eastAsia"/>
        </w:rPr>
        <w:t>визначено</w:t>
      </w:r>
      <w:r>
        <w:t></w:t>
      </w:r>
      <w:r>
        <w:rPr>
          <w:rFonts w:hint="eastAsia"/>
        </w:rPr>
        <w:t>його</w:t>
      </w:r>
      <w:r>
        <w:t></w:t>
      </w:r>
      <w:r>
        <w:rPr>
          <w:rFonts w:hint="eastAsia"/>
        </w:rPr>
        <w:t>ядро</w:t>
      </w:r>
      <w:r>
        <w:t></w:t>
      </w:r>
      <w:r>
        <w:rPr>
          <w:rFonts w:hint="eastAsia"/>
        </w:rPr>
        <w:t>та</w:t>
      </w:r>
      <w:r>
        <w:t></w:t>
      </w:r>
      <w:r>
        <w:t></w:t>
      </w:r>
      <w:r>
        <w:t></w:t>
      </w:r>
      <w:r>
        <w:rPr>
          <w:rFonts w:hint="eastAsia"/>
        </w:rPr>
        <w:t>мікрополя</w:t>
      </w:r>
      <w:r>
        <w:t></w:t>
      </w:r>
      <w:r>
        <w:rPr>
          <w:rFonts w:hint="eastAsia"/>
        </w:rPr>
        <w:t>приядерної</w:t>
      </w:r>
      <w:r>
        <w:t></w:t>
      </w:r>
      <w:r>
        <w:rPr>
          <w:rFonts w:hint="eastAsia"/>
        </w:rPr>
        <w:t>зони</w:t>
      </w:r>
      <w:r>
        <w:t></w:t>
      </w:r>
    </w:p>
    <w:p w:rsidR="0024025F" w:rsidRDefault="0024025F" w:rsidP="0024025F">
      <w:r>
        <w:rPr>
          <w:rFonts w:hint="eastAsia"/>
        </w:rPr>
        <w:t>Мікрополе</w:t>
      </w:r>
      <w:r>
        <w:t></w:t>
      </w:r>
      <w:r>
        <w:t></w:t>
      </w:r>
      <w:r>
        <w:t></w:t>
      </w:r>
      <w:r>
        <w:t></w:t>
      </w:r>
      <w:r>
        <w:rPr>
          <w:rFonts w:hint="eastAsia"/>
        </w:rPr>
        <w:t>Хвороба</w:t>
      </w:r>
      <w:r>
        <w:t></w:t>
      </w:r>
      <w:r>
        <w:t></w:t>
      </w:r>
      <w:r>
        <w:rPr>
          <w:rFonts w:hint="eastAsia"/>
        </w:rPr>
        <w:t>недуга</w:t>
      </w:r>
      <w:r>
        <w:t></w:t>
      </w:r>
      <w:r>
        <w:t></w:t>
      </w:r>
      <w:r>
        <w:t></w:t>
      </w:r>
      <w:r>
        <w:rPr>
          <w:rFonts w:hint="eastAsia"/>
        </w:rPr>
        <w:t>Мікрополе</w:t>
      </w:r>
      <w:r>
        <w:t></w:t>
      </w:r>
      <w:r>
        <w:t></w:t>
      </w:r>
      <w:r>
        <w:t></w:t>
      </w:r>
      <w:r>
        <w:t></w:t>
      </w:r>
      <w:r>
        <w:rPr>
          <w:rFonts w:hint="eastAsia"/>
        </w:rPr>
        <w:t>Сум</w:t>
      </w:r>
      <w:r>
        <w:t></w:t>
      </w:r>
      <w:r>
        <w:t></w:t>
      </w:r>
      <w:r>
        <w:rPr>
          <w:rFonts w:hint="eastAsia"/>
        </w:rPr>
        <w:t>скорбота</w:t>
      </w:r>
      <w:r>
        <w:t></w:t>
      </w:r>
      <w:r>
        <w:t></w:t>
      </w:r>
      <w:r>
        <w:rPr>
          <w:rFonts w:hint="eastAsia"/>
        </w:rPr>
        <w:t>та</w:t>
      </w:r>
    </w:p>
    <w:p w:rsidR="0024025F" w:rsidRDefault="0024025F" w:rsidP="0024025F">
      <w:r>
        <w:rPr>
          <w:rFonts w:hint="eastAsia"/>
        </w:rPr>
        <w:t>Мікрополе</w:t>
      </w:r>
      <w:r>
        <w:t></w:t>
      </w:r>
      <w:r>
        <w:t></w:t>
      </w:r>
      <w:r>
        <w:t></w:t>
      </w:r>
      <w:r>
        <w:t></w:t>
      </w:r>
      <w:r>
        <w:rPr>
          <w:rFonts w:hint="eastAsia"/>
        </w:rPr>
        <w:t>Важкість</w:t>
      </w:r>
      <w:r>
        <w:t></w:t>
      </w:r>
      <w:r>
        <w:t></w:t>
      </w:r>
      <w:r>
        <w:rPr>
          <w:rFonts w:hint="eastAsia"/>
        </w:rPr>
        <w:t>ускладнення</w:t>
      </w:r>
      <w:r>
        <w:t></w:t>
      </w:r>
      <w:r>
        <w:t></w:t>
      </w:r>
      <w:r>
        <w:rPr>
          <w:rFonts w:hint="eastAsia"/>
        </w:rPr>
        <w:t>безсилля</w:t>
      </w:r>
      <w:r>
        <w:t></w:t>
      </w:r>
      <w:r>
        <w:t></w:t>
      </w:r>
    </w:p>
    <w:p w:rsidR="0024025F" w:rsidRDefault="0024025F" w:rsidP="0024025F">
      <w:r>
        <w:t></w:t>
      </w:r>
      <w:r>
        <w:t></w:t>
      </w:r>
      <w:r>
        <w:t></w:t>
      </w:r>
      <w:r>
        <w:rPr>
          <w:rFonts w:hint="eastAsia"/>
        </w:rPr>
        <w:t>Паремії</w:t>
      </w:r>
      <w:r>
        <w:t></w:t>
      </w:r>
      <w:r>
        <w:t></w:t>
      </w:r>
      <w:r>
        <w:rPr>
          <w:rFonts w:hint="eastAsia"/>
        </w:rPr>
        <w:t>пов’язані</w:t>
      </w:r>
      <w:r>
        <w:t></w:t>
      </w:r>
      <w:r>
        <w:rPr>
          <w:rFonts w:hint="eastAsia"/>
        </w:rPr>
        <w:t>з</w:t>
      </w:r>
      <w:r>
        <w:t></w:t>
      </w:r>
      <w:r>
        <w:rPr>
          <w:rFonts w:hint="eastAsia"/>
        </w:rPr>
        <w:t>гіпоконцептом</w:t>
      </w:r>
      <w:r>
        <w:t></w:t>
      </w:r>
      <w:r>
        <w:t></w:t>
      </w:r>
      <w:r>
        <w:t></w:t>
      </w:r>
      <w:r>
        <w:t></w:t>
      </w:r>
      <w:r>
        <w:t></w:t>
      </w:r>
      <w:r>
        <w:t></w:t>
      </w:r>
      <w:r>
        <w:t></w:t>
      </w:r>
      <w:r>
        <w:t></w:t>
      </w:r>
      <w:r>
        <w:t></w:t>
      </w:r>
      <w:r>
        <w:t></w:t>
      </w:r>
      <w:r>
        <w:t></w:t>
      </w:r>
      <w:r>
        <w:t></w:t>
      </w:r>
      <w:r>
        <w:t></w:t>
      </w:r>
      <w:r>
        <w:rPr>
          <w:rFonts w:hint="eastAsia"/>
        </w:rPr>
        <w:t>скласифіковано</w:t>
      </w:r>
    </w:p>
    <w:p w:rsidR="0024025F" w:rsidRDefault="0024025F" w:rsidP="0024025F">
      <w:r>
        <w:rPr>
          <w:rFonts w:hint="eastAsia"/>
        </w:rPr>
        <w:t>на</w:t>
      </w:r>
      <w:r>
        <w:t></w:t>
      </w:r>
      <w:r>
        <w:rPr>
          <w:rFonts w:hint="eastAsia"/>
        </w:rPr>
        <w:t>такі</w:t>
      </w:r>
      <w:r>
        <w:t></w:t>
      </w:r>
      <w:r>
        <w:rPr>
          <w:rFonts w:hint="eastAsia"/>
        </w:rPr>
        <w:t>тематичні</w:t>
      </w:r>
      <w:r>
        <w:t></w:t>
      </w:r>
      <w:r>
        <w:rPr>
          <w:rFonts w:hint="eastAsia"/>
        </w:rPr>
        <w:t>групи</w:t>
      </w:r>
      <w:r>
        <w:t></w:t>
      </w:r>
      <w:r>
        <w:t></w:t>
      </w:r>
      <w:r>
        <w:t></w:t>
      </w:r>
      <w:r>
        <w:t></w:t>
      </w:r>
      <w:r>
        <w:t></w:t>
      </w:r>
      <w:r>
        <w:t></w:t>
      </w:r>
      <w:r>
        <w:rPr>
          <w:rFonts w:hint="eastAsia"/>
        </w:rPr>
        <w:t>Здоров’я</w:t>
      </w:r>
      <w:r>
        <w:t></w:t>
      </w:r>
      <w:r>
        <w:rPr>
          <w:rFonts w:hint="eastAsia"/>
        </w:rPr>
        <w:t>–</w:t>
      </w:r>
      <w:r>
        <w:t></w:t>
      </w:r>
      <w:r>
        <w:rPr>
          <w:rFonts w:hint="eastAsia"/>
        </w:rPr>
        <w:t>найвище</w:t>
      </w:r>
      <w:r>
        <w:t></w:t>
      </w:r>
      <w:r>
        <w:rPr>
          <w:rFonts w:hint="eastAsia"/>
        </w:rPr>
        <w:t>благо</w:t>
      </w:r>
      <w:r>
        <w:t></w:t>
      </w:r>
      <w:r>
        <w:t></w:t>
      </w:r>
      <w:r>
        <w:t></w:t>
      </w:r>
      <w:r>
        <w:t></w:t>
      </w:r>
      <w:r>
        <w:t></w:t>
      </w:r>
      <w:r>
        <w:t></w:t>
      </w:r>
      <w:r>
        <w:t></w:t>
      </w:r>
      <w:r>
        <w:rPr>
          <w:rFonts w:hint="eastAsia"/>
        </w:rPr>
        <w:t>Надія</w:t>
      </w:r>
      <w:r>
        <w:t></w:t>
      </w:r>
      <w:r>
        <w:rPr>
          <w:rFonts w:hint="eastAsia"/>
        </w:rPr>
        <w:t>на</w:t>
      </w:r>
      <w:r>
        <w:t></w:t>
      </w:r>
      <w:r>
        <w:rPr>
          <w:rFonts w:hint="eastAsia"/>
        </w:rPr>
        <w:t>краще</w:t>
      </w:r>
    </w:p>
    <w:p w:rsidR="0024025F" w:rsidRDefault="0024025F" w:rsidP="0024025F">
      <w:r>
        <w:rPr>
          <w:rFonts w:hint="eastAsia"/>
        </w:rPr>
        <w:t>допомагає</w:t>
      </w:r>
      <w:r>
        <w:t></w:t>
      </w:r>
      <w:r>
        <w:rPr>
          <w:rFonts w:hint="eastAsia"/>
        </w:rPr>
        <w:t>побороти</w:t>
      </w:r>
      <w:r>
        <w:t></w:t>
      </w:r>
      <w:r>
        <w:rPr>
          <w:rFonts w:hint="eastAsia"/>
        </w:rPr>
        <w:t>хворобу</w:t>
      </w:r>
      <w:r>
        <w:t></w:t>
      </w:r>
      <w:r>
        <w:t></w:t>
      </w:r>
      <w:r>
        <w:t></w:t>
      </w:r>
      <w:r>
        <w:t></w:t>
      </w:r>
      <w:r>
        <w:t></w:t>
      </w:r>
      <w:r>
        <w:t></w:t>
      </w:r>
      <w:r>
        <w:t></w:t>
      </w:r>
      <w:r>
        <w:rPr>
          <w:rFonts w:hint="eastAsia"/>
        </w:rPr>
        <w:t>У</w:t>
      </w:r>
      <w:r>
        <w:t></w:t>
      </w:r>
      <w:r>
        <w:rPr>
          <w:rFonts w:hint="eastAsia"/>
        </w:rPr>
        <w:t>процесі</w:t>
      </w:r>
      <w:r>
        <w:t></w:t>
      </w:r>
      <w:r>
        <w:rPr>
          <w:rFonts w:hint="eastAsia"/>
        </w:rPr>
        <w:t>лікування</w:t>
      </w:r>
      <w:r>
        <w:t></w:t>
      </w:r>
      <w:r>
        <w:rPr>
          <w:rFonts w:hint="eastAsia"/>
        </w:rPr>
        <w:t>важливий</w:t>
      </w:r>
    </w:p>
    <w:p w:rsidR="0024025F" w:rsidRDefault="0024025F" w:rsidP="0024025F">
      <w:r>
        <w:rPr>
          <w:rFonts w:hint="eastAsia"/>
        </w:rPr>
        <w:t>моральний</w:t>
      </w:r>
      <w:r>
        <w:t></w:t>
      </w:r>
      <w:r>
        <w:rPr>
          <w:rFonts w:hint="eastAsia"/>
        </w:rPr>
        <w:t>стан</w:t>
      </w:r>
      <w:r>
        <w:t></w:t>
      </w:r>
      <w:r>
        <w:rPr>
          <w:rFonts w:hint="eastAsia"/>
        </w:rPr>
        <w:t>хворого</w:t>
      </w:r>
      <w:r>
        <w:t></w:t>
      </w:r>
      <w:r>
        <w:t></w:t>
      </w:r>
    </w:p>
    <w:p w:rsidR="0024025F" w:rsidRDefault="0024025F" w:rsidP="0024025F">
      <w:r>
        <w:t></w:t>
      </w:r>
      <w:r>
        <w:t></w:t>
      </w:r>
      <w:r>
        <w:t></w:t>
      </w:r>
      <w:r>
        <w:rPr>
          <w:rFonts w:hint="eastAsia"/>
        </w:rPr>
        <w:t>У</w:t>
      </w:r>
      <w:r>
        <w:t></w:t>
      </w:r>
      <w:r>
        <w:rPr>
          <w:rFonts w:hint="eastAsia"/>
        </w:rPr>
        <w:t>результаті</w:t>
      </w:r>
      <w:r>
        <w:t></w:t>
      </w:r>
      <w:r>
        <w:rPr>
          <w:rFonts w:hint="eastAsia"/>
        </w:rPr>
        <w:t>фреймового</w:t>
      </w:r>
      <w:r>
        <w:t></w:t>
      </w:r>
      <w:r>
        <w:rPr>
          <w:rFonts w:hint="eastAsia"/>
        </w:rPr>
        <w:t>моделювання</w:t>
      </w:r>
      <w:r>
        <w:t></w:t>
      </w:r>
      <w:r>
        <w:rPr>
          <w:rFonts w:hint="eastAsia"/>
        </w:rPr>
        <w:t>гіпоконцепту</w:t>
      </w:r>
      <w:r>
        <w:t></w:t>
      </w:r>
      <w:r>
        <w:t></w:t>
      </w:r>
      <w:r>
        <w:t></w:t>
      </w:r>
      <w:r>
        <w:t></w:t>
      </w:r>
      <w:r>
        <w:t></w:t>
      </w:r>
      <w:r>
        <w:t></w:t>
      </w:r>
      <w:r>
        <w:t></w:t>
      </w:r>
      <w:r>
        <w:t></w:t>
      </w:r>
      <w:r>
        <w:t></w:t>
      </w:r>
      <w:r>
        <w:t></w:t>
      </w:r>
      <w:r>
        <w:t></w:t>
      </w:r>
    </w:p>
    <w:p w:rsidR="0024025F" w:rsidRDefault="0024025F" w:rsidP="0024025F">
      <w:r>
        <w:rPr>
          <w:rFonts w:hint="eastAsia"/>
        </w:rPr>
        <w:t>виявлено</w:t>
      </w:r>
      <w:r>
        <w:t></w:t>
      </w:r>
      <w:r>
        <w:rPr>
          <w:rFonts w:hint="eastAsia"/>
        </w:rPr>
        <w:t>такі</w:t>
      </w:r>
      <w:r>
        <w:t></w:t>
      </w:r>
      <w:r>
        <w:rPr>
          <w:rFonts w:hint="eastAsia"/>
        </w:rPr>
        <w:t>складники</w:t>
      </w:r>
      <w:r>
        <w:t></w:t>
      </w:r>
      <w:r>
        <w:t></w:t>
      </w:r>
      <w:r>
        <w:rPr>
          <w:rFonts w:hint="eastAsia"/>
        </w:rPr>
        <w:t>вершина</w:t>
      </w:r>
      <w:r>
        <w:t></w:t>
      </w:r>
      <w:r>
        <w:rPr>
          <w:rFonts w:hint="eastAsia"/>
        </w:rPr>
        <w:t>фрейму</w:t>
      </w:r>
      <w:r>
        <w:t></w:t>
      </w:r>
      <w:r>
        <w:t></w:t>
      </w:r>
      <w:r>
        <w:rPr>
          <w:rFonts w:hint="eastAsia"/>
        </w:rPr>
        <w:t>Погіршення</w:t>
      </w:r>
      <w:r>
        <w:t></w:t>
      </w:r>
      <w:r>
        <w:rPr>
          <w:rFonts w:hint="eastAsia"/>
        </w:rPr>
        <w:t>стану</w:t>
      </w:r>
      <w:r>
        <w:t></w:t>
      </w:r>
      <w:r>
        <w:t></w:t>
      </w:r>
      <w:r>
        <w:t></w:t>
      </w:r>
      <w:r>
        <w:rPr>
          <w:rFonts w:hint="eastAsia"/>
        </w:rPr>
        <w:t>здоров’я</w:t>
      </w:r>
      <w:r>
        <w:t></w:t>
      </w:r>
      <w:r>
        <w:t></w:t>
      </w:r>
    </w:p>
    <w:p w:rsidR="0024025F" w:rsidRDefault="0024025F" w:rsidP="0024025F">
      <w:r>
        <w:rPr>
          <w:rFonts w:hint="eastAsia"/>
        </w:rPr>
        <w:t>субфрейми</w:t>
      </w:r>
      <w:r>
        <w:t></w:t>
      </w:r>
      <w:r>
        <w:t></w:t>
      </w:r>
      <w:r>
        <w:rPr>
          <w:rFonts w:hint="eastAsia"/>
        </w:rPr>
        <w:t>Субфрейм</w:t>
      </w:r>
      <w:r>
        <w:t></w:t>
      </w:r>
      <w:r>
        <w:t></w:t>
      </w:r>
      <w:r>
        <w:t></w:t>
      </w:r>
      <w:r>
        <w:t></w:t>
      </w:r>
      <w:r>
        <w:rPr>
          <w:rFonts w:hint="eastAsia"/>
        </w:rPr>
        <w:t>Тілесна</w:t>
      </w:r>
      <w:r>
        <w:t></w:t>
      </w:r>
      <w:r>
        <w:rPr>
          <w:rFonts w:hint="eastAsia"/>
        </w:rPr>
        <w:t>хвороба</w:t>
      </w:r>
      <w:r>
        <w:t></w:t>
      </w:r>
      <w:r>
        <w:t></w:t>
      </w:r>
      <w:r>
        <w:rPr>
          <w:rFonts w:hint="eastAsia"/>
        </w:rPr>
        <w:t>недуга</w:t>
      </w:r>
      <w:r>
        <w:t></w:t>
      </w:r>
      <w:r>
        <w:t></w:t>
      </w:r>
      <w:r>
        <w:rPr>
          <w:rFonts w:hint="eastAsia"/>
        </w:rPr>
        <w:t>та</w:t>
      </w:r>
      <w:r>
        <w:t></w:t>
      </w:r>
      <w:r>
        <w:rPr>
          <w:rFonts w:hint="eastAsia"/>
        </w:rPr>
        <w:t>Субфрейм</w:t>
      </w:r>
      <w:r>
        <w:t></w:t>
      </w:r>
      <w:r>
        <w:t></w:t>
      </w:r>
    </w:p>
    <w:p w:rsidR="0024025F" w:rsidRDefault="0024025F" w:rsidP="0024025F">
      <w:r>
        <w:t></w:t>
      </w:r>
      <w:r>
        <w:rPr>
          <w:rFonts w:hint="eastAsia"/>
        </w:rPr>
        <w:t>Погіршення</w:t>
      </w:r>
      <w:r>
        <w:t></w:t>
      </w:r>
      <w:r>
        <w:rPr>
          <w:rFonts w:hint="eastAsia"/>
        </w:rPr>
        <w:t>стану</w:t>
      </w:r>
      <w:r>
        <w:t></w:t>
      </w:r>
      <w:r>
        <w:t></w:t>
      </w:r>
      <w:r>
        <w:t></w:t>
      </w:r>
      <w:r>
        <w:rPr>
          <w:rFonts w:hint="eastAsia"/>
        </w:rPr>
        <w:t>властивостей</w:t>
      </w:r>
      <w:r>
        <w:t></w:t>
      </w:r>
      <w:r>
        <w:rPr>
          <w:rFonts w:hint="eastAsia"/>
        </w:rPr>
        <w:t>душі</w:t>
      </w:r>
      <w:r>
        <w:t></w:t>
      </w:r>
      <w:r>
        <w:t></w:t>
      </w:r>
      <w:r>
        <w:t></w:t>
      </w:r>
      <w:r>
        <w:rPr>
          <w:rFonts w:hint="eastAsia"/>
        </w:rPr>
        <w:t>який</w:t>
      </w:r>
      <w:r>
        <w:t></w:t>
      </w:r>
      <w:r>
        <w:rPr>
          <w:rFonts w:hint="eastAsia"/>
        </w:rPr>
        <w:t>має</w:t>
      </w:r>
      <w:r>
        <w:t></w:t>
      </w:r>
      <w:r>
        <w:rPr>
          <w:rFonts w:hint="eastAsia"/>
        </w:rPr>
        <w:t>два</w:t>
      </w:r>
      <w:r>
        <w:t></w:t>
      </w:r>
      <w:r>
        <w:rPr>
          <w:rFonts w:hint="eastAsia"/>
        </w:rPr>
        <w:t>слоти</w:t>
      </w:r>
      <w:r>
        <w:t></w:t>
      </w:r>
      <w:r>
        <w:t></w:t>
      </w:r>
      <w:r>
        <w:t></w:t>
      </w:r>
      <w:r>
        <w:rPr>
          <w:rFonts w:hint="eastAsia"/>
        </w:rPr>
        <w:t>Пригнічення</w:t>
      </w:r>
      <w:r>
        <w:t></w:t>
      </w:r>
    </w:p>
    <w:p w:rsidR="0024025F" w:rsidRDefault="0024025F" w:rsidP="0024025F">
      <w:r>
        <w:rPr>
          <w:rFonts w:hint="eastAsia"/>
        </w:rPr>
        <w:t>сум</w:t>
      </w:r>
      <w:r>
        <w:t></w:t>
      </w:r>
      <w:r>
        <w:t></w:t>
      </w:r>
      <w:r>
        <w:rPr>
          <w:rFonts w:hint="eastAsia"/>
        </w:rPr>
        <w:t>скорбота</w:t>
      </w:r>
      <w:r>
        <w:t></w:t>
      </w:r>
      <w:r>
        <w:t></w:t>
      </w:r>
      <w:r>
        <w:rPr>
          <w:rFonts w:hint="eastAsia"/>
        </w:rPr>
        <w:t>та</w:t>
      </w:r>
      <w:r>
        <w:t></w:t>
      </w:r>
      <w:r>
        <w:t></w:t>
      </w:r>
      <w:r>
        <w:rPr>
          <w:rFonts w:hint="eastAsia"/>
        </w:rPr>
        <w:t>Ницість</w:t>
      </w:r>
      <w:r>
        <w:t></w:t>
      </w:r>
      <w:r>
        <w:t></w:t>
      </w:r>
      <w:r>
        <w:rPr>
          <w:rFonts w:hint="eastAsia"/>
        </w:rPr>
        <w:t>душевна</w:t>
      </w:r>
      <w:r>
        <w:t></w:t>
      </w:r>
      <w:r>
        <w:rPr>
          <w:rFonts w:hint="eastAsia"/>
        </w:rPr>
        <w:t>нікчемність</w:t>
      </w:r>
      <w:r>
        <w:t></w:t>
      </w:r>
      <w:r>
        <w:rPr>
          <w:rFonts w:hint="eastAsia"/>
        </w:rPr>
        <w:t>занепад</w:t>
      </w:r>
      <w:r>
        <w:t></w:t>
      </w:r>
      <w:r>
        <w:rPr>
          <w:rFonts w:hint="eastAsia"/>
        </w:rPr>
        <w:t>моральних</w:t>
      </w:r>
      <w:r>
        <w:t></w:t>
      </w:r>
      <w:r>
        <w:rPr>
          <w:rFonts w:hint="eastAsia"/>
        </w:rPr>
        <w:t>якостей</w:t>
      </w:r>
      <w:r>
        <w:t></w:t>
      </w:r>
      <w:r>
        <w:t></w:t>
      </w:r>
    </w:p>
    <w:p w:rsidR="0024025F" w:rsidRDefault="0024025F" w:rsidP="0024025F">
      <w:r>
        <w:t></w:t>
      </w:r>
      <w:r>
        <w:t></w:t>
      </w:r>
      <w:r>
        <w:t></w:t>
      </w:r>
      <w:r>
        <w:t></w:t>
      </w:r>
      <w:r>
        <w:rPr>
          <w:rFonts w:hint="eastAsia"/>
        </w:rPr>
        <w:t>У</w:t>
      </w:r>
      <w:r>
        <w:t></w:t>
      </w:r>
      <w:r>
        <w:rPr>
          <w:rFonts w:hint="eastAsia"/>
        </w:rPr>
        <w:t>структурі</w:t>
      </w:r>
      <w:r>
        <w:t></w:t>
      </w:r>
      <w:r>
        <w:rPr>
          <w:rFonts w:hint="eastAsia"/>
        </w:rPr>
        <w:t>номінативного</w:t>
      </w:r>
      <w:r>
        <w:t></w:t>
      </w:r>
      <w:r>
        <w:rPr>
          <w:rFonts w:hint="eastAsia"/>
        </w:rPr>
        <w:t>поля</w:t>
      </w:r>
      <w:r>
        <w:t></w:t>
      </w:r>
      <w:r>
        <w:t></w:t>
      </w:r>
      <w:r>
        <w:t></w:t>
      </w:r>
      <w:r>
        <w:t></w:t>
      </w:r>
      <w:r>
        <w:t></w:t>
      </w:r>
      <w:r>
        <w:t></w:t>
      </w:r>
      <w:r>
        <w:t></w:t>
      </w:r>
      <w:r>
        <w:t></w:t>
      </w:r>
      <w:r>
        <w:rPr>
          <w:rFonts w:hint="eastAsia"/>
        </w:rPr>
        <w:t>виділено</w:t>
      </w:r>
      <w:r>
        <w:t></w:t>
      </w:r>
      <w:r>
        <w:rPr>
          <w:rFonts w:hint="eastAsia"/>
        </w:rPr>
        <w:t>ядро</w:t>
      </w:r>
      <w:r>
        <w:t></w:t>
      </w:r>
      <w:r>
        <w:rPr>
          <w:rFonts w:hint="eastAsia"/>
        </w:rPr>
        <w:t>та</w:t>
      </w:r>
      <w:r>
        <w:t></w:t>
      </w:r>
      <w:r>
        <w:rPr>
          <w:rFonts w:hint="eastAsia"/>
        </w:rPr>
        <w:t>три</w:t>
      </w:r>
    </w:p>
    <w:p w:rsidR="0024025F" w:rsidRDefault="0024025F" w:rsidP="0024025F">
      <w:r>
        <w:rPr>
          <w:rFonts w:hint="eastAsia"/>
        </w:rPr>
        <w:t>мікрополя</w:t>
      </w:r>
      <w:r>
        <w:t></w:t>
      </w:r>
      <w:r>
        <w:t></w:t>
      </w:r>
      <w:r>
        <w:rPr>
          <w:rFonts w:hint="eastAsia"/>
        </w:rPr>
        <w:t>Мікрополе</w:t>
      </w:r>
      <w:r>
        <w:t></w:t>
      </w:r>
      <w:r>
        <w:t></w:t>
      </w:r>
      <w:r>
        <w:t></w:t>
      </w:r>
      <w:r>
        <w:rPr>
          <w:rFonts w:hint="eastAsia"/>
        </w:rPr>
        <w:t>Набуття</w:t>
      </w:r>
      <w:r>
        <w:t></w:t>
      </w:r>
      <w:r>
        <w:rPr>
          <w:rFonts w:hint="eastAsia"/>
        </w:rPr>
        <w:t>вад</w:t>
      </w:r>
      <w:r>
        <w:t></w:t>
      </w:r>
      <w:r>
        <w:t></w:t>
      </w:r>
      <w:r>
        <w:rPr>
          <w:rFonts w:hint="eastAsia"/>
        </w:rPr>
        <w:t>псування</w:t>
      </w:r>
      <w:r>
        <w:t></w:t>
      </w:r>
      <w:r>
        <w:t></w:t>
      </w:r>
      <w:r>
        <w:t></w:t>
      </w:r>
      <w:r>
        <w:rPr>
          <w:rFonts w:hint="eastAsia"/>
        </w:rPr>
        <w:t>Мікрополе</w:t>
      </w:r>
      <w:r>
        <w:t></w:t>
      </w:r>
      <w:r>
        <w:t></w:t>
      </w:r>
      <w:r>
        <w:t></w:t>
      </w:r>
      <w:r>
        <w:t></w:t>
      </w:r>
      <w:r>
        <w:rPr>
          <w:rFonts w:hint="eastAsia"/>
        </w:rPr>
        <w:t>Душевне</w:t>
      </w:r>
      <w:r>
        <w:t></w:t>
      </w:r>
      <w:r>
        <w:rPr>
          <w:rFonts w:hint="eastAsia"/>
        </w:rPr>
        <w:t>і</w:t>
      </w:r>
    </w:p>
    <w:p w:rsidR="0024025F" w:rsidRDefault="0024025F" w:rsidP="0024025F">
      <w:r>
        <w:rPr>
          <w:rFonts w:hint="eastAsia"/>
        </w:rPr>
        <w:t>тілесне</w:t>
      </w:r>
      <w:r>
        <w:t></w:t>
      </w:r>
      <w:r>
        <w:rPr>
          <w:rFonts w:hint="eastAsia"/>
        </w:rPr>
        <w:t>розбещення</w:t>
      </w:r>
      <w:r>
        <w:t></w:t>
      </w:r>
      <w:r>
        <w:t></w:t>
      </w:r>
      <w:r>
        <w:rPr>
          <w:rFonts w:hint="eastAsia"/>
        </w:rPr>
        <w:t>та</w:t>
      </w:r>
      <w:r>
        <w:t></w:t>
      </w:r>
      <w:r>
        <w:rPr>
          <w:rFonts w:hint="eastAsia"/>
        </w:rPr>
        <w:t>Мікрополе</w:t>
      </w:r>
      <w:r>
        <w:t></w:t>
      </w:r>
      <w:r>
        <w:t></w:t>
      </w:r>
      <w:r>
        <w:t></w:t>
      </w:r>
      <w:r>
        <w:t></w:t>
      </w:r>
      <w:r>
        <w:rPr>
          <w:rFonts w:hint="eastAsia"/>
        </w:rPr>
        <w:t>Хвороба</w:t>
      </w:r>
      <w:r>
        <w:t></w:t>
      </w:r>
      <w:r>
        <w:t></w:t>
      </w:r>
      <w:r>
        <w:rPr>
          <w:rFonts w:hint="eastAsia"/>
        </w:rPr>
        <w:t>недуга</w:t>
      </w:r>
      <w:r>
        <w:t></w:t>
      </w:r>
      <w:r>
        <w:t></w:t>
      </w:r>
    </w:p>
    <w:p w:rsidR="0024025F" w:rsidRDefault="0024025F" w:rsidP="0024025F">
      <w:r>
        <w:t></w:t>
      </w:r>
      <w:r>
        <w:t></w:t>
      </w:r>
      <w:r>
        <w:t></w:t>
      </w:r>
      <w:r>
        <w:t></w:t>
      </w:r>
      <w:r>
        <w:rPr>
          <w:rFonts w:hint="eastAsia"/>
        </w:rPr>
        <w:t>Паремії</w:t>
      </w:r>
      <w:r>
        <w:t></w:t>
      </w:r>
      <w:r>
        <w:t></w:t>
      </w:r>
      <w:r>
        <w:rPr>
          <w:rFonts w:hint="eastAsia"/>
        </w:rPr>
        <w:t>що</w:t>
      </w:r>
      <w:r>
        <w:t></w:t>
      </w:r>
      <w:r>
        <w:rPr>
          <w:rFonts w:hint="eastAsia"/>
        </w:rPr>
        <w:t>репрезентують</w:t>
      </w:r>
      <w:r>
        <w:t></w:t>
      </w:r>
      <w:r>
        <w:t></w:t>
      </w:r>
      <w:r>
        <w:t></w:t>
      </w:r>
      <w:r>
        <w:t></w:t>
      </w:r>
      <w:r>
        <w:t></w:t>
      </w:r>
      <w:r>
        <w:t></w:t>
      </w:r>
      <w:r>
        <w:t></w:t>
      </w:r>
      <w:r>
        <w:t></w:t>
      </w:r>
      <w:r>
        <w:rPr>
          <w:rFonts w:hint="eastAsia"/>
        </w:rPr>
        <w:t>у</w:t>
      </w:r>
      <w:r>
        <w:t></w:t>
      </w:r>
      <w:r>
        <w:rPr>
          <w:rFonts w:hint="eastAsia"/>
        </w:rPr>
        <w:t>наївній</w:t>
      </w:r>
      <w:r>
        <w:t></w:t>
      </w:r>
      <w:r>
        <w:rPr>
          <w:rFonts w:hint="eastAsia"/>
        </w:rPr>
        <w:t>картині</w:t>
      </w:r>
      <w:r>
        <w:t></w:t>
      </w:r>
      <w:r>
        <w:rPr>
          <w:rFonts w:hint="eastAsia"/>
        </w:rPr>
        <w:t>світу</w:t>
      </w:r>
      <w:r>
        <w:t></w:t>
      </w:r>
      <w:r>
        <w:rPr>
          <w:rFonts w:hint="eastAsia"/>
        </w:rPr>
        <w:t>давніх</w:t>
      </w:r>
    </w:p>
    <w:p w:rsidR="0024025F" w:rsidRDefault="0024025F" w:rsidP="0024025F">
      <w:r>
        <w:rPr>
          <w:rFonts w:hint="eastAsia"/>
        </w:rPr>
        <w:t>римлян</w:t>
      </w:r>
      <w:r>
        <w:t></w:t>
      </w:r>
      <w:r>
        <w:t></w:t>
      </w:r>
      <w:r>
        <w:rPr>
          <w:rFonts w:hint="eastAsia"/>
        </w:rPr>
        <w:t>розподілено</w:t>
      </w:r>
      <w:r>
        <w:t></w:t>
      </w:r>
      <w:r>
        <w:rPr>
          <w:rFonts w:hint="eastAsia"/>
        </w:rPr>
        <w:t>на</w:t>
      </w:r>
      <w:r>
        <w:t></w:t>
      </w:r>
      <w:r>
        <w:rPr>
          <w:rFonts w:hint="eastAsia"/>
        </w:rPr>
        <w:t>чотири</w:t>
      </w:r>
      <w:r>
        <w:t></w:t>
      </w:r>
      <w:r>
        <w:rPr>
          <w:rFonts w:hint="eastAsia"/>
        </w:rPr>
        <w:t>тематичні</w:t>
      </w:r>
      <w:r>
        <w:t></w:t>
      </w:r>
      <w:r>
        <w:rPr>
          <w:rFonts w:hint="eastAsia"/>
        </w:rPr>
        <w:t>групи</w:t>
      </w:r>
      <w:r>
        <w:t></w:t>
      </w:r>
      <w:r>
        <w:t></w:t>
      </w:r>
      <w:r>
        <w:t></w:t>
      </w:r>
      <w:r>
        <w:t></w:t>
      </w:r>
      <w:r>
        <w:t></w:t>
      </w:r>
      <w:r>
        <w:t></w:t>
      </w:r>
      <w:r>
        <w:t></w:t>
      </w:r>
      <w:r>
        <w:t></w:t>
      </w:r>
      <w:r>
        <w:t></w:t>
      </w:r>
      <w:r>
        <w:t></w:t>
      </w:r>
      <w:r>
        <w:t></w:t>
      </w:r>
      <w:r>
        <w:t></w:t>
      </w:r>
      <w:r>
        <w:t></w:t>
      </w:r>
      <w:r>
        <w:t></w:t>
      </w:r>
      <w:r>
        <w:rPr>
          <w:rFonts w:hint="eastAsia"/>
        </w:rPr>
        <w:t>як</w:t>
      </w:r>
    </w:p>
    <w:p w:rsidR="0024025F" w:rsidRDefault="0024025F" w:rsidP="0024025F">
      <w:r>
        <w:rPr>
          <w:rFonts w:hint="eastAsia"/>
        </w:rPr>
        <w:t>властивість</w:t>
      </w:r>
      <w:r>
        <w:t></w:t>
      </w:r>
      <w:r>
        <w:rPr>
          <w:rFonts w:hint="eastAsia"/>
        </w:rPr>
        <w:t>кожної</w:t>
      </w:r>
      <w:r>
        <w:t></w:t>
      </w:r>
      <w:r>
        <w:rPr>
          <w:rFonts w:hint="eastAsia"/>
        </w:rPr>
        <w:t>людини</w:t>
      </w:r>
      <w:r>
        <w:t></w:t>
      </w:r>
      <w:r>
        <w:t></w:t>
      </w:r>
      <w:r>
        <w:t></w:t>
      </w:r>
      <w:r>
        <w:t></w:t>
      </w:r>
      <w:r>
        <w:t></w:t>
      </w:r>
      <w:r>
        <w:t></w:t>
      </w:r>
      <w:r>
        <w:t></w:t>
      </w:r>
      <w:r>
        <w:t></w:t>
      </w:r>
      <w:r>
        <w:t></w:t>
      </w:r>
      <w:r>
        <w:t></w:t>
      </w:r>
      <w:r>
        <w:t></w:t>
      </w:r>
      <w:r>
        <w:t></w:t>
      </w:r>
      <w:r>
        <w:t></w:t>
      </w:r>
      <w:r>
        <w:t></w:t>
      </w:r>
      <w:r>
        <w:rPr>
          <w:rFonts w:hint="eastAsia"/>
        </w:rPr>
        <w:t>як</w:t>
      </w:r>
      <w:r>
        <w:t></w:t>
      </w:r>
      <w:r>
        <w:rPr>
          <w:rFonts w:hint="eastAsia"/>
        </w:rPr>
        <w:t>те</w:t>
      </w:r>
      <w:r>
        <w:t></w:t>
      </w:r>
      <w:r>
        <w:t></w:t>
      </w:r>
      <w:r>
        <w:rPr>
          <w:rFonts w:hint="eastAsia"/>
        </w:rPr>
        <w:t>з</w:t>
      </w:r>
      <w:r>
        <w:t></w:t>
      </w:r>
      <w:r>
        <w:rPr>
          <w:rFonts w:hint="eastAsia"/>
        </w:rPr>
        <w:t>чим</w:t>
      </w:r>
      <w:r>
        <w:t></w:t>
      </w:r>
      <w:r>
        <w:rPr>
          <w:rFonts w:hint="eastAsia"/>
        </w:rPr>
        <w:t>треба</w:t>
      </w:r>
      <w:r>
        <w:t></w:t>
      </w:r>
      <w:r>
        <w:rPr>
          <w:rFonts w:hint="eastAsia"/>
        </w:rPr>
        <w:t>боротися</w:t>
      </w:r>
      <w:r>
        <w:t></w:t>
      </w:r>
      <w:r>
        <w:t></w:t>
      </w:r>
    </w:p>
    <w:p w:rsidR="0024025F" w:rsidRDefault="0024025F" w:rsidP="0024025F">
      <w:r>
        <w:t></w:t>
      </w:r>
      <w:r>
        <w:t></w:t>
      </w:r>
      <w:r>
        <w:t></w:t>
      </w:r>
      <w:r>
        <w:t></w:t>
      </w:r>
      <w:r>
        <w:t></w:t>
      </w:r>
      <w:r>
        <w:t></w:t>
      </w:r>
      <w:r>
        <w:t></w:t>
      </w:r>
      <w:r>
        <w:t></w:t>
      </w:r>
      <w:r>
        <w:t></w:t>
      </w:r>
      <w:r>
        <w:t></w:t>
      </w:r>
      <w:r>
        <w:t></w:t>
      </w:r>
      <w:r>
        <w:rPr>
          <w:rFonts w:hint="eastAsia"/>
        </w:rPr>
        <w:t>–</w:t>
      </w:r>
      <w:r>
        <w:t></w:t>
      </w:r>
      <w:r>
        <w:rPr>
          <w:rFonts w:hint="eastAsia"/>
        </w:rPr>
        <w:t>вади</w:t>
      </w:r>
      <w:r>
        <w:t></w:t>
      </w:r>
      <w:r>
        <w:rPr>
          <w:rFonts w:hint="eastAsia"/>
        </w:rPr>
        <w:t>морального</w:t>
      </w:r>
      <w:r>
        <w:t></w:t>
      </w:r>
      <w:r>
        <w:rPr>
          <w:rFonts w:hint="eastAsia"/>
        </w:rPr>
        <w:t>характеру</w:t>
      </w:r>
      <w:r>
        <w:t></w:t>
      </w:r>
      <w:r>
        <w:rPr>
          <w:rFonts w:hint="eastAsia"/>
        </w:rPr>
        <w:t>давніх</w:t>
      </w:r>
      <w:r>
        <w:t></w:t>
      </w:r>
      <w:r>
        <w:rPr>
          <w:rFonts w:hint="eastAsia"/>
        </w:rPr>
        <w:t>римлян</w:t>
      </w:r>
      <w:r>
        <w:t></w:t>
      </w:r>
      <w:r>
        <w:t></w:t>
      </w:r>
      <w:r>
        <w:t></w:t>
      </w:r>
      <w:r>
        <w:t></w:t>
      </w:r>
      <w:r>
        <w:t></w:t>
      </w:r>
      <w:r>
        <w:t></w:t>
      </w:r>
      <w:r>
        <w:t></w:t>
      </w:r>
      <w:r>
        <w:rPr>
          <w:rFonts w:hint="eastAsia"/>
        </w:rPr>
        <w:t>Проблема</w:t>
      </w:r>
    </w:p>
    <w:p w:rsidR="0024025F" w:rsidRDefault="0024025F" w:rsidP="0024025F">
      <w:r>
        <w:rPr>
          <w:rFonts w:hint="eastAsia"/>
        </w:rPr>
        <w:t>розрізнення</w:t>
      </w:r>
      <w:r>
        <w:t></w:t>
      </w:r>
      <w:r>
        <w:rPr>
          <w:rFonts w:hint="eastAsia"/>
        </w:rPr>
        <w:t>доброго</w:t>
      </w:r>
      <w:r>
        <w:t></w:t>
      </w:r>
      <w:r>
        <w:rPr>
          <w:rFonts w:hint="eastAsia"/>
        </w:rPr>
        <w:t>та</w:t>
      </w:r>
      <w:r>
        <w:t></w:t>
      </w:r>
      <w:r>
        <w:rPr>
          <w:rFonts w:hint="eastAsia"/>
        </w:rPr>
        <w:t>поганого</w:t>
      </w:r>
      <w:r>
        <w:t></w:t>
      </w:r>
      <w:r>
        <w:t></w:t>
      </w:r>
    </w:p>
    <w:p w:rsidR="0024025F" w:rsidRDefault="0024025F" w:rsidP="0024025F">
      <w:r>
        <w:t></w:t>
      </w:r>
      <w:r>
        <w:t></w:t>
      </w:r>
      <w:r>
        <w:t></w:t>
      </w:r>
      <w:r>
        <w:t></w:t>
      </w:r>
      <w:r>
        <w:rPr>
          <w:rFonts w:hint="eastAsia"/>
        </w:rPr>
        <w:t>Розбудовано</w:t>
      </w:r>
      <w:r>
        <w:t></w:t>
      </w:r>
      <w:r>
        <w:rPr>
          <w:rFonts w:hint="eastAsia"/>
        </w:rPr>
        <w:t>фрейм</w:t>
      </w:r>
      <w:r>
        <w:t></w:t>
      </w:r>
      <w:r>
        <w:rPr>
          <w:rFonts w:hint="eastAsia"/>
        </w:rPr>
        <w:t>гіпоконцепту</w:t>
      </w:r>
      <w:r>
        <w:t></w:t>
      </w:r>
      <w:r>
        <w:t></w:t>
      </w:r>
      <w:r>
        <w:t></w:t>
      </w:r>
      <w:r>
        <w:t></w:t>
      </w:r>
      <w:r>
        <w:t></w:t>
      </w:r>
      <w:r>
        <w:t></w:t>
      </w:r>
      <w:r>
        <w:t></w:t>
      </w:r>
      <w:r>
        <w:t></w:t>
      </w:r>
      <w:r>
        <w:t></w:t>
      </w:r>
      <w:r>
        <w:rPr>
          <w:rFonts w:hint="eastAsia"/>
        </w:rPr>
        <w:t>у</w:t>
      </w:r>
      <w:r>
        <w:t></w:t>
      </w:r>
      <w:r>
        <w:rPr>
          <w:rFonts w:hint="eastAsia"/>
        </w:rPr>
        <w:t>складі</w:t>
      </w:r>
      <w:r>
        <w:t></w:t>
      </w:r>
      <w:r>
        <w:rPr>
          <w:rFonts w:hint="eastAsia"/>
        </w:rPr>
        <w:t>якого</w:t>
      </w:r>
      <w:r>
        <w:t></w:t>
      </w:r>
    </w:p>
    <w:p w:rsidR="0024025F" w:rsidRDefault="0024025F" w:rsidP="0024025F">
      <w:r>
        <w:t></w:t>
      </w:r>
      <w:r>
        <w:t></w:t>
      </w:r>
      <w:r>
        <w:t></w:t>
      </w:r>
    </w:p>
    <w:p w:rsidR="0024025F" w:rsidRDefault="0024025F" w:rsidP="0024025F">
      <w:r>
        <w:rPr>
          <w:rFonts w:hint="eastAsia"/>
        </w:rPr>
        <w:t>Субфрейм</w:t>
      </w:r>
      <w:r>
        <w:t></w:t>
      </w:r>
      <w:r>
        <w:t></w:t>
      </w:r>
      <w:r>
        <w:t></w:t>
      </w:r>
      <w:r>
        <w:t></w:t>
      </w:r>
      <w:r>
        <w:rPr>
          <w:rFonts w:hint="eastAsia"/>
        </w:rPr>
        <w:t>Вада</w:t>
      </w:r>
      <w:r>
        <w:t></w:t>
      </w:r>
      <w:r>
        <w:rPr>
          <w:rFonts w:hint="eastAsia"/>
        </w:rPr>
        <w:t>морального</w:t>
      </w:r>
      <w:r>
        <w:t></w:t>
      </w:r>
      <w:r>
        <w:rPr>
          <w:rFonts w:hint="eastAsia"/>
        </w:rPr>
        <w:t>характеру</w:t>
      </w:r>
      <w:r>
        <w:t></w:t>
      </w:r>
      <w:r>
        <w:t></w:t>
      </w:r>
      <w:r>
        <w:rPr>
          <w:rFonts w:hint="eastAsia"/>
        </w:rPr>
        <w:t>та</w:t>
      </w:r>
      <w:r>
        <w:t></w:t>
      </w:r>
      <w:r>
        <w:rPr>
          <w:rFonts w:hint="eastAsia"/>
        </w:rPr>
        <w:t>Субфрейм</w:t>
      </w:r>
      <w:r>
        <w:t></w:t>
      </w:r>
      <w:r>
        <w:t></w:t>
      </w:r>
      <w:r>
        <w:t></w:t>
      </w:r>
      <w:r>
        <w:t></w:t>
      </w:r>
      <w:r>
        <w:rPr>
          <w:rFonts w:hint="eastAsia"/>
        </w:rPr>
        <w:t>Провина</w:t>
      </w:r>
      <w:r>
        <w:t></w:t>
      </w:r>
    </w:p>
    <w:p w:rsidR="0024025F" w:rsidRDefault="0024025F" w:rsidP="0024025F">
      <w:r>
        <w:rPr>
          <w:rFonts w:hint="eastAsia"/>
        </w:rPr>
        <w:t>помилка</w:t>
      </w:r>
      <w:r>
        <w:t></w:t>
      </w:r>
      <w:r>
        <w:t></w:t>
      </w:r>
      <w:r>
        <w:t></w:t>
      </w:r>
      <w:r>
        <w:rPr>
          <w:rFonts w:hint="eastAsia"/>
        </w:rPr>
        <w:t>Субфрейм</w:t>
      </w:r>
      <w:r>
        <w:t></w:t>
      </w:r>
      <w:r>
        <w:t></w:t>
      </w:r>
      <w:r>
        <w:t></w:t>
      </w:r>
      <w:r>
        <w:rPr>
          <w:rFonts w:hint="eastAsia"/>
        </w:rPr>
        <w:t>поділяється</w:t>
      </w:r>
      <w:r>
        <w:t></w:t>
      </w:r>
      <w:r>
        <w:rPr>
          <w:rFonts w:hint="eastAsia"/>
        </w:rPr>
        <w:t>на</w:t>
      </w:r>
      <w:r>
        <w:t></w:t>
      </w:r>
      <w:r>
        <w:rPr>
          <w:rFonts w:hint="eastAsia"/>
        </w:rPr>
        <w:t>два</w:t>
      </w:r>
      <w:r>
        <w:t></w:t>
      </w:r>
      <w:r>
        <w:rPr>
          <w:rFonts w:hint="eastAsia"/>
        </w:rPr>
        <w:t>слоти</w:t>
      </w:r>
      <w:r>
        <w:t></w:t>
      </w:r>
      <w:r>
        <w:t></w:t>
      </w:r>
      <w:r>
        <w:rPr>
          <w:rFonts w:hint="eastAsia"/>
        </w:rPr>
        <w:t>Слот</w:t>
      </w:r>
      <w:r>
        <w:t></w:t>
      </w:r>
      <w:r>
        <w:t></w:t>
      </w:r>
      <w:r>
        <w:t></w:t>
      </w:r>
      <w:r>
        <w:t></w:t>
      </w:r>
      <w:r>
        <w:rPr>
          <w:rFonts w:hint="eastAsia"/>
        </w:rPr>
        <w:t>Негативні</w:t>
      </w:r>
    </w:p>
    <w:p w:rsidR="0024025F" w:rsidRDefault="0024025F" w:rsidP="0024025F">
      <w:r>
        <w:rPr>
          <w:rFonts w:hint="eastAsia"/>
        </w:rPr>
        <w:t>моральні</w:t>
      </w:r>
      <w:r>
        <w:t></w:t>
      </w:r>
      <w:r>
        <w:rPr>
          <w:rFonts w:hint="eastAsia"/>
        </w:rPr>
        <w:t>якості</w:t>
      </w:r>
      <w:r>
        <w:t></w:t>
      </w:r>
      <w:r>
        <w:rPr>
          <w:rFonts w:hint="eastAsia"/>
        </w:rPr>
        <w:t>давніх</w:t>
      </w:r>
      <w:r>
        <w:t></w:t>
      </w:r>
      <w:r>
        <w:rPr>
          <w:rFonts w:hint="eastAsia"/>
        </w:rPr>
        <w:t>римлян</w:t>
      </w:r>
      <w:r>
        <w:t></w:t>
      </w:r>
      <w:r>
        <w:t></w:t>
      </w:r>
      <w:r>
        <w:rPr>
          <w:rFonts w:hint="eastAsia"/>
        </w:rPr>
        <w:t>та</w:t>
      </w:r>
      <w:r>
        <w:t></w:t>
      </w:r>
      <w:r>
        <w:rPr>
          <w:rFonts w:hint="eastAsia"/>
        </w:rPr>
        <w:t>Слот</w:t>
      </w:r>
      <w:r>
        <w:t></w:t>
      </w:r>
      <w:r>
        <w:t></w:t>
      </w:r>
      <w:r>
        <w:t></w:t>
      </w:r>
      <w:r>
        <w:t></w:t>
      </w:r>
      <w:r>
        <w:rPr>
          <w:rFonts w:hint="eastAsia"/>
        </w:rPr>
        <w:t>Втрата</w:t>
      </w:r>
      <w:r>
        <w:t></w:t>
      </w:r>
      <w:r>
        <w:rPr>
          <w:rFonts w:hint="eastAsia"/>
        </w:rPr>
        <w:t>жіночої</w:t>
      </w:r>
      <w:r>
        <w:t></w:t>
      </w:r>
      <w:r>
        <w:rPr>
          <w:rFonts w:hint="eastAsia"/>
        </w:rPr>
        <w:t>честі</w:t>
      </w:r>
      <w:r>
        <w:t></w:t>
      </w:r>
    </w:p>
    <w:p w:rsidR="0024025F" w:rsidRDefault="0024025F" w:rsidP="0024025F">
      <w:r>
        <w:rPr>
          <w:rFonts w:hint="eastAsia"/>
        </w:rPr>
        <w:t>цнотливості</w:t>
      </w:r>
      <w:r>
        <w:t></w:t>
      </w:r>
      <w:r>
        <w:t></w:t>
      </w:r>
      <w:r>
        <w:t></w:t>
      </w:r>
      <w:r>
        <w:rPr>
          <w:rFonts w:hint="eastAsia"/>
        </w:rPr>
        <w:t>Перший</w:t>
      </w:r>
      <w:r>
        <w:t></w:t>
      </w:r>
      <w:r>
        <w:rPr>
          <w:rFonts w:hint="eastAsia"/>
        </w:rPr>
        <w:t>слот</w:t>
      </w:r>
      <w:r>
        <w:t></w:t>
      </w:r>
      <w:r>
        <w:rPr>
          <w:rFonts w:hint="eastAsia"/>
        </w:rPr>
        <w:t>другого</w:t>
      </w:r>
      <w:r>
        <w:t></w:t>
      </w:r>
      <w:r>
        <w:rPr>
          <w:rFonts w:hint="eastAsia"/>
        </w:rPr>
        <w:t>субфрейму</w:t>
      </w:r>
      <w:r>
        <w:t></w:t>
      </w:r>
      <w:r>
        <w:rPr>
          <w:rFonts w:hint="eastAsia"/>
        </w:rPr>
        <w:t>дозволяє</w:t>
      </w:r>
      <w:r>
        <w:t></w:t>
      </w:r>
      <w:r>
        <w:rPr>
          <w:rFonts w:hint="eastAsia"/>
        </w:rPr>
        <w:t>доповнити</w:t>
      </w:r>
    </w:p>
    <w:p w:rsidR="0024025F" w:rsidRDefault="0024025F" w:rsidP="0024025F">
      <w:r>
        <w:rPr>
          <w:rFonts w:hint="eastAsia"/>
        </w:rPr>
        <w:t>перелік</w:t>
      </w:r>
      <w:r>
        <w:t></w:t>
      </w:r>
      <w:r>
        <w:rPr>
          <w:rFonts w:hint="eastAsia"/>
        </w:rPr>
        <w:t>вад</w:t>
      </w:r>
      <w:r>
        <w:t></w:t>
      </w:r>
      <w:r>
        <w:t></w:t>
      </w:r>
      <w:r>
        <w:rPr>
          <w:rFonts w:hint="eastAsia"/>
        </w:rPr>
        <w:t>які</w:t>
      </w:r>
      <w:r>
        <w:t></w:t>
      </w:r>
      <w:r>
        <w:rPr>
          <w:rFonts w:hint="eastAsia"/>
        </w:rPr>
        <w:t>вважалися</w:t>
      </w:r>
      <w:r>
        <w:t></w:t>
      </w:r>
      <w:r>
        <w:rPr>
          <w:rFonts w:hint="eastAsia"/>
        </w:rPr>
        <w:t>римлянами</w:t>
      </w:r>
      <w:r>
        <w:t></w:t>
      </w:r>
      <w:r>
        <w:rPr>
          <w:rFonts w:hint="eastAsia"/>
        </w:rPr>
        <w:t>неприйнятними</w:t>
      </w:r>
      <w:r>
        <w:t></w:t>
      </w:r>
      <w:r>
        <w:t></w:t>
      </w:r>
      <w:r>
        <w:rPr>
          <w:rFonts w:hint="eastAsia"/>
        </w:rPr>
        <w:t>–</w:t>
      </w:r>
      <w:r>
        <w:t></w:t>
      </w:r>
      <w:r>
        <w:rPr>
          <w:rFonts w:hint="eastAsia"/>
        </w:rPr>
        <w:t>заздрість</w:t>
      </w:r>
      <w:r>
        <w:t></w:t>
      </w:r>
    </w:p>
    <w:p w:rsidR="0024025F" w:rsidRDefault="0024025F" w:rsidP="0024025F">
      <w:r>
        <w:rPr>
          <w:rFonts w:hint="eastAsia"/>
        </w:rPr>
        <w:t>нечесність</w:t>
      </w:r>
      <w:r>
        <w:t></w:t>
      </w:r>
      <w:r>
        <w:t></w:t>
      </w:r>
      <w:r>
        <w:rPr>
          <w:rFonts w:hint="eastAsia"/>
        </w:rPr>
        <w:t>підозри</w:t>
      </w:r>
      <w:r>
        <w:t></w:t>
      </w:r>
      <w:r>
        <w:t></w:t>
      </w:r>
      <w:r>
        <w:rPr>
          <w:rFonts w:hint="eastAsia"/>
        </w:rPr>
        <w:t>ворожість</w:t>
      </w:r>
      <w:r>
        <w:t></w:t>
      </w:r>
      <w:r>
        <w:t></w:t>
      </w:r>
      <w:r>
        <w:rPr>
          <w:rFonts w:hint="eastAsia"/>
        </w:rPr>
        <w:t>недостатня</w:t>
      </w:r>
      <w:r>
        <w:t></w:t>
      </w:r>
      <w:r>
        <w:rPr>
          <w:rFonts w:hint="eastAsia"/>
        </w:rPr>
        <w:t>ласкавість</w:t>
      </w:r>
      <w:r>
        <w:t></w:t>
      </w:r>
      <w:r>
        <w:t></w:t>
      </w:r>
      <w:r>
        <w:rPr>
          <w:rFonts w:hint="eastAsia"/>
        </w:rPr>
        <w:t>люб’язність</w:t>
      </w:r>
      <w:r>
        <w:t></w:t>
      </w:r>
      <w:r>
        <w:t></w:t>
      </w:r>
      <w:r>
        <w:rPr>
          <w:rFonts w:hint="eastAsia"/>
        </w:rPr>
        <w:t>для</w:t>
      </w:r>
    </w:p>
    <w:p w:rsidR="0024025F" w:rsidRDefault="0024025F" w:rsidP="0024025F">
      <w:r>
        <w:rPr>
          <w:rFonts w:hint="eastAsia"/>
        </w:rPr>
        <w:t>жінок</w:t>
      </w:r>
      <w:r>
        <w:t></w:t>
      </w:r>
      <w:r>
        <w:t></w:t>
      </w:r>
      <w:r>
        <w:t></w:t>
      </w:r>
      <w:r>
        <w:rPr>
          <w:rFonts w:hint="eastAsia"/>
        </w:rPr>
        <w:t>бажання</w:t>
      </w:r>
      <w:r>
        <w:t></w:t>
      </w:r>
      <w:r>
        <w:rPr>
          <w:rFonts w:hint="eastAsia"/>
        </w:rPr>
        <w:t>здаватися</w:t>
      </w:r>
      <w:r>
        <w:t></w:t>
      </w:r>
      <w:r>
        <w:rPr>
          <w:rFonts w:hint="eastAsia"/>
        </w:rPr>
        <w:t>дотепником</w:t>
      </w:r>
      <w:r>
        <w:t></w:t>
      </w:r>
      <w:r>
        <w:t></w:t>
      </w:r>
      <w:r>
        <w:rPr>
          <w:rFonts w:hint="eastAsia"/>
        </w:rPr>
        <w:t>схильність</w:t>
      </w:r>
      <w:r>
        <w:t></w:t>
      </w:r>
      <w:r>
        <w:rPr>
          <w:rFonts w:hint="eastAsia"/>
        </w:rPr>
        <w:t>бачити</w:t>
      </w:r>
      <w:r>
        <w:t></w:t>
      </w:r>
      <w:r>
        <w:rPr>
          <w:rFonts w:hint="eastAsia"/>
        </w:rPr>
        <w:t>в</w:t>
      </w:r>
      <w:r>
        <w:t></w:t>
      </w:r>
      <w:r>
        <w:rPr>
          <w:rFonts w:hint="eastAsia"/>
        </w:rPr>
        <w:t>усьому</w:t>
      </w:r>
      <w:r>
        <w:t></w:t>
      </w:r>
      <w:r>
        <w:rPr>
          <w:rFonts w:hint="eastAsia"/>
        </w:rPr>
        <w:t>лише</w:t>
      </w:r>
    </w:p>
    <w:p w:rsidR="0024025F" w:rsidRDefault="0024025F" w:rsidP="0024025F">
      <w:r>
        <w:rPr>
          <w:rFonts w:hint="eastAsia"/>
        </w:rPr>
        <w:t>поганий</w:t>
      </w:r>
      <w:r>
        <w:t></w:t>
      </w:r>
      <w:r>
        <w:rPr>
          <w:rFonts w:hint="eastAsia"/>
        </w:rPr>
        <w:t>бік</w:t>
      </w:r>
      <w:r>
        <w:t></w:t>
      </w:r>
      <w:r>
        <w:t></w:t>
      </w:r>
      <w:r>
        <w:rPr>
          <w:rFonts w:hint="eastAsia"/>
        </w:rPr>
        <w:t>недоброзичливість</w:t>
      </w:r>
      <w:r>
        <w:t></w:t>
      </w:r>
      <w:r>
        <w:t></w:t>
      </w:r>
      <w:r>
        <w:rPr>
          <w:rFonts w:hint="eastAsia"/>
        </w:rPr>
        <w:t>Також</w:t>
      </w:r>
      <w:r>
        <w:t></w:t>
      </w:r>
      <w:r>
        <w:rPr>
          <w:rFonts w:hint="eastAsia"/>
        </w:rPr>
        <w:t>виокремлено</w:t>
      </w:r>
      <w:r>
        <w:t></w:t>
      </w:r>
      <w:r>
        <w:rPr>
          <w:rFonts w:hint="eastAsia"/>
        </w:rPr>
        <w:t>специфічне</w:t>
      </w:r>
      <w:r>
        <w:t></w:t>
      </w:r>
      <w:r>
        <w:rPr>
          <w:rFonts w:hint="eastAsia"/>
        </w:rPr>
        <w:t>поняття</w:t>
      </w:r>
    </w:p>
    <w:p w:rsidR="0024025F" w:rsidRDefault="0024025F" w:rsidP="0024025F">
      <w:r>
        <w:t></w:t>
      </w:r>
      <w:r>
        <w:t></w:t>
      </w:r>
      <w:r>
        <w:t></w:t>
      </w:r>
      <w:r>
        <w:t></w:t>
      </w:r>
      <w:r>
        <w:t></w:t>
      </w:r>
      <w:r>
        <w:t></w:t>
      </w:r>
      <w:r>
        <w:t></w:t>
      </w:r>
      <w:r>
        <w:t></w:t>
      </w:r>
      <w:r>
        <w:t></w:t>
      </w:r>
      <w:r>
        <w:t></w:t>
      </w:r>
      <w:r>
        <w:t></w:t>
      </w:r>
      <w:r>
        <w:t></w:t>
      </w:r>
      <w:r>
        <w:t></w:t>
      </w:r>
      <w:r>
        <w:t></w:t>
      </w:r>
      <w:r>
        <w:t></w:t>
      </w:r>
      <w:r>
        <w:t></w:t>
      </w:r>
      <w:r>
        <w:rPr>
          <w:rFonts w:hint="eastAsia"/>
        </w:rPr>
        <w:t>як</w:t>
      </w:r>
      <w:r>
        <w:t></w:t>
      </w:r>
      <w:r>
        <w:rPr>
          <w:rFonts w:hint="eastAsia"/>
        </w:rPr>
        <w:t>характеристика</w:t>
      </w:r>
      <w:r>
        <w:t></w:t>
      </w:r>
      <w:r>
        <w:rPr>
          <w:rFonts w:hint="eastAsia"/>
        </w:rPr>
        <w:t>людини</w:t>
      </w:r>
      <w:r>
        <w:t></w:t>
      </w:r>
      <w:r>
        <w:t></w:t>
      </w:r>
      <w:r>
        <w:rPr>
          <w:rFonts w:hint="eastAsia"/>
        </w:rPr>
        <w:t>що</w:t>
      </w:r>
      <w:r>
        <w:t></w:t>
      </w:r>
      <w:r>
        <w:rPr>
          <w:rFonts w:hint="eastAsia"/>
        </w:rPr>
        <w:t>насичена</w:t>
      </w:r>
      <w:r>
        <w:t></w:t>
      </w:r>
      <w:r>
        <w:rPr>
          <w:rFonts w:hint="eastAsia"/>
        </w:rPr>
        <w:t>вадами</w:t>
      </w:r>
      <w:r>
        <w:t></w:t>
      </w:r>
      <w:r>
        <w:t></w:t>
      </w:r>
      <w:r>
        <w:rPr>
          <w:rFonts w:hint="eastAsia"/>
        </w:rPr>
        <w:t>погана</w:t>
      </w:r>
      <w:r>
        <w:t></w:t>
      </w:r>
    </w:p>
    <w:p w:rsidR="0024025F" w:rsidRDefault="0024025F" w:rsidP="0024025F">
      <w:r>
        <w:rPr>
          <w:rFonts w:hint="eastAsia"/>
        </w:rPr>
        <w:t>зіпсована</w:t>
      </w:r>
      <w:r>
        <w:t></w:t>
      </w:r>
      <w:r>
        <w:t></w:t>
      </w:r>
      <w:r>
        <w:rPr>
          <w:rFonts w:hint="eastAsia"/>
        </w:rPr>
        <w:t>Субфрейм</w:t>
      </w:r>
      <w:r>
        <w:t></w:t>
      </w:r>
      <w:r>
        <w:t></w:t>
      </w:r>
      <w:r>
        <w:t></w:t>
      </w:r>
      <w:r>
        <w:t></w:t>
      </w:r>
      <w:r>
        <w:rPr>
          <w:rFonts w:hint="eastAsia"/>
        </w:rPr>
        <w:t>у</w:t>
      </w:r>
      <w:r>
        <w:t></w:t>
      </w:r>
      <w:r>
        <w:rPr>
          <w:rFonts w:hint="eastAsia"/>
        </w:rPr>
        <w:t>свою</w:t>
      </w:r>
      <w:r>
        <w:t></w:t>
      </w:r>
      <w:r>
        <w:rPr>
          <w:rFonts w:hint="eastAsia"/>
        </w:rPr>
        <w:t>чергу</w:t>
      </w:r>
      <w:r>
        <w:t></w:t>
      </w:r>
      <w:r>
        <w:t></w:t>
      </w:r>
      <w:r>
        <w:rPr>
          <w:rFonts w:hint="eastAsia"/>
        </w:rPr>
        <w:t>поділяється</w:t>
      </w:r>
      <w:r>
        <w:t></w:t>
      </w:r>
      <w:r>
        <w:rPr>
          <w:rFonts w:hint="eastAsia"/>
        </w:rPr>
        <w:t>на</w:t>
      </w:r>
      <w:r>
        <w:t></w:t>
      </w:r>
      <w:r>
        <w:rPr>
          <w:rFonts w:hint="eastAsia"/>
        </w:rPr>
        <w:t>такі</w:t>
      </w:r>
      <w:r>
        <w:t></w:t>
      </w:r>
      <w:r>
        <w:rPr>
          <w:rFonts w:hint="eastAsia"/>
        </w:rPr>
        <w:t>слоти</w:t>
      </w:r>
      <w:r>
        <w:t></w:t>
      </w:r>
    </w:p>
    <w:p w:rsidR="0024025F" w:rsidRDefault="0024025F" w:rsidP="0024025F">
      <w:r>
        <w:rPr>
          <w:rFonts w:hint="eastAsia"/>
        </w:rPr>
        <w:t>Слот</w:t>
      </w:r>
      <w:r>
        <w:t></w:t>
      </w:r>
      <w:r>
        <w:t></w:t>
      </w:r>
      <w:r>
        <w:t></w:t>
      </w:r>
      <w:r>
        <w:t></w:t>
      </w:r>
      <w:r>
        <w:rPr>
          <w:rFonts w:hint="eastAsia"/>
        </w:rPr>
        <w:t>Звинувачення</w:t>
      </w:r>
      <w:r>
        <w:t></w:t>
      </w:r>
      <w:r>
        <w:t></w:t>
      </w:r>
      <w:r>
        <w:rPr>
          <w:rFonts w:hint="eastAsia"/>
        </w:rPr>
        <w:t>та</w:t>
      </w:r>
      <w:r>
        <w:t></w:t>
      </w:r>
      <w:r>
        <w:rPr>
          <w:rFonts w:hint="eastAsia"/>
        </w:rPr>
        <w:t>Слот</w:t>
      </w:r>
      <w:r>
        <w:t></w:t>
      </w:r>
      <w:r>
        <w:t></w:t>
      </w:r>
      <w:r>
        <w:t></w:t>
      </w:r>
      <w:r>
        <w:t></w:t>
      </w:r>
      <w:r>
        <w:rPr>
          <w:rFonts w:hint="eastAsia"/>
        </w:rPr>
        <w:t>Помилка</w:t>
      </w:r>
      <w:r>
        <w:t></w:t>
      </w:r>
      <w:r>
        <w:rPr>
          <w:rFonts w:hint="eastAsia"/>
        </w:rPr>
        <w:t>при</w:t>
      </w:r>
      <w:r>
        <w:t></w:t>
      </w:r>
      <w:r>
        <w:rPr>
          <w:rFonts w:hint="eastAsia"/>
        </w:rPr>
        <w:t>ауспіціях</w:t>
      </w:r>
      <w:r>
        <w:t></w:t>
      </w:r>
      <w:r>
        <w:t></w:t>
      </w:r>
    </w:p>
    <w:p w:rsidR="0024025F" w:rsidRDefault="0024025F" w:rsidP="0024025F">
      <w:r>
        <w:t></w:t>
      </w:r>
      <w:r>
        <w:t></w:t>
      </w:r>
      <w:r>
        <w:t></w:t>
      </w:r>
      <w:r>
        <w:t></w:t>
      </w:r>
      <w:r>
        <w:rPr>
          <w:rFonts w:hint="eastAsia"/>
        </w:rPr>
        <w:t>Когнітивні</w:t>
      </w:r>
      <w:r>
        <w:t></w:t>
      </w:r>
      <w:r>
        <w:rPr>
          <w:rFonts w:hint="eastAsia"/>
        </w:rPr>
        <w:t>ознаки</w:t>
      </w:r>
      <w:r>
        <w:t></w:t>
      </w:r>
      <w:r>
        <w:rPr>
          <w:rFonts w:hint="eastAsia"/>
        </w:rPr>
        <w:t>мегаконцепту</w:t>
      </w:r>
      <w:r>
        <w:t></w:t>
      </w:r>
      <w:r>
        <w:rPr>
          <w:rFonts w:hint="eastAsia"/>
        </w:rPr>
        <w:t>ХВОРОБА</w:t>
      </w:r>
      <w:r>
        <w:t></w:t>
      </w:r>
      <w:r>
        <w:rPr>
          <w:rFonts w:hint="eastAsia"/>
        </w:rPr>
        <w:t>в</w:t>
      </w:r>
      <w:r>
        <w:t></w:t>
      </w:r>
      <w:r>
        <w:rPr>
          <w:rFonts w:hint="eastAsia"/>
        </w:rPr>
        <w:t>латинській</w:t>
      </w:r>
      <w:r>
        <w:t></w:t>
      </w:r>
      <w:r>
        <w:rPr>
          <w:rFonts w:hint="eastAsia"/>
        </w:rPr>
        <w:t>мові</w:t>
      </w:r>
    </w:p>
    <w:p w:rsidR="0024025F" w:rsidRDefault="0024025F" w:rsidP="0024025F">
      <w:r>
        <w:rPr>
          <w:rFonts w:hint="eastAsia"/>
        </w:rPr>
        <w:t>представлено</w:t>
      </w:r>
      <w:r>
        <w:t></w:t>
      </w:r>
      <w:r>
        <w:rPr>
          <w:rFonts w:hint="eastAsia"/>
        </w:rPr>
        <w:t>у</w:t>
      </w:r>
      <w:r>
        <w:t></w:t>
      </w:r>
      <w:r>
        <w:rPr>
          <w:rFonts w:hint="eastAsia"/>
        </w:rPr>
        <w:t>вигляді</w:t>
      </w:r>
      <w:r>
        <w:t></w:t>
      </w:r>
      <w:r>
        <w:rPr>
          <w:rFonts w:hint="eastAsia"/>
        </w:rPr>
        <w:t>таблиці</w:t>
      </w:r>
      <w:r>
        <w:t></w:t>
      </w:r>
      <w:r>
        <w:t></w:t>
      </w:r>
      <w:r>
        <w:rPr>
          <w:rFonts w:hint="eastAsia"/>
        </w:rPr>
        <w:t>що</w:t>
      </w:r>
      <w:r>
        <w:t></w:t>
      </w:r>
      <w:r>
        <w:rPr>
          <w:rFonts w:hint="eastAsia"/>
        </w:rPr>
        <w:t>містить</w:t>
      </w:r>
      <w:r>
        <w:t></w:t>
      </w:r>
      <w:r>
        <w:rPr>
          <w:rFonts w:hint="eastAsia"/>
        </w:rPr>
        <w:t>тематичні</w:t>
      </w:r>
      <w:r>
        <w:t></w:t>
      </w:r>
      <w:r>
        <w:rPr>
          <w:rFonts w:hint="eastAsia"/>
        </w:rPr>
        <w:t>групи</w:t>
      </w:r>
      <w:r>
        <w:t></w:t>
      </w:r>
      <w:r>
        <w:t></w:t>
      </w:r>
      <w:r>
        <w:rPr>
          <w:rFonts w:hint="eastAsia"/>
        </w:rPr>
        <w:t>Хвороба</w:t>
      </w:r>
      <w:r>
        <w:t></w:t>
      </w:r>
      <w:r>
        <w:rPr>
          <w:rFonts w:hint="eastAsia"/>
        </w:rPr>
        <w:t>як</w:t>
      </w:r>
    </w:p>
    <w:p w:rsidR="0024025F" w:rsidRDefault="0024025F" w:rsidP="0024025F">
      <w:r>
        <w:rPr>
          <w:rFonts w:hint="eastAsia"/>
        </w:rPr>
        <w:t>загальне</w:t>
      </w:r>
      <w:r>
        <w:t></w:t>
      </w:r>
      <w:r>
        <w:rPr>
          <w:rFonts w:hint="eastAsia"/>
        </w:rPr>
        <w:t>явище</w:t>
      </w:r>
      <w:r>
        <w:t></w:t>
      </w:r>
      <w:r>
        <w:t></w:t>
      </w:r>
      <w:r>
        <w:rPr>
          <w:rFonts w:hint="eastAsia"/>
        </w:rPr>
        <w:t>та</w:t>
      </w:r>
      <w:r>
        <w:t></w:t>
      </w:r>
      <w:r>
        <w:t></w:t>
      </w:r>
      <w:r>
        <w:rPr>
          <w:rFonts w:hint="eastAsia"/>
        </w:rPr>
        <w:t>Конкретний</w:t>
      </w:r>
      <w:r>
        <w:t></w:t>
      </w:r>
      <w:r>
        <w:rPr>
          <w:rFonts w:hint="eastAsia"/>
        </w:rPr>
        <w:t>вид</w:t>
      </w:r>
      <w:r>
        <w:t></w:t>
      </w:r>
      <w:r>
        <w:rPr>
          <w:rFonts w:hint="eastAsia"/>
        </w:rPr>
        <w:t>хвороби</w:t>
      </w:r>
      <w:r>
        <w:t></w:t>
      </w:r>
      <w:r>
        <w:t></w:t>
      </w:r>
      <w:r>
        <w:t></w:t>
      </w:r>
      <w:r>
        <w:rPr>
          <w:rFonts w:hint="eastAsia"/>
        </w:rPr>
        <w:t>Перша</w:t>
      </w:r>
      <w:r>
        <w:t></w:t>
      </w:r>
      <w:r>
        <w:rPr>
          <w:rFonts w:hint="eastAsia"/>
        </w:rPr>
        <w:t>група</w:t>
      </w:r>
      <w:r>
        <w:t></w:t>
      </w:r>
      <w:r>
        <w:rPr>
          <w:rFonts w:hint="eastAsia"/>
        </w:rPr>
        <w:t>включає</w:t>
      </w:r>
    </w:p>
    <w:p w:rsidR="0024025F" w:rsidRDefault="0024025F" w:rsidP="0024025F">
      <w:r>
        <w:rPr>
          <w:rFonts w:hint="eastAsia"/>
        </w:rPr>
        <w:t>сигніфікати</w:t>
      </w:r>
      <w:r>
        <w:t></w:t>
      </w:r>
      <w:r>
        <w:t></w:t>
      </w:r>
      <w:r>
        <w:t></w:t>
      </w:r>
      <w:r>
        <w:t></w:t>
      </w:r>
      <w:r>
        <w:t></w:t>
      </w:r>
      <w:r>
        <w:t></w:t>
      </w:r>
      <w:r>
        <w:rPr>
          <w:rFonts w:hint="eastAsia"/>
        </w:rPr>
        <w:t>Невідповідність</w:t>
      </w:r>
      <w:r>
        <w:t></w:t>
      </w:r>
      <w:r>
        <w:rPr>
          <w:rFonts w:hint="eastAsia"/>
        </w:rPr>
        <w:t>нормі</w:t>
      </w:r>
      <w:r>
        <w:t></w:t>
      </w:r>
      <w:r>
        <w:t></w:t>
      </w:r>
      <w:r>
        <w:t></w:t>
      </w:r>
      <w:r>
        <w:t></w:t>
      </w:r>
      <w:r>
        <w:t></w:t>
      </w:r>
      <w:r>
        <w:t></w:t>
      </w:r>
      <w:r>
        <w:t></w:t>
      </w:r>
      <w:r>
        <w:rPr>
          <w:rFonts w:hint="eastAsia"/>
        </w:rPr>
        <w:t>Пасивність</w:t>
      </w:r>
      <w:r>
        <w:t></w:t>
      </w:r>
      <w:r>
        <w:t></w:t>
      </w:r>
      <w:r>
        <w:rPr>
          <w:rFonts w:hint="eastAsia"/>
        </w:rPr>
        <w:t>слабкість</w:t>
      </w:r>
      <w:r>
        <w:t></w:t>
      </w:r>
    </w:p>
    <w:p w:rsidR="0024025F" w:rsidRDefault="0024025F" w:rsidP="0024025F">
      <w:r>
        <w:t></w:t>
      </w:r>
      <w:r>
        <w:t></w:t>
      </w:r>
      <w:r>
        <w:t></w:t>
      </w:r>
      <w:r>
        <w:t></w:t>
      </w:r>
      <w:r>
        <w:t></w:t>
      </w:r>
      <w:r>
        <w:rPr>
          <w:rFonts w:hint="eastAsia"/>
        </w:rPr>
        <w:t>Почуття</w:t>
      </w:r>
      <w:r>
        <w:t></w:t>
      </w:r>
      <w:r>
        <w:rPr>
          <w:rFonts w:hint="eastAsia"/>
        </w:rPr>
        <w:t>та</w:t>
      </w:r>
      <w:r>
        <w:t></w:t>
      </w:r>
      <w:r>
        <w:rPr>
          <w:rFonts w:hint="eastAsia"/>
        </w:rPr>
        <w:t>відчуття</w:t>
      </w:r>
      <w:r>
        <w:t></w:t>
      </w:r>
      <w:r>
        <w:rPr>
          <w:rFonts w:hint="eastAsia"/>
        </w:rPr>
        <w:t>людини</w:t>
      </w:r>
      <w:r>
        <w:t></w:t>
      </w:r>
      <w:r>
        <w:rPr>
          <w:rFonts w:hint="eastAsia"/>
        </w:rPr>
        <w:t>та</w:t>
      </w:r>
      <w:r>
        <w:t></w:t>
      </w:r>
      <w:r>
        <w:t></w:t>
      </w:r>
      <w:r>
        <w:t></w:t>
      </w:r>
      <w:r>
        <w:t></w:t>
      </w:r>
      <w:r>
        <w:t></w:t>
      </w:r>
      <w:r>
        <w:t></w:t>
      </w:r>
      <w:r>
        <w:rPr>
          <w:rFonts w:hint="eastAsia"/>
        </w:rPr>
        <w:t>Пошкодження</w:t>
      </w:r>
      <w:r>
        <w:t></w:t>
      </w:r>
      <w:r>
        <w:rPr>
          <w:rFonts w:hint="eastAsia"/>
        </w:rPr>
        <w:t>цілісності</w:t>
      </w:r>
      <w:r>
        <w:t></w:t>
      </w:r>
    </w:p>
    <w:p w:rsidR="0024025F" w:rsidRDefault="0024025F" w:rsidP="0024025F">
      <w:r>
        <w:rPr>
          <w:rFonts w:hint="eastAsia"/>
        </w:rPr>
        <w:t>Конкретні</w:t>
      </w:r>
      <w:r>
        <w:t></w:t>
      </w:r>
      <w:r>
        <w:rPr>
          <w:rFonts w:hint="eastAsia"/>
        </w:rPr>
        <w:t>хвороби</w:t>
      </w:r>
      <w:r>
        <w:t></w:t>
      </w:r>
      <w:r>
        <w:rPr>
          <w:rFonts w:hint="eastAsia"/>
        </w:rPr>
        <w:t>розподілені</w:t>
      </w:r>
      <w:r>
        <w:t></w:t>
      </w:r>
      <w:r>
        <w:rPr>
          <w:rFonts w:hint="eastAsia"/>
        </w:rPr>
        <w:t>за</w:t>
      </w:r>
      <w:r>
        <w:t></w:t>
      </w:r>
      <w:r>
        <w:rPr>
          <w:rFonts w:hint="eastAsia"/>
        </w:rPr>
        <w:t>групами</w:t>
      </w:r>
      <w:r>
        <w:t></w:t>
      </w:r>
      <w:r>
        <w:t></w:t>
      </w:r>
      <w:r>
        <w:t></w:t>
      </w:r>
      <w:r>
        <w:t></w:t>
      </w:r>
      <w:r>
        <w:t></w:t>
      </w:r>
      <w:r>
        <w:t></w:t>
      </w:r>
      <w:r>
        <w:t></w:t>
      </w:r>
      <w:r>
        <w:rPr>
          <w:rFonts w:hint="eastAsia"/>
        </w:rPr>
        <w:t>Зовнішній</w:t>
      </w:r>
      <w:r>
        <w:t></w:t>
      </w:r>
      <w:r>
        <w:rPr>
          <w:rFonts w:hint="eastAsia"/>
        </w:rPr>
        <w:t>вигляд</w:t>
      </w:r>
      <w:r>
        <w:t></w:t>
      </w:r>
      <w:r>
        <w:rPr>
          <w:rFonts w:hint="eastAsia"/>
        </w:rPr>
        <w:t>людини</w:t>
      </w:r>
    </w:p>
    <w:p w:rsidR="0024025F" w:rsidRDefault="0024025F" w:rsidP="0024025F">
      <w:r>
        <w:rPr>
          <w:rFonts w:hint="eastAsia"/>
        </w:rPr>
        <w:t>або</w:t>
      </w:r>
      <w:r>
        <w:t></w:t>
      </w:r>
      <w:r>
        <w:rPr>
          <w:rFonts w:hint="eastAsia"/>
        </w:rPr>
        <w:t>частини</w:t>
      </w:r>
      <w:r>
        <w:t></w:t>
      </w:r>
      <w:r>
        <w:rPr>
          <w:rFonts w:hint="eastAsia"/>
        </w:rPr>
        <w:t>її</w:t>
      </w:r>
      <w:r>
        <w:t></w:t>
      </w:r>
      <w:r>
        <w:rPr>
          <w:rFonts w:hint="eastAsia"/>
        </w:rPr>
        <w:t>тіла</w:t>
      </w:r>
      <w:r>
        <w:t></w:t>
      </w:r>
      <w:r>
        <w:rPr>
          <w:rFonts w:hint="eastAsia"/>
        </w:rPr>
        <w:t>органу</w:t>
      </w:r>
      <w:r>
        <w:t></w:t>
      </w:r>
      <w:r>
        <w:t></w:t>
      </w:r>
      <w:r>
        <w:t></w:t>
      </w:r>
      <w:r>
        <w:t></w:t>
      </w:r>
      <w:r>
        <w:t></w:t>
      </w:r>
      <w:r>
        <w:t></w:t>
      </w:r>
      <w:r>
        <w:t></w:t>
      </w:r>
      <w:r>
        <w:rPr>
          <w:rFonts w:hint="eastAsia"/>
        </w:rPr>
        <w:t>Стан</w:t>
      </w:r>
      <w:r>
        <w:t></w:t>
      </w:r>
      <w:r>
        <w:rPr>
          <w:rFonts w:hint="eastAsia"/>
        </w:rPr>
        <w:t>хворої</w:t>
      </w:r>
      <w:r>
        <w:t></w:t>
      </w:r>
      <w:r>
        <w:rPr>
          <w:rFonts w:hint="eastAsia"/>
        </w:rPr>
        <w:t>людини</w:t>
      </w:r>
      <w:r>
        <w:t></w:t>
      </w:r>
      <w:r>
        <w:t></w:t>
      </w:r>
      <w:r>
        <w:t></w:t>
      </w:r>
      <w:r>
        <w:t></w:t>
      </w:r>
      <w:r>
        <w:t></w:t>
      </w:r>
      <w:r>
        <w:t></w:t>
      </w:r>
      <w:r>
        <w:t></w:t>
      </w:r>
      <w:r>
        <w:rPr>
          <w:rFonts w:hint="eastAsia"/>
        </w:rPr>
        <w:t>Локалізація</w:t>
      </w:r>
      <w:r>
        <w:t></w:t>
      </w:r>
    </w:p>
    <w:p w:rsidR="0024025F" w:rsidRDefault="0024025F" w:rsidP="0024025F">
      <w:r>
        <w:t></w:t>
      </w:r>
      <w:r>
        <w:t></w:t>
      </w:r>
      <w:r>
        <w:t></w:t>
      </w:r>
      <w:r>
        <w:t></w:t>
      </w:r>
      <w:r>
        <w:t></w:t>
      </w:r>
      <w:r>
        <w:rPr>
          <w:rFonts w:hint="eastAsia"/>
        </w:rPr>
        <w:t>Симптоми</w:t>
      </w:r>
      <w:r>
        <w:t></w:t>
      </w:r>
      <w:r>
        <w:t></w:t>
      </w:r>
      <w:r>
        <w:t></w:t>
      </w:r>
      <w:r>
        <w:t></w:t>
      </w:r>
      <w:r>
        <w:t></w:t>
      </w:r>
      <w:r>
        <w:t></w:t>
      </w:r>
      <w:r>
        <w:t></w:t>
      </w:r>
      <w:r>
        <w:rPr>
          <w:rFonts w:hint="eastAsia"/>
        </w:rPr>
        <w:t>Причина</w:t>
      </w:r>
      <w:r>
        <w:t></w:t>
      </w:r>
      <w:r>
        <w:t></w:t>
      </w:r>
      <w:r>
        <w:t></w:t>
      </w:r>
      <w:r>
        <w:t></w:t>
      </w:r>
      <w:r>
        <w:t></w:t>
      </w:r>
      <w:r>
        <w:t></w:t>
      </w:r>
      <w:r>
        <w:t></w:t>
      </w:r>
      <w:r>
        <w:rPr>
          <w:rFonts w:hint="eastAsia"/>
        </w:rPr>
        <w:t>Душевні</w:t>
      </w:r>
      <w:r>
        <w:t></w:t>
      </w:r>
      <w:r>
        <w:rPr>
          <w:rFonts w:hint="eastAsia"/>
        </w:rPr>
        <w:t>хвороби</w:t>
      </w:r>
      <w:r>
        <w:t></w:t>
      </w:r>
      <w:r>
        <w:t></w:t>
      </w:r>
      <w:r>
        <w:t></w:t>
      </w:r>
      <w:r>
        <w:t></w:t>
      </w:r>
      <w:r>
        <w:t></w:t>
      </w:r>
      <w:r>
        <w:t></w:t>
      </w:r>
      <w:r>
        <w:t></w:t>
      </w:r>
      <w:r>
        <w:rPr>
          <w:rFonts w:hint="eastAsia"/>
        </w:rPr>
        <w:t>Епідемія</w:t>
      </w:r>
      <w:r>
        <w:t></w:t>
      </w:r>
      <w:r>
        <w:t></w:t>
      </w:r>
      <w:r>
        <w:rPr>
          <w:rFonts w:hint="eastAsia"/>
        </w:rPr>
        <w:t>пошесть</w:t>
      </w:r>
      <w:r>
        <w:t></w:t>
      </w:r>
    </w:p>
    <w:p w:rsidR="0024025F" w:rsidRDefault="0024025F" w:rsidP="0024025F">
      <w:r>
        <w:t></w:t>
      </w:r>
      <w:r>
        <w:t></w:t>
      </w:r>
      <w:r>
        <w:t></w:t>
      </w:r>
      <w:r>
        <w:t></w:t>
      </w:r>
      <w:r>
        <w:rPr>
          <w:rFonts w:hint="eastAsia"/>
        </w:rPr>
        <w:t>Доведено</w:t>
      </w:r>
      <w:r>
        <w:t></w:t>
      </w:r>
      <w:r>
        <w:t></w:t>
      </w:r>
      <w:r>
        <w:rPr>
          <w:rFonts w:hint="eastAsia"/>
        </w:rPr>
        <w:t>що</w:t>
      </w:r>
      <w:r>
        <w:t></w:t>
      </w:r>
      <w:r>
        <w:rPr>
          <w:rFonts w:hint="eastAsia"/>
        </w:rPr>
        <w:t>мегаконцепт</w:t>
      </w:r>
      <w:r>
        <w:t></w:t>
      </w:r>
      <w:r>
        <w:rPr>
          <w:rFonts w:hint="eastAsia"/>
        </w:rPr>
        <w:t>ХВОРОБА</w:t>
      </w:r>
      <w:r>
        <w:t></w:t>
      </w:r>
      <w:r>
        <w:rPr>
          <w:rFonts w:hint="eastAsia"/>
        </w:rPr>
        <w:t>в</w:t>
      </w:r>
      <w:r>
        <w:t></w:t>
      </w:r>
      <w:r>
        <w:rPr>
          <w:rFonts w:hint="eastAsia"/>
        </w:rPr>
        <w:t>римській</w:t>
      </w:r>
      <w:r>
        <w:t></w:t>
      </w:r>
      <w:r>
        <w:rPr>
          <w:rFonts w:hint="eastAsia"/>
        </w:rPr>
        <w:t>ментальності</w:t>
      </w:r>
    </w:p>
    <w:p w:rsidR="0024025F" w:rsidRDefault="0024025F" w:rsidP="0024025F">
      <w:r>
        <w:rPr>
          <w:rFonts w:hint="eastAsia"/>
        </w:rPr>
        <w:t>пов’язаний</w:t>
      </w:r>
      <w:r>
        <w:t></w:t>
      </w:r>
      <w:r>
        <w:rPr>
          <w:rFonts w:hint="eastAsia"/>
        </w:rPr>
        <w:t>із</w:t>
      </w:r>
      <w:r>
        <w:t></w:t>
      </w:r>
      <w:r>
        <w:rPr>
          <w:rFonts w:hint="eastAsia"/>
        </w:rPr>
        <w:t>концептами</w:t>
      </w:r>
      <w:r>
        <w:t></w:t>
      </w:r>
      <w:r>
        <w:rPr>
          <w:rFonts w:hint="eastAsia"/>
        </w:rPr>
        <w:t>СМЕРТЬ</w:t>
      </w:r>
      <w:r>
        <w:t></w:t>
      </w:r>
      <w:r>
        <w:t></w:t>
      </w:r>
      <w:r>
        <w:rPr>
          <w:rFonts w:hint="eastAsia"/>
        </w:rPr>
        <w:t>ЗЛО</w:t>
      </w:r>
      <w:r>
        <w:t></w:t>
      </w:r>
      <w:r>
        <w:t></w:t>
      </w:r>
      <w:r>
        <w:rPr>
          <w:rFonts w:hint="eastAsia"/>
        </w:rPr>
        <w:t>ЗДОРОВ’Я</w:t>
      </w:r>
      <w:r>
        <w:t></w:t>
      </w:r>
      <w:r>
        <w:t></w:t>
      </w:r>
      <w:r>
        <w:rPr>
          <w:rFonts w:hint="eastAsia"/>
        </w:rPr>
        <w:t>СТАРІСТЬ</w:t>
      </w:r>
      <w:r>
        <w:t></w:t>
      </w:r>
      <w:r>
        <w:t></w:t>
      </w:r>
      <w:r>
        <w:rPr>
          <w:rFonts w:hint="eastAsia"/>
        </w:rPr>
        <w:t>БІЛЬ</w:t>
      </w:r>
      <w:r>
        <w:t></w:t>
      </w:r>
    </w:p>
    <w:p w:rsidR="0024025F" w:rsidRDefault="0024025F" w:rsidP="0024025F">
      <w:r>
        <w:rPr>
          <w:rFonts w:hint="eastAsia"/>
        </w:rPr>
        <w:t>Перспектива</w:t>
      </w:r>
      <w:r>
        <w:t></w:t>
      </w:r>
      <w:r>
        <w:rPr>
          <w:rFonts w:hint="eastAsia"/>
        </w:rPr>
        <w:t>майбутніх</w:t>
      </w:r>
      <w:r>
        <w:t></w:t>
      </w:r>
      <w:r>
        <w:rPr>
          <w:rFonts w:hint="eastAsia"/>
        </w:rPr>
        <w:t>студій</w:t>
      </w:r>
      <w:r>
        <w:t></w:t>
      </w:r>
      <w:r>
        <w:rPr>
          <w:rFonts w:hint="eastAsia"/>
        </w:rPr>
        <w:t>убачається</w:t>
      </w:r>
      <w:r>
        <w:t></w:t>
      </w:r>
      <w:r>
        <w:rPr>
          <w:rFonts w:hint="eastAsia"/>
        </w:rPr>
        <w:t>в</w:t>
      </w:r>
      <w:r>
        <w:t></w:t>
      </w:r>
      <w:r>
        <w:rPr>
          <w:rFonts w:hint="eastAsia"/>
        </w:rPr>
        <w:t>подальшій</w:t>
      </w:r>
      <w:r>
        <w:t></w:t>
      </w:r>
      <w:r>
        <w:rPr>
          <w:rFonts w:hint="eastAsia"/>
        </w:rPr>
        <w:t>розробці</w:t>
      </w:r>
    </w:p>
    <w:p w:rsidR="0024025F" w:rsidRDefault="0024025F" w:rsidP="0024025F">
      <w:r>
        <w:rPr>
          <w:rFonts w:hint="eastAsia"/>
        </w:rPr>
        <w:t>концепту</w:t>
      </w:r>
      <w:r>
        <w:t></w:t>
      </w:r>
      <w:r>
        <w:rPr>
          <w:rFonts w:hint="eastAsia"/>
        </w:rPr>
        <w:t>ЗДОРОВ’Я</w:t>
      </w:r>
      <w:r>
        <w:t></w:t>
      </w:r>
      <w:r>
        <w:t></w:t>
      </w:r>
      <w:r>
        <w:rPr>
          <w:rFonts w:hint="eastAsia"/>
        </w:rPr>
        <w:t>дослідженні</w:t>
      </w:r>
      <w:r>
        <w:t></w:t>
      </w:r>
      <w:r>
        <w:rPr>
          <w:rFonts w:hint="eastAsia"/>
        </w:rPr>
        <w:t>вербальних</w:t>
      </w:r>
      <w:r>
        <w:t></w:t>
      </w:r>
      <w:r>
        <w:rPr>
          <w:rFonts w:hint="eastAsia"/>
        </w:rPr>
        <w:t>рефлексацій</w:t>
      </w:r>
      <w:r>
        <w:t></w:t>
      </w:r>
      <w:r>
        <w:rPr>
          <w:rFonts w:hint="eastAsia"/>
        </w:rPr>
        <w:t>гіпоконцептів</w:t>
      </w:r>
    </w:p>
    <w:p w:rsidR="0024025F" w:rsidRDefault="0024025F" w:rsidP="0024025F">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на</w:t>
      </w:r>
      <w:r>
        <w:t></w:t>
      </w:r>
      <w:r>
        <w:rPr>
          <w:rFonts w:hint="eastAsia"/>
        </w:rPr>
        <w:t>матеріалі</w:t>
      </w:r>
      <w:r>
        <w:t></w:t>
      </w:r>
      <w:r>
        <w:rPr>
          <w:rFonts w:hint="eastAsia"/>
        </w:rPr>
        <w:t>інших</w:t>
      </w:r>
    </w:p>
    <w:p w:rsidR="0024025F" w:rsidRDefault="0024025F" w:rsidP="0024025F">
      <w:r>
        <w:rPr>
          <w:rFonts w:hint="eastAsia"/>
        </w:rPr>
        <w:t>західноєвропейських</w:t>
      </w:r>
      <w:r>
        <w:t></w:t>
      </w:r>
      <w:r>
        <w:rPr>
          <w:rFonts w:hint="eastAsia"/>
        </w:rPr>
        <w:t>мов</w:t>
      </w:r>
      <w:r>
        <w:t></w:t>
      </w:r>
      <w:r>
        <w:rPr>
          <w:rFonts w:hint="eastAsia"/>
        </w:rPr>
        <w:t>та</w:t>
      </w:r>
      <w:r>
        <w:t></w:t>
      </w:r>
      <w:r>
        <w:rPr>
          <w:rFonts w:hint="eastAsia"/>
        </w:rPr>
        <w:t>їх</w:t>
      </w:r>
      <w:r>
        <w:t></w:t>
      </w:r>
      <w:r>
        <w:rPr>
          <w:rFonts w:hint="eastAsia"/>
        </w:rPr>
        <w:t>порівняльному</w:t>
      </w:r>
      <w:r>
        <w:t></w:t>
      </w:r>
      <w:r>
        <w:rPr>
          <w:rFonts w:hint="eastAsia"/>
        </w:rPr>
        <w:t>аналізі</w:t>
      </w:r>
      <w:r>
        <w:t></w:t>
      </w:r>
      <w:r>
        <w:t></w:t>
      </w:r>
      <w:r>
        <w:rPr>
          <w:rFonts w:hint="eastAsia"/>
        </w:rPr>
        <w:t>глибшій</w:t>
      </w:r>
      <w:r>
        <w:t></w:t>
      </w:r>
      <w:r>
        <w:rPr>
          <w:rFonts w:hint="eastAsia"/>
        </w:rPr>
        <w:t>розробці</w:t>
      </w:r>
    </w:p>
    <w:p w:rsidR="0024025F" w:rsidRDefault="0024025F" w:rsidP="0024025F">
      <w:r>
        <w:t></w:t>
      </w:r>
      <w:r>
        <w:t></w:t>
      </w:r>
      <w:r>
        <w:t></w:t>
      </w:r>
      <w:r>
        <w:t></w:t>
      </w:r>
      <w:r>
        <w:t></w:t>
      </w:r>
      <w:r>
        <w:t></w:t>
      </w:r>
      <w:r>
        <w:t></w:t>
      </w:r>
      <w:r>
        <w:rPr>
          <w:rFonts w:hint="eastAsia"/>
        </w:rPr>
        <w:t>як</w:t>
      </w:r>
      <w:r>
        <w:t></w:t>
      </w:r>
      <w:r>
        <w:rPr>
          <w:rFonts w:hint="eastAsia"/>
        </w:rPr>
        <w:t>окремого</w:t>
      </w:r>
      <w:r>
        <w:t></w:t>
      </w:r>
      <w:r>
        <w:rPr>
          <w:rFonts w:hint="eastAsia"/>
        </w:rPr>
        <w:t>концепту</w:t>
      </w:r>
      <w:r>
        <w:t></w:t>
      </w:r>
      <w:r>
        <w:rPr>
          <w:rFonts w:hint="eastAsia"/>
        </w:rPr>
        <w:t>з</w:t>
      </w:r>
      <w:r>
        <w:t></w:t>
      </w:r>
      <w:r>
        <w:rPr>
          <w:rFonts w:hint="eastAsia"/>
        </w:rPr>
        <w:t>використанням</w:t>
      </w:r>
      <w:r>
        <w:t></w:t>
      </w:r>
      <w:r>
        <w:rPr>
          <w:rFonts w:hint="eastAsia"/>
        </w:rPr>
        <w:t>методик</w:t>
      </w:r>
      <w:r>
        <w:t></w:t>
      </w:r>
      <w:r>
        <w:rPr>
          <w:rFonts w:hint="eastAsia"/>
        </w:rPr>
        <w:t>порівняльноісторичного</w:t>
      </w:r>
      <w:r>
        <w:t></w:t>
      </w:r>
      <w:r>
        <w:rPr>
          <w:rFonts w:hint="eastAsia"/>
        </w:rPr>
        <w:t>мовознавства</w:t>
      </w:r>
      <w:r>
        <w:t></w:t>
      </w:r>
      <w:r>
        <w:t></w:t>
      </w:r>
      <w:r>
        <w:rPr>
          <w:rFonts w:hint="eastAsia"/>
        </w:rPr>
        <w:t>що</w:t>
      </w:r>
      <w:r>
        <w:t></w:t>
      </w:r>
      <w:r>
        <w:rPr>
          <w:rFonts w:hint="eastAsia"/>
        </w:rPr>
        <w:t>дозволило</w:t>
      </w:r>
      <w:r>
        <w:t></w:t>
      </w:r>
      <w:r>
        <w:rPr>
          <w:rFonts w:hint="eastAsia"/>
        </w:rPr>
        <w:t>б</w:t>
      </w:r>
      <w:r>
        <w:t></w:t>
      </w:r>
      <w:r>
        <w:rPr>
          <w:rFonts w:hint="eastAsia"/>
        </w:rPr>
        <w:t>простежити</w:t>
      </w:r>
      <w:r>
        <w:t></w:t>
      </w:r>
      <w:r>
        <w:rPr>
          <w:rFonts w:hint="eastAsia"/>
        </w:rPr>
        <w:t>розвиток</w:t>
      </w:r>
      <w:r>
        <w:t></w:t>
      </w:r>
      <w:r>
        <w:rPr>
          <w:rFonts w:hint="eastAsia"/>
        </w:rPr>
        <w:t>змісту</w:t>
      </w:r>
    </w:p>
    <w:p w:rsidR="0024025F" w:rsidRDefault="0024025F" w:rsidP="0024025F">
      <w:r>
        <w:rPr>
          <w:rFonts w:hint="eastAsia"/>
        </w:rPr>
        <w:t>цього</w:t>
      </w:r>
      <w:r>
        <w:t></w:t>
      </w:r>
      <w:r>
        <w:rPr>
          <w:rFonts w:hint="eastAsia"/>
        </w:rPr>
        <w:t>концепту</w:t>
      </w:r>
      <w:r>
        <w:t></w:t>
      </w:r>
      <w:r>
        <w:rPr>
          <w:rFonts w:hint="eastAsia"/>
        </w:rPr>
        <w:t>в</w:t>
      </w:r>
      <w:r>
        <w:t></w:t>
      </w:r>
      <w:r>
        <w:rPr>
          <w:rFonts w:hint="eastAsia"/>
        </w:rPr>
        <w:t>діахронії</w:t>
      </w:r>
      <w:r>
        <w:t></w:t>
      </w:r>
      <w:r>
        <w:t></w:t>
      </w:r>
      <w:r>
        <w:rPr>
          <w:rFonts w:hint="eastAsia"/>
        </w:rPr>
        <w:t>оскільки</w:t>
      </w:r>
      <w:r>
        <w:t></w:t>
      </w:r>
      <w:r>
        <w:rPr>
          <w:rFonts w:hint="eastAsia"/>
        </w:rPr>
        <w:t>аналізований</w:t>
      </w:r>
      <w:r>
        <w:t></w:t>
      </w:r>
      <w:r>
        <w:rPr>
          <w:rFonts w:hint="eastAsia"/>
        </w:rPr>
        <w:t>концепт</w:t>
      </w:r>
      <w:r>
        <w:t></w:t>
      </w:r>
      <w:r>
        <w:rPr>
          <w:rFonts w:hint="eastAsia"/>
        </w:rPr>
        <w:t>демонструє</w:t>
      </w:r>
    </w:p>
    <w:p w:rsidR="0024025F" w:rsidRPr="0024025F" w:rsidRDefault="0024025F" w:rsidP="0024025F">
      <w:r>
        <w:rPr>
          <w:rFonts w:hint="eastAsia"/>
        </w:rPr>
        <w:t>широке</w:t>
      </w:r>
      <w:r>
        <w:t></w:t>
      </w:r>
      <w:r>
        <w:rPr>
          <w:rFonts w:hint="eastAsia"/>
        </w:rPr>
        <w:t>буттєве</w:t>
      </w:r>
      <w:r>
        <w:t></w:t>
      </w:r>
      <w:r>
        <w:rPr>
          <w:rFonts w:hint="eastAsia"/>
        </w:rPr>
        <w:t>переосмислення</w:t>
      </w:r>
      <w:r>
        <w:t></w:t>
      </w:r>
      <w:r>
        <w:rPr>
          <w:rFonts w:hint="eastAsia"/>
        </w:rPr>
        <w:t>у</w:t>
      </w:r>
      <w:r>
        <w:t></w:t>
      </w:r>
      <w:r>
        <w:rPr>
          <w:rFonts w:hint="eastAsia"/>
        </w:rPr>
        <w:t>філософському</w:t>
      </w:r>
      <w:r>
        <w:t></w:t>
      </w:r>
      <w:r>
        <w:rPr>
          <w:rFonts w:hint="eastAsia"/>
        </w:rPr>
        <w:t>дискурсі</w:t>
      </w:r>
      <w:r>
        <w:t></w:t>
      </w:r>
    </w:p>
    <w:sectPr w:rsidR="0024025F" w:rsidRPr="0024025F"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24025F" w:rsidRPr="0024025F">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0C7EC-CDC7-46F1-BD74-29FD53056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3598</Words>
  <Characters>20513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2022-03-03T20:37:00Z</dcterms:created>
  <dcterms:modified xsi:type="dcterms:W3CDTF">2022-03-03T20:43:00Z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