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МІНІСТЕРСТВО</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ОСВІТИ</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І</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НАУКИ</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УКРАЇНИ</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КИЇВСЬКИЙ</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НАЦІОНАЛЬНИЙ</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УНІВЕРСИТЕТ</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ІМЕНІ</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ТАРАСА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ШЕВЧЕНКА</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Кваліфікаційна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наукова</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праця</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на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правах</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рукопису</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СМИК</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СВІТЛАНА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ІВАНІВНА</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УДК</w:t>
      </w:r>
      <w:r w:rsidRPr="00FA0F94">
        <w:rPr>
          <w:rFonts w:ascii="Arial Unicode MS" w:eastAsia="Arial Unicode MS" w:hAnsi="Arial Unicode MS" w:cs="Arial Unicode MS"/>
          <w:noProof/>
          <w:color w:val="000000"/>
          <w:kern w:val="0"/>
          <w:sz w:val="24"/>
          <w:szCs w:val="24"/>
          <w:lang w:eastAsia="ru-RU"/>
        </w:rPr>
        <w:t xml:space="preserve"> 343.102:343.122:343.143</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ДИСЕРТАЦІЯ</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ПІДСТАВИ</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ТА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ПРОЦЕСУАЛЬНИЙ</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ПОРЯДОК</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ЗДІЙСНЕННЯ</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ДОПИТУ</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НА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СТАДІЇ</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ДОСУДОВОГО</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РОЗСЛІДУВАННЯ</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В</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СУДОВОМУ</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ЗАСІДАННІ</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noProof/>
          <w:color w:val="000000"/>
          <w:kern w:val="0"/>
          <w:sz w:val="24"/>
          <w:szCs w:val="24"/>
          <w:lang w:eastAsia="ru-RU"/>
        </w:rPr>
        <w:t xml:space="preserve">12.00.09 - </w:t>
      </w:r>
      <w:r w:rsidRPr="00FA0F94">
        <w:rPr>
          <w:rFonts w:ascii="Arial Unicode MS" w:eastAsia="Arial Unicode MS" w:hAnsi="Arial Unicode MS" w:cs="Arial Unicode MS" w:hint="eastAsia"/>
          <w:noProof/>
          <w:color w:val="000000"/>
          <w:kern w:val="0"/>
          <w:sz w:val="24"/>
          <w:szCs w:val="24"/>
          <w:lang w:eastAsia="ru-RU"/>
        </w:rPr>
        <w:t>Кримінальний</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процес</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та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криміналістика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судова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експертиза</w:t>
      </w:r>
      <w:r w:rsidRPr="00FA0F94">
        <w:rPr>
          <w:rFonts w:ascii="Arial Unicode MS" w:eastAsia="Arial Unicode MS" w:hAnsi="Arial Unicode MS" w:cs="Arial Unicode MS"/>
          <w:noProof/>
          <w:color w:val="000000"/>
          <w:kern w:val="0"/>
          <w:sz w:val="24"/>
          <w:szCs w:val="24"/>
          <w:lang w:eastAsia="ru-RU"/>
        </w:rPr>
        <w:t>;</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оперативно</w:t>
      </w:r>
      <w:r w:rsidRPr="00FA0F94">
        <w:rPr>
          <w:rFonts w:ascii="Arial Unicode MS" w:eastAsia="Arial Unicode MS" w:hAnsi="Arial Unicode MS" w:cs="Arial Unicode MS"/>
          <w:noProof/>
          <w:color w:val="000000"/>
          <w:kern w:val="0"/>
          <w:sz w:val="24"/>
          <w:szCs w:val="24"/>
          <w:lang w:eastAsia="ru-RU"/>
        </w:rPr>
        <w:t>-</w:t>
      </w:r>
      <w:r w:rsidRPr="00FA0F94">
        <w:rPr>
          <w:rFonts w:ascii="Arial Unicode MS" w:eastAsia="Arial Unicode MS" w:hAnsi="Arial Unicode MS" w:cs="Arial Unicode MS" w:hint="eastAsia"/>
          <w:noProof/>
          <w:color w:val="000000"/>
          <w:kern w:val="0"/>
          <w:sz w:val="24"/>
          <w:szCs w:val="24"/>
          <w:lang w:eastAsia="ru-RU"/>
        </w:rPr>
        <w:t>розшукова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діяльність</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noProof/>
          <w:color w:val="000000"/>
          <w:kern w:val="0"/>
          <w:sz w:val="24"/>
          <w:szCs w:val="24"/>
          <w:lang w:eastAsia="ru-RU"/>
        </w:rPr>
        <w:t xml:space="preserve">081 </w:t>
      </w:r>
      <w:r w:rsidRPr="00FA0F94">
        <w:rPr>
          <w:rFonts w:ascii="Arial Unicode MS" w:eastAsia="Arial Unicode MS" w:hAnsi="Arial Unicode MS" w:cs="Arial Unicode MS" w:hint="eastAsia"/>
          <w:noProof/>
          <w:color w:val="000000"/>
          <w:kern w:val="0"/>
          <w:sz w:val="24"/>
          <w:szCs w:val="24"/>
          <w:lang w:eastAsia="ru-RU"/>
        </w:rPr>
        <w:t>–</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право</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Подається</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на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здобуття</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наукового</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ступеня</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кандидата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юридичних</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наук</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доктора</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філософії</w:t>
      </w:r>
      <w:r w:rsidRPr="00FA0F94">
        <w:rPr>
          <w:rFonts w:ascii="Arial Unicode MS" w:eastAsia="Arial Unicode MS" w:hAnsi="Arial Unicode MS" w:cs="Arial Unicode MS"/>
          <w:noProof/>
          <w:color w:val="000000"/>
          <w:kern w:val="0"/>
          <w:sz w:val="24"/>
          <w:szCs w:val="24"/>
          <w:lang w:eastAsia="ru-RU"/>
        </w:rPr>
        <w:t>)</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Дисертація</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містить</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результати</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власних</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досліджень</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Використання</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ідей</w:t>
      </w:r>
      <w:r w:rsidRPr="00FA0F94">
        <w:rPr>
          <w:rFonts w:ascii="Arial Unicode MS" w:eastAsia="Arial Unicode MS" w:hAnsi="Arial Unicode MS" w:cs="Arial Unicode MS"/>
          <w:noProof/>
          <w:color w:val="000000"/>
          <w:kern w:val="0"/>
          <w:sz w:val="24"/>
          <w:szCs w:val="24"/>
          <w:lang w:eastAsia="ru-RU"/>
        </w:rPr>
        <w:t>,</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результатів</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і</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текстів</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інших</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авторів</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мають</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посилання</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на</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відповідне</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джерело</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noProof/>
          <w:color w:val="000000"/>
          <w:kern w:val="0"/>
          <w:sz w:val="24"/>
          <w:szCs w:val="24"/>
          <w:lang w:eastAsia="ru-RU"/>
        </w:rPr>
        <w:t xml:space="preserve">_________________ </w:t>
      </w:r>
      <w:r w:rsidRPr="00FA0F94">
        <w:rPr>
          <w:rFonts w:ascii="Arial Unicode MS" w:eastAsia="Arial Unicode MS" w:hAnsi="Arial Unicode MS" w:cs="Arial Unicode MS" w:hint="eastAsia"/>
          <w:noProof/>
          <w:color w:val="000000"/>
          <w:kern w:val="0"/>
          <w:sz w:val="24"/>
          <w:szCs w:val="24"/>
          <w:lang w:eastAsia="ru-RU"/>
        </w:rPr>
        <w:t>С</w:t>
      </w:r>
      <w:r w:rsidRPr="00FA0F94">
        <w:rPr>
          <w:rFonts w:ascii="Arial Unicode MS" w:eastAsia="Arial Unicode MS" w:hAnsi="Arial Unicode MS" w:cs="Arial Unicode MS"/>
          <w:noProof/>
          <w:color w:val="000000"/>
          <w:kern w:val="0"/>
          <w:sz w:val="24"/>
          <w:szCs w:val="24"/>
          <w:lang w:eastAsia="ru-RU"/>
        </w:rPr>
        <w:t>.</w:t>
      </w:r>
      <w:r w:rsidRPr="00FA0F94">
        <w:rPr>
          <w:rFonts w:ascii="Arial Unicode MS" w:eastAsia="Arial Unicode MS" w:hAnsi="Arial Unicode MS" w:cs="Arial Unicode MS" w:hint="eastAsia"/>
          <w:noProof/>
          <w:color w:val="000000"/>
          <w:kern w:val="0"/>
          <w:sz w:val="24"/>
          <w:szCs w:val="24"/>
          <w:lang w:eastAsia="ru-RU"/>
        </w:rPr>
        <w:t>І</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Смик</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Науковий</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керівник</w:t>
      </w:r>
      <w:r w:rsidRPr="00FA0F94">
        <w:rPr>
          <w:rFonts w:ascii="Arial Unicode MS" w:eastAsia="Arial Unicode MS" w:hAnsi="Arial Unicode MS" w:cs="Arial Unicode MS"/>
          <w:noProof/>
          <w:color w:val="000000"/>
          <w:kern w:val="0"/>
          <w:sz w:val="24"/>
          <w:szCs w:val="24"/>
          <w:lang w:eastAsia="ru-RU"/>
        </w:rPr>
        <w:t>:</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Татаров</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Олег</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Юрійович</w:t>
      </w:r>
      <w:r w:rsidRPr="00FA0F94">
        <w:rPr>
          <w:rFonts w:ascii="Arial Unicode MS" w:eastAsia="Arial Unicode MS" w:hAnsi="Arial Unicode MS" w:cs="Arial Unicode MS"/>
          <w:noProof/>
          <w:color w:val="000000"/>
          <w:kern w:val="0"/>
          <w:sz w:val="24"/>
          <w:szCs w:val="24"/>
          <w:lang w:eastAsia="ru-RU"/>
        </w:rPr>
        <w:t>,</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доктор</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юридичних</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наук</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професор</w:t>
      </w:r>
    </w:p>
    <w:p w:rsidR="00FA0F94" w:rsidRPr="00FA0F94"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Заслужений</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юрист</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України</w:t>
      </w:r>
    </w:p>
    <w:p w:rsidR="00D311E3" w:rsidRDefault="00FA0F94" w:rsidP="00FA0F94">
      <w:pPr>
        <w:rPr>
          <w:rFonts w:ascii="Arial Unicode MS" w:eastAsia="Arial Unicode MS" w:hAnsi="Arial Unicode MS" w:cs="Arial Unicode MS"/>
          <w:noProof/>
          <w:color w:val="000000"/>
          <w:kern w:val="0"/>
          <w:sz w:val="24"/>
          <w:szCs w:val="24"/>
          <w:lang w:eastAsia="ru-RU"/>
        </w:rPr>
      </w:pPr>
      <w:r w:rsidRPr="00FA0F94">
        <w:rPr>
          <w:rFonts w:ascii="Arial Unicode MS" w:eastAsia="Arial Unicode MS" w:hAnsi="Arial Unicode MS" w:cs="Arial Unicode MS" w:hint="eastAsia"/>
          <w:noProof/>
          <w:color w:val="000000"/>
          <w:kern w:val="0"/>
          <w:sz w:val="24"/>
          <w:szCs w:val="24"/>
          <w:lang w:eastAsia="ru-RU"/>
        </w:rPr>
        <w:t>Київ</w:t>
      </w:r>
      <w:r w:rsidRPr="00FA0F94">
        <w:rPr>
          <w:rFonts w:ascii="Arial Unicode MS" w:eastAsia="Arial Unicode MS" w:hAnsi="Arial Unicode MS" w:cs="Arial Unicode MS"/>
          <w:noProof/>
          <w:color w:val="000000"/>
          <w:kern w:val="0"/>
          <w:sz w:val="24"/>
          <w:szCs w:val="24"/>
          <w:lang w:eastAsia="ru-RU"/>
        </w:rPr>
        <w:t xml:space="preserve"> </w:t>
      </w:r>
      <w:r w:rsidRPr="00FA0F94">
        <w:rPr>
          <w:rFonts w:ascii="Arial Unicode MS" w:eastAsia="Arial Unicode MS" w:hAnsi="Arial Unicode MS" w:cs="Arial Unicode MS" w:hint="eastAsia"/>
          <w:noProof/>
          <w:color w:val="000000"/>
          <w:kern w:val="0"/>
          <w:sz w:val="24"/>
          <w:szCs w:val="24"/>
          <w:lang w:eastAsia="ru-RU"/>
        </w:rPr>
        <w:t>–</w:t>
      </w:r>
      <w:r w:rsidRPr="00FA0F94">
        <w:rPr>
          <w:rFonts w:ascii="Arial Unicode MS" w:eastAsia="Arial Unicode MS" w:hAnsi="Arial Unicode MS" w:cs="Arial Unicode MS"/>
          <w:noProof/>
          <w:color w:val="000000"/>
          <w:kern w:val="0"/>
          <w:sz w:val="24"/>
          <w:szCs w:val="24"/>
          <w:lang w:eastAsia="ru-RU"/>
        </w:rPr>
        <w:t xml:space="preserve"> 2018</w:t>
      </w:r>
    </w:p>
    <w:p w:rsidR="00FA0F94" w:rsidRDefault="00FA0F94" w:rsidP="00FA0F94">
      <w:pPr>
        <w:rPr>
          <w:rFonts w:ascii="Arial Unicode MS" w:eastAsia="Arial Unicode MS" w:hAnsi="Arial Unicode MS" w:cs="Arial Unicode MS"/>
          <w:noProof/>
          <w:color w:val="000000"/>
          <w:kern w:val="0"/>
          <w:sz w:val="24"/>
          <w:szCs w:val="24"/>
          <w:lang w:eastAsia="ru-RU"/>
        </w:rPr>
      </w:pPr>
    </w:p>
    <w:p w:rsidR="00FA0F94" w:rsidRDefault="00FA0F94" w:rsidP="00FA0F94">
      <w:pPr>
        <w:rPr>
          <w:rFonts w:ascii="Arial Unicode MS" w:eastAsia="Arial Unicode MS" w:hAnsi="Arial Unicode MS" w:cs="Arial Unicode MS"/>
          <w:noProof/>
          <w:color w:val="000000"/>
          <w:kern w:val="0"/>
          <w:sz w:val="24"/>
          <w:szCs w:val="24"/>
          <w:lang w:eastAsia="ru-RU"/>
        </w:rPr>
      </w:pPr>
    </w:p>
    <w:p w:rsidR="00FA0F94" w:rsidRDefault="00FA0F94" w:rsidP="00FA0F94">
      <w:r>
        <w:rPr>
          <w:rFonts w:hint="eastAsia"/>
        </w:rPr>
        <w:t>ЗМІСТ</w:t>
      </w:r>
    </w:p>
    <w:p w:rsidR="00FA0F94" w:rsidRDefault="00FA0F94" w:rsidP="00FA0F94">
      <w:r>
        <w:rPr>
          <w:rFonts w:hint="eastAsia"/>
        </w:rPr>
        <w:t>ПЕРЕЛІК</w:t>
      </w:r>
      <w:r>
        <w:t></w:t>
      </w:r>
      <w:r>
        <w:rPr>
          <w:rFonts w:hint="eastAsia"/>
        </w:rPr>
        <w:t>УМОВНИХ</w:t>
      </w:r>
      <w:r>
        <w:t></w:t>
      </w:r>
      <w:r>
        <w:rPr>
          <w:rFonts w:hint="eastAsia"/>
        </w:rPr>
        <w:t>ПОЗНАЧЕНЬ……………………………………………</w:t>
      </w:r>
      <w:r>
        <w:t></w:t>
      </w:r>
      <w:r>
        <w:t></w:t>
      </w:r>
    </w:p>
    <w:p w:rsidR="00FA0F94" w:rsidRDefault="00FA0F94" w:rsidP="00FA0F94">
      <w:r>
        <w:rPr>
          <w:rFonts w:hint="eastAsia"/>
        </w:rPr>
        <w:t>ВСТУП………………………………………………………………………………</w:t>
      </w:r>
      <w:r>
        <w:t></w:t>
      </w:r>
      <w:r>
        <w:t></w:t>
      </w:r>
    </w:p>
    <w:p w:rsidR="00FA0F94" w:rsidRDefault="00FA0F94" w:rsidP="00FA0F94">
      <w:r>
        <w:rPr>
          <w:rFonts w:hint="eastAsia"/>
        </w:rPr>
        <w:t>РОЗДІЛ</w:t>
      </w:r>
      <w:r>
        <w:t></w:t>
      </w:r>
      <w:r>
        <w:t></w:t>
      </w:r>
      <w:r>
        <w:t></w:t>
      </w:r>
      <w:r>
        <w:t></w:t>
      </w:r>
      <w:r>
        <w:rPr>
          <w:rFonts w:hint="eastAsia"/>
        </w:rPr>
        <w:t>ТЕОРЕТИКО</w:t>
      </w:r>
      <w:r>
        <w:t></w:t>
      </w:r>
      <w:r>
        <w:rPr>
          <w:rFonts w:hint="eastAsia"/>
        </w:rPr>
        <w:t>МЕТОДОЛОГІЧНІ</w:t>
      </w:r>
      <w:r>
        <w:t></w:t>
      </w:r>
      <w:r>
        <w:rPr>
          <w:rFonts w:hint="eastAsia"/>
        </w:rPr>
        <w:t>ОСНОВИ</w:t>
      </w:r>
      <w:r>
        <w:t></w:t>
      </w:r>
      <w:r>
        <w:rPr>
          <w:rFonts w:hint="eastAsia"/>
        </w:rPr>
        <w:t>ДОСЛІДЖЕННЯ</w:t>
      </w:r>
    </w:p>
    <w:p w:rsidR="00FA0F94" w:rsidRDefault="00FA0F94" w:rsidP="00FA0F94">
      <w:r>
        <w:rPr>
          <w:rFonts w:hint="eastAsia"/>
        </w:rPr>
        <w:t>ДОПИТУ</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rPr>
          <w:rFonts w:hint="eastAsia"/>
        </w:rPr>
        <w:t>ЗАСІДАННІ</w:t>
      </w:r>
      <w:r>
        <w:t></w:t>
      </w:r>
      <w:r>
        <w:rPr>
          <w:rFonts w:hint="eastAsia"/>
        </w:rPr>
        <w:t>У</w:t>
      </w:r>
      <w:r>
        <w:t></w:t>
      </w:r>
      <w:r>
        <w:rPr>
          <w:rFonts w:hint="eastAsia"/>
        </w:rPr>
        <w:t>КРИМІНАЛЬНОМУ</w:t>
      </w:r>
      <w:r>
        <w:t></w:t>
      </w:r>
      <w:r>
        <w:rPr>
          <w:rFonts w:hint="eastAsia"/>
        </w:rPr>
        <w:t>ПРОВАДЖЕННІ……………</w:t>
      </w:r>
      <w:r>
        <w:t></w:t>
      </w:r>
      <w:r>
        <w:rPr>
          <w:rFonts w:hint="eastAsia"/>
        </w:rPr>
        <w:t>………</w:t>
      </w:r>
      <w:r>
        <w:t></w:t>
      </w:r>
      <w:r>
        <w:t></w:t>
      </w:r>
      <w:r>
        <w:t></w:t>
      </w:r>
      <w:r>
        <w:t></w:t>
      </w:r>
      <w:r>
        <w:t></w:t>
      </w:r>
    </w:p>
    <w:p w:rsidR="00FA0F94" w:rsidRDefault="00FA0F94" w:rsidP="00FA0F94">
      <w:r>
        <w:t></w:t>
      </w:r>
      <w:r>
        <w:t></w:t>
      </w:r>
      <w:r>
        <w:t></w:t>
      </w:r>
      <w:r>
        <w:t></w:t>
      </w:r>
      <w:r>
        <w:rPr>
          <w:rFonts w:hint="eastAsia"/>
        </w:rPr>
        <w:t>Сучасний</w:t>
      </w:r>
      <w:r>
        <w:t></w:t>
      </w:r>
      <w:r>
        <w:rPr>
          <w:rFonts w:hint="eastAsia"/>
        </w:rPr>
        <w:t>стан</w:t>
      </w:r>
      <w:r>
        <w:t></w:t>
      </w:r>
      <w:r>
        <w:rPr>
          <w:rFonts w:hint="eastAsia"/>
        </w:rPr>
        <w:t>та</w:t>
      </w:r>
      <w:r>
        <w:t></w:t>
      </w:r>
      <w:r>
        <w:rPr>
          <w:rFonts w:hint="eastAsia"/>
        </w:rPr>
        <w:t>методологічні</w:t>
      </w:r>
      <w:r>
        <w:t></w:t>
      </w:r>
      <w:r>
        <w:rPr>
          <w:rFonts w:hint="eastAsia"/>
        </w:rPr>
        <w:t>засади</w:t>
      </w:r>
      <w:r>
        <w:t></w:t>
      </w:r>
      <w:r>
        <w:rPr>
          <w:rFonts w:hint="eastAsia"/>
        </w:rPr>
        <w:t>наукового</w:t>
      </w:r>
      <w:r>
        <w:t></w:t>
      </w:r>
      <w:r>
        <w:rPr>
          <w:rFonts w:hint="eastAsia"/>
        </w:rPr>
        <w:t>дослідження</w:t>
      </w:r>
      <w:r>
        <w:t></w:t>
      </w:r>
      <w:r>
        <w:rPr>
          <w:rFonts w:hint="eastAsia"/>
        </w:rPr>
        <w:t>допиту</w:t>
      </w:r>
      <w:r>
        <w:t></w:t>
      </w:r>
      <w:r>
        <w:rPr>
          <w:rFonts w:hint="eastAsia"/>
        </w:rPr>
        <w:t>на</w:t>
      </w:r>
    </w:p>
    <w:p w:rsidR="00FA0F94" w:rsidRDefault="00FA0F94" w:rsidP="00FA0F94">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у</w:t>
      </w:r>
      <w:r>
        <w:t></w:t>
      </w:r>
      <w:r>
        <w:rPr>
          <w:rFonts w:hint="eastAsia"/>
        </w:rPr>
        <w:t>кримінальному</w:t>
      </w:r>
    </w:p>
    <w:p w:rsidR="00FA0F94" w:rsidRDefault="00FA0F94" w:rsidP="00FA0F94">
      <w:r>
        <w:rPr>
          <w:rFonts w:hint="eastAsia"/>
        </w:rPr>
        <w:t>провадженні</w:t>
      </w:r>
      <w:r>
        <w:t></w:t>
      </w:r>
      <w:r>
        <w:rPr>
          <w:rFonts w:hint="eastAsia"/>
        </w:rPr>
        <w:t>України………………………………………</w:t>
      </w:r>
      <w:r>
        <w:t></w:t>
      </w:r>
      <w:r>
        <w:t></w:t>
      </w:r>
      <w:r>
        <w:rPr>
          <w:rFonts w:hint="eastAsia"/>
        </w:rPr>
        <w:t>…………………</w:t>
      </w:r>
      <w:r>
        <w:t></w:t>
      </w:r>
      <w:r>
        <w:t></w:t>
      </w:r>
      <w:r>
        <w:t></w:t>
      </w:r>
      <w:r>
        <w:t></w:t>
      </w:r>
      <w:r>
        <w:t></w:t>
      </w:r>
      <w:r>
        <w:t></w:t>
      </w:r>
      <w:r>
        <w:t></w:t>
      </w:r>
      <w:r>
        <w:t></w:t>
      </w:r>
      <w:r>
        <w:t></w:t>
      </w:r>
      <w:r>
        <w:t></w:t>
      </w:r>
    </w:p>
    <w:p w:rsidR="00FA0F94" w:rsidRDefault="00FA0F94" w:rsidP="00FA0F94">
      <w:r>
        <w:t></w:t>
      </w:r>
      <w:r>
        <w:t></w:t>
      </w:r>
      <w:r>
        <w:t></w:t>
      </w:r>
      <w:r>
        <w:t></w:t>
      </w:r>
      <w:r>
        <w:rPr>
          <w:rFonts w:hint="eastAsia"/>
        </w:rPr>
        <w:t>Зарубіжний</w:t>
      </w:r>
      <w:r>
        <w:t></w:t>
      </w:r>
      <w:r>
        <w:rPr>
          <w:rFonts w:hint="eastAsia"/>
        </w:rPr>
        <w:t>досвід</w:t>
      </w:r>
      <w:r>
        <w:t></w:t>
      </w:r>
      <w:r>
        <w:rPr>
          <w:rFonts w:hint="eastAsia"/>
        </w:rPr>
        <w:t>дослідження</w:t>
      </w:r>
      <w:r>
        <w:t></w:t>
      </w:r>
      <w:r>
        <w:rPr>
          <w:rFonts w:hint="eastAsia"/>
        </w:rPr>
        <w:t>доказів</w:t>
      </w:r>
      <w:r>
        <w:t></w:t>
      </w:r>
      <w:r>
        <w:rPr>
          <w:rFonts w:hint="eastAsia"/>
        </w:rPr>
        <w:t>судом</w:t>
      </w:r>
      <w:r>
        <w:t></w:t>
      </w:r>
      <w:r>
        <w:rPr>
          <w:rFonts w:hint="eastAsia"/>
        </w:rPr>
        <w:t>на</w:t>
      </w:r>
      <w:r>
        <w:t></w:t>
      </w:r>
      <w:r>
        <w:rPr>
          <w:rFonts w:hint="eastAsia"/>
        </w:rPr>
        <w:t>стадії</w:t>
      </w:r>
      <w:r>
        <w:t></w:t>
      </w:r>
      <w:r>
        <w:rPr>
          <w:rFonts w:hint="eastAsia"/>
        </w:rPr>
        <w:t>досудового</w:t>
      </w:r>
    </w:p>
    <w:p w:rsidR="00FA0F94" w:rsidRDefault="00FA0F94" w:rsidP="00FA0F94">
      <w:r>
        <w:rPr>
          <w:rFonts w:hint="eastAsia"/>
        </w:rPr>
        <w:t>розслідування</w:t>
      </w:r>
      <w:r>
        <w:t></w:t>
      </w:r>
      <w:r>
        <w:rPr>
          <w:rFonts w:hint="eastAsia"/>
        </w:rPr>
        <w:t>у</w:t>
      </w:r>
      <w:r>
        <w:t></w:t>
      </w:r>
      <w:r>
        <w:rPr>
          <w:rFonts w:hint="eastAsia"/>
        </w:rPr>
        <w:t>кримінальному</w:t>
      </w:r>
      <w:r>
        <w:t></w:t>
      </w:r>
      <w:r>
        <w:rPr>
          <w:rFonts w:hint="eastAsia"/>
        </w:rPr>
        <w:t>провадженні…</w:t>
      </w:r>
      <w:r>
        <w:t></w:t>
      </w:r>
      <w:r>
        <w:rPr>
          <w:rFonts w:hint="eastAsia"/>
        </w:rPr>
        <w:t>…………………………</w:t>
      </w:r>
      <w:r>
        <w:t></w:t>
      </w:r>
      <w:r>
        <w:t></w:t>
      </w:r>
      <w:r>
        <w:rPr>
          <w:rFonts w:hint="eastAsia"/>
        </w:rPr>
        <w:t>……</w:t>
      </w:r>
      <w:r>
        <w:t></w:t>
      </w:r>
      <w:r>
        <w:t></w:t>
      </w:r>
      <w:r>
        <w:t></w:t>
      </w:r>
      <w:r>
        <w:t></w:t>
      </w:r>
    </w:p>
    <w:p w:rsidR="00FA0F94" w:rsidRDefault="00FA0F94" w:rsidP="00FA0F94">
      <w:r>
        <w:t></w:t>
      </w:r>
      <w:r>
        <w:t></w:t>
      </w:r>
      <w:r>
        <w:t></w:t>
      </w:r>
      <w:r>
        <w:t></w:t>
      </w:r>
      <w:r>
        <w:rPr>
          <w:rFonts w:hint="eastAsia"/>
        </w:rPr>
        <w:t>Допит</w:t>
      </w:r>
      <w:r>
        <w:t></w:t>
      </w:r>
      <w:r>
        <w:rPr>
          <w:rFonts w:hint="eastAsia"/>
        </w:rPr>
        <w:t>слідчим</w:t>
      </w:r>
      <w:r>
        <w:t></w:t>
      </w:r>
      <w:r>
        <w:rPr>
          <w:rFonts w:hint="eastAsia"/>
        </w:rPr>
        <w:t>суддею</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в</w:t>
      </w:r>
      <w:r>
        <w:t></w:t>
      </w:r>
      <w:r>
        <w:rPr>
          <w:rFonts w:hint="eastAsia"/>
        </w:rPr>
        <w:t>системі</w:t>
      </w:r>
      <w:r>
        <w:t></w:t>
      </w:r>
      <w:r>
        <w:rPr>
          <w:rFonts w:hint="eastAsia"/>
        </w:rPr>
        <w:t>слідчих</w:t>
      </w:r>
      <w:r>
        <w:t></w:t>
      </w:r>
      <w:r>
        <w:t></w:t>
      </w:r>
      <w:r>
        <w:rPr>
          <w:rFonts w:hint="eastAsia"/>
        </w:rPr>
        <w:t>розшукових</w:t>
      </w:r>
      <w:r>
        <w:t></w:t>
      </w:r>
      <w:r>
        <w:t></w:t>
      </w:r>
      <w:r>
        <w:rPr>
          <w:rFonts w:hint="eastAsia"/>
        </w:rPr>
        <w:t>дій………</w:t>
      </w:r>
      <w:r>
        <w:t></w:t>
      </w:r>
      <w:r>
        <w:t></w:t>
      </w:r>
    </w:p>
    <w:p w:rsidR="00FA0F94" w:rsidRDefault="00FA0F94" w:rsidP="00FA0F94">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p>
    <w:p w:rsidR="00FA0F94" w:rsidRDefault="00FA0F94" w:rsidP="00FA0F94">
      <w:r>
        <w:rPr>
          <w:rFonts w:hint="eastAsia"/>
        </w:rPr>
        <w:t>РОЗДІЛ</w:t>
      </w:r>
      <w:r>
        <w:t></w:t>
      </w:r>
      <w:r>
        <w:t></w:t>
      </w:r>
      <w:r>
        <w:t></w:t>
      </w:r>
      <w:r>
        <w:t></w:t>
      </w:r>
      <w:r>
        <w:rPr>
          <w:rFonts w:hint="eastAsia"/>
        </w:rPr>
        <w:t>ПРОЦЕСУАЛЬНИЙ</w:t>
      </w:r>
      <w:r>
        <w:t></w:t>
      </w:r>
      <w:r>
        <w:rPr>
          <w:rFonts w:hint="eastAsia"/>
        </w:rPr>
        <w:t>ПОРЯДОК</w:t>
      </w:r>
      <w:r>
        <w:t></w:t>
      </w:r>
      <w:r>
        <w:rPr>
          <w:rFonts w:hint="eastAsia"/>
        </w:rPr>
        <w:t>ВИРІШЕННЯ</w:t>
      </w:r>
      <w:r>
        <w:t></w:t>
      </w:r>
      <w:r>
        <w:rPr>
          <w:rFonts w:hint="eastAsia"/>
        </w:rPr>
        <w:t>ПИТАННЯ</w:t>
      </w:r>
      <w:r>
        <w:t></w:t>
      </w:r>
      <w:r>
        <w:rPr>
          <w:rFonts w:hint="eastAsia"/>
        </w:rPr>
        <w:t>ПРО</w:t>
      </w:r>
    </w:p>
    <w:p w:rsidR="00FA0F94" w:rsidRDefault="00FA0F94" w:rsidP="00FA0F94">
      <w:r>
        <w:rPr>
          <w:rFonts w:hint="eastAsia"/>
        </w:rPr>
        <w:t>ДОПИТ</w:t>
      </w:r>
      <w:r>
        <w:t></w:t>
      </w:r>
      <w:r>
        <w:rPr>
          <w:rFonts w:hint="eastAsia"/>
        </w:rPr>
        <w:t>СЛІДЧИМ</w:t>
      </w:r>
      <w:r>
        <w:t></w:t>
      </w:r>
      <w:r>
        <w:rPr>
          <w:rFonts w:hint="eastAsia"/>
        </w:rPr>
        <w:t>СУДДЕЮ</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p>
    <w:p w:rsidR="00FA0F94" w:rsidRDefault="00FA0F94" w:rsidP="00FA0F94">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t></w:t>
      </w:r>
      <w:r>
        <w:rPr>
          <w:rFonts w:hint="eastAsia"/>
        </w:rPr>
        <w:t>……</w:t>
      </w:r>
      <w:r>
        <w:t></w:t>
      </w:r>
      <w:r>
        <w:t></w:t>
      </w:r>
      <w:r>
        <w:t></w:t>
      </w:r>
    </w:p>
    <w:p w:rsidR="00FA0F94" w:rsidRDefault="00FA0F94" w:rsidP="00FA0F94">
      <w:r>
        <w:t></w:t>
      </w:r>
      <w:r>
        <w:t></w:t>
      </w:r>
      <w:r>
        <w:t></w:t>
      </w:r>
      <w:r>
        <w:t></w:t>
      </w:r>
      <w:r>
        <w:rPr>
          <w:rFonts w:hint="eastAsia"/>
        </w:rPr>
        <w:t>Прийняття</w:t>
      </w:r>
      <w:r>
        <w:t></w:t>
      </w:r>
      <w:r>
        <w:rPr>
          <w:rFonts w:hint="eastAsia"/>
        </w:rPr>
        <w:t>рішення</w:t>
      </w:r>
      <w:r>
        <w:t></w:t>
      </w:r>
      <w:r>
        <w:rPr>
          <w:rFonts w:hint="eastAsia"/>
        </w:rPr>
        <w:t>про</w:t>
      </w:r>
      <w:r>
        <w:t></w:t>
      </w:r>
      <w:r>
        <w:rPr>
          <w:rFonts w:hint="eastAsia"/>
        </w:rPr>
        <w:t>допит</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t></w:t>
      </w:r>
      <w:r>
        <w:rPr>
          <w:rFonts w:hint="eastAsia"/>
        </w:rPr>
        <w:t>………</w:t>
      </w:r>
      <w:r>
        <w:t></w:t>
      </w:r>
      <w:r>
        <w:t></w:t>
      </w:r>
      <w:r>
        <w:t></w:t>
      </w:r>
      <w:r>
        <w:t></w:t>
      </w:r>
    </w:p>
    <w:p w:rsidR="00FA0F94" w:rsidRDefault="00FA0F94" w:rsidP="00FA0F94">
      <w:r>
        <w:t></w:t>
      </w:r>
      <w:r>
        <w:t></w:t>
      </w:r>
      <w:r>
        <w:t></w:t>
      </w:r>
      <w:r>
        <w:t></w:t>
      </w:r>
      <w:r>
        <w:rPr>
          <w:rFonts w:hint="eastAsia"/>
        </w:rPr>
        <w:t>Фактичні</w:t>
      </w:r>
      <w:r>
        <w:t></w:t>
      </w:r>
      <w:r>
        <w:rPr>
          <w:rFonts w:hint="eastAsia"/>
        </w:rPr>
        <w:t>підстави</w:t>
      </w:r>
      <w:r>
        <w:t></w:t>
      </w:r>
      <w:r>
        <w:rPr>
          <w:rFonts w:hint="eastAsia"/>
        </w:rPr>
        <w:t>для</w:t>
      </w:r>
      <w:r>
        <w:t></w:t>
      </w:r>
      <w:r>
        <w:rPr>
          <w:rFonts w:hint="eastAsia"/>
        </w:rPr>
        <w:t>проведення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в</w:t>
      </w:r>
      <w:r>
        <w:t></w:t>
      </w:r>
      <w:r>
        <w:rPr>
          <w:rFonts w:hint="eastAsia"/>
        </w:rPr>
        <w:t>суді</w:t>
      </w:r>
      <w:r>
        <w:t></w:t>
      </w:r>
      <w:r>
        <w:rPr>
          <w:rFonts w:hint="eastAsia"/>
        </w:rPr>
        <w:t>під</w:t>
      </w:r>
      <w:r>
        <w:t></w:t>
      </w:r>
      <w:r>
        <w:rPr>
          <w:rFonts w:hint="eastAsia"/>
        </w:rPr>
        <w:t>час</w:t>
      </w:r>
    </w:p>
    <w:p w:rsidR="00FA0F94" w:rsidRDefault="00FA0F94" w:rsidP="00FA0F94">
      <w:r>
        <w:rPr>
          <w:rFonts w:hint="eastAsia"/>
        </w:rPr>
        <w:t>досудового</w:t>
      </w:r>
      <w:r>
        <w:t></w:t>
      </w:r>
      <w:r>
        <w:rPr>
          <w:rFonts w:hint="eastAsia"/>
        </w:rPr>
        <w:t>розслідування………………………………………………</w:t>
      </w:r>
      <w:r>
        <w:t></w:t>
      </w:r>
      <w:r>
        <w:t></w:t>
      </w:r>
      <w:r>
        <w:rPr>
          <w:rFonts w:hint="eastAsia"/>
        </w:rPr>
        <w:t>…</w:t>
      </w:r>
      <w:r>
        <w:t></w:t>
      </w:r>
      <w:r>
        <w:rPr>
          <w:rFonts w:hint="eastAsia"/>
        </w:rPr>
        <w:t>……</w:t>
      </w:r>
      <w:r>
        <w:t></w:t>
      </w:r>
      <w:r>
        <w:t></w:t>
      </w:r>
      <w:r>
        <w:t></w:t>
      </w:r>
    </w:p>
    <w:p w:rsidR="00FA0F94" w:rsidRDefault="00FA0F94" w:rsidP="00FA0F94">
      <w:r>
        <w:rPr>
          <w:rFonts w:hint="eastAsia"/>
        </w:rPr>
        <w:t>Висновки</w:t>
      </w:r>
      <w:r>
        <w:t></w:t>
      </w:r>
      <w:r>
        <w:rPr>
          <w:rFonts w:hint="eastAsia"/>
        </w:rPr>
        <w:t>до</w:t>
      </w:r>
      <w:r>
        <w:t></w:t>
      </w:r>
      <w:r>
        <w:rPr>
          <w:rFonts w:hint="eastAsia"/>
        </w:rPr>
        <w:t>розділу</w:t>
      </w:r>
      <w:r>
        <w:t></w:t>
      </w:r>
      <w:r>
        <w:t></w:t>
      </w:r>
      <w:r>
        <w:rPr>
          <w:rFonts w:hint="eastAsia"/>
        </w:rPr>
        <w:t>………………………………………………………</w:t>
      </w:r>
      <w:r>
        <w:t></w:t>
      </w:r>
      <w:r>
        <w:t></w:t>
      </w:r>
      <w:r>
        <w:rPr>
          <w:rFonts w:hint="eastAsia"/>
        </w:rPr>
        <w:t>……</w:t>
      </w:r>
      <w:r>
        <w:t></w:t>
      </w:r>
      <w:r>
        <w:t></w:t>
      </w:r>
      <w:r>
        <w:t></w:t>
      </w:r>
      <w:r>
        <w:t></w:t>
      </w:r>
    </w:p>
    <w:p w:rsidR="00FA0F94" w:rsidRDefault="00FA0F94" w:rsidP="00FA0F94">
      <w:r>
        <w:rPr>
          <w:rFonts w:hint="eastAsia"/>
        </w:rPr>
        <w:t>РОЗДІЛ</w:t>
      </w:r>
      <w:r>
        <w:t></w:t>
      </w:r>
      <w:r>
        <w:t></w:t>
      </w:r>
      <w:r>
        <w:t></w:t>
      </w:r>
      <w:r>
        <w:t></w:t>
      </w:r>
      <w:r>
        <w:rPr>
          <w:rFonts w:hint="eastAsia"/>
        </w:rPr>
        <w:t>ДОПИТ</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w:t>
      </w:r>
      <w:r>
        <w:t></w:t>
      </w:r>
      <w:r>
        <w:t></w:t>
      </w:r>
      <w:r>
        <w:rPr>
          <w:rFonts w:hint="eastAsia"/>
        </w:rPr>
        <w:t>…</w:t>
      </w:r>
      <w:r>
        <w:t></w:t>
      </w:r>
      <w:r>
        <w:t></w:t>
      </w:r>
      <w:r>
        <w:t></w:t>
      </w:r>
      <w:r>
        <w:t></w:t>
      </w:r>
    </w:p>
    <w:p w:rsidR="00FA0F94" w:rsidRDefault="00FA0F94" w:rsidP="00FA0F94">
      <w:r>
        <w:t></w:t>
      </w:r>
      <w:r>
        <w:t></w:t>
      </w:r>
      <w:r>
        <w:t></w:t>
      </w:r>
      <w:r>
        <w:t></w:t>
      </w:r>
      <w:r>
        <w:rPr>
          <w:rFonts w:hint="eastAsia"/>
        </w:rPr>
        <w:t>Процесуальний</w:t>
      </w:r>
      <w:r>
        <w:t></w:t>
      </w:r>
      <w:r>
        <w:rPr>
          <w:rFonts w:hint="eastAsia"/>
        </w:rPr>
        <w:t>порядок</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w:t>
      </w:r>
      <w:r>
        <w:t></w:t>
      </w:r>
      <w:r>
        <w:t></w:t>
      </w:r>
      <w:r>
        <w:rPr>
          <w:rFonts w:hint="eastAsia"/>
        </w:rPr>
        <w:t>……………………………………</w:t>
      </w:r>
      <w:r>
        <w:t></w:t>
      </w:r>
      <w:r>
        <w:t></w:t>
      </w:r>
      <w:r>
        <w:t></w:t>
      </w:r>
      <w:r>
        <w:t></w:t>
      </w:r>
      <w:r>
        <w:t></w:t>
      </w:r>
      <w:r>
        <w:t></w:t>
      </w:r>
      <w:r>
        <w:t></w:t>
      </w:r>
    </w:p>
    <w:p w:rsidR="00FA0F94" w:rsidRDefault="00FA0F94" w:rsidP="00FA0F94">
      <w:r>
        <w:t></w:t>
      </w:r>
      <w:r>
        <w:t></w:t>
      </w:r>
      <w:r>
        <w:t></w:t>
      </w:r>
      <w:r>
        <w:t></w:t>
      </w:r>
      <w:r>
        <w:rPr>
          <w:rFonts w:hint="eastAsia"/>
        </w:rPr>
        <w:t>Процесуальний</w:t>
      </w:r>
      <w:r>
        <w:t></w:t>
      </w:r>
      <w:r>
        <w:rPr>
          <w:rFonts w:hint="eastAsia"/>
        </w:rPr>
        <w:t>порядок</w:t>
      </w:r>
      <w:r>
        <w:t></w:t>
      </w:r>
      <w:r>
        <w:rPr>
          <w:rFonts w:hint="eastAsia"/>
        </w:rPr>
        <w:t>одночасного</w:t>
      </w:r>
      <w:r>
        <w:t></w:t>
      </w:r>
      <w:r>
        <w:rPr>
          <w:rFonts w:hint="eastAsia"/>
        </w:rPr>
        <w:t>допиту</w:t>
      </w:r>
      <w:r>
        <w:t></w:t>
      </w:r>
      <w:r>
        <w:rPr>
          <w:rFonts w:hint="eastAsia"/>
        </w:rPr>
        <w:t>двох</w:t>
      </w:r>
      <w:r>
        <w:t></w:t>
      </w:r>
      <w:r>
        <w:rPr>
          <w:rFonts w:hint="eastAsia"/>
        </w:rPr>
        <w:t>чи</w:t>
      </w:r>
      <w:r>
        <w:t></w:t>
      </w:r>
      <w:r>
        <w:rPr>
          <w:rFonts w:hint="eastAsia"/>
        </w:rPr>
        <w:t>більше</w:t>
      </w:r>
      <w:r>
        <w:t></w:t>
      </w:r>
      <w:r>
        <w:rPr>
          <w:rFonts w:hint="eastAsia"/>
        </w:rPr>
        <w:t>вже</w:t>
      </w:r>
      <w:r>
        <w:t></w:t>
      </w:r>
      <w:r>
        <w:rPr>
          <w:rFonts w:hint="eastAsia"/>
        </w:rPr>
        <w:t>допитаних</w:t>
      </w:r>
    </w:p>
    <w:p w:rsidR="00FA0F94" w:rsidRDefault="00FA0F94" w:rsidP="00FA0F94">
      <w:r>
        <w:rPr>
          <w:rFonts w:hint="eastAsia"/>
        </w:rPr>
        <w:t>осіб</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w:t>
      </w:r>
      <w:r>
        <w:t></w:t>
      </w:r>
      <w:r>
        <w:t></w:t>
      </w:r>
      <w:r>
        <w:t></w:t>
      </w:r>
      <w:r>
        <w:rPr>
          <w:rFonts w:hint="eastAsia"/>
        </w:rPr>
        <w:t>…………</w:t>
      </w:r>
      <w:r>
        <w:t></w:t>
      </w:r>
      <w:r>
        <w:t></w:t>
      </w:r>
      <w:r>
        <w:t></w:t>
      </w:r>
      <w:r>
        <w:t></w:t>
      </w:r>
      <w:r>
        <w:t></w:t>
      </w:r>
      <w:r>
        <w:t></w:t>
      </w:r>
    </w:p>
    <w:p w:rsidR="00FA0F94" w:rsidRDefault="00FA0F94" w:rsidP="00FA0F94">
      <w:r>
        <w:rPr>
          <w:rFonts w:hint="eastAsia"/>
        </w:rPr>
        <w:t>Висновки</w:t>
      </w:r>
      <w:r>
        <w:t></w:t>
      </w:r>
      <w:r>
        <w:rPr>
          <w:rFonts w:hint="eastAsia"/>
        </w:rPr>
        <w:t>до</w:t>
      </w:r>
      <w:r>
        <w:t></w:t>
      </w:r>
      <w:r>
        <w:rPr>
          <w:rFonts w:hint="eastAsia"/>
        </w:rPr>
        <w:t>розділу</w:t>
      </w:r>
      <w:r>
        <w:t></w:t>
      </w:r>
      <w:r>
        <w:t></w:t>
      </w:r>
      <w:r>
        <w:rPr>
          <w:rFonts w:hint="eastAsia"/>
        </w:rPr>
        <w:t>…………………………………………</w:t>
      </w:r>
      <w:r>
        <w:t></w:t>
      </w:r>
      <w:r>
        <w:t></w:t>
      </w:r>
      <w:r>
        <w:rPr>
          <w:rFonts w:hint="eastAsia"/>
        </w:rPr>
        <w:t>…</w:t>
      </w:r>
      <w:r>
        <w:t></w:t>
      </w:r>
      <w:r>
        <w:rPr>
          <w:rFonts w:hint="eastAsia"/>
        </w:rPr>
        <w:t>…</w:t>
      </w:r>
      <w:r>
        <w:t></w:t>
      </w:r>
      <w:r>
        <w:t></w:t>
      </w:r>
      <w:r>
        <w:rPr>
          <w:rFonts w:hint="eastAsia"/>
        </w:rPr>
        <w:t>………</w:t>
      </w:r>
      <w:r>
        <w:t></w:t>
      </w:r>
      <w:r>
        <w:t></w:t>
      </w:r>
      <w:r>
        <w:rPr>
          <w:rFonts w:hint="eastAsia"/>
        </w:rPr>
        <w:t>…</w:t>
      </w:r>
      <w:r>
        <w:t></w:t>
      </w:r>
      <w:r>
        <w:t></w:t>
      </w:r>
      <w:r>
        <w:t></w:t>
      </w:r>
    </w:p>
    <w:p w:rsidR="00FA0F94" w:rsidRDefault="00FA0F94" w:rsidP="00FA0F94">
      <w:r>
        <w:t></w:t>
      </w:r>
      <w:r>
        <w:t></w:t>
      </w:r>
    </w:p>
    <w:p w:rsidR="00FA0F94" w:rsidRDefault="00FA0F94" w:rsidP="00FA0F94">
      <w:r>
        <w:rPr>
          <w:rFonts w:hint="eastAsia"/>
        </w:rPr>
        <w:t>ВИСНОВКИ………………………………………………</w:t>
      </w:r>
      <w:r>
        <w:t></w:t>
      </w:r>
      <w:r>
        <w:rPr>
          <w:rFonts w:hint="eastAsia"/>
        </w:rPr>
        <w:t>………</w:t>
      </w:r>
      <w:r>
        <w:t></w:t>
      </w:r>
      <w:r>
        <w:rPr>
          <w:rFonts w:hint="eastAsia"/>
        </w:rPr>
        <w:t>……………</w:t>
      </w:r>
      <w:r>
        <w:t></w:t>
      </w:r>
      <w:r>
        <w:t></w:t>
      </w:r>
      <w:r>
        <w:t></w:t>
      </w:r>
      <w:r>
        <w:t></w:t>
      </w:r>
      <w:r>
        <w:t></w:t>
      </w:r>
    </w:p>
    <w:p w:rsidR="00FA0F94" w:rsidRDefault="00FA0F94" w:rsidP="00FA0F94">
      <w:r>
        <w:rPr>
          <w:rFonts w:hint="eastAsia"/>
        </w:rPr>
        <w:t>СПИСОК</w:t>
      </w:r>
      <w:r>
        <w:t></w:t>
      </w:r>
      <w:r>
        <w:rPr>
          <w:rFonts w:hint="eastAsia"/>
        </w:rPr>
        <w:t>ВИКОРИСТАНИХ</w:t>
      </w:r>
      <w:r>
        <w:t></w:t>
      </w:r>
      <w:r>
        <w:rPr>
          <w:rFonts w:hint="eastAsia"/>
        </w:rPr>
        <w:t>ДЖЕРЕЛ……………………</w:t>
      </w:r>
      <w:r>
        <w:t></w:t>
      </w:r>
      <w:r>
        <w:rPr>
          <w:rFonts w:hint="eastAsia"/>
        </w:rPr>
        <w:t>……</w:t>
      </w:r>
      <w:r>
        <w:t></w:t>
      </w:r>
      <w:r>
        <w:rPr>
          <w:rFonts w:hint="eastAsia"/>
        </w:rPr>
        <w:t>…</w:t>
      </w:r>
      <w:r>
        <w:t></w:t>
      </w:r>
      <w:r>
        <w:rPr>
          <w:rFonts w:hint="eastAsia"/>
        </w:rPr>
        <w:t>………</w:t>
      </w:r>
      <w:r>
        <w:t></w:t>
      </w:r>
      <w:r>
        <w:t></w:t>
      </w:r>
      <w:r>
        <w:t></w:t>
      </w:r>
    </w:p>
    <w:p w:rsidR="00FA0F94" w:rsidRDefault="00FA0F94" w:rsidP="00FA0F94">
      <w:r>
        <w:rPr>
          <w:rFonts w:hint="eastAsia"/>
        </w:rPr>
        <w:t>ДОДАТКИ…………………………………………………………………</w:t>
      </w:r>
      <w:r>
        <w:t></w:t>
      </w:r>
      <w:r>
        <w:rPr>
          <w:rFonts w:hint="eastAsia"/>
        </w:rPr>
        <w:t>……</w:t>
      </w:r>
      <w:r>
        <w:t></w:t>
      </w:r>
      <w:r>
        <w:t></w:t>
      </w:r>
      <w:r>
        <w:t></w:t>
      </w:r>
      <w:r>
        <w:t></w:t>
      </w:r>
      <w:r>
        <w:t></w:t>
      </w:r>
    </w:p>
    <w:p w:rsidR="00FA0F94" w:rsidRDefault="00FA0F94" w:rsidP="00FA0F94">
      <w:r>
        <w:t></w:t>
      </w:r>
      <w:r>
        <w:t></w:t>
      </w:r>
    </w:p>
    <w:p w:rsidR="00FA0F94" w:rsidRDefault="00FA0F94" w:rsidP="00FA0F94">
      <w:r>
        <w:rPr>
          <w:rFonts w:hint="eastAsia"/>
        </w:rPr>
        <w:t>ПЕРЕЛІК</w:t>
      </w:r>
      <w:r>
        <w:t></w:t>
      </w:r>
      <w:r>
        <w:rPr>
          <w:rFonts w:hint="eastAsia"/>
        </w:rPr>
        <w:t>УМОВНИХ</w:t>
      </w:r>
      <w:r>
        <w:t></w:t>
      </w:r>
      <w:r>
        <w:rPr>
          <w:rFonts w:hint="eastAsia"/>
        </w:rPr>
        <w:t>ПОЗНАЧЕНЬ</w:t>
      </w:r>
    </w:p>
    <w:p w:rsidR="00FA0F94" w:rsidRDefault="00FA0F94" w:rsidP="00FA0F94">
      <w:r>
        <w:rPr>
          <w:rFonts w:hint="eastAsia"/>
        </w:rPr>
        <w:t>ВКРЄС</w:t>
      </w:r>
      <w:r>
        <w:t></w:t>
      </w:r>
      <w:r>
        <w:rPr>
          <w:rFonts w:hint="eastAsia"/>
        </w:rPr>
        <w:t>Висновок</w:t>
      </w:r>
      <w:r>
        <w:t></w:t>
      </w:r>
      <w:r>
        <w:rPr>
          <w:rFonts w:hint="eastAsia"/>
        </w:rPr>
        <w:t>Консультативної</w:t>
      </w:r>
      <w:r>
        <w:t></w:t>
      </w:r>
      <w:r>
        <w:rPr>
          <w:rFonts w:hint="eastAsia"/>
        </w:rPr>
        <w:t>ради</w:t>
      </w:r>
      <w:r>
        <w:t></w:t>
      </w:r>
      <w:r>
        <w:rPr>
          <w:rFonts w:hint="eastAsia"/>
        </w:rPr>
        <w:t>європейських</w:t>
      </w:r>
      <w:r>
        <w:t></w:t>
      </w:r>
      <w:r>
        <w:rPr>
          <w:rFonts w:hint="eastAsia"/>
        </w:rPr>
        <w:t>суддів</w:t>
      </w:r>
    </w:p>
    <w:p w:rsidR="00FA0F94" w:rsidRDefault="00FA0F94" w:rsidP="00FA0F94">
      <w:r>
        <w:rPr>
          <w:rFonts w:hint="eastAsia"/>
        </w:rPr>
        <w:t>ВССУ</w:t>
      </w:r>
      <w:r>
        <w:t></w:t>
      </w:r>
      <w:r>
        <w:rPr>
          <w:rFonts w:hint="eastAsia"/>
        </w:rPr>
        <w:t>Вищий</w:t>
      </w:r>
      <w:r>
        <w:t></w:t>
      </w:r>
      <w:r>
        <w:rPr>
          <w:rFonts w:hint="eastAsia"/>
        </w:rPr>
        <w:t>спеціалізований</w:t>
      </w:r>
      <w:r>
        <w:t></w:t>
      </w:r>
      <w:r>
        <w:rPr>
          <w:rFonts w:hint="eastAsia"/>
        </w:rPr>
        <w:t>суд</w:t>
      </w:r>
      <w:r>
        <w:t></w:t>
      </w:r>
      <w:r>
        <w:rPr>
          <w:rFonts w:hint="eastAsia"/>
        </w:rPr>
        <w:t>України</w:t>
      </w:r>
      <w:r>
        <w:t></w:t>
      </w:r>
      <w:r>
        <w:rPr>
          <w:rFonts w:hint="eastAsia"/>
        </w:rPr>
        <w:t>з</w:t>
      </w:r>
      <w:r>
        <w:t></w:t>
      </w:r>
      <w:r>
        <w:rPr>
          <w:rFonts w:hint="eastAsia"/>
        </w:rPr>
        <w:t>розгляду</w:t>
      </w:r>
      <w:r>
        <w:t></w:t>
      </w:r>
      <w:r>
        <w:rPr>
          <w:rFonts w:hint="eastAsia"/>
        </w:rPr>
        <w:t>цивільних</w:t>
      </w:r>
      <w:r>
        <w:t></w:t>
      </w:r>
      <w:r>
        <w:rPr>
          <w:rFonts w:hint="eastAsia"/>
        </w:rPr>
        <w:t>і</w:t>
      </w:r>
    </w:p>
    <w:p w:rsidR="00FA0F94" w:rsidRDefault="00FA0F94" w:rsidP="00FA0F94">
      <w:r>
        <w:rPr>
          <w:rFonts w:hint="eastAsia"/>
        </w:rPr>
        <w:t>кримінальних</w:t>
      </w:r>
      <w:r>
        <w:t></w:t>
      </w:r>
      <w:r>
        <w:rPr>
          <w:rFonts w:hint="eastAsia"/>
        </w:rPr>
        <w:t>справ</w:t>
      </w:r>
    </w:p>
    <w:p w:rsidR="00FA0F94" w:rsidRDefault="00FA0F94" w:rsidP="00FA0F94">
      <w:r>
        <w:rPr>
          <w:rFonts w:hint="eastAsia"/>
        </w:rPr>
        <w:t>ЄРДР</w:t>
      </w:r>
      <w:r>
        <w:t></w:t>
      </w:r>
      <w:r>
        <w:rPr>
          <w:rFonts w:hint="eastAsia"/>
        </w:rPr>
        <w:t>Єдиний</w:t>
      </w:r>
      <w:r>
        <w:t></w:t>
      </w:r>
      <w:r>
        <w:rPr>
          <w:rFonts w:hint="eastAsia"/>
        </w:rPr>
        <w:t>реєстр</w:t>
      </w:r>
      <w:r>
        <w:t></w:t>
      </w:r>
      <w:r>
        <w:rPr>
          <w:rFonts w:hint="eastAsia"/>
        </w:rPr>
        <w:t>досудових</w:t>
      </w:r>
      <w:r>
        <w:t></w:t>
      </w:r>
      <w:r>
        <w:rPr>
          <w:rFonts w:hint="eastAsia"/>
        </w:rPr>
        <w:t>розслідувань</w:t>
      </w:r>
    </w:p>
    <w:p w:rsidR="00FA0F94" w:rsidRDefault="00FA0F94" w:rsidP="00FA0F94">
      <w:r>
        <w:rPr>
          <w:rFonts w:hint="eastAsia"/>
        </w:rPr>
        <w:t>ЄСПЛ</w:t>
      </w:r>
      <w:r>
        <w:t></w:t>
      </w:r>
      <w:r>
        <w:rPr>
          <w:rFonts w:hint="eastAsia"/>
        </w:rPr>
        <w:t>Європейський</w:t>
      </w:r>
      <w:r>
        <w:t></w:t>
      </w:r>
      <w:r>
        <w:rPr>
          <w:rFonts w:hint="eastAsia"/>
        </w:rPr>
        <w:t>суд</w:t>
      </w:r>
      <w:r>
        <w:t></w:t>
      </w:r>
      <w:r>
        <w:rPr>
          <w:rFonts w:hint="eastAsia"/>
        </w:rPr>
        <w:t>з</w:t>
      </w:r>
      <w:r>
        <w:t></w:t>
      </w:r>
      <w:r>
        <w:rPr>
          <w:rFonts w:hint="eastAsia"/>
        </w:rPr>
        <w:t>прав</w:t>
      </w:r>
      <w:r>
        <w:t></w:t>
      </w:r>
      <w:r>
        <w:rPr>
          <w:rFonts w:hint="eastAsia"/>
        </w:rPr>
        <w:t>людини</w:t>
      </w:r>
    </w:p>
    <w:p w:rsidR="00FA0F94" w:rsidRDefault="00FA0F94" w:rsidP="00FA0F94">
      <w:r>
        <w:rPr>
          <w:rFonts w:hint="eastAsia"/>
        </w:rPr>
        <w:t>КК</w:t>
      </w:r>
      <w:r>
        <w:t></w:t>
      </w:r>
      <w:r>
        <w:rPr>
          <w:rFonts w:hint="eastAsia"/>
        </w:rPr>
        <w:t>Кримінальний</w:t>
      </w:r>
      <w:r>
        <w:t></w:t>
      </w:r>
      <w:r>
        <w:rPr>
          <w:rFonts w:hint="eastAsia"/>
        </w:rPr>
        <w:t>кодекс</w:t>
      </w:r>
    </w:p>
    <w:p w:rsidR="00FA0F94" w:rsidRDefault="00FA0F94" w:rsidP="00FA0F94">
      <w:r>
        <w:rPr>
          <w:rFonts w:hint="eastAsia"/>
        </w:rPr>
        <w:t>КПК</w:t>
      </w:r>
      <w:r>
        <w:t></w:t>
      </w:r>
      <w:r>
        <w:rPr>
          <w:rFonts w:hint="eastAsia"/>
        </w:rPr>
        <w:t>Кримінальний</w:t>
      </w:r>
      <w:r>
        <w:t></w:t>
      </w:r>
      <w:r>
        <w:rPr>
          <w:rFonts w:hint="eastAsia"/>
        </w:rPr>
        <w:t>процесуальний</w:t>
      </w:r>
      <w:r>
        <w:t></w:t>
      </w:r>
      <w:r>
        <w:rPr>
          <w:rFonts w:hint="eastAsia"/>
        </w:rPr>
        <w:t>кодекс</w:t>
      </w:r>
    </w:p>
    <w:p w:rsidR="00FA0F94" w:rsidRDefault="00FA0F94" w:rsidP="00FA0F94">
      <w:r>
        <w:rPr>
          <w:rFonts w:hint="eastAsia"/>
        </w:rPr>
        <w:t>м</w:t>
      </w:r>
      <w:r>
        <w:t></w:t>
      </w:r>
      <w:r>
        <w:t></w:t>
      </w:r>
      <w:r>
        <w:rPr>
          <w:rFonts w:hint="eastAsia"/>
        </w:rPr>
        <w:t>місто</w:t>
      </w:r>
    </w:p>
    <w:p w:rsidR="00FA0F94" w:rsidRDefault="00FA0F94" w:rsidP="00FA0F94">
      <w:r>
        <w:rPr>
          <w:rFonts w:hint="eastAsia"/>
        </w:rPr>
        <w:t>ЗМІ</w:t>
      </w:r>
      <w:r>
        <w:t></w:t>
      </w:r>
      <w:r>
        <w:rPr>
          <w:rFonts w:hint="eastAsia"/>
        </w:rPr>
        <w:t>засоби</w:t>
      </w:r>
      <w:r>
        <w:t></w:t>
      </w:r>
      <w:r>
        <w:rPr>
          <w:rFonts w:hint="eastAsia"/>
        </w:rPr>
        <w:t>масової</w:t>
      </w:r>
      <w:r>
        <w:t></w:t>
      </w:r>
      <w:r>
        <w:rPr>
          <w:rFonts w:hint="eastAsia"/>
        </w:rPr>
        <w:t>інформації</w:t>
      </w:r>
    </w:p>
    <w:p w:rsidR="00FA0F94" w:rsidRDefault="00FA0F94" w:rsidP="00FA0F94">
      <w:r>
        <w:rPr>
          <w:rFonts w:hint="eastAsia"/>
        </w:rPr>
        <w:t>МВС</w:t>
      </w:r>
      <w:r>
        <w:t></w:t>
      </w:r>
      <w:r>
        <w:rPr>
          <w:rFonts w:hint="eastAsia"/>
        </w:rPr>
        <w:t>Міністерство</w:t>
      </w:r>
      <w:r>
        <w:t></w:t>
      </w:r>
      <w:r>
        <w:rPr>
          <w:rFonts w:hint="eastAsia"/>
        </w:rPr>
        <w:t>внутрішніх</w:t>
      </w:r>
      <w:r>
        <w:t></w:t>
      </w:r>
      <w:r>
        <w:rPr>
          <w:rFonts w:hint="eastAsia"/>
        </w:rPr>
        <w:t>справ</w:t>
      </w:r>
    </w:p>
    <w:p w:rsidR="00FA0F94" w:rsidRDefault="00FA0F94" w:rsidP="00FA0F94">
      <w:r>
        <w:rPr>
          <w:rFonts w:hint="eastAsia"/>
        </w:rPr>
        <w:t>НАБУ</w:t>
      </w:r>
      <w:r>
        <w:t></w:t>
      </w:r>
      <w:r>
        <w:rPr>
          <w:rFonts w:hint="eastAsia"/>
        </w:rPr>
        <w:t>Національне</w:t>
      </w:r>
      <w:r>
        <w:t></w:t>
      </w:r>
      <w:r>
        <w:rPr>
          <w:rFonts w:hint="eastAsia"/>
        </w:rPr>
        <w:t>антикорупційне</w:t>
      </w:r>
      <w:r>
        <w:t></w:t>
      </w:r>
      <w:r>
        <w:rPr>
          <w:rFonts w:hint="eastAsia"/>
        </w:rPr>
        <w:t>бюро</w:t>
      </w:r>
      <w:r>
        <w:t></w:t>
      </w:r>
      <w:r>
        <w:rPr>
          <w:rFonts w:hint="eastAsia"/>
        </w:rPr>
        <w:t>України</w:t>
      </w:r>
    </w:p>
    <w:p w:rsidR="00FA0F94" w:rsidRDefault="00FA0F94" w:rsidP="00FA0F94">
      <w:r>
        <w:rPr>
          <w:rFonts w:hint="eastAsia"/>
        </w:rPr>
        <w:t>ООН</w:t>
      </w:r>
      <w:r>
        <w:t></w:t>
      </w:r>
      <w:r>
        <w:rPr>
          <w:rFonts w:hint="eastAsia"/>
        </w:rPr>
        <w:t>Організація</w:t>
      </w:r>
      <w:r>
        <w:t></w:t>
      </w:r>
      <w:r>
        <w:rPr>
          <w:rFonts w:hint="eastAsia"/>
        </w:rPr>
        <w:t>Об’єднаних</w:t>
      </w:r>
      <w:r>
        <w:t></w:t>
      </w:r>
      <w:r>
        <w:rPr>
          <w:rFonts w:hint="eastAsia"/>
        </w:rPr>
        <w:t>Націй</w:t>
      </w:r>
    </w:p>
    <w:p w:rsidR="00FA0F94" w:rsidRDefault="00FA0F94" w:rsidP="00FA0F94">
      <w:r>
        <w:rPr>
          <w:rFonts w:hint="eastAsia"/>
        </w:rPr>
        <w:t>п</w:t>
      </w:r>
      <w:r>
        <w:t></w:t>
      </w:r>
      <w:r>
        <w:t></w:t>
      </w:r>
      <w:r>
        <w:rPr>
          <w:rFonts w:hint="eastAsia"/>
        </w:rPr>
        <w:t>пункт</w:t>
      </w:r>
    </w:p>
    <w:p w:rsidR="00FA0F94" w:rsidRDefault="00FA0F94" w:rsidP="00FA0F94">
      <w:r>
        <w:rPr>
          <w:rFonts w:hint="eastAsia"/>
        </w:rPr>
        <w:t>р</w:t>
      </w:r>
      <w:r>
        <w:t></w:t>
      </w:r>
      <w:r>
        <w:t></w:t>
      </w:r>
      <w:r>
        <w:rPr>
          <w:rFonts w:hint="eastAsia"/>
        </w:rPr>
        <w:t>рік</w:t>
      </w:r>
    </w:p>
    <w:p w:rsidR="00FA0F94" w:rsidRDefault="00FA0F94" w:rsidP="00FA0F94">
      <w:r>
        <w:rPr>
          <w:rFonts w:hint="eastAsia"/>
        </w:rPr>
        <w:t>рр</w:t>
      </w:r>
      <w:r>
        <w:t></w:t>
      </w:r>
      <w:r>
        <w:t></w:t>
      </w:r>
      <w:r>
        <w:rPr>
          <w:rFonts w:hint="eastAsia"/>
        </w:rPr>
        <w:t>роки</w:t>
      </w:r>
    </w:p>
    <w:p w:rsidR="00FA0F94" w:rsidRDefault="00FA0F94" w:rsidP="00FA0F94">
      <w:r>
        <w:rPr>
          <w:rFonts w:hint="eastAsia"/>
        </w:rPr>
        <w:t>р</w:t>
      </w:r>
      <w:r>
        <w:t></w:t>
      </w:r>
      <w:r>
        <w:rPr>
          <w:rFonts w:hint="eastAsia"/>
        </w:rPr>
        <w:t>н</w:t>
      </w:r>
      <w:r>
        <w:t></w:t>
      </w:r>
      <w:r>
        <w:t></w:t>
      </w:r>
      <w:r>
        <w:rPr>
          <w:rFonts w:hint="eastAsia"/>
        </w:rPr>
        <w:t>рік</w:t>
      </w:r>
      <w:r>
        <w:t></w:t>
      </w:r>
      <w:r>
        <w:rPr>
          <w:rFonts w:hint="eastAsia"/>
        </w:rPr>
        <w:t>народження</w:t>
      </w:r>
    </w:p>
    <w:p w:rsidR="00FA0F94" w:rsidRDefault="00FA0F94" w:rsidP="00FA0F94">
      <w:r>
        <w:rPr>
          <w:rFonts w:hint="eastAsia"/>
        </w:rPr>
        <w:t>с</w:t>
      </w:r>
      <w:r>
        <w:t></w:t>
      </w:r>
      <w:r>
        <w:t></w:t>
      </w:r>
      <w:r>
        <w:rPr>
          <w:rFonts w:hint="eastAsia"/>
        </w:rPr>
        <w:t>село</w:t>
      </w:r>
    </w:p>
    <w:p w:rsidR="00FA0F94" w:rsidRDefault="00FA0F94" w:rsidP="00FA0F94">
      <w:r>
        <w:rPr>
          <w:rFonts w:hint="eastAsia"/>
        </w:rPr>
        <w:t>СІЗО</w:t>
      </w:r>
      <w:r>
        <w:t></w:t>
      </w:r>
      <w:r>
        <w:rPr>
          <w:rFonts w:hint="eastAsia"/>
        </w:rPr>
        <w:t>слідчий</w:t>
      </w:r>
      <w:r>
        <w:t></w:t>
      </w:r>
      <w:r>
        <w:rPr>
          <w:rFonts w:hint="eastAsia"/>
        </w:rPr>
        <w:t>ізолятор</w:t>
      </w:r>
    </w:p>
    <w:p w:rsidR="00FA0F94" w:rsidRDefault="00FA0F94" w:rsidP="00FA0F94">
      <w:r>
        <w:rPr>
          <w:rFonts w:hint="eastAsia"/>
        </w:rPr>
        <w:t>СБУ</w:t>
      </w:r>
      <w:r>
        <w:t></w:t>
      </w:r>
      <w:r>
        <w:rPr>
          <w:rFonts w:hint="eastAsia"/>
        </w:rPr>
        <w:t>Служба</w:t>
      </w:r>
      <w:r>
        <w:t></w:t>
      </w:r>
      <w:r>
        <w:rPr>
          <w:rFonts w:hint="eastAsia"/>
        </w:rPr>
        <w:t>безпеки</w:t>
      </w:r>
      <w:r>
        <w:t></w:t>
      </w:r>
      <w:r>
        <w:rPr>
          <w:rFonts w:hint="eastAsia"/>
        </w:rPr>
        <w:t>України</w:t>
      </w:r>
    </w:p>
    <w:p w:rsidR="00FA0F94" w:rsidRDefault="00FA0F94" w:rsidP="00FA0F94">
      <w:r>
        <w:rPr>
          <w:rFonts w:hint="eastAsia"/>
        </w:rPr>
        <w:t>смт</w:t>
      </w:r>
      <w:r>
        <w:t></w:t>
      </w:r>
      <w:r>
        <w:t></w:t>
      </w:r>
      <w:r>
        <w:rPr>
          <w:rFonts w:hint="eastAsia"/>
        </w:rPr>
        <w:t>селище</w:t>
      </w:r>
      <w:r>
        <w:t></w:t>
      </w:r>
      <w:r>
        <w:rPr>
          <w:rFonts w:hint="eastAsia"/>
        </w:rPr>
        <w:t>міського</w:t>
      </w:r>
      <w:r>
        <w:t></w:t>
      </w:r>
      <w:r>
        <w:rPr>
          <w:rFonts w:hint="eastAsia"/>
        </w:rPr>
        <w:t>типу</w:t>
      </w:r>
    </w:p>
    <w:p w:rsidR="00FA0F94" w:rsidRDefault="00FA0F94" w:rsidP="00FA0F94">
      <w:r>
        <w:rPr>
          <w:rFonts w:hint="eastAsia"/>
        </w:rPr>
        <w:t>ст</w:t>
      </w:r>
      <w:r>
        <w:t></w:t>
      </w:r>
      <w:r>
        <w:t></w:t>
      </w:r>
      <w:r>
        <w:rPr>
          <w:rFonts w:hint="eastAsia"/>
        </w:rPr>
        <w:t>стаття</w:t>
      </w:r>
    </w:p>
    <w:p w:rsidR="00FA0F94" w:rsidRDefault="00FA0F94" w:rsidP="00FA0F94">
      <w:r>
        <w:rPr>
          <w:rFonts w:hint="eastAsia"/>
        </w:rPr>
        <w:t>ст</w:t>
      </w:r>
      <w:r>
        <w:t></w:t>
      </w:r>
      <w:r>
        <w:t></w:t>
      </w:r>
      <w:r>
        <w:rPr>
          <w:rFonts w:hint="eastAsia"/>
        </w:rPr>
        <w:t>ст</w:t>
      </w:r>
      <w:r>
        <w:t></w:t>
      </w:r>
      <w:r>
        <w:t></w:t>
      </w:r>
      <w:r>
        <w:rPr>
          <w:rFonts w:hint="eastAsia"/>
        </w:rPr>
        <w:t>статті</w:t>
      </w:r>
    </w:p>
    <w:p w:rsidR="00FA0F94" w:rsidRDefault="00FA0F94" w:rsidP="00FA0F94">
      <w:r>
        <w:rPr>
          <w:rFonts w:hint="eastAsia"/>
        </w:rPr>
        <w:t>СРСР</w:t>
      </w:r>
      <w:r>
        <w:t></w:t>
      </w:r>
      <w:r>
        <w:rPr>
          <w:rFonts w:hint="eastAsia"/>
        </w:rPr>
        <w:t>Союз</w:t>
      </w:r>
      <w:r>
        <w:t></w:t>
      </w:r>
      <w:r>
        <w:rPr>
          <w:rFonts w:hint="eastAsia"/>
        </w:rPr>
        <w:t>Радянських</w:t>
      </w:r>
      <w:r>
        <w:t></w:t>
      </w:r>
      <w:r>
        <w:rPr>
          <w:rFonts w:hint="eastAsia"/>
        </w:rPr>
        <w:t>Соціалістичних</w:t>
      </w:r>
      <w:r>
        <w:t></w:t>
      </w:r>
      <w:r>
        <w:rPr>
          <w:rFonts w:hint="eastAsia"/>
        </w:rPr>
        <w:t>Республік</w:t>
      </w:r>
    </w:p>
    <w:p w:rsidR="00FA0F94" w:rsidRDefault="00FA0F94" w:rsidP="00FA0F94">
      <w:r>
        <w:rPr>
          <w:rFonts w:hint="eastAsia"/>
        </w:rPr>
        <w:t>США</w:t>
      </w:r>
      <w:r>
        <w:t></w:t>
      </w:r>
      <w:r>
        <w:rPr>
          <w:rFonts w:hint="eastAsia"/>
        </w:rPr>
        <w:t>Сполучені</w:t>
      </w:r>
      <w:r>
        <w:t></w:t>
      </w:r>
      <w:r>
        <w:rPr>
          <w:rFonts w:hint="eastAsia"/>
        </w:rPr>
        <w:t>Штати</w:t>
      </w:r>
      <w:r>
        <w:t></w:t>
      </w:r>
      <w:r>
        <w:rPr>
          <w:rFonts w:hint="eastAsia"/>
        </w:rPr>
        <w:t>Америки</w:t>
      </w:r>
    </w:p>
    <w:p w:rsidR="00FA0F94" w:rsidRDefault="00FA0F94" w:rsidP="00FA0F94">
      <w:r>
        <w:rPr>
          <w:rFonts w:hint="eastAsia"/>
        </w:rPr>
        <w:t>ФРН</w:t>
      </w:r>
      <w:r>
        <w:t></w:t>
      </w:r>
      <w:r>
        <w:rPr>
          <w:rFonts w:hint="eastAsia"/>
        </w:rPr>
        <w:t>Федеративна</w:t>
      </w:r>
      <w:r>
        <w:t></w:t>
      </w:r>
      <w:r>
        <w:rPr>
          <w:rFonts w:hint="eastAsia"/>
        </w:rPr>
        <w:t>Республіка</w:t>
      </w:r>
      <w:r>
        <w:t></w:t>
      </w:r>
      <w:r>
        <w:rPr>
          <w:rFonts w:hint="eastAsia"/>
        </w:rPr>
        <w:t>Німеччина</w:t>
      </w:r>
    </w:p>
    <w:p w:rsidR="00FA0F94" w:rsidRDefault="00FA0F94" w:rsidP="00FA0F94">
      <w:r>
        <w:t></w:t>
      </w:r>
      <w:r>
        <w:t></w:t>
      </w:r>
    </w:p>
    <w:p w:rsidR="00FA0F94" w:rsidRDefault="00FA0F94" w:rsidP="00FA0F94">
      <w:r>
        <w:rPr>
          <w:rFonts w:hint="eastAsia"/>
        </w:rPr>
        <w:t>ВСТУП</w:t>
      </w:r>
    </w:p>
    <w:p w:rsidR="00FA0F94" w:rsidRDefault="00FA0F94" w:rsidP="00FA0F94">
      <w:r>
        <w:rPr>
          <w:rFonts w:hint="eastAsia"/>
        </w:rPr>
        <w:t>Обґрунтування</w:t>
      </w:r>
      <w:r>
        <w:t></w:t>
      </w:r>
      <w:r>
        <w:rPr>
          <w:rFonts w:hint="eastAsia"/>
        </w:rPr>
        <w:t>вибору</w:t>
      </w:r>
      <w:r>
        <w:t></w:t>
      </w:r>
      <w:r>
        <w:rPr>
          <w:rFonts w:hint="eastAsia"/>
        </w:rPr>
        <w:t>теми</w:t>
      </w:r>
      <w:r>
        <w:t></w:t>
      </w:r>
      <w:r>
        <w:rPr>
          <w:rFonts w:hint="eastAsia"/>
        </w:rPr>
        <w:t>дослідження</w:t>
      </w:r>
      <w:r>
        <w:t></w:t>
      </w:r>
      <w:r>
        <w:t></w:t>
      </w:r>
      <w:r>
        <w:rPr>
          <w:rFonts w:hint="eastAsia"/>
        </w:rPr>
        <w:t>Показання</w:t>
      </w:r>
      <w:r>
        <w:t></w:t>
      </w:r>
      <w:r>
        <w:rPr>
          <w:rFonts w:hint="eastAsia"/>
        </w:rPr>
        <w:t>свідка</w:t>
      </w:r>
      <w:r>
        <w:t></w:t>
      </w:r>
      <w:r>
        <w:rPr>
          <w:rFonts w:hint="eastAsia"/>
        </w:rPr>
        <w:t>та</w:t>
      </w:r>
    </w:p>
    <w:p w:rsidR="00FA0F94" w:rsidRDefault="00FA0F94" w:rsidP="00FA0F94">
      <w:r>
        <w:rPr>
          <w:rFonts w:hint="eastAsia"/>
        </w:rPr>
        <w:t>потерпілого</w:t>
      </w:r>
      <w:r>
        <w:t></w:t>
      </w:r>
      <w:r>
        <w:rPr>
          <w:rFonts w:hint="eastAsia"/>
        </w:rPr>
        <w:t>є</w:t>
      </w:r>
      <w:r>
        <w:t></w:t>
      </w:r>
      <w:r>
        <w:rPr>
          <w:rFonts w:hint="eastAsia"/>
        </w:rPr>
        <w:t>одним</w:t>
      </w:r>
      <w:r>
        <w:t></w:t>
      </w:r>
      <w:r>
        <w:rPr>
          <w:rFonts w:hint="eastAsia"/>
        </w:rPr>
        <w:t>із</w:t>
      </w:r>
      <w:r>
        <w:t></w:t>
      </w:r>
      <w:r>
        <w:rPr>
          <w:rFonts w:hint="eastAsia"/>
        </w:rPr>
        <w:t>основних</w:t>
      </w:r>
      <w:r>
        <w:t></w:t>
      </w:r>
      <w:r>
        <w:rPr>
          <w:rFonts w:hint="eastAsia"/>
        </w:rPr>
        <w:t>і</w:t>
      </w:r>
      <w:r>
        <w:t></w:t>
      </w:r>
      <w:r>
        <w:rPr>
          <w:rFonts w:hint="eastAsia"/>
        </w:rPr>
        <w:t>найпоширеніших</w:t>
      </w:r>
      <w:r>
        <w:t></w:t>
      </w:r>
      <w:r>
        <w:rPr>
          <w:rFonts w:hint="eastAsia"/>
        </w:rPr>
        <w:t>джерел</w:t>
      </w:r>
      <w:r>
        <w:t></w:t>
      </w:r>
      <w:r>
        <w:rPr>
          <w:rFonts w:hint="eastAsia"/>
        </w:rPr>
        <w:t>доказів</w:t>
      </w:r>
      <w:r>
        <w:t></w:t>
      </w:r>
      <w:r>
        <w:rPr>
          <w:rFonts w:hint="eastAsia"/>
        </w:rPr>
        <w:t>у</w:t>
      </w:r>
    </w:p>
    <w:p w:rsidR="00FA0F94" w:rsidRDefault="00FA0F94" w:rsidP="00FA0F94">
      <w:r>
        <w:rPr>
          <w:rFonts w:hint="eastAsia"/>
        </w:rPr>
        <w:t>кримінальному</w:t>
      </w:r>
      <w:r>
        <w:t></w:t>
      </w:r>
      <w:r>
        <w:rPr>
          <w:rFonts w:hint="eastAsia"/>
        </w:rPr>
        <w:t>провадженні</w:t>
      </w:r>
      <w:r>
        <w:t></w:t>
      </w:r>
      <w:r>
        <w:t></w:t>
      </w:r>
      <w:r>
        <w:rPr>
          <w:rFonts w:hint="eastAsia"/>
        </w:rPr>
        <w:t>Значимість</w:t>
      </w:r>
      <w:r>
        <w:t></w:t>
      </w:r>
      <w:r>
        <w:rPr>
          <w:rFonts w:hint="eastAsia"/>
        </w:rPr>
        <w:t>показань</w:t>
      </w:r>
      <w:r>
        <w:t></w:t>
      </w:r>
      <w:r>
        <w:rPr>
          <w:rFonts w:hint="eastAsia"/>
        </w:rPr>
        <w:t>цих</w:t>
      </w:r>
      <w:r>
        <w:t></w:t>
      </w:r>
      <w:r>
        <w:rPr>
          <w:rFonts w:hint="eastAsia"/>
        </w:rPr>
        <w:t>суб’єктів</w:t>
      </w:r>
      <w:r>
        <w:t></w:t>
      </w:r>
      <w:r>
        <w:rPr>
          <w:rFonts w:hint="eastAsia"/>
        </w:rPr>
        <w:t>для</w:t>
      </w:r>
      <w:r>
        <w:t></w:t>
      </w:r>
      <w:r>
        <w:rPr>
          <w:rFonts w:hint="eastAsia"/>
        </w:rPr>
        <w:t>вирішення</w:t>
      </w:r>
    </w:p>
    <w:p w:rsidR="00FA0F94" w:rsidRDefault="00FA0F94" w:rsidP="00FA0F94">
      <w:r>
        <w:rPr>
          <w:rFonts w:hint="eastAsia"/>
        </w:rPr>
        <w:t>завдань</w:t>
      </w:r>
      <w:r>
        <w:t></w:t>
      </w:r>
      <w:r>
        <w:rPr>
          <w:rFonts w:hint="eastAsia"/>
        </w:rPr>
        <w:t>кримінального</w:t>
      </w:r>
      <w:r>
        <w:t></w:t>
      </w:r>
      <w:r>
        <w:rPr>
          <w:rFonts w:hint="eastAsia"/>
        </w:rPr>
        <w:t>процесу</w:t>
      </w:r>
      <w:r>
        <w:t></w:t>
      </w:r>
      <w:r>
        <w:rPr>
          <w:rFonts w:hint="eastAsia"/>
        </w:rPr>
        <w:t>визначена</w:t>
      </w:r>
      <w:r>
        <w:t></w:t>
      </w:r>
      <w:r>
        <w:rPr>
          <w:rFonts w:hint="eastAsia"/>
        </w:rPr>
        <w:t>тим</w:t>
      </w:r>
      <w:r>
        <w:t></w:t>
      </w:r>
      <w:r>
        <w:t></w:t>
      </w:r>
      <w:r>
        <w:rPr>
          <w:rFonts w:hint="eastAsia"/>
        </w:rPr>
        <w:t>що</w:t>
      </w:r>
      <w:r>
        <w:t></w:t>
      </w:r>
      <w:r>
        <w:rPr>
          <w:rFonts w:hint="eastAsia"/>
        </w:rPr>
        <w:t>часто</w:t>
      </w:r>
      <w:r>
        <w:t></w:t>
      </w:r>
      <w:r>
        <w:rPr>
          <w:rFonts w:hint="eastAsia"/>
        </w:rPr>
        <w:t>тільки</w:t>
      </w:r>
      <w:r>
        <w:t></w:t>
      </w:r>
      <w:r>
        <w:rPr>
          <w:rFonts w:hint="eastAsia"/>
        </w:rPr>
        <w:t>на</w:t>
      </w:r>
      <w:r>
        <w:t></w:t>
      </w:r>
      <w:r>
        <w:rPr>
          <w:rFonts w:hint="eastAsia"/>
        </w:rPr>
        <w:t>їх</w:t>
      </w:r>
      <w:r>
        <w:t></w:t>
      </w:r>
      <w:r>
        <w:rPr>
          <w:rFonts w:hint="eastAsia"/>
        </w:rPr>
        <w:t>основі</w:t>
      </w:r>
    </w:p>
    <w:p w:rsidR="00FA0F94" w:rsidRDefault="00FA0F94" w:rsidP="00FA0F94">
      <w:r>
        <w:rPr>
          <w:rFonts w:hint="eastAsia"/>
        </w:rPr>
        <w:t>здійснюється</w:t>
      </w:r>
      <w:r>
        <w:t></w:t>
      </w:r>
      <w:r>
        <w:rPr>
          <w:rFonts w:hint="eastAsia"/>
        </w:rPr>
        <w:t>достовірне</w:t>
      </w:r>
      <w:r>
        <w:t></w:t>
      </w:r>
      <w:r>
        <w:rPr>
          <w:rFonts w:hint="eastAsia"/>
        </w:rPr>
        <w:t>встановлення</w:t>
      </w:r>
      <w:r>
        <w:t></w:t>
      </w:r>
      <w:r>
        <w:rPr>
          <w:rFonts w:hint="eastAsia"/>
        </w:rPr>
        <w:t>обставин</w:t>
      </w:r>
      <w:r>
        <w:t></w:t>
      </w:r>
      <w:r>
        <w:rPr>
          <w:rFonts w:hint="eastAsia"/>
        </w:rPr>
        <w:t>кримінального</w:t>
      </w:r>
      <w:r>
        <w:t></w:t>
      </w:r>
      <w:r>
        <w:rPr>
          <w:rFonts w:hint="eastAsia"/>
        </w:rPr>
        <w:t>провадження</w:t>
      </w:r>
      <w:r>
        <w:t></w:t>
      </w:r>
      <w:r>
        <w:t></w:t>
      </w:r>
      <w:r>
        <w:rPr>
          <w:rFonts w:hint="eastAsia"/>
        </w:rPr>
        <w:t>і</w:t>
      </w:r>
      <w:r>
        <w:t></w:t>
      </w:r>
      <w:r>
        <w:rPr>
          <w:rFonts w:hint="eastAsia"/>
        </w:rPr>
        <w:t>з</w:t>
      </w:r>
    </w:p>
    <w:p w:rsidR="00FA0F94" w:rsidRDefault="00FA0F94" w:rsidP="00FA0F94">
      <w:r>
        <w:rPr>
          <w:rFonts w:hint="eastAsia"/>
        </w:rPr>
        <w:t>урахуванням</w:t>
      </w:r>
      <w:r>
        <w:t></w:t>
      </w:r>
      <w:r>
        <w:rPr>
          <w:rFonts w:hint="eastAsia"/>
        </w:rPr>
        <w:t>цього</w:t>
      </w:r>
      <w:r>
        <w:t></w:t>
      </w:r>
      <w:r>
        <w:rPr>
          <w:rFonts w:hint="eastAsia"/>
        </w:rPr>
        <w:t>застосовуються</w:t>
      </w:r>
      <w:r>
        <w:t></w:t>
      </w:r>
      <w:r>
        <w:rPr>
          <w:rFonts w:hint="eastAsia"/>
        </w:rPr>
        <w:t>норми</w:t>
      </w:r>
      <w:r>
        <w:t></w:t>
      </w:r>
      <w:r>
        <w:rPr>
          <w:rFonts w:hint="eastAsia"/>
        </w:rPr>
        <w:t>кримінального</w:t>
      </w:r>
      <w:r>
        <w:t></w:t>
      </w:r>
      <w:r>
        <w:rPr>
          <w:rFonts w:hint="eastAsia"/>
        </w:rPr>
        <w:t>та</w:t>
      </w:r>
      <w:r>
        <w:t></w:t>
      </w:r>
      <w:r>
        <w:rPr>
          <w:rFonts w:hint="eastAsia"/>
        </w:rPr>
        <w:t>кримінального</w:t>
      </w:r>
    </w:p>
    <w:p w:rsidR="00FA0F94" w:rsidRDefault="00FA0F94" w:rsidP="00FA0F94">
      <w:r>
        <w:rPr>
          <w:rFonts w:hint="eastAsia"/>
        </w:rPr>
        <w:t>процесуального</w:t>
      </w:r>
      <w:r>
        <w:t></w:t>
      </w:r>
      <w:r>
        <w:rPr>
          <w:rFonts w:hint="eastAsia"/>
        </w:rPr>
        <w:t>права</w:t>
      </w:r>
      <w:r>
        <w:t></w:t>
      </w:r>
    </w:p>
    <w:p w:rsidR="00FA0F94" w:rsidRDefault="00FA0F94" w:rsidP="00FA0F94">
      <w:r>
        <w:rPr>
          <w:rFonts w:hint="eastAsia"/>
        </w:rPr>
        <w:t>Кримінальний</w:t>
      </w:r>
      <w:r>
        <w:t></w:t>
      </w:r>
      <w:r>
        <w:rPr>
          <w:rFonts w:hint="eastAsia"/>
        </w:rPr>
        <w:t>процесуальний</w:t>
      </w:r>
      <w:r>
        <w:t></w:t>
      </w:r>
      <w:r>
        <w:rPr>
          <w:rFonts w:hint="eastAsia"/>
        </w:rPr>
        <w:t>кодекс</w:t>
      </w:r>
      <w:r>
        <w:t></w:t>
      </w:r>
      <w:r>
        <w:rPr>
          <w:rFonts w:hint="eastAsia"/>
        </w:rPr>
        <w:t>України</w:t>
      </w:r>
      <w:r>
        <w:t></w:t>
      </w:r>
      <w:r>
        <w:t></w:t>
      </w:r>
      <w:r>
        <w:rPr>
          <w:rFonts w:hint="eastAsia"/>
        </w:rPr>
        <w:t>який</w:t>
      </w:r>
      <w:r>
        <w:t></w:t>
      </w:r>
      <w:r>
        <w:rPr>
          <w:rFonts w:hint="eastAsia"/>
        </w:rPr>
        <w:t>був</w:t>
      </w:r>
      <w:r>
        <w:t></w:t>
      </w:r>
      <w:r>
        <w:rPr>
          <w:rFonts w:hint="eastAsia"/>
        </w:rPr>
        <w:t>прийнятий</w:t>
      </w:r>
      <w:r>
        <w:t></w:t>
      </w:r>
      <w:r>
        <w:rPr>
          <w:rFonts w:hint="eastAsia"/>
        </w:rPr>
        <w:t>у</w:t>
      </w:r>
    </w:p>
    <w:p w:rsidR="00FA0F94" w:rsidRDefault="00FA0F94" w:rsidP="00FA0F94">
      <w:r>
        <w:t></w:t>
      </w:r>
      <w:r>
        <w:t></w:t>
      </w:r>
      <w:r>
        <w:t></w:t>
      </w:r>
      <w:r>
        <w:t></w:t>
      </w:r>
      <w:r>
        <w:t></w:t>
      </w:r>
      <w:r>
        <w:rPr>
          <w:rFonts w:hint="eastAsia"/>
        </w:rPr>
        <w:t>році</w:t>
      </w:r>
      <w:r>
        <w:t></w:t>
      </w:r>
      <w:r>
        <w:t></w:t>
      </w:r>
      <w:r>
        <w:rPr>
          <w:rFonts w:hint="eastAsia"/>
        </w:rPr>
        <w:t>змінив</w:t>
      </w:r>
      <w:r>
        <w:t></w:t>
      </w:r>
      <w:r>
        <w:rPr>
          <w:rFonts w:hint="eastAsia"/>
        </w:rPr>
        <w:t>підхід</w:t>
      </w:r>
      <w:r>
        <w:t></w:t>
      </w:r>
      <w:r>
        <w:rPr>
          <w:rFonts w:hint="eastAsia"/>
        </w:rPr>
        <w:t>до</w:t>
      </w:r>
      <w:r>
        <w:t></w:t>
      </w:r>
      <w:r>
        <w:rPr>
          <w:rFonts w:hint="eastAsia"/>
        </w:rPr>
        <w:t>регламентації</w:t>
      </w:r>
      <w:r>
        <w:t></w:t>
      </w:r>
      <w:r>
        <w:rPr>
          <w:rFonts w:hint="eastAsia"/>
        </w:rPr>
        <w:t>окремих</w:t>
      </w:r>
      <w:r>
        <w:t></w:t>
      </w:r>
      <w:r>
        <w:rPr>
          <w:rFonts w:hint="eastAsia"/>
        </w:rPr>
        <w:t>інститутів</w:t>
      </w:r>
      <w:r>
        <w:t></w:t>
      </w:r>
      <w:r>
        <w:rPr>
          <w:rFonts w:hint="eastAsia"/>
        </w:rPr>
        <w:t>кримінального</w:t>
      </w:r>
    </w:p>
    <w:p w:rsidR="00FA0F94" w:rsidRDefault="00FA0F94" w:rsidP="00FA0F94">
      <w:r>
        <w:rPr>
          <w:rFonts w:hint="eastAsia"/>
        </w:rPr>
        <w:t>процесу</w:t>
      </w:r>
      <w:r>
        <w:t></w:t>
      </w:r>
      <w:r>
        <w:t></w:t>
      </w:r>
      <w:r>
        <w:rPr>
          <w:rFonts w:hint="eastAsia"/>
        </w:rPr>
        <w:t>Наслідком</w:t>
      </w:r>
      <w:r>
        <w:t></w:t>
      </w:r>
      <w:r>
        <w:rPr>
          <w:rFonts w:hint="eastAsia"/>
        </w:rPr>
        <w:t>реформування</w:t>
      </w:r>
      <w:r>
        <w:t></w:t>
      </w:r>
      <w:r>
        <w:rPr>
          <w:rFonts w:hint="eastAsia"/>
        </w:rPr>
        <w:t>вітчизняного</w:t>
      </w:r>
      <w:r>
        <w:t></w:t>
      </w:r>
      <w:r>
        <w:rPr>
          <w:rFonts w:hint="eastAsia"/>
        </w:rPr>
        <w:t>кримінального</w:t>
      </w:r>
      <w:r>
        <w:t></w:t>
      </w:r>
      <w:r>
        <w:rPr>
          <w:rFonts w:hint="eastAsia"/>
        </w:rPr>
        <w:t>процесуального</w:t>
      </w:r>
    </w:p>
    <w:p w:rsidR="00FA0F94" w:rsidRDefault="00FA0F94" w:rsidP="00FA0F94">
      <w:r>
        <w:rPr>
          <w:rFonts w:hint="eastAsia"/>
        </w:rPr>
        <w:t>законодавства</w:t>
      </w:r>
      <w:r>
        <w:t></w:t>
      </w:r>
      <w:r>
        <w:rPr>
          <w:rFonts w:hint="eastAsia"/>
        </w:rPr>
        <w:t>стала</w:t>
      </w:r>
      <w:r>
        <w:t></w:t>
      </w:r>
      <w:r>
        <w:rPr>
          <w:rFonts w:hint="eastAsia"/>
        </w:rPr>
        <w:t>зміна</w:t>
      </w:r>
      <w:r>
        <w:t></w:t>
      </w:r>
      <w:r>
        <w:rPr>
          <w:rFonts w:hint="eastAsia"/>
        </w:rPr>
        <w:t>процесуального</w:t>
      </w:r>
      <w:r>
        <w:t></w:t>
      </w:r>
      <w:r>
        <w:rPr>
          <w:rFonts w:hint="eastAsia"/>
        </w:rPr>
        <w:t>порядку</w:t>
      </w:r>
      <w:r>
        <w:t></w:t>
      </w:r>
      <w:r>
        <w:rPr>
          <w:rFonts w:hint="eastAsia"/>
        </w:rPr>
        <w:t>правового</w:t>
      </w:r>
      <w:r>
        <w:t></w:t>
      </w:r>
      <w:r>
        <w:rPr>
          <w:rFonts w:hint="eastAsia"/>
        </w:rPr>
        <w:t>регулювання</w:t>
      </w:r>
    </w:p>
    <w:p w:rsidR="00FA0F94" w:rsidRDefault="00FA0F94" w:rsidP="00FA0F94">
      <w:r>
        <w:rPr>
          <w:rFonts w:hint="eastAsia"/>
        </w:rPr>
        <w:t>отримання</w:t>
      </w:r>
      <w:r>
        <w:t></w:t>
      </w:r>
      <w:r>
        <w:rPr>
          <w:rFonts w:hint="eastAsia"/>
        </w:rPr>
        <w:t>показань</w:t>
      </w:r>
      <w:r>
        <w:t></w:t>
      </w:r>
      <w:r>
        <w:rPr>
          <w:rFonts w:hint="eastAsia"/>
        </w:rPr>
        <w:t>свідків</w:t>
      </w:r>
      <w:r>
        <w:t></w:t>
      </w:r>
      <w:r>
        <w:rPr>
          <w:rFonts w:hint="eastAsia"/>
        </w:rPr>
        <w:t>та</w:t>
      </w:r>
      <w:r>
        <w:t></w:t>
      </w:r>
      <w:r>
        <w:rPr>
          <w:rFonts w:hint="eastAsia"/>
        </w:rPr>
        <w:t>потерпілих</w:t>
      </w:r>
      <w:r>
        <w:t></w:t>
      </w:r>
      <w:r>
        <w:rPr>
          <w:rFonts w:hint="eastAsia"/>
        </w:rPr>
        <w:t>і</w:t>
      </w:r>
      <w:r>
        <w:t></w:t>
      </w:r>
      <w:r>
        <w:rPr>
          <w:rFonts w:hint="eastAsia"/>
        </w:rPr>
        <w:t>гарантування</w:t>
      </w:r>
      <w:r>
        <w:t></w:t>
      </w:r>
      <w:r>
        <w:rPr>
          <w:rFonts w:hint="eastAsia"/>
        </w:rPr>
        <w:t>дотримання</w:t>
      </w:r>
      <w:r>
        <w:t></w:t>
      </w:r>
      <w:r>
        <w:rPr>
          <w:rFonts w:hint="eastAsia"/>
        </w:rPr>
        <w:t>прав</w:t>
      </w:r>
      <w:r>
        <w:t></w:t>
      </w:r>
      <w:r>
        <w:rPr>
          <w:rFonts w:hint="eastAsia"/>
        </w:rPr>
        <w:t>та</w:t>
      </w:r>
    </w:p>
    <w:p w:rsidR="00FA0F94" w:rsidRDefault="00FA0F94" w:rsidP="00FA0F94">
      <w:r>
        <w:rPr>
          <w:rFonts w:hint="eastAsia"/>
        </w:rPr>
        <w:t>свобод</w:t>
      </w:r>
      <w:r>
        <w:t></w:t>
      </w:r>
      <w:r>
        <w:rPr>
          <w:rFonts w:hint="eastAsia"/>
        </w:rPr>
        <w:t>осіб</w:t>
      </w:r>
      <w:r>
        <w:t></w:t>
      </w:r>
      <w:r>
        <w:t></w:t>
      </w:r>
      <w:r>
        <w:rPr>
          <w:rFonts w:hint="eastAsia"/>
        </w:rPr>
        <w:t>які</w:t>
      </w:r>
      <w:r>
        <w:t></w:t>
      </w:r>
      <w:r>
        <w:rPr>
          <w:rFonts w:hint="eastAsia"/>
        </w:rPr>
        <w:t>мають</w:t>
      </w:r>
      <w:r>
        <w:t></w:t>
      </w:r>
      <w:r>
        <w:rPr>
          <w:rFonts w:hint="eastAsia"/>
        </w:rPr>
        <w:t>відповідний</w:t>
      </w:r>
      <w:r>
        <w:t></w:t>
      </w:r>
      <w:r>
        <w:rPr>
          <w:rFonts w:hint="eastAsia"/>
        </w:rPr>
        <w:t>процесуальний</w:t>
      </w:r>
      <w:r>
        <w:t></w:t>
      </w:r>
      <w:r>
        <w:rPr>
          <w:rFonts w:hint="eastAsia"/>
        </w:rPr>
        <w:t>статус</w:t>
      </w:r>
      <w:r>
        <w:t></w:t>
      </w:r>
      <w:r>
        <w:t></w:t>
      </w:r>
      <w:r>
        <w:rPr>
          <w:rFonts w:hint="eastAsia"/>
        </w:rPr>
        <w:t>Запровадження</w:t>
      </w:r>
    </w:p>
    <w:p w:rsidR="00FA0F94" w:rsidRDefault="00FA0F94" w:rsidP="00FA0F94">
      <w:r>
        <w:rPr>
          <w:rFonts w:hint="eastAsia"/>
        </w:rPr>
        <w:t>особливої</w:t>
      </w:r>
      <w:r>
        <w:t></w:t>
      </w:r>
      <w:r>
        <w:rPr>
          <w:rFonts w:hint="eastAsia"/>
        </w:rPr>
        <w:t>процедури</w:t>
      </w:r>
      <w:r>
        <w:t></w:t>
      </w:r>
      <w:r>
        <w:rPr>
          <w:rFonts w:hint="eastAsia"/>
        </w:rPr>
        <w:t>допиту</w:t>
      </w:r>
      <w:r>
        <w:t></w:t>
      </w:r>
      <w:r>
        <w:rPr>
          <w:rFonts w:hint="eastAsia"/>
        </w:rPr>
        <w:t>свідка</w:t>
      </w:r>
      <w:r>
        <w:t></w:t>
      </w:r>
      <w:r>
        <w:t></w:t>
      </w:r>
      <w:r>
        <w:rPr>
          <w:rFonts w:hint="eastAsia"/>
        </w:rPr>
        <w:t>потерпілого</w:t>
      </w:r>
      <w:r>
        <w:t></w:t>
      </w:r>
      <w:r>
        <w:rPr>
          <w:rFonts w:hint="eastAsia"/>
        </w:rPr>
        <w:t>в</w:t>
      </w:r>
      <w:r>
        <w:t></w:t>
      </w:r>
      <w:r>
        <w:rPr>
          <w:rFonts w:hint="eastAsia"/>
        </w:rPr>
        <w:t>суді</w:t>
      </w:r>
      <w:r>
        <w:t></w:t>
      </w:r>
      <w:r>
        <w:rPr>
          <w:rFonts w:hint="eastAsia"/>
        </w:rPr>
        <w:t>під</w:t>
      </w:r>
      <w:r>
        <w:t></w:t>
      </w:r>
      <w:r>
        <w:rPr>
          <w:rFonts w:hint="eastAsia"/>
        </w:rPr>
        <w:t>час</w:t>
      </w:r>
      <w:r>
        <w:t></w:t>
      </w:r>
      <w:r>
        <w:rPr>
          <w:rFonts w:hint="eastAsia"/>
        </w:rPr>
        <w:t>досудового</w:t>
      </w:r>
    </w:p>
    <w:p w:rsidR="00FA0F94" w:rsidRDefault="00FA0F94" w:rsidP="00FA0F94">
      <w:r>
        <w:rPr>
          <w:rFonts w:hint="eastAsia"/>
        </w:rPr>
        <w:t>розслідування</w:t>
      </w:r>
      <w:r>
        <w:t></w:t>
      </w:r>
      <w:r>
        <w:rPr>
          <w:rFonts w:hint="eastAsia"/>
        </w:rPr>
        <w:t>у</w:t>
      </w:r>
      <w:r>
        <w:t></w:t>
      </w:r>
      <w:r>
        <w:rPr>
          <w:rFonts w:hint="eastAsia"/>
        </w:rPr>
        <w:t>разі</w:t>
      </w:r>
      <w:r>
        <w:t></w:t>
      </w:r>
      <w:r>
        <w:t></w:t>
      </w:r>
      <w:r>
        <w:rPr>
          <w:rFonts w:hint="eastAsia"/>
        </w:rPr>
        <w:t>якщо</w:t>
      </w:r>
      <w:r>
        <w:t></w:t>
      </w:r>
      <w:r>
        <w:rPr>
          <w:rFonts w:hint="eastAsia"/>
        </w:rPr>
        <w:t>через</w:t>
      </w:r>
      <w:r>
        <w:t></w:t>
      </w:r>
      <w:r>
        <w:rPr>
          <w:rFonts w:hint="eastAsia"/>
        </w:rPr>
        <w:t>існування</w:t>
      </w:r>
      <w:r>
        <w:t></w:t>
      </w:r>
      <w:r>
        <w:rPr>
          <w:rFonts w:hint="eastAsia"/>
        </w:rPr>
        <w:t>небезпеки</w:t>
      </w:r>
      <w:r>
        <w:t></w:t>
      </w:r>
      <w:r>
        <w:rPr>
          <w:rFonts w:hint="eastAsia"/>
        </w:rPr>
        <w:t>для</w:t>
      </w:r>
      <w:r>
        <w:t></w:t>
      </w:r>
      <w:r>
        <w:rPr>
          <w:rFonts w:hint="eastAsia"/>
        </w:rPr>
        <w:t>життя</w:t>
      </w:r>
      <w:r>
        <w:t></w:t>
      </w:r>
      <w:r>
        <w:rPr>
          <w:rFonts w:hint="eastAsia"/>
        </w:rPr>
        <w:t>і</w:t>
      </w:r>
      <w:r>
        <w:t></w:t>
      </w:r>
      <w:r>
        <w:rPr>
          <w:rFonts w:hint="eastAsia"/>
        </w:rPr>
        <w:t>здоров’я</w:t>
      </w:r>
    </w:p>
    <w:p w:rsidR="00FA0F94" w:rsidRDefault="00FA0F94" w:rsidP="00FA0F94">
      <w:r>
        <w:rPr>
          <w:rFonts w:hint="eastAsia"/>
        </w:rPr>
        <w:t>свідка</w:t>
      </w:r>
      <w:r>
        <w:t></w:t>
      </w:r>
      <w:r>
        <w:rPr>
          <w:rFonts w:hint="eastAsia"/>
        </w:rPr>
        <w:t>чи</w:t>
      </w:r>
      <w:r>
        <w:t></w:t>
      </w:r>
      <w:r>
        <w:rPr>
          <w:rFonts w:hint="eastAsia"/>
        </w:rPr>
        <w:t>потерпілого</w:t>
      </w:r>
      <w:r>
        <w:t></w:t>
      </w:r>
      <w:r>
        <w:t></w:t>
      </w:r>
      <w:r>
        <w:rPr>
          <w:rFonts w:hint="eastAsia"/>
        </w:rPr>
        <w:t>їх</w:t>
      </w:r>
      <w:r>
        <w:t></w:t>
      </w:r>
      <w:r>
        <w:rPr>
          <w:rFonts w:hint="eastAsia"/>
        </w:rPr>
        <w:t>тяжкої</w:t>
      </w:r>
      <w:r>
        <w:t></w:t>
      </w:r>
      <w:r>
        <w:rPr>
          <w:rFonts w:hint="eastAsia"/>
        </w:rPr>
        <w:t>хвороби</w:t>
      </w:r>
      <w:r>
        <w:t></w:t>
      </w:r>
      <w:r>
        <w:t></w:t>
      </w:r>
      <w:r>
        <w:rPr>
          <w:rFonts w:hint="eastAsia"/>
        </w:rPr>
        <w:t>наявності</w:t>
      </w:r>
      <w:r>
        <w:t></w:t>
      </w:r>
      <w:r>
        <w:rPr>
          <w:rFonts w:hint="eastAsia"/>
        </w:rPr>
        <w:t>інших</w:t>
      </w:r>
      <w:r>
        <w:t></w:t>
      </w:r>
      <w:r>
        <w:rPr>
          <w:rFonts w:hint="eastAsia"/>
        </w:rPr>
        <w:t>обставин</w:t>
      </w:r>
      <w:r>
        <w:t></w:t>
      </w:r>
      <w:r>
        <w:t></w:t>
      </w:r>
      <w:r>
        <w:rPr>
          <w:rFonts w:hint="eastAsia"/>
        </w:rPr>
        <w:t>що</w:t>
      </w:r>
      <w:r>
        <w:t></w:t>
      </w:r>
      <w:r>
        <w:rPr>
          <w:rFonts w:hint="eastAsia"/>
        </w:rPr>
        <w:t>можуть</w:t>
      </w:r>
    </w:p>
    <w:p w:rsidR="00FA0F94" w:rsidRDefault="00FA0F94" w:rsidP="00FA0F94">
      <w:r>
        <w:rPr>
          <w:rFonts w:hint="eastAsia"/>
        </w:rPr>
        <w:t>унеможливити</w:t>
      </w:r>
      <w:r>
        <w:t></w:t>
      </w:r>
      <w:r>
        <w:rPr>
          <w:rFonts w:hint="eastAsia"/>
        </w:rPr>
        <w:t>їх</w:t>
      </w:r>
      <w:r>
        <w:t></w:t>
      </w:r>
      <w:r>
        <w:rPr>
          <w:rFonts w:hint="eastAsia"/>
        </w:rPr>
        <w:t>допит</w:t>
      </w:r>
      <w:r>
        <w:t></w:t>
      </w:r>
      <w:r>
        <w:rPr>
          <w:rFonts w:hint="eastAsia"/>
        </w:rPr>
        <w:t>в</w:t>
      </w:r>
      <w:r>
        <w:t></w:t>
      </w:r>
      <w:r>
        <w:rPr>
          <w:rFonts w:hint="eastAsia"/>
        </w:rPr>
        <w:t>суді</w:t>
      </w:r>
      <w:r>
        <w:t></w:t>
      </w:r>
      <w:r>
        <w:rPr>
          <w:rFonts w:hint="eastAsia"/>
        </w:rPr>
        <w:t>або</w:t>
      </w:r>
      <w:r>
        <w:t></w:t>
      </w:r>
      <w:r>
        <w:rPr>
          <w:rFonts w:hint="eastAsia"/>
        </w:rPr>
        <w:t>вплинути</w:t>
      </w:r>
      <w:r>
        <w:t></w:t>
      </w:r>
      <w:r>
        <w:rPr>
          <w:rFonts w:hint="eastAsia"/>
        </w:rPr>
        <w:t>на</w:t>
      </w:r>
      <w:r>
        <w:t></w:t>
      </w:r>
      <w:r>
        <w:rPr>
          <w:rFonts w:hint="eastAsia"/>
        </w:rPr>
        <w:t>повноту</w:t>
      </w:r>
      <w:r>
        <w:t></w:t>
      </w:r>
      <w:r>
        <w:rPr>
          <w:rFonts w:hint="eastAsia"/>
        </w:rPr>
        <w:t>чи</w:t>
      </w:r>
      <w:r>
        <w:t></w:t>
      </w:r>
      <w:r>
        <w:rPr>
          <w:rFonts w:hint="eastAsia"/>
        </w:rPr>
        <w:t>достовірність</w:t>
      </w:r>
    </w:p>
    <w:p w:rsidR="00FA0F94" w:rsidRDefault="00FA0F94" w:rsidP="00FA0F94">
      <w:r>
        <w:rPr>
          <w:rFonts w:hint="eastAsia"/>
        </w:rPr>
        <w:t>показань</w:t>
      </w:r>
      <w:r>
        <w:t></w:t>
      </w:r>
      <w:r>
        <w:t></w:t>
      </w:r>
      <w:r>
        <w:rPr>
          <w:rFonts w:hint="eastAsia"/>
        </w:rPr>
        <w:t>ст</w:t>
      </w:r>
      <w:r>
        <w:t></w:t>
      </w:r>
      <w:r>
        <w:t></w:t>
      </w:r>
      <w:r>
        <w:t></w:t>
      </w:r>
      <w:r>
        <w:t></w:t>
      </w:r>
      <w:r>
        <w:t></w:t>
      </w:r>
      <w:r>
        <w:t></w:t>
      </w:r>
      <w:r>
        <w:rPr>
          <w:rFonts w:hint="eastAsia"/>
        </w:rPr>
        <w:t>КПК</w:t>
      </w:r>
      <w:r>
        <w:t></w:t>
      </w:r>
      <w:r>
        <w:rPr>
          <w:rFonts w:hint="eastAsia"/>
        </w:rPr>
        <w:t>України</w:t>
      </w:r>
      <w:r>
        <w:t></w:t>
      </w:r>
      <w:r>
        <w:t></w:t>
      </w:r>
      <w:r>
        <w:t></w:t>
      </w:r>
      <w:r>
        <w:rPr>
          <w:rFonts w:hint="eastAsia"/>
        </w:rPr>
        <w:t>спрямоване</w:t>
      </w:r>
      <w:r>
        <w:t></w:t>
      </w:r>
      <w:r>
        <w:rPr>
          <w:rFonts w:hint="eastAsia"/>
        </w:rPr>
        <w:t>на</w:t>
      </w:r>
      <w:r>
        <w:t></w:t>
      </w:r>
      <w:r>
        <w:rPr>
          <w:rFonts w:hint="eastAsia"/>
        </w:rPr>
        <w:t>вдосконалення</w:t>
      </w:r>
      <w:r>
        <w:t></w:t>
      </w:r>
      <w:r>
        <w:rPr>
          <w:rFonts w:hint="eastAsia"/>
        </w:rPr>
        <w:t>системи</w:t>
      </w:r>
    </w:p>
    <w:p w:rsidR="00FA0F94" w:rsidRDefault="00FA0F94" w:rsidP="00FA0F94">
      <w:r>
        <w:rPr>
          <w:rFonts w:hint="eastAsia"/>
        </w:rPr>
        <w:t>процесуальних</w:t>
      </w:r>
      <w:r>
        <w:t></w:t>
      </w:r>
      <w:r>
        <w:rPr>
          <w:rFonts w:hint="eastAsia"/>
        </w:rPr>
        <w:t>гарантій</w:t>
      </w:r>
      <w:r>
        <w:t></w:t>
      </w:r>
      <w:r>
        <w:rPr>
          <w:rFonts w:hint="eastAsia"/>
        </w:rPr>
        <w:t>прав</w:t>
      </w:r>
      <w:r>
        <w:t></w:t>
      </w:r>
      <w:r>
        <w:rPr>
          <w:rFonts w:hint="eastAsia"/>
        </w:rPr>
        <w:t>особи</w:t>
      </w:r>
      <w:r>
        <w:t></w:t>
      </w:r>
      <w:r>
        <w:rPr>
          <w:rFonts w:hint="eastAsia"/>
        </w:rPr>
        <w:t>у</w:t>
      </w:r>
      <w:r>
        <w:t></w:t>
      </w:r>
      <w:r>
        <w:rPr>
          <w:rFonts w:hint="eastAsia"/>
        </w:rPr>
        <w:t>кримінальному</w:t>
      </w:r>
      <w:r>
        <w:t></w:t>
      </w:r>
      <w:r>
        <w:rPr>
          <w:rFonts w:hint="eastAsia"/>
        </w:rPr>
        <w:t>провадженні</w:t>
      </w:r>
      <w:r>
        <w:t></w:t>
      </w:r>
    </w:p>
    <w:p w:rsidR="00FA0F94" w:rsidRDefault="00FA0F94" w:rsidP="00FA0F94">
      <w:r>
        <w:rPr>
          <w:rFonts w:hint="eastAsia"/>
        </w:rPr>
        <w:t>Незважаючи</w:t>
      </w:r>
      <w:r>
        <w:t></w:t>
      </w:r>
      <w:r>
        <w:rPr>
          <w:rFonts w:hint="eastAsia"/>
        </w:rPr>
        <w:t>на</w:t>
      </w:r>
      <w:r>
        <w:t></w:t>
      </w:r>
      <w:r>
        <w:rPr>
          <w:rFonts w:hint="eastAsia"/>
        </w:rPr>
        <w:t>свою</w:t>
      </w:r>
      <w:r>
        <w:t></w:t>
      </w:r>
      <w:r>
        <w:rPr>
          <w:rFonts w:hint="eastAsia"/>
        </w:rPr>
        <w:t>безумовну</w:t>
      </w:r>
      <w:r>
        <w:t></w:t>
      </w:r>
      <w:r>
        <w:rPr>
          <w:rFonts w:hint="eastAsia"/>
        </w:rPr>
        <w:t>значимість</w:t>
      </w:r>
      <w:r>
        <w:t></w:t>
      </w:r>
      <w:r>
        <w:t></w:t>
      </w:r>
      <w:r>
        <w:rPr>
          <w:rFonts w:hint="eastAsia"/>
        </w:rPr>
        <w:t>процесуальний</w:t>
      </w:r>
      <w:r>
        <w:t></w:t>
      </w:r>
      <w:r>
        <w:rPr>
          <w:rFonts w:hint="eastAsia"/>
        </w:rPr>
        <w:t>порядок</w:t>
      </w:r>
    </w:p>
    <w:p w:rsidR="00FA0F94" w:rsidRDefault="00FA0F94" w:rsidP="00FA0F94">
      <w:r>
        <w:rPr>
          <w:rFonts w:hint="eastAsia"/>
        </w:rPr>
        <w:t>допиту</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rPr>
          <w:rFonts w:hint="eastAsia"/>
        </w:rPr>
        <w:t>засіданні</w:t>
      </w:r>
      <w:r>
        <w:t></w:t>
      </w:r>
      <w:r>
        <w:t></w:t>
      </w:r>
      <w:r>
        <w:rPr>
          <w:rFonts w:hint="eastAsia"/>
        </w:rPr>
        <w:t>існування</w:t>
      </w:r>
      <w:r>
        <w:t></w:t>
      </w:r>
      <w:r>
        <w:rPr>
          <w:rFonts w:hint="eastAsia"/>
        </w:rPr>
        <w:t>якого</w:t>
      </w:r>
      <w:r>
        <w:t></w:t>
      </w:r>
      <w:r>
        <w:rPr>
          <w:rFonts w:hint="eastAsia"/>
        </w:rPr>
        <w:t>є</w:t>
      </w:r>
      <w:r>
        <w:t></w:t>
      </w:r>
      <w:r>
        <w:rPr>
          <w:rFonts w:hint="eastAsia"/>
        </w:rPr>
        <w:t>винятком</w:t>
      </w:r>
      <w:r>
        <w:t></w:t>
      </w:r>
      <w:r>
        <w:rPr>
          <w:rFonts w:hint="eastAsia"/>
        </w:rPr>
        <w:t>із</w:t>
      </w:r>
      <w:r>
        <w:t></w:t>
      </w:r>
      <w:r>
        <w:rPr>
          <w:rFonts w:hint="eastAsia"/>
        </w:rPr>
        <w:t>загального</w:t>
      </w:r>
      <w:r>
        <w:t></w:t>
      </w:r>
      <w:r>
        <w:rPr>
          <w:rFonts w:hint="eastAsia"/>
        </w:rPr>
        <w:t>правила</w:t>
      </w:r>
      <w:r>
        <w:t></w:t>
      </w:r>
      <w:r>
        <w:rPr>
          <w:rFonts w:hint="eastAsia"/>
        </w:rPr>
        <w:t>про</w:t>
      </w:r>
      <w:r>
        <w:t></w:t>
      </w:r>
      <w:r>
        <w:rPr>
          <w:rFonts w:hint="eastAsia"/>
        </w:rPr>
        <w:t>безпосередність</w:t>
      </w:r>
    </w:p>
    <w:p w:rsidR="00FA0F94" w:rsidRDefault="00FA0F94" w:rsidP="00FA0F94">
      <w:r>
        <w:rPr>
          <w:rFonts w:hint="eastAsia"/>
        </w:rPr>
        <w:t>дослідження</w:t>
      </w:r>
      <w:r>
        <w:t></w:t>
      </w:r>
      <w:r>
        <w:rPr>
          <w:rFonts w:hint="eastAsia"/>
        </w:rPr>
        <w:t>доказів</w:t>
      </w:r>
      <w:r>
        <w:t></w:t>
      </w:r>
      <w:r>
        <w:rPr>
          <w:rFonts w:hint="eastAsia"/>
        </w:rPr>
        <w:t>судом</w:t>
      </w:r>
      <w:r>
        <w:t></w:t>
      </w:r>
      <w:r>
        <w:t></w:t>
      </w:r>
      <w:r>
        <w:rPr>
          <w:rFonts w:hint="eastAsia"/>
        </w:rPr>
        <w:t>є</w:t>
      </w:r>
      <w:r>
        <w:t></w:t>
      </w:r>
      <w:r>
        <w:rPr>
          <w:rFonts w:hint="eastAsia"/>
        </w:rPr>
        <w:t>недостатньо</w:t>
      </w:r>
      <w:r>
        <w:t></w:t>
      </w:r>
      <w:r>
        <w:rPr>
          <w:rFonts w:hint="eastAsia"/>
        </w:rPr>
        <w:t>дослідженим</w:t>
      </w:r>
      <w:r>
        <w:t></w:t>
      </w:r>
      <w:r>
        <w:rPr>
          <w:rFonts w:hint="eastAsia"/>
        </w:rPr>
        <w:t>і</w:t>
      </w:r>
      <w:r>
        <w:t></w:t>
      </w:r>
      <w:r>
        <w:rPr>
          <w:rFonts w:hint="eastAsia"/>
        </w:rPr>
        <w:t>таким</w:t>
      </w:r>
      <w:r>
        <w:t></w:t>
      </w:r>
      <w:r>
        <w:t></w:t>
      </w:r>
      <w:r>
        <w:rPr>
          <w:rFonts w:hint="eastAsia"/>
        </w:rPr>
        <w:t>що</w:t>
      </w:r>
      <w:r>
        <w:t></w:t>
      </w:r>
      <w:r>
        <w:rPr>
          <w:rFonts w:hint="eastAsia"/>
        </w:rPr>
        <w:t>закономірно</w:t>
      </w:r>
    </w:p>
    <w:p w:rsidR="00FA0F94" w:rsidRDefault="00FA0F94" w:rsidP="00FA0F94">
      <w:r>
        <w:rPr>
          <w:rFonts w:hint="eastAsia"/>
        </w:rPr>
        <w:t>викликає</w:t>
      </w:r>
      <w:r>
        <w:t></w:t>
      </w:r>
      <w:r>
        <w:rPr>
          <w:rFonts w:hint="eastAsia"/>
        </w:rPr>
        <w:t>потребу</w:t>
      </w:r>
      <w:r>
        <w:t></w:t>
      </w:r>
      <w:r>
        <w:rPr>
          <w:rFonts w:hint="eastAsia"/>
        </w:rPr>
        <w:t>в</w:t>
      </w:r>
      <w:r>
        <w:t></w:t>
      </w:r>
      <w:r>
        <w:rPr>
          <w:rFonts w:hint="eastAsia"/>
        </w:rPr>
        <w:t>більш</w:t>
      </w:r>
      <w:r>
        <w:t></w:t>
      </w:r>
      <w:r>
        <w:rPr>
          <w:rFonts w:hint="eastAsia"/>
        </w:rPr>
        <w:t>детальній</w:t>
      </w:r>
      <w:r>
        <w:t></w:t>
      </w:r>
      <w:r>
        <w:rPr>
          <w:rFonts w:hint="eastAsia"/>
        </w:rPr>
        <w:t>регламентації</w:t>
      </w:r>
      <w:r>
        <w:t></w:t>
      </w:r>
      <w:r>
        <w:t></w:t>
      </w:r>
      <w:r>
        <w:rPr>
          <w:rFonts w:hint="eastAsia"/>
        </w:rPr>
        <w:t>Адже</w:t>
      </w:r>
      <w:r>
        <w:t></w:t>
      </w:r>
      <w:r>
        <w:rPr>
          <w:rFonts w:hint="eastAsia"/>
        </w:rPr>
        <w:t>саме</w:t>
      </w:r>
      <w:r>
        <w:t></w:t>
      </w:r>
      <w:r>
        <w:rPr>
          <w:rFonts w:hint="eastAsia"/>
        </w:rPr>
        <w:t>при</w:t>
      </w:r>
      <w:r>
        <w:t></w:t>
      </w:r>
      <w:r>
        <w:rPr>
          <w:rFonts w:hint="eastAsia"/>
        </w:rPr>
        <w:t>ініціюванні</w:t>
      </w:r>
    </w:p>
    <w:p w:rsidR="00FA0F94" w:rsidRDefault="00FA0F94" w:rsidP="00FA0F94">
      <w:r>
        <w:rPr>
          <w:rFonts w:hint="eastAsia"/>
        </w:rPr>
        <w:t>клопотання</w:t>
      </w:r>
      <w:r>
        <w:t></w:t>
      </w:r>
      <w:r>
        <w:rPr>
          <w:rFonts w:hint="eastAsia"/>
        </w:rPr>
        <w:t>про</w:t>
      </w:r>
      <w:r>
        <w:t></w:t>
      </w:r>
      <w:r>
        <w:rPr>
          <w:rFonts w:hint="eastAsia"/>
        </w:rPr>
        <w:t>допит</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rPr>
          <w:rFonts w:hint="eastAsia"/>
        </w:rPr>
        <w:t>його</w:t>
      </w:r>
      <w:r>
        <w:t></w:t>
      </w:r>
      <w:r>
        <w:rPr>
          <w:rFonts w:hint="eastAsia"/>
        </w:rPr>
        <w:t>розгляді</w:t>
      </w:r>
      <w:r>
        <w:t></w:t>
      </w:r>
      <w:r>
        <w:rPr>
          <w:rFonts w:hint="eastAsia"/>
        </w:rPr>
        <w:t>та</w:t>
      </w:r>
      <w:r>
        <w:t></w:t>
      </w:r>
      <w:r>
        <w:t></w:t>
      </w:r>
      <w:r>
        <w:rPr>
          <w:rFonts w:hint="eastAsia"/>
        </w:rPr>
        <w:t>власне</w:t>
      </w:r>
      <w:r>
        <w:t></w:t>
      </w:r>
      <w:r>
        <w:t></w:t>
      </w:r>
      <w:r>
        <w:rPr>
          <w:rFonts w:hint="eastAsia"/>
        </w:rPr>
        <w:t>допиті</w:t>
      </w:r>
      <w:r>
        <w:t></w:t>
      </w:r>
      <w:r>
        <w:rPr>
          <w:rFonts w:hint="eastAsia"/>
        </w:rPr>
        <w:t>найбільш</w:t>
      </w:r>
      <w:r>
        <w:t></w:t>
      </w:r>
      <w:r>
        <w:rPr>
          <w:rFonts w:hint="eastAsia"/>
        </w:rPr>
        <w:t>відчутно</w:t>
      </w:r>
      <w:r>
        <w:t></w:t>
      </w:r>
      <w:r>
        <w:rPr>
          <w:rFonts w:hint="eastAsia"/>
        </w:rPr>
        <w:t>обмежуються</w:t>
      </w:r>
      <w:r>
        <w:t></w:t>
      </w:r>
      <w:r>
        <w:rPr>
          <w:rFonts w:hint="eastAsia"/>
        </w:rPr>
        <w:t>права</w:t>
      </w:r>
      <w:r>
        <w:t></w:t>
      </w:r>
      <w:r>
        <w:rPr>
          <w:rFonts w:hint="eastAsia"/>
        </w:rPr>
        <w:t>та</w:t>
      </w:r>
    </w:p>
    <w:p w:rsidR="00FA0F94" w:rsidRDefault="00FA0F94" w:rsidP="00FA0F94">
      <w:r>
        <w:rPr>
          <w:rFonts w:hint="eastAsia"/>
        </w:rPr>
        <w:t>законні</w:t>
      </w:r>
      <w:r>
        <w:t></w:t>
      </w:r>
      <w:r>
        <w:rPr>
          <w:rFonts w:hint="eastAsia"/>
        </w:rPr>
        <w:t>інтереси</w:t>
      </w:r>
      <w:r>
        <w:t></w:t>
      </w:r>
      <w:r>
        <w:rPr>
          <w:rFonts w:hint="eastAsia"/>
        </w:rPr>
        <w:t>учасників</w:t>
      </w:r>
      <w:r>
        <w:t></w:t>
      </w:r>
      <w:r>
        <w:rPr>
          <w:rFonts w:hint="eastAsia"/>
        </w:rPr>
        <w:t>кримінального</w:t>
      </w:r>
      <w:r>
        <w:t></w:t>
      </w:r>
      <w:r>
        <w:rPr>
          <w:rFonts w:hint="eastAsia"/>
        </w:rPr>
        <w:t>процесу</w:t>
      </w:r>
      <w:r>
        <w:t></w:t>
      </w:r>
    </w:p>
    <w:p w:rsidR="00FA0F94" w:rsidRDefault="00FA0F94" w:rsidP="00FA0F94">
      <w:r>
        <w:rPr>
          <w:rFonts w:hint="eastAsia"/>
        </w:rPr>
        <w:t>Доводиться</w:t>
      </w:r>
      <w:r>
        <w:t></w:t>
      </w:r>
      <w:r>
        <w:rPr>
          <w:rFonts w:hint="eastAsia"/>
        </w:rPr>
        <w:t>констатувати</w:t>
      </w:r>
      <w:r>
        <w:t></w:t>
      </w:r>
      <w:r>
        <w:t></w:t>
      </w:r>
      <w:r>
        <w:rPr>
          <w:rFonts w:hint="eastAsia"/>
        </w:rPr>
        <w:t>що</w:t>
      </w:r>
      <w:r>
        <w:t></w:t>
      </w:r>
      <w:r>
        <w:rPr>
          <w:rFonts w:hint="eastAsia"/>
        </w:rPr>
        <w:t>законодавча</w:t>
      </w:r>
      <w:r>
        <w:t></w:t>
      </w:r>
      <w:r>
        <w:rPr>
          <w:rFonts w:hint="eastAsia"/>
        </w:rPr>
        <w:t>регламентація</w:t>
      </w:r>
      <w:r>
        <w:t></w:t>
      </w:r>
      <w:r>
        <w:rPr>
          <w:rFonts w:hint="eastAsia"/>
        </w:rPr>
        <w:t>допиту</w:t>
      </w:r>
      <w:r>
        <w:t></w:t>
      </w:r>
      <w:r>
        <w:rPr>
          <w:rFonts w:hint="eastAsia"/>
        </w:rPr>
        <w:t>свідка</w:t>
      </w:r>
      <w:r>
        <w:t></w:t>
      </w:r>
    </w:p>
    <w:p w:rsidR="00FA0F94" w:rsidRDefault="00FA0F94" w:rsidP="00FA0F94">
      <w:r>
        <w:t></w:t>
      </w:r>
      <w:r>
        <w:t></w:t>
      </w:r>
    </w:p>
    <w:p w:rsidR="00FA0F94" w:rsidRDefault="00FA0F94" w:rsidP="00FA0F94">
      <w:r>
        <w:rPr>
          <w:rFonts w:hint="eastAsia"/>
        </w:rPr>
        <w:t>потерпілого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й</w:t>
      </w:r>
      <w:r>
        <w:t></w:t>
      </w:r>
      <w:r>
        <w:rPr>
          <w:rFonts w:hint="eastAsia"/>
        </w:rPr>
        <w:t>практика</w:t>
      </w:r>
    </w:p>
    <w:p w:rsidR="00FA0F94" w:rsidRDefault="00FA0F94" w:rsidP="00FA0F94">
      <w:r>
        <w:rPr>
          <w:rFonts w:hint="eastAsia"/>
        </w:rPr>
        <w:t>застосування</w:t>
      </w:r>
      <w:r>
        <w:t></w:t>
      </w:r>
      <w:r>
        <w:rPr>
          <w:rFonts w:hint="eastAsia"/>
        </w:rPr>
        <w:t>ст</w:t>
      </w:r>
      <w:r>
        <w:t></w:t>
      </w:r>
      <w:r>
        <w:t></w:t>
      </w:r>
      <w:r>
        <w:t></w:t>
      </w:r>
      <w:r>
        <w:t></w:t>
      </w:r>
      <w:r>
        <w:t></w:t>
      </w:r>
      <w:r>
        <w:t></w:t>
      </w:r>
      <w:r>
        <w:rPr>
          <w:rFonts w:hint="eastAsia"/>
        </w:rPr>
        <w:t>КПК</w:t>
      </w:r>
      <w:r>
        <w:t></w:t>
      </w:r>
      <w:r>
        <w:rPr>
          <w:rFonts w:hint="eastAsia"/>
        </w:rPr>
        <w:t>України</w:t>
      </w:r>
      <w:r>
        <w:t></w:t>
      </w:r>
      <w:r>
        <w:rPr>
          <w:rFonts w:hint="eastAsia"/>
        </w:rPr>
        <w:t>не</w:t>
      </w:r>
      <w:r>
        <w:t></w:t>
      </w:r>
      <w:r>
        <w:rPr>
          <w:rFonts w:hint="eastAsia"/>
        </w:rPr>
        <w:t>повною</w:t>
      </w:r>
      <w:r>
        <w:t></w:t>
      </w:r>
      <w:r>
        <w:rPr>
          <w:rFonts w:hint="eastAsia"/>
        </w:rPr>
        <w:t>мірою</w:t>
      </w:r>
      <w:r>
        <w:t></w:t>
      </w:r>
      <w:r>
        <w:rPr>
          <w:rFonts w:hint="eastAsia"/>
        </w:rPr>
        <w:t>відповідають</w:t>
      </w:r>
      <w:r>
        <w:t></w:t>
      </w:r>
      <w:r>
        <w:rPr>
          <w:rFonts w:hint="eastAsia"/>
        </w:rPr>
        <w:t>вимогам</w:t>
      </w:r>
    </w:p>
    <w:p w:rsidR="00FA0F94" w:rsidRDefault="00FA0F94" w:rsidP="00FA0F94">
      <w:r>
        <w:rPr>
          <w:rFonts w:hint="eastAsia"/>
        </w:rPr>
        <w:t>міжнародних</w:t>
      </w:r>
      <w:r>
        <w:t></w:t>
      </w:r>
      <w:r>
        <w:rPr>
          <w:rFonts w:hint="eastAsia"/>
        </w:rPr>
        <w:t>стандартів</w:t>
      </w:r>
      <w:r>
        <w:t></w:t>
      </w:r>
      <w:r>
        <w:rPr>
          <w:rFonts w:hint="eastAsia"/>
        </w:rPr>
        <w:t>забезпечення</w:t>
      </w:r>
      <w:r>
        <w:t></w:t>
      </w:r>
      <w:r>
        <w:rPr>
          <w:rFonts w:hint="eastAsia"/>
        </w:rPr>
        <w:t>прав</w:t>
      </w:r>
      <w:r>
        <w:t></w:t>
      </w:r>
      <w:r>
        <w:rPr>
          <w:rFonts w:hint="eastAsia"/>
        </w:rPr>
        <w:t>і</w:t>
      </w:r>
      <w:r>
        <w:t></w:t>
      </w:r>
      <w:r>
        <w:rPr>
          <w:rFonts w:hint="eastAsia"/>
        </w:rPr>
        <w:t>законних</w:t>
      </w:r>
      <w:r>
        <w:t></w:t>
      </w:r>
      <w:r>
        <w:rPr>
          <w:rFonts w:hint="eastAsia"/>
        </w:rPr>
        <w:t>інтересів</w:t>
      </w:r>
      <w:r>
        <w:t></w:t>
      </w:r>
      <w:r>
        <w:rPr>
          <w:rFonts w:hint="eastAsia"/>
        </w:rPr>
        <w:t>учасників</w:t>
      </w:r>
    </w:p>
    <w:p w:rsidR="00FA0F94" w:rsidRDefault="00FA0F94" w:rsidP="00FA0F94">
      <w:r>
        <w:rPr>
          <w:rFonts w:hint="eastAsia"/>
        </w:rPr>
        <w:t>кримінального</w:t>
      </w:r>
      <w:r>
        <w:t></w:t>
      </w:r>
      <w:r>
        <w:rPr>
          <w:rFonts w:hint="eastAsia"/>
        </w:rPr>
        <w:t>провадження</w:t>
      </w:r>
      <w:r>
        <w:t></w:t>
      </w:r>
      <w:r>
        <w:t></w:t>
      </w:r>
      <w:r>
        <w:rPr>
          <w:rFonts w:hint="eastAsia"/>
        </w:rPr>
        <w:t>а</w:t>
      </w:r>
      <w:r>
        <w:t></w:t>
      </w:r>
      <w:r>
        <w:rPr>
          <w:rFonts w:hint="eastAsia"/>
        </w:rPr>
        <w:t>також</w:t>
      </w:r>
      <w:r>
        <w:t></w:t>
      </w:r>
      <w:r>
        <w:rPr>
          <w:rFonts w:hint="eastAsia"/>
        </w:rPr>
        <w:t>основним</w:t>
      </w:r>
      <w:r>
        <w:t></w:t>
      </w:r>
      <w:r>
        <w:rPr>
          <w:rFonts w:hint="eastAsia"/>
        </w:rPr>
        <w:t>його</w:t>
      </w:r>
      <w:r>
        <w:t></w:t>
      </w:r>
      <w:r>
        <w:rPr>
          <w:rFonts w:hint="eastAsia"/>
        </w:rPr>
        <w:t>засадам</w:t>
      </w:r>
      <w:r>
        <w:t></w:t>
      </w:r>
      <w:r>
        <w:t></w:t>
      </w:r>
      <w:r>
        <w:rPr>
          <w:rFonts w:hint="eastAsia"/>
        </w:rPr>
        <w:t>Залишаються</w:t>
      </w:r>
    </w:p>
    <w:p w:rsidR="00FA0F94" w:rsidRDefault="00FA0F94" w:rsidP="00FA0F94">
      <w:r>
        <w:rPr>
          <w:rFonts w:hint="eastAsia"/>
        </w:rPr>
        <w:t>неврегульованими</w:t>
      </w:r>
      <w:r>
        <w:t></w:t>
      </w:r>
      <w:r>
        <w:rPr>
          <w:rFonts w:hint="eastAsia"/>
        </w:rPr>
        <w:t>і</w:t>
      </w:r>
      <w:r>
        <w:t></w:t>
      </w:r>
      <w:r>
        <w:rPr>
          <w:rFonts w:hint="eastAsia"/>
        </w:rPr>
        <w:t>потребують</w:t>
      </w:r>
      <w:r>
        <w:t></w:t>
      </w:r>
      <w:r>
        <w:rPr>
          <w:rFonts w:hint="eastAsia"/>
        </w:rPr>
        <w:t>суттєвого</w:t>
      </w:r>
      <w:r>
        <w:t></w:t>
      </w:r>
      <w:r>
        <w:rPr>
          <w:rFonts w:hint="eastAsia"/>
        </w:rPr>
        <w:t>вдосконалення</w:t>
      </w:r>
      <w:r>
        <w:t></w:t>
      </w:r>
      <w:r>
        <w:rPr>
          <w:rFonts w:hint="eastAsia"/>
        </w:rPr>
        <w:t>правові</w:t>
      </w:r>
      <w:r>
        <w:t></w:t>
      </w:r>
      <w:r>
        <w:rPr>
          <w:rFonts w:hint="eastAsia"/>
        </w:rPr>
        <w:t>положення</w:t>
      </w:r>
      <w:r>
        <w:t></w:t>
      </w:r>
    </w:p>
    <w:p w:rsidR="00FA0F94" w:rsidRDefault="00FA0F94" w:rsidP="00FA0F94">
      <w:r>
        <w:rPr>
          <w:rFonts w:hint="eastAsia"/>
        </w:rPr>
        <w:t>які</w:t>
      </w:r>
      <w:r>
        <w:t></w:t>
      </w:r>
      <w:r>
        <w:rPr>
          <w:rFonts w:hint="eastAsia"/>
        </w:rPr>
        <w:t>визначають</w:t>
      </w:r>
      <w:r>
        <w:t></w:t>
      </w:r>
      <w:r>
        <w:t></w:t>
      </w:r>
      <w:r>
        <w:rPr>
          <w:rFonts w:hint="eastAsia"/>
        </w:rPr>
        <w:t>порядок</w:t>
      </w:r>
      <w:r>
        <w:t></w:t>
      </w:r>
      <w:r>
        <w:rPr>
          <w:rFonts w:hint="eastAsia"/>
        </w:rPr>
        <w:t>розгляду</w:t>
      </w:r>
      <w:r>
        <w:t></w:t>
      </w:r>
      <w:r>
        <w:rPr>
          <w:rFonts w:hint="eastAsia"/>
        </w:rPr>
        <w:t>клопотання</w:t>
      </w:r>
      <w:r>
        <w:t></w:t>
      </w:r>
      <w:r>
        <w:rPr>
          <w:rFonts w:hint="eastAsia"/>
        </w:rPr>
        <w:t>про</w:t>
      </w:r>
      <w:r>
        <w:t></w:t>
      </w:r>
      <w:r>
        <w:rPr>
          <w:rFonts w:hint="eastAsia"/>
        </w:rPr>
        <w:t>допит</w:t>
      </w:r>
      <w:r>
        <w:t></w:t>
      </w:r>
      <w:r>
        <w:rPr>
          <w:rFonts w:hint="eastAsia"/>
        </w:rPr>
        <w:t>свідка</w:t>
      </w:r>
      <w:r>
        <w:t></w:t>
      </w:r>
      <w:r>
        <w:t></w:t>
      </w:r>
      <w:r>
        <w:rPr>
          <w:rFonts w:hint="eastAsia"/>
        </w:rPr>
        <w:t>потерпілого</w:t>
      </w:r>
      <w:r>
        <w:t></w:t>
      </w:r>
      <w:r>
        <w:rPr>
          <w:rFonts w:hint="eastAsia"/>
        </w:rPr>
        <w:t>під</w:t>
      </w:r>
    </w:p>
    <w:p w:rsidR="00FA0F94" w:rsidRDefault="00FA0F94" w:rsidP="00FA0F94">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та</w:t>
      </w:r>
      <w:r>
        <w:t></w:t>
      </w:r>
      <w:r>
        <w:rPr>
          <w:rFonts w:hint="eastAsia"/>
        </w:rPr>
        <w:t>постановлення</w:t>
      </w:r>
      <w:r>
        <w:t></w:t>
      </w:r>
      <w:r>
        <w:rPr>
          <w:rFonts w:hint="eastAsia"/>
        </w:rPr>
        <w:t>ухвали</w:t>
      </w:r>
      <w:r>
        <w:t></w:t>
      </w:r>
      <w:r>
        <w:rPr>
          <w:rFonts w:hint="eastAsia"/>
        </w:rPr>
        <w:t>за</w:t>
      </w:r>
    </w:p>
    <w:p w:rsidR="00FA0F94" w:rsidRDefault="00FA0F94" w:rsidP="00FA0F94">
      <w:r>
        <w:rPr>
          <w:rFonts w:hint="eastAsia"/>
        </w:rPr>
        <w:t>результатами</w:t>
      </w:r>
      <w:r>
        <w:t></w:t>
      </w:r>
      <w:r>
        <w:rPr>
          <w:rFonts w:hint="eastAsia"/>
        </w:rPr>
        <w:t>розгляду</w:t>
      </w:r>
      <w:r>
        <w:t></w:t>
      </w:r>
      <w:r>
        <w:rPr>
          <w:rFonts w:hint="eastAsia"/>
        </w:rPr>
        <w:t>клопотання</w:t>
      </w:r>
      <w:r>
        <w:t></w:t>
      </w:r>
      <w:r>
        <w:t></w:t>
      </w:r>
      <w:r>
        <w:rPr>
          <w:rFonts w:hint="eastAsia"/>
        </w:rPr>
        <w:t>коло</w:t>
      </w:r>
      <w:r>
        <w:t></w:t>
      </w:r>
      <w:r>
        <w:rPr>
          <w:rFonts w:hint="eastAsia"/>
        </w:rPr>
        <w:t>суб’єктів</w:t>
      </w:r>
      <w:r>
        <w:t></w:t>
      </w:r>
      <w:r>
        <w:t></w:t>
      </w:r>
      <w:r>
        <w:rPr>
          <w:rFonts w:hint="eastAsia"/>
        </w:rPr>
        <w:t>одночасний</w:t>
      </w:r>
      <w:r>
        <w:t></w:t>
      </w:r>
      <w:r>
        <w:rPr>
          <w:rFonts w:hint="eastAsia"/>
        </w:rPr>
        <w:t>допит</w:t>
      </w:r>
      <w:r>
        <w:t></w:t>
      </w:r>
      <w:r>
        <w:rPr>
          <w:rFonts w:hint="eastAsia"/>
        </w:rPr>
        <w:t>яких</w:t>
      </w:r>
    </w:p>
    <w:p w:rsidR="00FA0F94" w:rsidRDefault="00FA0F94" w:rsidP="00FA0F94">
      <w:r>
        <w:rPr>
          <w:rFonts w:hint="eastAsia"/>
        </w:rPr>
        <w:t>може</w:t>
      </w:r>
      <w:r>
        <w:t></w:t>
      </w:r>
      <w:r>
        <w:rPr>
          <w:rFonts w:hint="eastAsia"/>
        </w:rPr>
        <w:t>бути</w:t>
      </w:r>
      <w:r>
        <w:t></w:t>
      </w:r>
      <w:r>
        <w:rPr>
          <w:rFonts w:hint="eastAsia"/>
        </w:rPr>
        <w:t>проведений</w:t>
      </w:r>
      <w:r>
        <w:t></w:t>
      </w:r>
      <w:r>
        <w:t></w:t>
      </w:r>
      <w:r>
        <w:rPr>
          <w:rFonts w:hint="eastAsia"/>
        </w:rPr>
        <w:t>дії</w:t>
      </w:r>
      <w:r>
        <w:t></w:t>
      </w:r>
      <w:r>
        <w:rPr>
          <w:rFonts w:hint="eastAsia"/>
        </w:rPr>
        <w:t>слідчого</w:t>
      </w:r>
      <w:r>
        <w:t></w:t>
      </w:r>
      <w:r>
        <w:rPr>
          <w:rFonts w:hint="eastAsia"/>
        </w:rPr>
        <w:t>судді</w:t>
      </w:r>
      <w:r>
        <w:t></w:t>
      </w:r>
      <w:r>
        <w:rPr>
          <w:rFonts w:hint="eastAsia"/>
        </w:rPr>
        <w:t>у</w:t>
      </w:r>
      <w:r>
        <w:t></w:t>
      </w:r>
      <w:r>
        <w:rPr>
          <w:rFonts w:hint="eastAsia"/>
        </w:rPr>
        <w:t>випадку</w:t>
      </w:r>
      <w:r>
        <w:t></w:t>
      </w:r>
      <w:r>
        <w:rPr>
          <w:rFonts w:hint="eastAsia"/>
        </w:rPr>
        <w:t>неявки</w:t>
      </w:r>
      <w:r>
        <w:t></w:t>
      </w:r>
      <w:r>
        <w:rPr>
          <w:rFonts w:hint="eastAsia"/>
        </w:rPr>
        <w:t>на</w:t>
      </w:r>
      <w:r>
        <w:t></w:t>
      </w:r>
      <w:r>
        <w:rPr>
          <w:rFonts w:hint="eastAsia"/>
        </w:rPr>
        <w:t>допит</w:t>
      </w:r>
      <w:r>
        <w:t></w:t>
      </w:r>
      <w:r>
        <w:rPr>
          <w:rFonts w:hint="eastAsia"/>
        </w:rPr>
        <w:t>особи</w:t>
      </w:r>
      <w:r>
        <w:t></w:t>
      </w:r>
      <w:r>
        <w:t></w:t>
      </w:r>
      <w:r>
        <w:rPr>
          <w:rFonts w:hint="eastAsia"/>
        </w:rPr>
        <w:t>яка</w:t>
      </w:r>
    </w:p>
    <w:p w:rsidR="00FA0F94" w:rsidRDefault="00FA0F94" w:rsidP="00FA0F94">
      <w:r>
        <w:rPr>
          <w:rFonts w:hint="eastAsia"/>
        </w:rPr>
        <w:t>ініціювала</w:t>
      </w:r>
      <w:r>
        <w:t></w:t>
      </w:r>
      <w:r>
        <w:rPr>
          <w:rFonts w:hint="eastAsia"/>
        </w:rPr>
        <w:t>допит</w:t>
      </w:r>
      <w:r>
        <w:t></w:t>
      </w:r>
      <w:r>
        <w:t></w:t>
      </w:r>
      <w:r>
        <w:rPr>
          <w:rFonts w:hint="eastAsia"/>
        </w:rPr>
        <w:t>та</w:t>
      </w:r>
      <w:r>
        <w:t></w:t>
      </w:r>
      <w:r>
        <w:rPr>
          <w:rFonts w:hint="eastAsia"/>
        </w:rPr>
        <w:t>ін</w:t>
      </w:r>
      <w:r>
        <w:t></w:t>
      </w:r>
    </w:p>
    <w:p w:rsidR="00FA0F94" w:rsidRDefault="00FA0F94" w:rsidP="00FA0F94">
      <w:r>
        <w:rPr>
          <w:rFonts w:hint="eastAsia"/>
        </w:rPr>
        <w:t>Науково</w:t>
      </w:r>
      <w:r>
        <w:t></w:t>
      </w:r>
      <w:r>
        <w:rPr>
          <w:rFonts w:hint="eastAsia"/>
        </w:rPr>
        <w:t>теоретичним</w:t>
      </w:r>
      <w:r>
        <w:t></w:t>
      </w:r>
      <w:r>
        <w:rPr>
          <w:rFonts w:hint="eastAsia"/>
        </w:rPr>
        <w:t>підґрунтям</w:t>
      </w:r>
      <w:r>
        <w:t></w:t>
      </w:r>
      <w:r>
        <w:rPr>
          <w:rFonts w:hint="eastAsia"/>
        </w:rPr>
        <w:t>дисертаційного</w:t>
      </w:r>
      <w:r>
        <w:t></w:t>
      </w:r>
      <w:r>
        <w:rPr>
          <w:rFonts w:hint="eastAsia"/>
        </w:rPr>
        <w:t>дослідження</w:t>
      </w:r>
      <w:r>
        <w:t></w:t>
      </w:r>
      <w:r>
        <w:rPr>
          <w:rFonts w:hint="eastAsia"/>
        </w:rPr>
        <w:t>є</w:t>
      </w:r>
      <w:r>
        <w:t></w:t>
      </w:r>
      <w:r>
        <w:rPr>
          <w:rFonts w:hint="eastAsia"/>
        </w:rPr>
        <w:t>праці</w:t>
      </w:r>
    </w:p>
    <w:p w:rsidR="00FA0F94" w:rsidRDefault="00FA0F94" w:rsidP="00FA0F94">
      <w:r>
        <w:rPr>
          <w:rFonts w:hint="eastAsia"/>
        </w:rPr>
        <w:t>вітчизняних</w:t>
      </w:r>
      <w:r>
        <w:t></w:t>
      </w:r>
      <w:r>
        <w:rPr>
          <w:rFonts w:hint="eastAsia"/>
        </w:rPr>
        <w:t>і</w:t>
      </w:r>
      <w:r>
        <w:t></w:t>
      </w:r>
      <w:r>
        <w:rPr>
          <w:rFonts w:hint="eastAsia"/>
        </w:rPr>
        <w:t>зарубіжних</w:t>
      </w:r>
      <w:r>
        <w:t></w:t>
      </w:r>
      <w:r>
        <w:rPr>
          <w:rFonts w:hint="eastAsia"/>
        </w:rPr>
        <w:t>фахівців</w:t>
      </w:r>
      <w:r>
        <w:t></w:t>
      </w:r>
      <w:r>
        <w:rPr>
          <w:rFonts w:hint="eastAsia"/>
        </w:rPr>
        <w:t>із</w:t>
      </w:r>
      <w:r>
        <w:t></w:t>
      </w:r>
      <w:r>
        <w:rPr>
          <w:rFonts w:hint="eastAsia"/>
        </w:rPr>
        <w:t>кримінального</w:t>
      </w:r>
      <w:r>
        <w:t></w:t>
      </w:r>
      <w:r>
        <w:rPr>
          <w:rFonts w:hint="eastAsia"/>
        </w:rPr>
        <w:t>процесу</w:t>
      </w:r>
      <w:r>
        <w:t></w:t>
      </w:r>
      <w:r>
        <w:rPr>
          <w:rFonts w:hint="eastAsia"/>
        </w:rPr>
        <w:t>та</w:t>
      </w:r>
      <w:r>
        <w:t></w:t>
      </w:r>
      <w:r>
        <w:rPr>
          <w:rFonts w:hint="eastAsia"/>
        </w:rPr>
        <w:t>криміналістики</w:t>
      </w:r>
      <w:r>
        <w:t></w:t>
      </w:r>
    </w:p>
    <w:p w:rsidR="00FA0F94" w:rsidRDefault="00FA0F94" w:rsidP="00FA0F94">
      <w:r>
        <w:rPr>
          <w:rFonts w:hint="eastAsia"/>
        </w:rPr>
        <w:t>які</w:t>
      </w:r>
      <w:r>
        <w:t></w:t>
      </w:r>
      <w:r>
        <w:rPr>
          <w:rFonts w:hint="eastAsia"/>
        </w:rPr>
        <w:t>здійснювали</w:t>
      </w:r>
      <w:r>
        <w:t></w:t>
      </w:r>
      <w:r>
        <w:rPr>
          <w:rFonts w:hint="eastAsia"/>
        </w:rPr>
        <w:t>розробку</w:t>
      </w:r>
      <w:r>
        <w:t></w:t>
      </w:r>
      <w:r>
        <w:rPr>
          <w:rFonts w:hint="eastAsia"/>
        </w:rPr>
        <w:t>загальнотеоретичних</w:t>
      </w:r>
      <w:r>
        <w:t></w:t>
      </w:r>
      <w:r>
        <w:rPr>
          <w:rFonts w:hint="eastAsia"/>
        </w:rPr>
        <w:t>і</w:t>
      </w:r>
      <w:r>
        <w:t></w:t>
      </w:r>
      <w:r>
        <w:rPr>
          <w:rFonts w:hint="eastAsia"/>
        </w:rPr>
        <w:t>процесуальних</w:t>
      </w:r>
      <w:r>
        <w:t></w:t>
      </w:r>
      <w:r>
        <w:rPr>
          <w:rFonts w:hint="eastAsia"/>
        </w:rPr>
        <w:t>засад</w:t>
      </w:r>
    </w:p>
    <w:p w:rsidR="00FA0F94" w:rsidRDefault="00FA0F94" w:rsidP="00FA0F94">
      <w:r>
        <w:rPr>
          <w:rFonts w:hint="eastAsia"/>
        </w:rPr>
        <w:t>проведення</w:t>
      </w:r>
      <w:r>
        <w:t></w:t>
      </w:r>
      <w:r>
        <w:rPr>
          <w:rFonts w:hint="eastAsia"/>
        </w:rPr>
        <w:t>слідчих</w:t>
      </w:r>
      <w:r>
        <w:t></w:t>
      </w:r>
      <w:r>
        <w:t></w:t>
      </w:r>
      <w:r>
        <w:rPr>
          <w:rFonts w:hint="eastAsia"/>
        </w:rPr>
        <w:t>розшукових</w:t>
      </w:r>
      <w:r>
        <w:t></w:t>
      </w:r>
      <w:r>
        <w:t></w:t>
      </w:r>
      <w:r>
        <w:rPr>
          <w:rFonts w:hint="eastAsia"/>
        </w:rPr>
        <w:t>дій</w:t>
      </w:r>
      <w:r>
        <w:t></w:t>
      </w:r>
      <w:r>
        <w:rPr>
          <w:rFonts w:hint="eastAsia"/>
        </w:rPr>
        <w:t>за</w:t>
      </w:r>
      <w:r>
        <w:t></w:t>
      </w:r>
      <w:r>
        <w:rPr>
          <w:rFonts w:hint="eastAsia"/>
        </w:rPr>
        <w:t>участю</w:t>
      </w:r>
      <w:r>
        <w:t></w:t>
      </w:r>
      <w:r>
        <w:rPr>
          <w:rFonts w:hint="eastAsia"/>
        </w:rPr>
        <w:t>свідків</w:t>
      </w:r>
      <w:r>
        <w:t></w:t>
      </w:r>
      <w:r>
        <w:rPr>
          <w:rFonts w:hint="eastAsia"/>
        </w:rPr>
        <w:t>та</w:t>
      </w:r>
      <w:r>
        <w:t></w:t>
      </w:r>
      <w:r>
        <w:rPr>
          <w:rFonts w:hint="eastAsia"/>
        </w:rPr>
        <w:t>потерпілих</w:t>
      </w:r>
      <w:r>
        <w:t></w:t>
      </w:r>
      <w:r>
        <w:t></w:t>
      </w:r>
      <w:r>
        <w:rPr>
          <w:rFonts w:hint="eastAsia"/>
        </w:rPr>
        <w:t>а</w:t>
      </w:r>
      <w:r>
        <w:t></w:t>
      </w:r>
      <w:r>
        <w:rPr>
          <w:rFonts w:hint="eastAsia"/>
        </w:rPr>
        <w:t>саме</w:t>
      </w:r>
      <w:r>
        <w:t></w:t>
      </w:r>
    </w:p>
    <w:p w:rsidR="00FA0F94" w:rsidRDefault="00FA0F94" w:rsidP="00FA0F94">
      <w:r>
        <w:rPr>
          <w:rFonts w:hint="eastAsia"/>
        </w:rPr>
        <w:t>Ю</w:t>
      </w:r>
      <w:r>
        <w:t></w:t>
      </w:r>
      <w:r>
        <w:rPr>
          <w:rFonts w:hint="eastAsia"/>
        </w:rPr>
        <w:t>П</w:t>
      </w:r>
      <w:r>
        <w:t></w:t>
      </w:r>
      <w:r>
        <w:t></w:t>
      </w:r>
      <w:r>
        <w:rPr>
          <w:rFonts w:hint="eastAsia"/>
        </w:rPr>
        <w:t>Аленіна</w:t>
      </w:r>
      <w:r>
        <w:t></w:t>
      </w:r>
      <w:r>
        <w:t></w:t>
      </w:r>
      <w:r>
        <w:rPr>
          <w:rFonts w:hint="eastAsia"/>
        </w:rPr>
        <w:t>В</w:t>
      </w:r>
      <w:r>
        <w:t></w:t>
      </w:r>
      <w:r>
        <w:rPr>
          <w:rFonts w:hint="eastAsia"/>
        </w:rPr>
        <w:t>П</w:t>
      </w:r>
      <w:r>
        <w:t></w:t>
      </w:r>
      <w:r>
        <w:t></w:t>
      </w:r>
      <w:r>
        <w:rPr>
          <w:rFonts w:hint="eastAsia"/>
        </w:rPr>
        <w:t>Бахіна</w:t>
      </w:r>
      <w:r>
        <w:t></w:t>
      </w:r>
      <w:r>
        <w:t></w:t>
      </w:r>
      <w:r>
        <w:rPr>
          <w:rFonts w:hint="eastAsia"/>
        </w:rPr>
        <w:t>Р</w:t>
      </w:r>
      <w:r>
        <w:t></w:t>
      </w:r>
      <w:r>
        <w:rPr>
          <w:rFonts w:hint="eastAsia"/>
        </w:rPr>
        <w:t>С</w:t>
      </w:r>
      <w:r>
        <w:t></w:t>
      </w:r>
      <w:r>
        <w:t></w:t>
      </w:r>
      <w:r>
        <w:rPr>
          <w:rFonts w:hint="eastAsia"/>
        </w:rPr>
        <w:t>Бєлкіна</w:t>
      </w:r>
      <w:r>
        <w:t></w:t>
      </w:r>
      <w:r>
        <w:t></w:t>
      </w:r>
      <w:r>
        <w:rPr>
          <w:rFonts w:hint="eastAsia"/>
        </w:rPr>
        <w:t>Т</w:t>
      </w:r>
      <w:r>
        <w:t></w:t>
      </w:r>
      <w:r>
        <w:rPr>
          <w:rFonts w:hint="eastAsia"/>
        </w:rPr>
        <w:t>В</w:t>
      </w:r>
      <w:r>
        <w:t></w:t>
      </w:r>
      <w:r>
        <w:t></w:t>
      </w:r>
      <w:r>
        <w:rPr>
          <w:rFonts w:hint="eastAsia"/>
        </w:rPr>
        <w:t>Варфоломеєвої</w:t>
      </w:r>
      <w:r>
        <w:t></w:t>
      </w:r>
      <w:r>
        <w:t></w:t>
      </w:r>
      <w:r>
        <w:rPr>
          <w:rFonts w:hint="eastAsia"/>
        </w:rPr>
        <w:t>В</w:t>
      </w:r>
      <w:r>
        <w:t></w:t>
      </w:r>
      <w:r>
        <w:rPr>
          <w:rFonts w:hint="eastAsia"/>
        </w:rPr>
        <w:t>К</w:t>
      </w:r>
      <w:r>
        <w:t></w:t>
      </w:r>
      <w:r>
        <w:t></w:t>
      </w:r>
      <w:r>
        <w:rPr>
          <w:rFonts w:hint="eastAsia"/>
        </w:rPr>
        <w:t>Весельського</w:t>
      </w:r>
      <w:r>
        <w:t></w:t>
      </w:r>
    </w:p>
    <w:p w:rsidR="00FA0F94" w:rsidRDefault="00FA0F94" w:rsidP="00FA0F94">
      <w:r>
        <w:rPr>
          <w:rFonts w:hint="eastAsia"/>
        </w:rPr>
        <w:t>А</w:t>
      </w:r>
      <w:r>
        <w:t></w:t>
      </w:r>
      <w:r>
        <w:rPr>
          <w:rFonts w:hint="eastAsia"/>
        </w:rPr>
        <w:t>Ф</w:t>
      </w:r>
      <w:r>
        <w:t></w:t>
      </w:r>
      <w:r>
        <w:t></w:t>
      </w:r>
      <w:r>
        <w:rPr>
          <w:rFonts w:hint="eastAsia"/>
        </w:rPr>
        <w:t>Волобуєва</w:t>
      </w:r>
      <w:r>
        <w:t></w:t>
      </w:r>
      <w:r>
        <w:t></w:t>
      </w:r>
      <w:r>
        <w:rPr>
          <w:rFonts w:hint="eastAsia"/>
        </w:rPr>
        <w:t>В</w:t>
      </w:r>
      <w:r>
        <w:t></w:t>
      </w:r>
      <w:r>
        <w:rPr>
          <w:rFonts w:hint="eastAsia"/>
        </w:rPr>
        <w:t>І</w:t>
      </w:r>
      <w:r>
        <w:t></w:t>
      </w:r>
      <w:r>
        <w:t></w:t>
      </w:r>
      <w:r>
        <w:rPr>
          <w:rFonts w:hint="eastAsia"/>
        </w:rPr>
        <w:t>Галагана</w:t>
      </w:r>
      <w:r>
        <w:t></w:t>
      </w:r>
      <w:r>
        <w:t></w:t>
      </w:r>
      <w:r>
        <w:rPr>
          <w:rFonts w:hint="eastAsia"/>
        </w:rPr>
        <w:t>В</w:t>
      </w:r>
      <w:r>
        <w:t></w:t>
      </w:r>
      <w:r>
        <w:rPr>
          <w:rFonts w:hint="eastAsia"/>
        </w:rPr>
        <w:t>Г</w:t>
      </w:r>
      <w:r>
        <w:t></w:t>
      </w:r>
      <w:r>
        <w:t></w:t>
      </w:r>
      <w:r>
        <w:rPr>
          <w:rFonts w:hint="eastAsia"/>
        </w:rPr>
        <w:t>Гончаренка</w:t>
      </w:r>
      <w:r>
        <w:t></w:t>
      </w:r>
      <w:r>
        <w:t></w:t>
      </w:r>
      <w:r>
        <w:rPr>
          <w:rFonts w:hint="eastAsia"/>
        </w:rPr>
        <w:t>М</w:t>
      </w:r>
      <w:r>
        <w:t></w:t>
      </w:r>
      <w:r>
        <w:rPr>
          <w:rFonts w:hint="eastAsia"/>
        </w:rPr>
        <w:t>І</w:t>
      </w:r>
      <w:r>
        <w:t></w:t>
      </w:r>
      <w:r>
        <w:t></w:t>
      </w:r>
      <w:r>
        <w:rPr>
          <w:rFonts w:hint="eastAsia"/>
        </w:rPr>
        <w:t>Гошовського</w:t>
      </w:r>
      <w:r>
        <w:t></w:t>
      </w:r>
      <w:r>
        <w:t></w:t>
      </w:r>
      <w:r>
        <w:rPr>
          <w:rFonts w:hint="eastAsia"/>
        </w:rPr>
        <w:t>М</w:t>
      </w:r>
      <w:r>
        <w:t></w:t>
      </w:r>
      <w:r>
        <w:rPr>
          <w:rFonts w:hint="eastAsia"/>
        </w:rPr>
        <w:t>Л</w:t>
      </w:r>
      <w:r>
        <w:t></w:t>
      </w:r>
      <w:r>
        <w:t></w:t>
      </w:r>
      <w:r>
        <w:rPr>
          <w:rFonts w:hint="eastAsia"/>
        </w:rPr>
        <w:t>Грібова</w:t>
      </w:r>
      <w:r>
        <w:t></w:t>
      </w:r>
    </w:p>
    <w:p w:rsidR="00FA0F94" w:rsidRDefault="00FA0F94" w:rsidP="00FA0F94">
      <w:r>
        <w:rPr>
          <w:rFonts w:hint="eastAsia"/>
        </w:rPr>
        <w:t>Ю</w:t>
      </w:r>
      <w:r>
        <w:t></w:t>
      </w:r>
      <w:r>
        <w:rPr>
          <w:rFonts w:hint="eastAsia"/>
        </w:rPr>
        <w:t>М</w:t>
      </w:r>
      <w:r>
        <w:t></w:t>
      </w:r>
      <w:r>
        <w:t></w:t>
      </w:r>
      <w:r>
        <w:rPr>
          <w:rFonts w:hint="eastAsia"/>
        </w:rPr>
        <w:t>Грошевого</w:t>
      </w:r>
      <w:r>
        <w:t></w:t>
      </w:r>
      <w:r>
        <w:t></w:t>
      </w:r>
      <w:r>
        <w:rPr>
          <w:rFonts w:hint="eastAsia"/>
        </w:rPr>
        <w:t>А</w:t>
      </w:r>
      <w:r>
        <w:t></w:t>
      </w:r>
      <w:r>
        <w:rPr>
          <w:rFonts w:hint="eastAsia"/>
        </w:rPr>
        <w:t>В</w:t>
      </w:r>
      <w:r>
        <w:t></w:t>
      </w:r>
      <w:r>
        <w:t></w:t>
      </w:r>
      <w:r>
        <w:rPr>
          <w:rFonts w:hint="eastAsia"/>
        </w:rPr>
        <w:t>Іщенка</w:t>
      </w:r>
      <w:r>
        <w:t></w:t>
      </w:r>
      <w:r>
        <w:t></w:t>
      </w:r>
      <w:r>
        <w:rPr>
          <w:rFonts w:hint="eastAsia"/>
        </w:rPr>
        <w:t>О</w:t>
      </w:r>
      <w:r>
        <w:t></w:t>
      </w:r>
      <w:r>
        <w:t></w:t>
      </w:r>
      <w:r>
        <w:rPr>
          <w:rFonts w:hint="eastAsia"/>
        </w:rPr>
        <w:t>В</w:t>
      </w:r>
      <w:r>
        <w:t></w:t>
      </w:r>
      <w:r>
        <w:t></w:t>
      </w:r>
      <w:r>
        <w:rPr>
          <w:rFonts w:hint="eastAsia"/>
        </w:rPr>
        <w:t>Капліної</w:t>
      </w:r>
      <w:r>
        <w:t></w:t>
      </w:r>
      <w:r>
        <w:t></w:t>
      </w:r>
      <w:r>
        <w:rPr>
          <w:rFonts w:hint="eastAsia"/>
        </w:rPr>
        <w:t>Л</w:t>
      </w:r>
      <w:r>
        <w:t></w:t>
      </w:r>
      <w:r>
        <w:rPr>
          <w:rFonts w:hint="eastAsia"/>
        </w:rPr>
        <w:t>М</w:t>
      </w:r>
      <w:r>
        <w:t></w:t>
      </w:r>
      <w:r>
        <w:t></w:t>
      </w:r>
      <w:r>
        <w:rPr>
          <w:rFonts w:hint="eastAsia"/>
        </w:rPr>
        <w:t>Карнєєвої</w:t>
      </w:r>
      <w:r>
        <w:t></w:t>
      </w:r>
      <w:r>
        <w:t></w:t>
      </w:r>
      <w:r>
        <w:rPr>
          <w:rFonts w:hint="eastAsia"/>
        </w:rPr>
        <w:t>В</w:t>
      </w:r>
      <w:r>
        <w:t></w:t>
      </w:r>
      <w:r>
        <w:rPr>
          <w:rFonts w:hint="eastAsia"/>
        </w:rPr>
        <w:t>О</w:t>
      </w:r>
      <w:r>
        <w:t></w:t>
      </w:r>
      <w:r>
        <w:t></w:t>
      </w:r>
      <w:r>
        <w:rPr>
          <w:rFonts w:hint="eastAsia"/>
        </w:rPr>
        <w:t>Коновалової</w:t>
      </w:r>
      <w:r>
        <w:t></w:t>
      </w:r>
    </w:p>
    <w:p w:rsidR="00FA0F94" w:rsidRDefault="00FA0F94" w:rsidP="00FA0F94">
      <w:r>
        <w:rPr>
          <w:rFonts w:hint="eastAsia"/>
        </w:rPr>
        <w:t>В</w:t>
      </w:r>
      <w:r>
        <w:t></w:t>
      </w:r>
      <w:r>
        <w:rPr>
          <w:rFonts w:hint="eastAsia"/>
        </w:rPr>
        <w:t>С</w:t>
      </w:r>
      <w:r>
        <w:t></w:t>
      </w:r>
      <w:r>
        <w:t></w:t>
      </w:r>
      <w:r>
        <w:rPr>
          <w:rFonts w:hint="eastAsia"/>
        </w:rPr>
        <w:t>Кузьмічова</w:t>
      </w:r>
      <w:r>
        <w:t></w:t>
      </w:r>
      <w:r>
        <w:t></w:t>
      </w:r>
      <w:r>
        <w:rPr>
          <w:rFonts w:hint="eastAsia"/>
        </w:rPr>
        <w:t>О</w:t>
      </w:r>
      <w:r>
        <w:t></w:t>
      </w:r>
      <w:r>
        <w:rPr>
          <w:rFonts w:hint="eastAsia"/>
        </w:rPr>
        <w:t>П</w:t>
      </w:r>
      <w:r>
        <w:t></w:t>
      </w:r>
      <w:r>
        <w:t></w:t>
      </w:r>
      <w:r>
        <w:rPr>
          <w:rFonts w:hint="eastAsia"/>
        </w:rPr>
        <w:t>Кучинської</w:t>
      </w:r>
      <w:r>
        <w:t></w:t>
      </w:r>
      <w:r>
        <w:t></w:t>
      </w:r>
      <w:r>
        <w:rPr>
          <w:rFonts w:hint="eastAsia"/>
        </w:rPr>
        <w:t>В</w:t>
      </w:r>
      <w:r>
        <w:t></w:t>
      </w:r>
      <w:r>
        <w:rPr>
          <w:rFonts w:hint="eastAsia"/>
        </w:rPr>
        <w:t>В</w:t>
      </w:r>
      <w:r>
        <w:t></w:t>
      </w:r>
      <w:r>
        <w:t></w:t>
      </w:r>
      <w:r>
        <w:rPr>
          <w:rFonts w:hint="eastAsia"/>
        </w:rPr>
        <w:t>Лисенка</w:t>
      </w:r>
      <w:r>
        <w:t></w:t>
      </w:r>
      <w:r>
        <w:t></w:t>
      </w:r>
      <w:r>
        <w:rPr>
          <w:rFonts w:hint="eastAsia"/>
        </w:rPr>
        <w:t>В</w:t>
      </w:r>
      <w:r>
        <w:t></w:t>
      </w:r>
      <w:r>
        <w:rPr>
          <w:rFonts w:hint="eastAsia"/>
        </w:rPr>
        <w:t>К</w:t>
      </w:r>
      <w:r>
        <w:t></w:t>
      </w:r>
      <w:r>
        <w:t></w:t>
      </w:r>
      <w:r>
        <w:rPr>
          <w:rFonts w:hint="eastAsia"/>
        </w:rPr>
        <w:t>Лисиченка</w:t>
      </w:r>
      <w:r>
        <w:t></w:t>
      </w:r>
      <w:r>
        <w:t></w:t>
      </w:r>
      <w:r>
        <w:rPr>
          <w:rFonts w:hint="eastAsia"/>
        </w:rPr>
        <w:t>Л</w:t>
      </w:r>
      <w:r>
        <w:t></w:t>
      </w:r>
      <w:r>
        <w:rPr>
          <w:rFonts w:hint="eastAsia"/>
        </w:rPr>
        <w:t>М</w:t>
      </w:r>
      <w:r>
        <w:t></w:t>
      </w:r>
      <w:r>
        <w:t></w:t>
      </w:r>
      <w:r>
        <w:rPr>
          <w:rFonts w:hint="eastAsia"/>
        </w:rPr>
        <w:t>Лобойка</w:t>
      </w:r>
      <w:r>
        <w:t></w:t>
      </w:r>
    </w:p>
    <w:p w:rsidR="00FA0F94" w:rsidRDefault="00FA0F94" w:rsidP="00FA0F94">
      <w:r>
        <w:rPr>
          <w:rFonts w:hint="eastAsia"/>
        </w:rPr>
        <w:t>Є</w:t>
      </w:r>
      <w:r>
        <w:t></w:t>
      </w:r>
      <w:r>
        <w:rPr>
          <w:rFonts w:hint="eastAsia"/>
        </w:rPr>
        <w:t>Д</w:t>
      </w:r>
      <w:r>
        <w:t></w:t>
      </w:r>
      <w:r>
        <w:t></w:t>
      </w:r>
      <w:r>
        <w:rPr>
          <w:rFonts w:hint="eastAsia"/>
        </w:rPr>
        <w:t>Лук’янчикова</w:t>
      </w:r>
      <w:r>
        <w:t></w:t>
      </w:r>
      <w:r>
        <w:t></w:t>
      </w:r>
      <w:r>
        <w:rPr>
          <w:rFonts w:hint="eastAsia"/>
        </w:rPr>
        <w:t>В</w:t>
      </w:r>
      <w:r>
        <w:t></w:t>
      </w:r>
      <w:r>
        <w:rPr>
          <w:rFonts w:hint="eastAsia"/>
        </w:rPr>
        <w:t>Т</w:t>
      </w:r>
      <w:r>
        <w:t></w:t>
      </w:r>
      <w:r>
        <w:t></w:t>
      </w:r>
      <w:r>
        <w:rPr>
          <w:rFonts w:hint="eastAsia"/>
        </w:rPr>
        <w:t>Маляренка</w:t>
      </w:r>
      <w:r>
        <w:t></w:t>
      </w:r>
      <w:r>
        <w:t></w:t>
      </w:r>
      <w:r>
        <w:rPr>
          <w:rFonts w:hint="eastAsia"/>
        </w:rPr>
        <w:t>О</w:t>
      </w:r>
      <w:r>
        <w:t></w:t>
      </w:r>
      <w:r>
        <w:rPr>
          <w:rFonts w:hint="eastAsia"/>
        </w:rPr>
        <w:t>Р</w:t>
      </w:r>
      <w:r>
        <w:t></w:t>
      </w:r>
      <w:r>
        <w:t></w:t>
      </w:r>
      <w:r>
        <w:rPr>
          <w:rFonts w:hint="eastAsia"/>
        </w:rPr>
        <w:t>Михайленка</w:t>
      </w:r>
      <w:r>
        <w:t></w:t>
      </w:r>
      <w:r>
        <w:t></w:t>
      </w:r>
      <w:r>
        <w:rPr>
          <w:rFonts w:hint="eastAsia"/>
        </w:rPr>
        <w:t>М</w:t>
      </w:r>
      <w:r>
        <w:t></w:t>
      </w:r>
      <w:r>
        <w:rPr>
          <w:rFonts w:hint="eastAsia"/>
        </w:rPr>
        <w:t>М</w:t>
      </w:r>
      <w:r>
        <w:t></w:t>
      </w:r>
      <w:r>
        <w:t></w:t>
      </w:r>
      <w:r>
        <w:rPr>
          <w:rFonts w:hint="eastAsia"/>
        </w:rPr>
        <w:t>Михеєнка</w:t>
      </w:r>
      <w:r>
        <w:t></w:t>
      </w:r>
      <w:r>
        <w:t></w:t>
      </w:r>
      <w:r>
        <w:rPr>
          <w:rFonts w:hint="eastAsia"/>
        </w:rPr>
        <w:t>В</w:t>
      </w:r>
      <w:r>
        <w:t></w:t>
      </w:r>
      <w:r>
        <w:rPr>
          <w:rFonts w:hint="eastAsia"/>
        </w:rPr>
        <w:t>Т</w:t>
      </w:r>
      <w:r>
        <w:t></w:t>
      </w:r>
      <w:r>
        <w:t></w:t>
      </w:r>
      <w:r>
        <w:rPr>
          <w:rFonts w:hint="eastAsia"/>
        </w:rPr>
        <w:t>Нора</w:t>
      </w:r>
      <w:r>
        <w:t></w:t>
      </w:r>
    </w:p>
    <w:p w:rsidR="00FA0F94" w:rsidRDefault="00FA0F94" w:rsidP="00FA0F94">
      <w:r>
        <w:rPr>
          <w:rFonts w:hint="eastAsia"/>
        </w:rPr>
        <w:t>М</w:t>
      </w:r>
      <w:r>
        <w:t></w:t>
      </w:r>
      <w:r>
        <w:rPr>
          <w:rFonts w:hint="eastAsia"/>
        </w:rPr>
        <w:t>А</w:t>
      </w:r>
      <w:r>
        <w:t></w:t>
      </w:r>
      <w:r>
        <w:t></w:t>
      </w:r>
      <w:r>
        <w:rPr>
          <w:rFonts w:hint="eastAsia"/>
        </w:rPr>
        <w:t>Погорецького</w:t>
      </w:r>
      <w:r>
        <w:t></w:t>
      </w:r>
      <w:r>
        <w:t></w:t>
      </w:r>
      <w:r>
        <w:rPr>
          <w:rFonts w:hint="eastAsia"/>
        </w:rPr>
        <w:t>Д</w:t>
      </w:r>
      <w:r>
        <w:t></w:t>
      </w:r>
      <w:r>
        <w:rPr>
          <w:rFonts w:hint="eastAsia"/>
        </w:rPr>
        <w:t>Б</w:t>
      </w:r>
      <w:r>
        <w:t></w:t>
      </w:r>
      <w:r>
        <w:t></w:t>
      </w:r>
      <w:r>
        <w:rPr>
          <w:rFonts w:hint="eastAsia"/>
        </w:rPr>
        <w:t>Сергєєвої</w:t>
      </w:r>
      <w:r>
        <w:t></w:t>
      </w:r>
      <w:r>
        <w:t></w:t>
      </w:r>
      <w:r>
        <w:rPr>
          <w:rFonts w:hint="eastAsia"/>
        </w:rPr>
        <w:t>С</w:t>
      </w:r>
      <w:r>
        <w:t></w:t>
      </w:r>
      <w:r>
        <w:rPr>
          <w:rFonts w:hint="eastAsia"/>
        </w:rPr>
        <w:t>М</w:t>
      </w:r>
      <w:r>
        <w:t></w:t>
      </w:r>
      <w:r>
        <w:t></w:t>
      </w:r>
      <w:r>
        <w:rPr>
          <w:rFonts w:hint="eastAsia"/>
        </w:rPr>
        <w:t>Стахівського</w:t>
      </w:r>
      <w:r>
        <w:t></w:t>
      </w:r>
      <w:r>
        <w:t></w:t>
      </w:r>
      <w:r>
        <w:rPr>
          <w:rFonts w:hint="eastAsia"/>
        </w:rPr>
        <w:t>М</w:t>
      </w:r>
      <w:r>
        <w:t></w:t>
      </w:r>
      <w:r>
        <w:rPr>
          <w:rFonts w:hint="eastAsia"/>
        </w:rPr>
        <w:t>С</w:t>
      </w:r>
      <w:r>
        <w:t></w:t>
      </w:r>
      <w:r>
        <w:t></w:t>
      </w:r>
      <w:r>
        <w:rPr>
          <w:rFonts w:hint="eastAsia"/>
        </w:rPr>
        <w:t>Строговича</w:t>
      </w:r>
      <w:r>
        <w:t></w:t>
      </w:r>
    </w:p>
    <w:p w:rsidR="00FA0F94" w:rsidRDefault="00FA0F94" w:rsidP="00FA0F94">
      <w:r>
        <w:rPr>
          <w:rFonts w:hint="eastAsia"/>
        </w:rPr>
        <w:t>О</w:t>
      </w:r>
      <w:r>
        <w:t></w:t>
      </w:r>
      <w:r>
        <w:rPr>
          <w:rFonts w:hint="eastAsia"/>
        </w:rPr>
        <w:t>Ю</w:t>
      </w:r>
      <w:r>
        <w:t></w:t>
      </w:r>
      <w:r>
        <w:t></w:t>
      </w:r>
      <w:r>
        <w:rPr>
          <w:rFonts w:hint="eastAsia"/>
        </w:rPr>
        <w:t>Татарова</w:t>
      </w:r>
      <w:r>
        <w:t></w:t>
      </w:r>
      <w:r>
        <w:t></w:t>
      </w:r>
      <w:r>
        <w:rPr>
          <w:rFonts w:hint="eastAsia"/>
        </w:rPr>
        <w:t>В</w:t>
      </w:r>
      <w:r>
        <w:t></w:t>
      </w:r>
      <w:r>
        <w:rPr>
          <w:rFonts w:hint="eastAsia"/>
        </w:rPr>
        <w:t>В</w:t>
      </w:r>
      <w:r>
        <w:t></w:t>
      </w:r>
      <w:r>
        <w:t></w:t>
      </w:r>
      <w:r>
        <w:rPr>
          <w:rFonts w:hint="eastAsia"/>
        </w:rPr>
        <w:t>Тіщенка</w:t>
      </w:r>
      <w:r>
        <w:t></w:t>
      </w:r>
      <w:r>
        <w:t></w:t>
      </w:r>
      <w:r>
        <w:rPr>
          <w:rFonts w:hint="eastAsia"/>
        </w:rPr>
        <w:t>Л</w:t>
      </w:r>
      <w:r>
        <w:t></w:t>
      </w:r>
      <w:r>
        <w:rPr>
          <w:rFonts w:hint="eastAsia"/>
        </w:rPr>
        <w:t>Д</w:t>
      </w:r>
      <w:r>
        <w:t></w:t>
      </w:r>
      <w:r>
        <w:t></w:t>
      </w:r>
      <w:r>
        <w:rPr>
          <w:rFonts w:hint="eastAsia"/>
        </w:rPr>
        <w:t>Удалової</w:t>
      </w:r>
      <w:r>
        <w:t></w:t>
      </w:r>
      <w:r>
        <w:t></w:t>
      </w:r>
      <w:r>
        <w:rPr>
          <w:rFonts w:hint="eastAsia"/>
        </w:rPr>
        <w:t>М</w:t>
      </w:r>
      <w:r>
        <w:t></w:t>
      </w:r>
      <w:r>
        <w:rPr>
          <w:rFonts w:hint="eastAsia"/>
        </w:rPr>
        <w:t>С</w:t>
      </w:r>
      <w:r>
        <w:t></w:t>
      </w:r>
      <w:r>
        <w:t></w:t>
      </w:r>
      <w:r>
        <w:rPr>
          <w:rFonts w:hint="eastAsia"/>
        </w:rPr>
        <w:t>Цуцкірідзе</w:t>
      </w:r>
      <w:r>
        <w:t></w:t>
      </w:r>
      <w:r>
        <w:t></w:t>
      </w:r>
      <w:r>
        <w:rPr>
          <w:rFonts w:hint="eastAsia"/>
        </w:rPr>
        <w:t>С</w:t>
      </w:r>
      <w:r>
        <w:t></w:t>
      </w:r>
      <w:r>
        <w:rPr>
          <w:rFonts w:hint="eastAsia"/>
        </w:rPr>
        <w:t>С</w:t>
      </w:r>
      <w:r>
        <w:t></w:t>
      </w:r>
      <w:r>
        <w:t></w:t>
      </w:r>
      <w:r>
        <w:rPr>
          <w:rFonts w:hint="eastAsia"/>
        </w:rPr>
        <w:t>Чернявського</w:t>
      </w:r>
      <w:r>
        <w:t></w:t>
      </w:r>
    </w:p>
    <w:p w:rsidR="00FA0F94" w:rsidRDefault="00FA0F94" w:rsidP="00FA0F94">
      <w:r>
        <w:rPr>
          <w:rFonts w:hint="eastAsia"/>
        </w:rPr>
        <w:t>Ю</w:t>
      </w:r>
      <w:r>
        <w:t></w:t>
      </w:r>
      <w:r>
        <w:rPr>
          <w:rFonts w:hint="eastAsia"/>
        </w:rPr>
        <w:t>М</w:t>
      </w:r>
      <w:r>
        <w:t></w:t>
      </w:r>
      <w:r>
        <w:t></w:t>
      </w:r>
      <w:r>
        <w:rPr>
          <w:rFonts w:hint="eastAsia"/>
        </w:rPr>
        <w:t>Чорноус</w:t>
      </w:r>
      <w:r>
        <w:t></w:t>
      </w:r>
      <w:r>
        <w:t></w:t>
      </w:r>
      <w:r>
        <w:rPr>
          <w:rFonts w:hint="eastAsia"/>
        </w:rPr>
        <w:t>В</w:t>
      </w:r>
      <w:r>
        <w:t></w:t>
      </w:r>
      <w:r>
        <w:rPr>
          <w:rFonts w:hint="eastAsia"/>
        </w:rPr>
        <w:t>Ю</w:t>
      </w:r>
      <w:r>
        <w:t></w:t>
      </w:r>
      <w:r>
        <w:t></w:t>
      </w:r>
      <w:r>
        <w:rPr>
          <w:rFonts w:hint="eastAsia"/>
        </w:rPr>
        <w:t>Шепітька</w:t>
      </w:r>
      <w:r>
        <w:t></w:t>
      </w:r>
      <w:r>
        <w:t></w:t>
      </w:r>
      <w:r>
        <w:rPr>
          <w:rFonts w:hint="eastAsia"/>
        </w:rPr>
        <w:t>О</w:t>
      </w:r>
      <w:r>
        <w:t></w:t>
      </w:r>
      <w:r>
        <w:rPr>
          <w:rFonts w:hint="eastAsia"/>
        </w:rPr>
        <w:t>Г</w:t>
      </w:r>
      <w:r>
        <w:t></w:t>
      </w:r>
      <w:r>
        <w:t></w:t>
      </w:r>
      <w:r>
        <w:rPr>
          <w:rFonts w:hint="eastAsia"/>
        </w:rPr>
        <w:t>Шило</w:t>
      </w:r>
      <w:r>
        <w:t></w:t>
      </w:r>
      <w:r>
        <w:t></w:t>
      </w:r>
      <w:r>
        <w:rPr>
          <w:rFonts w:hint="eastAsia"/>
        </w:rPr>
        <w:t>М</w:t>
      </w:r>
      <w:r>
        <w:t></w:t>
      </w:r>
      <w:r>
        <w:rPr>
          <w:rFonts w:hint="eastAsia"/>
        </w:rPr>
        <w:t>Є</w:t>
      </w:r>
      <w:r>
        <w:t></w:t>
      </w:r>
      <w:r>
        <w:t></w:t>
      </w:r>
      <w:r>
        <w:rPr>
          <w:rFonts w:hint="eastAsia"/>
        </w:rPr>
        <w:t>Шумила</w:t>
      </w:r>
      <w:r>
        <w:t></w:t>
      </w:r>
      <w:r>
        <w:t></w:t>
      </w:r>
      <w:r>
        <w:rPr>
          <w:rFonts w:hint="eastAsia"/>
        </w:rPr>
        <w:t>О</w:t>
      </w:r>
      <w:r>
        <w:t></w:t>
      </w:r>
      <w:r>
        <w:rPr>
          <w:rFonts w:hint="eastAsia"/>
        </w:rPr>
        <w:t>Г</w:t>
      </w:r>
      <w:r>
        <w:t></w:t>
      </w:r>
      <w:r>
        <w:t></w:t>
      </w:r>
      <w:r>
        <w:rPr>
          <w:rFonts w:hint="eastAsia"/>
        </w:rPr>
        <w:t>Яновської</w:t>
      </w:r>
      <w:r>
        <w:t></w:t>
      </w:r>
      <w:r>
        <w:rPr>
          <w:rFonts w:hint="eastAsia"/>
        </w:rPr>
        <w:t>та</w:t>
      </w:r>
      <w:r>
        <w:t></w:t>
      </w:r>
      <w:r>
        <w:rPr>
          <w:rFonts w:hint="eastAsia"/>
        </w:rPr>
        <w:t>ін</w:t>
      </w:r>
      <w:r>
        <w:t></w:t>
      </w:r>
    </w:p>
    <w:p w:rsidR="00FA0F94" w:rsidRDefault="00FA0F94" w:rsidP="00FA0F94">
      <w:r>
        <w:rPr>
          <w:rFonts w:hint="eastAsia"/>
        </w:rPr>
        <w:t>Водночас</w:t>
      </w:r>
      <w:r>
        <w:t></w:t>
      </w:r>
      <w:r>
        <w:t></w:t>
      </w:r>
      <w:r>
        <w:rPr>
          <w:rFonts w:hint="eastAsia"/>
        </w:rPr>
        <w:t>незважаючи</w:t>
      </w:r>
      <w:r>
        <w:t></w:t>
      </w:r>
      <w:r>
        <w:rPr>
          <w:rFonts w:hint="eastAsia"/>
        </w:rPr>
        <w:t>на</w:t>
      </w:r>
      <w:r>
        <w:t></w:t>
      </w:r>
      <w:r>
        <w:rPr>
          <w:rFonts w:hint="eastAsia"/>
        </w:rPr>
        <w:t>достатньо</w:t>
      </w:r>
      <w:r>
        <w:t></w:t>
      </w:r>
      <w:r>
        <w:rPr>
          <w:rFonts w:hint="eastAsia"/>
        </w:rPr>
        <w:t>глибоке</w:t>
      </w:r>
      <w:r>
        <w:t></w:t>
      </w:r>
      <w:r>
        <w:rPr>
          <w:rFonts w:hint="eastAsia"/>
        </w:rPr>
        <w:t>дослідження</w:t>
      </w:r>
      <w:r>
        <w:t></w:t>
      </w:r>
      <w:r>
        <w:rPr>
          <w:rFonts w:hint="eastAsia"/>
        </w:rPr>
        <w:t>ними</w:t>
      </w:r>
      <w:r>
        <w:t></w:t>
      </w:r>
      <w:r>
        <w:rPr>
          <w:rFonts w:hint="eastAsia"/>
        </w:rPr>
        <w:t>окремих</w:t>
      </w:r>
    </w:p>
    <w:p w:rsidR="00FA0F94" w:rsidRDefault="00FA0F94" w:rsidP="00FA0F94">
      <w:r>
        <w:rPr>
          <w:rFonts w:hint="eastAsia"/>
        </w:rPr>
        <w:t>процесуальних</w:t>
      </w:r>
      <w:r>
        <w:t></w:t>
      </w:r>
      <w:r>
        <w:rPr>
          <w:rFonts w:hint="eastAsia"/>
        </w:rPr>
        <w:t>і</w:t>
      </w:r>
      <w:r>
        <w:t></w:t>
      </w:r>
      <w:r>
        <w:rPr>
          <w:rFonts w:hint="eastAsia"/>
        </w:rPr>
        <w:t>криміналістичних</w:t>
      </w:r>
      <w:r>
        <w:t></w:t>
      </w:r>
      <w:r>
        <w:rPr>
          <w:rFonts w:hint="eastAsia"/>
        </w:rPr>
        <w:t>аспектів</w:t>
      </w:r>
      <w:r>
        <w:t></w:t>
      </w:r>
      <w:r>
        <w:rPr>
          <w:rFonts w:hint="eastAsia"/>
        </w:rPr>
        <w:t>допиту</w:t>
      </w:r>
      <w:r>
        <w:t></w:t>
      </w:r>
      <w:r>
        <w:rPr>
          <w:rFonts w:hint="eastAsia"/>
        </w:rPr>
        <w:t>та</w:t>
      </w:r>
      <w:r>
        <w:t></w:t>
      </w:r>
      <w:r>
        <w:rPr>
          <w:rFonts w:hint="eastAsia"/>
        </w:rPr>
        <w:t>його</w:t>
      </w:r>
      <w:r>
        <w:t></w:t>
      </w:r>
      <w:r>
        <w:rPr>
          <w:rFonts w:hint="eastAsia"/>
        </w:rPr>
        <w:t>видів</w:t>
      </w:r>
      <w:r>
        <w:t></w:t>
      </w:r>
      <w:r>
        <w:t></w:t>
      </w:r>
      <w:r>
        <w:rPr>
          <w:rFonts w:hint="eastAsia"/>
        </w:rPr>
        <w:t>наразі</w:t>
      </w:r>
      <w:r>
        <w:t></w:t>
      </w:r>
      <w:r>
        <w:rPr>
          <w:rFonts w:hint="eastAsia"/>
        </w:rPr>
        <w:t>відсутні</w:t>
      </w:r>
    </w:p>
    <w:p w:rsidR="00FA0F94" w:rsidRDefault="00FA0F94" w:rsidP="00FA0F94">
      <w:r>
        <w:rPr>
          <w:rFonts w:hint="eastAsia"/>
        </w:rPr>
        <w:t>наукові</w:t>
      </w:r>
      <w:r>
        <w:t></w:t>
      </w:r>
      <w:r>
        <w:rPr>
          <w:rFonts w:hint="eastAsia"/>
        </w:rPr>
        <w:t>праці</w:t>
      </w:r>
      <w:r>
        <w:t></w:t>
      </w:r>
      <w:r>
        <w:t></w:t>
      </w:r>
      <w:r>
        <w:rPr>
          <w:rFonts w:hint="eastAsia"/>
        </w:rPr>
        <w:t>які</w:t>
      </w:r>
      <w:r>
        <w:t></w:t>
      </w:r>
      <w:r>
        <w:rPr>
          <w:rFonts w:hint="eastAsia"/>
        </w:rPr>
        <w:t>присвячені</w:t>
      </w:r>
      <w:r>
        <w:t></w:t>
      </w:r>
      <w:r>
        <w:rPr>
          <w:rFonts w:hint="eastAsia"/>
        </w:rPr>
        <w:t>комплексній</w:t>
      </w:r>
      <w:r>
        <w:t></w:t>
      </w:r>
      <w:r>
        <w:rPr>
          <w:rFonts w:hint="eastAsia"/>
        </w:rPr>
        <w:t>розробці</w:t>
      </w:r>
      <w:r>
        <w:t></w:t>
      </w:r>
      <w:r>
        <w:rPr>
          <w:rFonts w:hint="eastAsia"/>
        </w:rPr>
        <w:t>проблеми</w:t>
      </w:r>
      <w:r>
        <w:t></w:t>
      </w:r>
      <w:r>
        <w:rPr>
          <w:rFonts w:hint="eastAsia"/>
        </w:rPr>
        <w:t>процесуальної</w:t>
      </w:r>
    </w:p>
    <w:p w:rsidR="00FA0F94" w:rsidRDefault="00FA0F94" w:rsidP="00FA0F94">
      <w:r>
        <w:rPr>
          <w:rFonts w:hint="eastAsia"/>
        </w:rPr>
        <w:t>регламентації</w:t>
      </w:r>
      <w:r>
        <w:t></w:t>
      </w:r>
      <w:r>
        <w:rPr>
          <w:rFonts w:hint="eastAsia"/>
        </w:rPr>
        <w:t>допиту</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в</w:t>
      </w:r>
    </w:p>
    <w:p w:rsidR="00FA0F94" w:rsidRDefault="00FA0F94" w:rsidP="00FA0F94">
      <w:r>
        <w:rPr>
          <w:rFonts w:hint="eastAsia"/>
        </w:rPr>
        <w:t>судовому</w:t>
      </w:r>
      <w:r>
        <w:t></w:t>
      </w:r>
      <w:r>
        <w:rPr>
          <w:rFonts w:hint="eastAsia"/>
        </w:rPr>
        <w:t>засіданні</w:t>
      </w:r>
      <w:r>
        <w:t></w:t>
      </w:r>
      <w:r>
        <w:rPr>
          <w:rFonts w:hint="eastAsia"/>
        </w:rPr>
        <w:t>з</w:t>
      </w:r>
      <w:r>
        <w:t></w:t>
      </w:r>
      <w:r>
        <w:rPr>
          <w:rFonts w:hint="eastAsia"/>
        </w:rPr>
        <w:t>огляду</w:t>
      </w:r>
      <w:r>
        <w:t></w:t>
      </w:r>
      <w:r>
        <w:rPr>
          <w:rFonts w:hint="eastAsia"/>
        </w:rPr>
        <w:t>на</w:t>
      </w:r>
      <w:r>
        <w:t></w:t>
      </w:r>
      <w:r>
        <w:rPr>
          <w:rFonts w:hint="eastAsia"/>
        </w:rPr>
        <w:t>те</w:t>
      </w:r>
      <w:r>
        <w:t></w:t>
      </w:r>
      <w:r>
        <w:t></w:t>
      </w:r>
      <w:r>
        <w:rPr>
          <w:rFonts w:hint="eastAsia"/>
        </w:rPr>
        <w:t>що</w:t>
      </w:r>
      <w:r>
        <w:t></w:t>
      </w:r>
      <w:r>
        <w:rPr>
          <w:rFonts w:hint="eastAsia"/>
        </w:rPr>
        <w:t>така</w:t>
      </w:r>
      <w:r>
        <w:t></w:t>
      </w:r>
      <w:r>
        <w:rPr>
          <w:rFonts w:hint="eastAsia"/>
        </w:rPr>
        <w:t>сторона</w:t>
      </w:r>
      <w:r>
        <w:t></w:t>
      </w:r>
      <w:r>
        <w:rPr>
          <w:rFonts w:hint="eastAsia"/>
        </w:rPr>
        <w:t>діяльності</w:t>
      </w:r>
      <w:r>
        <w:t></w:t>
      </w:r>
      <w:r>
        <w:rPr>
          <w:rFonts w:hint="eastAsia"/>
        </w:rPr>
        <w:t>суб’єктів</w:t>
      </w:r>
    </w:p>
    <w:p w:rsidR="00FA0F94" w:rsidRDefault="00FA0F94" w:rsidP="00FA0F94">
      <w:r>
        <w:rPr>
          <w:rFonts w:hint="eastAsia"/>
        </w:rPr>
        <w:t>кримінального</w:t>
      </w:r>
      <w:r>
        <w:t></w:t>
      </w:r>
      <w:r>
        <w:rPr>
          <w:rFonts w:hint="eastAsia"/>
        </w:rPr>
        <w:t>провадження</w:t>
      </w:r>
      <w:r>
        <w:t></w:t>
      </w:r>
      <w:r>
        <w:rPr>
          <w:rFonts w:hint="eastAsia"/>
        </w:rPr>
        <w:t>є</w:t>
      </w:r>
      <w:r>
        <w:t></w:t>
      </w:r>
      <w:r>
        <w:rPr>
          <w:rFonts w:hint="eastAsia"/>
        </w:rPr>
        <w:t>недостатньо</w:t>
      </w:r>
      <w:r>
        <w:t></w:t>
      </w:r>
      <w:r>
        <w:rPr>
          <w:rFonts w:hint="eastAsia"/>
        </w:rPr>
        <w:t>аналізованою</w:t>
      </w:r>
      <w:r>
        <w:t></w:t>
      </w:r>
    </w:p>
    <w:p w:rsidR="00FA0F94" w:rsidRDefault="00FA0F94" w:rsidP="00FA0F94">
      <w:r>
        <w:rPr>
          <w:rFonts w:hint="eastAsia"/>
        </w:rPr>
        <w:t>Таким</w:t>
      </w:r>
      <w:r>
        <w:t></w:t>
      </w:r>
      <w:r>
        <w:rPr>
          <w:rFonts w:hint="eastAsia"/>
        </w:rPr>
        <w:t>чином</w:t>
      </w:r>
      <w:r>
        <w:t></w:t>
      </w:r>
      <w:r>
        <w:t></w:t>
      </w:r>
      <w:r>
        <w:rPr>
          <w:rFonts w:hint="eastAsia"/>
        </w:rPr>
        <w:t>вказані</w:t>
      </w:r>
      <w:r>
        <w:t></w:t>
      </w:r>
      <w:r>
        <w:rPr>
          <w:rFonts w:hint="eastAsia"/>
        </w:rPr>
        <w:t>обставини</w:t>
      </w:r>
      <w:r>
        <w:t></w:t>
      </w:r>
      <w:r>
        <w:rPr>
          <w:rFonts w:hint="eastAsia"/>
        </w:rPr>
        <w:t>вимагають</w:t>
      </w:r>
      <w:r>
        <w:t></w:t>
      </w:r>
      <w:r>
        <w:rPr>
          <w:rFonts w:hint="eastAsia"/>
        </w:rPr>
        <w:t>детального</w:t>
      </w:r>
      <w:r>
        <w:t></w:t>
      </w:r>
      <w:r>
        <w:rPr>
          <w:rFonts w:hint="eastAsia"/>
        </w:rPr>
        <w:t>теоретичного</w:t>
      </w:r>
    </w:p>
    <w:p w:rsidR="00FA0F94" w:rsidRDefault="00FA0F94" w:rsidP="00FA0F94">
      <w:r>
        <w:rPr>
          <w:rFonts w:hint="eastAsia"/>
        </w:rPr>
        <w:t>дослідження</w:t>
      </w:r>
      <w:r>
        <w:t></w:t>
      </w:r>
      <w:r>
        <w:rPr>
          <w:rFonts w:hint="eastAsia"/>
        </w:rPr>
        <w:t>обраної</w:t>
      </w:r>
      <w:r>
        <w:t></w:t>
      </w:r>
      <w:r>
        <w:rPr>
          <w:rFonts w:hint="eastAsia"/>
        </w:rPr>
        <w:t>теми</w:t>
      </w:r>
      <w:r>
        <w:t></w:t>
      </w:r>
      <w:r>
        <w:t></w:t>
      </w:r>
      <w:r>
        <w:rPr>
          <w:rFonts w:hint="eastAsia"/>
        </w:rPr>
        <w:t>і</w:t>
      </w:r>
      <w:r>
        <w:t></w:t>
      </w:r>
      <w:r>
        <w:rPr>
          <w:rFonts w:hint="eastAsia"/>
        </w:rPr>
        <w:t>розробки</w:t>
      </w:r>
      <w:r>
        <w:t></w:t>
      </w:r>
      <w:r>
        <w:rPr>
          <w:rFonts w:hint="eastAsia"/>
        </w:rPr>
        <w:t>на</w:t>
      </w:r>
      <w:r>
        <w:t></w:t>
      </w:r>
      <w:r>
        <w:rPr>
          <w:rFonts w:hint="eastAsia"/>
        </w:rPr>
        <w:t>цій</w:t>
      </w:r>
      <w:r>
        <w:t></w:t>
      </w:r>
      <w:r>
        <w:rPr>
          <w:rFonts w:hint="eastAsia"/>
        </w:rPr>
        <w:t>основі</w:t>
      </w:r>
      <w:r>
        <w:t></w:t>
      </w:r>
      <w:r>
        <w:rPr>
          <w:rFonts w:hint="eastAsia"/>
        </w:rPr>
        <w:t>пропозицій</w:t>
      </w:r>
      <w:r>
        <w:t></w:t>
      </w:r>
      <w:r>
        <w:rPr>
          <w:rFonts w:hint="eastAsia"/>
        </w:rPr>
        <w:t>щодо</w:t>
      </w:r>
    </w:p>
    <w:p w:rsidR="00FA0F94" w:rsidRDefault="00FA0F94" w:rsidP="00FA0F94">
      <w:r>
        <w:t></w:t>
      </w:r>
      <w:r>
        <w:t></w:t>
      </w:r>
    </w:p>
    <w:p w:rsidR="00FA0F94" w:rsidRDefault="00FA0F94" w:rsidP="00FA0F94">
      <w:r>
        <w:rPr>
          <w:rFonts w:hint="eastAsia"/>
        </w:rPr>
        <w:t>удосконалення</w:t>
      </w:r>
      <w:r>
        <w:t></w:t>
      </w:r>
      <w:r>
        <w:rPr>
          <w:rFonts w:hint="eastAsia"/>
        </w:rPr>
        <w:t>процесуального</w:t>
      </w:r>
      <w:r>
        <w:t></w:t>
      </w:r>
      <w:r>
        <w:rPr>
          <w:rFonts w:hint="eastAsia"/>
        </w:rPr>
        <w:t>порядку</w:t>
      </w:r>
      <w:r>
        <w:t></w:t>
      </w:r>
      <w:r>
        <w:rPr>
          <w:rFonts w:hint="eastAsia"/>
        </w:rPr>
        <w:t>допиту</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p>
    <w:p w:rsidR="00FA0F94" w:rsidRDefault="00FA0F94" w:rsidP="00FA0F94">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а</w:t>
      </w:r>
      <w:r>
        <w:t></w:t>
      </w:r>
      <w:r>
        <w:rPr>
          <w:rFonts w:hint="eastAsia"/>
        </w:rPr>
        <w:t>також</w:t>
      </w:r>
      <w:r>
        <w:t></w:t>
      </w:r>
      <w:r>
        <w:rPr>
          <w:rFonts w:hint="eastAsia"/>
        </w:rPr>
        <w:t>відповідних</w:t>
      </w:r>
    </w:p>
    <w:p w:rsidR="00FA0F94" w:rsidRDefault="00FA0F94" w:rsidP="00FA0F94">
      <w:r>
        <w:rPr>
          <w:rFonts w:hint="eastAsia"/>
        </w:rPr>
        <w:t>практичних</w:t>
      </w:r>
      <w:r>
        <w:t></w:t>
      </w:r>
      <w:r>
        <w:rPr>
          <w:rFonts w:hint="eastAsia"/>
        </w:rPr>
        <w:t>рекомендацій</w:t>
      </w:r>
      <w:r>
        <w:t></w:t>
      </w:r>
      <w:r>
        <w:rPr>
          <w:rFonts w:hint="eastAsia"/>
        </w:rPr>
        <w:t>методичного</w:t>
      </w:r>
      <w:r>
        <w:t></w:t>
      </w:r>
      <w:r>
        <w:rPr>
          <w:rFonts w:hint="eastAsia"/>
        </w:rPr>
        <w:t>характеру</w:t>
      </w:r>
      <w:r>
        <w:t></w:t>
      </w:r>
    </w:p>
    <w:p w:rsidR="00FA0F94" w:rsidRDefault="00FA0F94" w:rsidP="00FA0F94">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FA0F94" w:rsidRDefault="00FA0F94" w:rsidP="00FA0F94">
      <w:r>
        <w:rPr>
          <w:rFonts w:hint="eastAsia"/>
        </w:rPr>
        <w:t>Дисертацію</w:t>
      </w:r>
      <w:r>
        <w:t></w:t>
      </w:r>
      <w:r>
        <w:rPr>
          <w:rFonts w:hint="eastAsia"/>
        </w:rPr>
        <w:t>виконано</w:t>
      </w:r>
      <w:r>
        <w:t></w:t>
      </w:r>
      <w:r>
        <w:rPr>
          <w:rFonts w:hint="eastAsia"/>
        </w:rPr>
        <w:t>відповідно</w:t>
      </w:r>
      <w:r>
        <w:t></w:t>
      </w:r>
      <w:r>
        <w:rPr>
          <w:rFonts w:hint="eastAsia"/>
        </w:rPr>
        <w:t>до</w:t>
      </w:r>
      <w:r>
        <w:t></w:t>
      </w:r>
      <w:r>
        <w:rPr>
          <w:rFonts w:hint="eastAsia"/>
        </w:rPr>
        <w:t>Стратегії</w:t>
      </w:r>
      <w:r>
        <w:t></w:t>
      </w:r>
      <w:r>
        <w:rPr>
          <w:rFonts w:hint="eastAsia"/>
        </w:rPr>
        <w:t>національної</w:t>
      </w:r>
      <w:r>
        <w:t></w:t>
      </w:r>
      <w:r>
        <w:rPr>
          <w:rFonts w:hint="eastAsia"/>
        </w:rPr>
        <w:t>безпеки</w:t>
      </w:r>
      <w:r>
        <w:t></w:t>
      </w:r>
      <w:r>
        <w:rPr>
          <w:rFonts w:hint="eastAsia"/>
        </w:rPr>
        <w:t>України</w:t>
      </w:r>
      <w:r>
        <w:t></w:t>
      </w:r>
    </w:p>
    <w:p w:rsidR="00FA0F94" w:rsidRDefault="00FA0F94" w:rsidP="00FA0F94">
      <w:r>
        <w:rPr>
          <w:rFonts w:hint="eastAsia"/>
        </w:rPr>
        <w:t>затвердженої</w:t>
      </w:r>
      <w:r>
        <w:t></w:t>
      </w:r>
      <w:r>
        <w:rPr>
          <w:rFonts w:hint="eastAsia"/>
        </w:rPr>
        <w:t>Указом</w:t>
      </w:r>
      <w:r>
        <w:t></w:t>
      </w:r>
      <w:r>
        <w:rPr>
          <w:rFonts w:hint="eastAsia"/>
        </w:rPr>
        <w:t>Президента</w:t>
      </w:r>
      <w:r>
        <w:t></w:t>
      </w:r>
      <w:r>
        <w:rPr>
          <w:rFonts w:hint="eastAsia"/>
        </w:rPr>
        <w:t>України</w:t>
      </w:r>
      <w:r>
        <w:t></w:t>
      </w:r>
      <w:r>
        <w:rPr>
          <w:rFonts w:hint="eastAsia"/>
        </w:rPr>
        <w:t>від</w:t>
      </w:r>
      <w:r>
        <w:t></w:t>
      </w:r>
      <w:r>
        <w:t></w:t>
      </w:r>
      <w:r>
        <w:t></w:t>
      </w:r>
      <w:r>
        <w:t></w:t>
      </w:r>
      <w:r>
        <w:rPr>
          <w:rFonts w:hint="eastAsia"/>
        </w:rPr>
        <w:t>травня</w:t>
      </w:r>
      <w:r>
        <w:t></w:t>
      </w:r>
      <w:r>
        <w:t></w:t>
      </w:r>
      <w:r>
        <w:t></w:t>
      </w:r>
      <w:r>
        <w:t></w:t>
      </w:r>
      <w:r>
        <w:t></w:t>
      </w:r>
      <w:r>
        <w:t></w:t>
      </w:r>
      <w:r>
        <w:rPr>
          <w:rFonts w:hint="eastAsia"/>
        </w:rPr>
        <w:t>р</w:t>
      </w:r>
      <w:r>
        <w:t></w:t>
      </w:r>
      <w:r>
        <w:t></w:t>
      </w:r>
      <w:r>
        <w:rPr>
          <w:rFonts w:hint="eastAsia"/>
        </w:rPr>
        <w:t>№</w:t>
      </w:r>
      <w:r>
        <w:t></w:t>
      </w:r>
      <w:r>
        <w:t></w:t>
      </w:r>
      <w:r>
        <w:t></w:t>
      </w:r>
      <w:r>
        <w:t></w:t>
      </w:r>
      <w:r>
        <w:t></w:t>
      </w:r>
      <w:r>
        <w:t></w:t>
      </w:r>
      <w:r>
        <w:t></w:t>
      </w:r>
      <w:r>
        <w:t></w:t>
      </w:r>
      <w:r>
        <w:t></w:t>
      </w:r>
      <w:r>
        <w:t></w:t>
      </w:r>
      <w:r>
        <w:rPr>
          <w:rFonts w:hint="eastAsia"/>
        </w:rPr>
        <w:t>р</w:t>
      </w:r>
      <w:r>
        <w:t></w:t>
      </w:r>
      <w:r>
        <w:t></w:t>
      </w:r>
    </w:p>
    <w:p w:rsidR="00FA0F94" w:rsidRDefault="00FA0F94" w:rsidP="00FA0F94">
      <w:r>
        <w:rPr>
          <w:rFonts w:hint="eastAsia"/>
        </w:rPr>
        <w:t>Національної</w:t>
      </w:r>
      <w:r>
        <w:t></w:t>
      </w:r>
      <w:r>
        <w:rPr>
          <w:rFonts w:hint="eastAsia"/>
        </w:rPr>
        <w:t>стратегії</w:t>
      </w:r>
      <w:r>
        <w:t></w:t>
      </w:r>
      <w:r>
        <w:rPr>
          <w:rFonts w:hint="eastAsia"/>
        </w:rPr>
        <w:t>у</w:t>
      </w:r>
      <w:r>
        <w:t></w:t>
      </w:r>
      <w:r>
        <w:rPr>
          <w:rFonts w:hint="eastAsia"/>
        </w:rPr>
        <w:t>сфері</w:t>
      </w:r>
      <w:r>
        <w:t></w:t>
      </w:r>
      <w:r>
        <w:rPr>
          <w:rFonts w:hint="eastAsia"/>
        </w:rPr>
        <w:t>прав</w:t>
      </w:r>
      <w:r>
        <w:t></w:t>
      </w:r>
      <w:r>
        <w:rPr>
          <w:rFonts w:hint="eastAsia"/>
        </w:rPr>
        <w:t>людини</w:t>
      </w:r>
      <w:r>
        <w:t></w:t>
      </w:r>
      <w:r>
        <w:t></w:t>
      </w:r>
      <w:r>
        <w:rPr>
          <w:rFonts w:hint="eastAsia"/>
        </w:rPr>
        <w:t>затвердженої</w:t>
      </w:r>
      <w:r>
        <w:t></w:t>
      </w:r>
      <w:r>
        <w:rPr>
          <w:rFonts w:hint="eastAsia"/>
        </w:rPr>
        <w:t>Указом</w:t>
      </w:r>
      <w:r>
        <w:t></w:t>
      </w:r>
      <w:r>
        <w:rPr>
          <w:rFonts w:hint="eastAsia"/>
        </w:rPr>
        <w:t>Президента</w:t>
      </w:r>
    </w:p>
    <w:p w:rsidR="00FA0F94" w:rsidRDefault="00FA0F94" w:rsidP="00FA0F94">
      <w:r>
        <w:rPr>
          <w:rFonts w:hint="eastAsia"/>
        </w:rPr>
        <w:t>України</w:t>
      </w:r>
      <w:r>
        <w:t></w:t>
      </w:r>
      <w:r>
        <w:rPr>
          <w:rFonts w:hint="eastAsia"/>
        </w:rPr>
        <w:t>від</w:t>
      </w:r>
      <w:r>
        <w:t></w:t>
      </w:r>
      <w:r>
        <w:t></w:t>
      </w:r>
      <w:r>
        <w:t></w:t>
      </w:r>
      <w:r>
        <w:t></w:t>
      </w:r>
      <w:r>
        <w:rPr>
          <w:rFonts w:hint="eastAsia"/>
        </w:rPr>
        <w:t>серпня</w:t>
      </w:r>
      <w:r>
        <w:t></w:t>
      </w:r>
      <w:r>
        <w:t></w:t>
      </w:r>
      <w:r>
        <w:t></w:t>
      </w:r>
      <w:r>
        <w:t></w:t>
      </w:r>
      <w:r>
        <w:t></w:t>
      </w:r>
      <w:r>
        <w:t></w:t>
      </w:r>
      <w:r>
        <w:rPr>
          <w:rFonts w:hint="eastAsia"/>
        </w:rPr>
        <w:t>року</w:t>
      </w:r>
      <w:r>
        <w:t></w:t>
      </w:r>
      <w:r>
        <w:rPr>
          <w:rFonts w:hint="eastAsia"/>
        </w:rPr>
        <w:t>№</w:t>
      </w:r>
      <w:r>
        <w:t></w:t>
      </w:r>
      <w:r>
        <w:t></w:t>
      </w:r>
      <w:r>
        <w:t></w:t>
      </w:r>
      <w:r>
        <w:t></w:t>
      </w:r>
      <w:r>
        <w:t></w:t>
      </w:r>
      <w:r>
        <w:t></w:t>
      </w:r>
      <w:r>
        <w:t></w:t>
      </w:r>
      <w:r>
        <w:t></w:t>
      </w:r>
      <w:r>
        <w:t></w:t>
      </w:r>
      <w:r>
        <w:t></w:t>
      </w:r>
      <w:r>
        <w:t></w:t>
      </w:r>
      <w:r>
        <w:rPr>
          <w:rFonts w:hint="eastAsia"/>
        </w:rPr>
        <w:t>Плану</w:t>
      </w:r>
      <w:r>
        <w:t></w:t>
      </w:r>
      <w:r>
        <w:rPr>
          <w:rFonts w:hint="eastAsia"/>
        </w:rPr>
        <w:t>заходів</w:t>
      </w:r>
      <w:r>
        <w:t></w:t>
      </w:r>
      <w:r>
        <w:rPr>
          <w:rFonts w:hint="eastAsia"/>
        </w:rPr>
        <w:t>з</w:t>
      </w:r>
      <w:r>
        <w:t></w:t>
      </w:r>
      <w:r>
        <w:rPr>
          <w:rFonts w:hint="eastAsia"/>
        </w:rPr>
        <w:t>реалізації</w:t>
      </w:r>
    </w:p>
    <w:p w:rsidR="00FA0F94" w:rsidRDefault="00FA0F94" w:rsidP="00FA0F94">
      <w:r>
        <w:rPr>
          <w:rFonts w:hint="eastAsia"/>
        </w:rPr>
        <w:t>Національної</w:t>
      </w:r>
      <w:r>
        <w:t></w:t>
      </w:r>
      <w:r>
        <w:rPr>
          <w:rFonts w:hint="eastAsia"/>
        </w:rPr>
        <w:t>стратегії</w:t>
      </w:r>
      <w:r>
        <w:t></w:t>
      </w:r>
      <w:r>
        <w:rPr>
          <w:rFonts w:hint="eastAsia"/>
        </w:rPr>
        <w:t>у</w:t>
      </w:r>
      <w:r>
        <w:t></w:t>
      </w:r>
      <w:r>
        <w:rPr>
          <w:rFonts w:hint="eastAsia"/>
        </w:rPr>
        <w:t>сфері</w:t>
      </w:r>
      <w:r>
        <w:t></w:t>
      </w:r>
      <w:r>
        <w:rPr>
          <w:rFonts w:hint="eastAsia"/>
        </w:rPr>
        <w:t>прав</w:t>
      </w:r>
      <w:r>
        <w:t></w:t>
      </w:r>
      <w:r>
        <w:rPr>
          <w:rFonts w:hint="eastAsia"/>
        </w:rPr>
        <w:t>людини</w:t>
      </w:r>
      <w:r>
        <w:t></w:t>
      </w:r>
      <w:r>
        <w:rPr>
          <w:rFonts w:hint="eastAsia"/>
        </w:rPr>
        <w:t>на</w:t>
      </w:r>
      <w:r>
        <w:t></w:t>
      </w:r>
      <w:r>
        <w:rPr>
          <w:rFonts w:hint="eastAsia"/>
        </w:rPr>
        <w:t>період</w:t>
      </w:r>
      <w:r>
        <w:t></w:t>
      </w:r>
      <w:r>
        <w:rPr>
          <w:rFonts w:hint="eastAsia"/>
        </w:rPr>
        <w:t>до</w:t>
      </w:r>
      <w:r>
        <w:t></w:t>
      </w:r>
      <w:r>
        <w:t></w:t>
      </w:r>
      <w:r>
        <w:t></w:t>
      </w:r>
      <w:r>
        <w:t></w:t>
      </w:r>
      <w:r>
        <w:t></w:t>
      </w:r>
      <w:r>
        <w:t></w:t>
      </w:r>
      <w:r>
        <w:rPr>
          <w:rFonts w:hint="eastAsia"/>
        </w:rPr>
        <w:t>року</w:t>
      </w:r>
      <w:r>
        <w:t></w:t>
      </w:r>
    </w:p>
    <w:p w:rsidR="00FA0F94" w:rsidRDefault="00FA0F94" w:rsidP="00FA0F94">
      <w:r>
        <w:rPr>
          <w:rFonts w:hint="eastAsia"/>
        </w:rPr>
        <w:t>затвердженої</w:t>
      </w:r>
      <w:r>
        <w:t></w:t>
      </w:r>
      <w:r>
        <w:rPr>
          <w:rFonts w:hint="eastAsia"/>
        </w:rPr>
        <w:t>розпорядженням</w:t>
      </w:r>
      <w:r>
        <w:t></w:t>
      </w:r>
      <w:r>
        <w:rPr>
          <w:rFonts w:hint="eastAsia"/>
        </w:rPr>
        <w:t>Кабінету</w:t>
      </w:r>
      <w:r>
        <w:t></w:t>
      </w:r>
      <w:r>
        <w:rPr>
          <w:rFonts w:hint="eastAsia"/>
        </w:rPr>
        <w:t>Міністрів</w:t>
      </w:r>
      <w:r>
        <w:t></w:t>
      </w:r>
      <w:r>
        <w:rPr>
          <w:rFonts w:hint="eastAsia"/>
        </w:rPr>
        <w:t>України</w:t>
      </w:r>
      <w:r>
        <w:t></w:t>
      </w:r>
      <w:r>
        <w:rPr>
          <w:rFonts w:hint="eastAsia"/>
        </w:rPr>
        <w:t>від</w:t>
      </w:r>
      <w:r>
        <w:t></w:t>
      </w:r>
      <w:r>
        <w:t></w:t>
      </w:r>
      <w:r>
        <w:t></w:t>
      </w:r>
      <w:r>
        <w:t></w:t>
      </w:r>
      <w:r>
        <w:rPr>
          <w:rFonts w:hint="eastAsia"/>
        </w:rPr>
        <w:t>листопада</w:t>
      </w:r>
    </w:p>
    <w:p w:rsidR="00FA0F94" w:rsidRDefault="00FA0F94" w:rsidP="00FA0F94">
      <w:r>
        <w:t></w:t>
      </w:r>
      <w:r>
        <w:t></w:t>
      </w:r>
      <w:r>
        <w:t></w:t>
      </w:r>
      <w:r>
        <w:t></w:t>
      </w:r>
      <w:r>
        <w:t></w:t>
      </w:r>
      <w:r>
        <w:rPr>
          <w:rFonts w:hint="eastAsia"/>
        </w:rPr>
        <w:t>р</w:t>
      </w:r>
      <w:r>
        <w:t></w:t>
      </w:r>
      <w:r>
        <w:t></w:t>
      </w:r>
      <w:r>
        <w:rPr>
          <w:rFonts w:hint="eastAsia"/>
        </w:rPr>
        <w:t>№</w:t>
      </w:r>
      <w:r>
        <w:t></w:t>
      </w:r>
      <w:r>
        <w:t></w:t>
      </w:r>
      <w:r>
        <w:t></w:t>
      </w:r>
      <w:r>
        <w:t></w:t>
      </w:r>
      <w:r>
        <w:t></w:t>
      </w:r>
      <w:r>
        <w:t></w:t>
      </w:r>
      <w:r>
        <w:rPr>
          <w:rFonts w:hint="eastAsia"/>
        </w:rPr>
        <w:t>р</w:t>
      </w:r>
      <w:r>
        <w:t></w:t>
      </w:r>
      <w:r>
        <w:t></w:t>
      </w:r>
      <w:r>
        <w:rPr>
          <w:rFonts w:hint="eastAsia"/>
        </w:rPr>
        <w:t>Обраний</w:t>
      </w:r>
      <w:r>
        <w:t></w:t>
      </w:r>
      <w:r>
        <w:rPr>
          <w:rFonts w:hint="eastAsia"/>
        </w:rPr>
        <w:t>напрям</w:t>
      </w:r>
      <w:r>
        <w:t></w:t>
      </w:r>
      <w:r>
        <w:rPr>
          <w:rFonts w:hint="eastAsia"/>
        </w:rPr>
        <w:t>дослідження</w:t>
      </w:r>
      <w:r>
        <w:t></w:t>
      </w:r>
      <w:r>
        <w:rPr>
          <w:rFonts w:hint="eastAsia"/>
        </w:rPr>
        <w:t>узгоджується</w:t>
      </w:r>
      <w:r>
        <w:t></w:t>
      </w:r>
      <w:r>
        <w:rPr>
          <w:rFonts w:hint="eastAsia"/>
        </w:rPr>
        <w:t>з</w:t>
      </w:r>
      <w:r>
        <w:t></w:t>
      </w:r>
      <w:r>
        <w:rPr>
          <w:rFonts w:hint="eastAsia"/>
        </w:rPr>
        <w:t>положеннями</w:t>
      </w:r>
    </w:p>
    <w:p w:rsidR="00FA0F94" w:rsidRDefault="00FA0F94" w:rsidP="00FA0F94">
      <w:r>
        <w:rPr>
          <w:rFonts w:hint="eastAsia"/>
        </w:rPr>
        <w:t>Концепції</w:t>
      </w:r>
      <w:r>
        <w:t></w:t>
      </w:r>
      <w:r>
        <w:rPr>
          <w:rFonts w:hint="eastAsia"/>
        </w:rPr>
        <w:t>реформування</w:t>
      </w:r>
      <w:r>
        <w:t></w:t>
      </w:r>
      <w:r>
        <w:rPr>
          <w:rFonts w:hint="eastAsia"/>
        </w:rPr>
        <w:t>кримінальної</w:t>
      </w:r>
      <w:r>
        <w:t></w:t>
      </w:r>
      <w:r>
        <w:rPr>
          <w:rFonts w:hint="eastAsia"/>
        </w:rPr>
        <w:t>юстиції</w:t>
      </w:r>
      <w:r>
        <w:t></w:t>
      </w:r>
      <w:r>
        <w:rPr>
          <w:rFonts w:hint="eastAsia"/>
        </w:rPr>
        <w:t>в</w:t>
      </w:r>
      <w:r>
        <w:t></w:t>
      </w:r>
      <w:r>
        <w:rPr>
          <w:rFonts w:hint="eastAsia"/>
        </w:rPr>
        <w:t>Україні</w:t>
      </w:r>
      <w:r>
        <w:t></w:t>
      </w:r>
      <w:r>
        <w:t></w:t>
      </w:r>
      <w:r>
        <w:rPr>
          <w:rFonts w:hint="eastAsia"/>
        </w:rPr>
        <w:t>затвердженої</w:t>
      </w:r>
      <w:r>
        <w:t></w:t>
      </w:r>
      <w:r>
        <w:rPr>
          <w:rFonts w:hint="eastAsia"/>
        </w:rPr>
        <w:t>Указом</w:t>
      </w:r>
    </w:p>
    <w:p w:rsidR="00FA0F94" w:rsidRDefault="00FA0F94" w:rsidP="00FA0F94">
      <w:r>
        <w:rPr>
          <w:rFonts w:hint="eastAsia"/>
        </w:rPr>
        <w:t>Президента</w:t>
      </w:r>
      <w:r>
        <w:t></w:t>
      </w:r>
      <w:r>
        <w:rPr>
          <w:rFonts w:hint="eastAsia"/>
        </w:rPr>
        <w:t>України</w:t>
      </w:r>
      <w:r>
        <w:t></w:t>
      </w:r>
      <w:r>
        <w:t></w:t>
      </w:r>
      <w:r>
        <w:t></w:t>
      </w:r>
      <w:r>
        <w:t></w:t>
      </w:r>
      <w:r>
        <w:rPr>
          <w:rFonts w:hint="eastAsia"/>
        </w:rPr>
        <w:t>квітня</w:t>
      </w:r>
      <w:r>
        <w:t></w:t>
      </w:r>
      <w:r>
        <w:t></w:t>
      </w:r>
      <w:r>
        <w:t></w:t>
      </w:r>
      <w:r>
        <w:t></w:t>
      </w:r>
      <w:r>
        <w:t></w:t>
      </w:r>
      <w:r>
        <w:t></w:t>
      </w:r>
      <w:r>
        <w:rPr>
          <w:rFonts w:hint="eastAsia"/>
        </w:rPr>
        <w:t>р</w:t>
      </w:r>
      <w:r>
        <w:t></w:t>
      </w:r>
      <w:r>
        <w:t></w:t>
      </w:r>
      <w:r>
        <w:rPr>
          <w:rFonts w:hint="eastAsia"/>
        </w:rPr>
        <w:t>№</w:t>
      </w:r>
      <w:r>
        <w:t></w:t>
      </w:r>
      <w:r>
        <w:t></w:t>
      </w:r>
      <w:r>
        <w:t></w:t>
      </w:r>
      <w:r>
        <w:t></w:t>
      </w:r>
      <w:r>
        <w:t></w:t>
      </w:r>
      <w:r>
        <w:t></w:t>
      </w:r>
      <w:r>
        <w:t></w:t>
      </w:r>
      <w:r>
        <w:t></w:t>
      </w:r>
      <w:r>
        <w:t></w:t>
      </w:r>
      <w:r>
        <w:t></w:t>
      </w:r>
    </w:p>
    <w:p w:rsidR="00FA0F94" w:rsidRDefault="00FA0F94" w:rsidP="00FA0F94">
      <w:r>
        <w:rPr>
          <w:rFonts w:hint="eastAsia"/>
        </w:rPr>
        <w:t>Тему</w:t>
      </w:r>
      <w:r>
        <w:t></w:t>
      </w:r>
      <w:r>
        <w:rPr>
          <w:rFonts w:hint="eastAsia"/>
        </w:rPr>
        <w:t>дисертації</w:t>
      </w:r>
      <w:r>
        <w:t></w:t>
      </w:r>
      <w:r>
        <w:rPr>
          <w:rFonts w:hint="eastAsia"/>
        </w:rPr>
        <w:t>затверджено</w:t>
      </w:r>
      <w:r>
        <w:t></w:t>
      </w:r>
      <w:r>
        <w:rPr>
          <w:rFonts w:hint="eastAsia"/>
        </w:rPr>
        <w:t>Вченою</w:t>
      </w:r>
      <w:r>
        <w:t></w:t>
      </w:r>
      <w:r>
        <w:rPr>
          <w:rFonts w:hint="eastAsia"/>
        </w:rPr>
        <w:t>радою</w:t>
      </w:r>
      <w:r>
        <w:t></w:t>
      </w:r>
      <w:r>
        <w:rPr>
          <w:rFonts w:hint="eastAsia"/>
        </w:rPr>
        <w:t>Відкритого</w:t>
      </w:r>
      <w:r>
        <w:t></w:t>
      </w:r>
      <w:r>
        <w:rPr>
          <w:rFonts w:hint="eastAsia"/>
        </w:rPr>
        <w:t>міжнародного</w:t>
      </w:r>
    </w:p>
    <w:p w:rsidR="00FA0F94" w:rsidRDefault="00FA0F94" w:rsidP="00FA0F94">
      <w:r>
        <w:rPr>
          <w:rFonts w:hint="eastAsia"/>
        </w:rPr>
        <w:t>університету</w:t>
      </w:r>
      <w:r>
        <w:t></w:t>
      </w:r>
      <w:r>
        <w:rPr>
          <w:rFonts w:hint="eastAsia"/>
        </w:rPr>
        <w:t>розвитку</w:t>
      </w:r>
      <w:r>
        <w:t></w:t>
      </w:r>
      <w:r>
        <w:rPr>
          <w:rFonts w:hint="eastAsia"/>
        </w:rPr>
        <w:t>людини</w:t>
      </w:r>
      <w:r>
        <w:t></w:t>
      </w:r>
      <w:r>
        <w:t></w:t>
      </w:r>
      <w:r>
        <w:rPr>
          <w:rFonts w:hint="eastAsia"/>
        </w:rPr>
        <w:t>Україна</w:t>
      </w:r>
      <w:r>
        <w:t></w:t>
      </w:r>
      <w:r>
        <w:t></w:t>
      </w:r>
      <w:r>
        <w:t></w:t>
      </w:r>
      <w:r>
        <w:t></w:t>
      </w:r>
      <w:r>
        <w:t></w:t>
      </w:r>
      <w:r>
        <w:rPr>
          <w:rFonts w:hint="eastAsia"/>
        </w:rPr>
        <w:t>липня</w:t>
      </w:r>
      <w:r>
        <w:t></w:t>
      </w:r>
      <w:r>
        <w:t></w:t>
      </w:r>
      <w:r>
        <w:t></w:t>
      </w:r>
      <w:r>
        <w:t></w:t>
      </w:r>
      <w:r>
        <w:t></w:t>
      </w:r>
      <w:r>
        <w:t></w:t>
      </w:r>
      <w:r>
        <w:rPr>
          <w:rFonts w:hint="eastAsia"/>
        </w:rPr>
        <w:t>р</w:t>
      </w:r>
      <w:r>
        <w:t></w:t>
      </w:r>
      <w:r>
        <w:t></w:t>
      </w:r>
      <w:r>
        <w:t></w:t>
      </w:r>
      <w:r>
        <w:rPr>
          <w:rFonts w:hint="eastAsia"/>
        </w:rPr>
        <w:t>протокол</w:t>
      </w:r>
      <w:r>
        <w:t></w:t>
      </w:r>
      <w:r>
        <w:rPr>
          <w:rFonts w:hint="eastAsia"/>
        </w:rPr>
        <w:t>№</w:t>
      </w:r>
      <w:r>
        <w:t></w:t>
      </w:r>
      <w:r>
        <w:t></w:t>
      </w:r>
      <w:r>
        <w:t></w:t>
      </w:r>
      <w:r>
        <w:t></w:t>
      </w:r>
    </w:p>
    <w:p w:rsidR="00FA0F94" w:rsidRDefault="00FA0F94" w:rsidP="00FA0F94">
      <w:r>
        <w:rPr>
          <w:rFonts w:hint="eastAsia"/>
        </w:rPr>
        <w:t>Мета</w:t>
      </w:r>
      <w:r>
        <w:t></w:t>
      </w:r>
      <w:r>
        <w:rPr>
          <w:rFonts w:hint="eastAsia"/>
        </w:rPr>
        <w:t>і</w:t>
      </w:r>
      <w:r>
        <w:t></w:t>
      </w:r>
      <w:r>
        <w:rPr>
          <w:rFonts w:hint="eastAsia"/>
        </w:rPr>
        <w:t>завдання</w:t>
      </w:r>
      <w:r>
        <w:t></w:t>
      </w:r>
      <w:r>
        <w:rPr>
          <w:rFonts w:hint="eastAsia"/>
        </w:rPr>
        <w:t>дослідження</w:t>
      </w:r>
      <w:r>
        <w:t></w:t>
      </w:r>
      <w:r>
        <w:t></w:t>
      </w:r>
      <w:r>
        <w:rPr>
          <w:rFonts w:hint="eastAsia"/>
        </w:rPr>
        <w:t>Метою</w:t>
      </w:r>
      <w:r>
        <w:t></w:t>
      </w:r>
      <w:r>
        <w:rPr>
          <w:rFonts w:hint="eastAsia"/>
        </w:rPr>
        <w:t>дисертаційного</w:t>
      </w:r>
      <w:r>
        <w:t></w:t>
      </w:r>
      <w:r>
        <w:rPr>
          <w:rFonts w:hint="eastAsia"/>
        </w:rPr>
        <w:t>дослідження</w:t>
      </w:r>
      <w:r>
        <w:t></w:t>
      </w:r>
      <w:r>
        <w:rPr>
          <w:rFonts w:hint="eastAsia"/>
        </w:rPr>
        <w:t>є</w:t>
      </w:r>
    </w:p>
    <w:p w:rsidR="00FA0F94" w:rsidRDefault="00FA0F94" w:rsidP="00FA0F94">
      <w:r>
        <w:rPr>
          <w:rFonts w:hint="eastAsia"/>
        </w:rPr>
        <w:t>вирішення</w:t>
      </w:r>
      <w:r>
        <w:t></w:t>
      </w:r>
      <w:r>
        <w:rPr>
          <w:rFonts w:hint="eastAsia"/>
        </w:rPr>
        <w:t>наукового</w:t>
      </w:r>
      <w:r>
        <w:t></w:t>
      </w:r>
      <w:r>
        <w:rPr>
          <w:rFonts w:hint="eastAsia"/>
        </w:rPr>
        <w:t>завдання</w:t>
      </w:r>
      <w:r>
        <w:t></w:t>
      </w:r>
      <w:r>
        <w:rPr>
          <w:rFonts w:hint="eastAsia"/>
        </w:rPr>
        <w:t>щодо</w:t>
      </w:r>
      <w:r>
        <w:t></w:t>
      </w:r>
      <w:r>
        <w:rPr>
          <w:rFonts w:hint="eastAsia"/>
        </w:rPr>
        <w:t>розробки</w:t>
      </w:r>
      <w:r>
        <w:t></w:t>
      </w:r>
      <w:r>
        <w:rPr>
          <w:rFonts w:hint="eastAsia"/>
        </w:rPr>
        <w:t>теоретичних</w:t>
      </w:r>
      <w:r>
        <w:t></w:t>
      </w:r>
      <w:r>
        <w:t></w:t>
      </w:r>
      <w:r>
        <w:rPr>
          <w:rFonts w:hint="eastAsia"/>
        </w:rPr>
        <w:t>нормативних</w:t>
      </w:r>
      <w:r>
        <w:t></w:t>
      </w:r>
      <w:r>
        <w:rPr>
          <w:rFonts w:hint="eastAsia"/>
        </w:rPr>
        <w:t>і</w:t>
      </w:r>
    </w:p>
    <w:p w:rsidR="00FA0F94" w:rsidRDefault="00FA0F94" w:rsidP="00FA0F94">
      <w:r>
        <w:rPr>
          <w:rFonts w:hint="eastAsia"/>
        </w:rPr>
        <w:t>практичних</w:t>
      </w:r>
      <w:r>
        <w:t></w:t>
      </w:r>
      <w:r>
        <w:rPr>
          <w:rFonts w:hint="eastAsia"/>
        </w:rPr>
        <w:t>рекомендацій</w:t>
      </w:r>
      <w:r>
        <w:t></w:t>
      </w:r>
      <w:r>
        <w:t></w:t>
      </w:r>
      <w:r>
        <w:rPr>
          <w:rFonts w:hint="eastAsia"/>
        </w:rPr>
        <w:t>спрямованих</w:t>
      </w:r>
      <w:r>
        <w:t></w:t>
      </w:r>
      <w:r>
        <w:rPr>
          <w:rFonts w:hint="eastAsia"/>
        </w:rPr>
        <w:t>на</w:t>
      </w:r>
      <w:r>
        <w:t></w:t>
      </w:r>
      <w:r>
        <w:rPr>
          <w:rFonts w:hint="eastAsia"/>
        </w:rPr>
        <w:t>вдосконалення</w:t>
      </w:r>
      <w:r>
        <w:t></w:t>
      </w:r>
      <w:r>
        <w:rPr>
          <w:rFonts w:hint="eastAsia"/>
        </w:rPr>
        <w:t>допиту</w:t>
      </w:r>
      <w:r>
        <w:t></w:t>
      </w:r>
      <w:r>
        <w:rPr>
          <w:rFonts w:hint="eastAsia"/>
        </w:rPr>
        <w:t>на</w:t>
      </w:r>
      <w:r>
        <w:t></w:t>
      </w:r>
      <w:r>
        <w:rPr>
          <w:rFonts w:hint="eastAsia"/>
        </w:rPr>
        <w:t>стадії</w:t>
      </w:r>
    </w:p>
    <w:p w:rsidR="00FA0F94" w:rsidRDefault="00FA0F94" w:rsidP="00FA0F94">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rPr>
          <w:rFonts w:hint="eastAsia"/>
        </w:rPr>
        <w:t>Означена</w:t>
      </w:r>
      <w:r>
        <w:t></w:t>
      </w:r>
      <w:r>
        <w:rPr>
          <w:rFonts w:hint="eastAsia"/>
        </w:rPr>
        <w:t>мета</w:t>
      </w:r>
      <w:r>
        <w:t></w:t>
      </w:r>
      <w:r>
        <w:rPr>
          <w:rFonts w:hint="eastAsia"/>
        </w:rPr>
        <w:t>зумовила</w:t>
      </w:r>
      <w:r>
        <w:t></w:t>
      </w:r>
      <w:r>
        <w:rPr>
          <w:rFonts w:hint="eastAsia"/>
        </w:rPr>
        <w:t>необхідність</w:t>
      </w:r>
      <w:r>
        <w:t></w:t>
      </w:r>
      <w:r>
        <w:rPr>
          <w:rFonts w:hint="eastAsia"/>
        </w:rPr>
        <w:t>вирішення</w:t>
      </w:r>
      <w:r>
        <w:t></w:t>
      </w:r>
      <w:r>
        <w:rPr>
          <w:rFonts w:hint="eastAsia"/>
        </w:rPr>
        <w:t>таких</w:t>
      </w:r>
      <w:r>
        <w:t></w:t>
      </w:r>
      <w:r>
        <w:rPr>
          <w:rFonts w:hint="eastAsia"/>
        </w:rPr>
        <w:t>завдань</w:t>
      </w:r>
      <w:r>
        <w:t></w:t>
      </w:r>
    </w:p>
    <w:p w:rsidR="00FA0F94" w:rsidRDefault="00FA0F94" w:rsidP="00FA0F94">
      <w:r>
        <w:t></w:t>
      </w:r>
      <w:r>
        <w:t></w:t>
      </w:r>
      <w:r>
        <w:rPr>
          <w:rFonts w:hint="eastAsia"/>
        </w:rPr>
        <w:t>окреслити</w:t>
      </w:r>
      <w:r>
        <w:t></w:t>
      </w:r>
      <w:r>
        <w:rPr>
          <w:rFonts w:hint="eastAsia"/>
        </w:rPr>
        <w:t>сучасний</w:t>
      </w:r>
      <w:r>
        <w:t></w:t>
      </w:r>
      <w:r>
        <w:rPr>
          <w:rFonts w:hint="eastAsia"/>
        </w:rPr>
        <w:t>стан</w:t>
      </w:r>
      <w:r>
        <w:t></w:t>
      </w:r>
      <w:r>
        <w:rPr>
          <w:rFonts w:hint="eastAsia"/>
        </w:rPr>
        <w:t>і</w:t>
      </w:r>
      <w:r>
        <w:t></w:t>
      </w:r>
      <w:r>
        <w:rPr>
          <w:rFonts w:hint="eastAsia"/>
        </w:rPr>
        <w:t>визначити</w:t>
      </w:r>
      <w:r>
        <w:t></w:t>
      </w:r>
      <w:r>
        <w:rPr>
          <w:rFonts w:hint="eastAsia"/>
        </w:rPr>
        <w:t>методологічні</w:t>
      </w:r>
      <w:r>
        <w:t></w:t>
      </w:r>
      <w:r>
        <w:rPr>
          <w:rFonts w:hint="eastAsia"/>
        </w:rPr>
        <w:t>засади</w:t>
      </w:r>
    </w:p>
    <w:p w:rsidR="00FA0F94" w:rsidRDefault="00FA0F94" w:rsidP="00FA0F94">
      <w:r>
        <w:rPr>
          <w:rFonts w:hint="eastAsia"/>
        </w:rPr>
        <w:t>наукового</w:t>
      </w:r>
      <w:r>
        <w:t></w:t>
      </w:r>
      <w:r>
        <w:rPr>
          <w:rFonts w:hint="eastAsia"/>
        </w:rPr>
        <w:t>дослідження</w:t>
      </w:r>
      <w:r>
        <w:t></w:t>
      </w:r>
      <w:r>
        <w:rPr>
          <w:rFonts w:hint="eastAsia"/>
        </w:rPr>
        <w:t>допиту</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rPr>
          <w:rFonts w:hint="eastAsia"/>
        </w:rPr>
        <w:t>засіданні</w:t>
      </w:r>
      <w:r>
        <w:t></w:t>
      </w:r>
      <w:r>
        <w:rPr>
          <w:rFonts w:hint="eastAsia"/>
        </w:rPr>
        <w:t>у</w:t>
      </w:r>
      <w:r>
        <w:t></w:t>
      </w:r>
      <w:r>
        <w:rPr>
          <w:rFonts w:hint="eastAsia"/>
        </w:rPr>
        <w:t>кримінальному</w:t>
      </w:r>
      <w:r>
        <w:t></w:t>
      </w:r>
      <w:r>
        <w:rPr>
          <w:rFonts w:hint="eastAsia"/>
        </w:rPr>
        <w:t>провадженні</w:t>
      </w:r>
      <w:r>
        <w:t></w:t>
      </w:r>
      <w:r>
        <w:rPr>
          <w:rFonts w:hint="eastAsia"/>
        </w:rPr>
        <w:t>України</w:t>
      </w:r>
      <w:r>
        <w:t></w:t>
      </w:r>
    </w:p>
    <w:p w:rsidR="00FA0F94" w:rsidRDefault="00FA0F94" w:rsidP="00FA0F94">
      <w:r>
        <w:t></w:t>
      </w:r>
      <w:r>
        <w:t></w:t>
      </w:r>
      <w:r>
        <w:rPr>
          <w:rFonts w:hint="eastAsia"/>
        </w:rPr>
        <w:t>охарактеризувати</w:t>
      </w:r>
      <w:r>
        <w:t></w:t>
      </w:r>
      <w:r>
        <w:rPr>
          <w:rFonts w:hint="eastAsia"/>
        </w:rPr>
        <w:t>закордонний</w:t>
      </w:r>
      <w:r>
        <w:t></w:t>
      </w:r>
      <w:r>
        <w:rPr>
          <w:rFonts w:hint="eastAsia"/>
        </w:rPr>
        <w:t>досвід</w:t>
      </w:r>
      <w:r>
        <w:t></w:t>
      </w:r>
      <w:r>
        <w:rPr>
          <w:rFonts w:hint="eastAsia"/>
        </w:rPr>
        <w:t>дослідження</w:t>
      </w:r>
      <w:r>
        <w:t></w:t>
      </w:r>
      <w:r>
        <w:rPr>
          <w:rFonts w:hint="eastAsia"/>
        </w:rPr>
        <w:t>доказів</w:t>
      </w:r>
      <w:r>
        <w:t></w:t>
      </w:r>
      <w:r>
        <w:rPr>
          <w:rFonts w:hint="eastAsia"/>
        </w:rPr>
        <w:t>судом</w:t>
      </w:r>
      <w:r>
        <w:t></w:t>
      </w:r>
      <w:r>
        <w:rPr>
          <w:rFonts w:hint="eastAsia"/>
        </w:rPr>
        <w:t>на</w:t>
      </w:r>
    </w:p>
    <w:p w:rsidR="00FA0F94" w:rsidRDefault="00FA0F94" w:rsidP="00FA0F94">
      <w:r>
        <w:rPr>
          <w:rFonts w:hint="eastAsia"/>
        </w:rPr>
        <w:t>стадії</w:t>
      </w:r>
      <w:r>
        <w:t></w:t>
      </w:r>
      <w:r>
        <w:rPr>
          <w:rFonts w:hint="eastAsia"/>
        </w:rPr>
        <w:t>досудового</w:t>
      </w:r>
      <w:r>
        <w:t></w:t>
      </w:r>
      <w:r>
        <w:rPr>
          <w:rFonts w:hint="eastAsia"/>
        </w:rPr>
        <w:t>розслідування</w:t>
      </w:r>
      <w:r>
        <w:t></w:t>
      </w:r>
      <w:r>
        <w:rPr>
          <w:rFonts w:hint="eastAsia"/>
        </w:rPr>
        <w:t>у</w:t>
      </w:r>
      <w:r>
        <w:t></w:t>
      </w:r>
      <w:r>
        <w:rPr>
          <w:rFonts w:hint="eastAsia"/>
        </w:rPr>
        <w:t>кримінальному</w:t>
      </w:r>
      <w:r>
        <w:t></w:t>
      </w:r>
      <w:r>
        <w:rPr>
          <w:rFonts w:hint="eastAsia"/>
        </w:rPr>
        <w:t>провадженні</w:t>
      </w:r>
      <w:r>
        <w:t></w:t>
      </w:r>
    </w:p>
    <w:p w:rsidR="00FA0F94" w:rsidRDefault="00FA0F94" w:rsidP="00FA0F94">
      <w:r>
        <w:t></w:t>
      </w:r>
      <w:r>
        <w:t></w:t>
      </w:r>
      <w:r>
        <w:rPr>
          <w:rFonts w:hint="eastAsia"/>
        </w:rPr>
        <w:t>визначити</w:t>
      </w:r>
      <w:r>
        <w:t></w:t>
      </w:r>
      <w:r>
        <w:rPr>
          <w:rFonts w:hint="eastAsia"/>
        </w:rPr>
        <w:t>місце</w:t>
      </w:r>
      <w:r>
        <w:t></w:t>
      </w:r>
      <w:r>
        <w:rPr>
          <w:rFonts w:hint="eastAsia"/>
        </w:rPr>
        <w:t>допиту</w:t>
      </w:r>
      <w:r>
        <w:t></w:t>
      </w:r>
      <w:r>
        <w:rPr>
          <w:rFonts w:hint="eastAsia"/>
        </w:rPr>
        <w:t>слідчим</w:t>
      </w:r>
      <w:r>
        <w:t></w:t>
      </w:r>
      <w:r>
        <w:rPr>
          <w:rFonts w:hint="eastAsia"/>
        </w:rPr>
        <w:t>суддею</w:t>
      </w:r>
      <w:r>
        <w:t></w:t>
      </w:r>
      <w:r>
        <w:rPr>
          <w:rFonts w:hint="eastAsia"/>
        </w:rPr>
        <w:t>свідка</w:t>
      </w:r>
      <w:r>
        <w:t></w:t>
      </w:r>
      <w:r>
        <w:t></w:t>
      </w:r>
      <w:r>
        <w:rPr>
          <w:rFonts w:hint="eastAsia"/>
        </w:rPr>
        <w:t>потерпілого</w:t>
      </w:r>
      <w:r>
        <w:t></w:t>
      </w:r>
      <w:r>
        <w:rPr>
          <w:rFonts w:hint="eastAsia"/>
        </w:rPr>
        <w:t>на</w:t>
      </w:r>
    </w:p>
    <w:p w:rsidR="00FA0F94" w:rsidRDefault="00FA0F94" w:rsidP="00FA0F94">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системі</w:t>
      </w:r>
      <w:r>
        <w:t></w:t>
      </w:r>
      <w:r>
        <w:rPr>
          <w:rFonts w:hint="eastAsia"/>
        </w:rPr>
        <w:t>слідчих</w:t>
      </w:r>
      <w:r>
        <w:t></w:t>
      </w:r>
      <w:r>
        <w:t></w:t>
      </w:r>
      <w:r>
        <w:rPr>
          <w:rFonts w:hint="eastAsia"/>
        </w:rPr>
        <w:t>розшукових</w:t>
      </w:r>
      <w:r>
        <w:t></w:t>
      </w:r>
      <w:r>
        <w:t></w:t>
      </w:r>
      <w:r>
        <w:rPr>
          <w:rFonts w:hint="eastAsia"/>
        </w:rPr>
        <w:t>дій</w:t>
      </w:r>
      <w:r>
        <w:t></w:t>
      </w:r>
    </w:p>
    <w:p w:rsidR="00FA0F94" w:rsidRDefault="00FA0F94" w:rsidP="00FA0F94">
      <w:r>
        <w:t></w:t>
      </w:r>
      <w:r>
        <w:t></w:t>
      </w:r>
      <w:r>
        <w:rPr>
          <w:rFonts w:hint="eastAsia"/>
        </w:rPr>
        <w:t>окреслити</w:t>
      </w:r>
      <w:r>
        <w:t></w:t>
      </w:r>
      <w:r>
        <w:rPr>
          <w:rFonts w:hint="eastAsia"/>
        </w:rPr>
        <w:t>проблеми</w:t>
      </w:r>
      <w:r>
        <w:t></w:t>
      </w:r>
      <w:r>
        <w:rPr>
          <w:rFonts w:hint="eastAsia"/>
        </w:rPr>
        <w:t>прийняття</w:t>
      </w:r>
      <w:r>
        <w:t></w:t>
      </w:r>
      <w:r>
        <w:rPr>
          <w:rFonts w:hint="eastAsia"/>
        </w:rPr>
        <w:t>рішення</w:t>
      </w:r>
      <w:r>
        <w:t></w:t>
      </w:r>
      <w:r>
        <w:rPr>
          <w:rFonts w:hint="eastAsia"/>
        </w:rPr>
        <w:t>про</w:t>
      </w:r>
      <w:r>
        <w:t></w:t>
      </w:r>
      <w:r>
        <w:rPr>
          <w:rFonts w:hint="eastAsia"/>
        </w:rPr>
        <w:t>допит</w:t>
      </w:r>
      <w:r>
        <w:t></w:t>
      </w:r>
      <w:r>
        <w:rPr>
          <w:rFonts w:hint="eastAsia"/>
        </w:rPr>
        <w:t>свідка</w:t>
      </w:r>
      <w:r>
        <w:t></w:t>
      </w:r>
    </w:p>
    <w:p w:rsidR="00FA0F94" w:rsidRDefault="00FA0F94" w:rsidP="00FA0F94">
      <w:r>
        <w:rPr>
          <w:rFonts w:hint="eastAsia"/>
        </w:rPr>
        <w:t>потерпілого</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t></w:t>
      </w:r>
      <w:r>
        <w:t></w:t>
      </w:r>
      <w:r>
        <w:rPr>
          <w:rFonts w:hint="eastAsia"/>
        </w:rPr>
        <w:t>встановити</w:t>
      </w:r>
      <w:r>
        <w:t></w:t>
      </w:r>
      <w:r>
        <w:rPr>
          <w:rFonts w:hint="eastAsia"/>
        </w:rPr>
        <w:t>фактичні</w:t>
      </w:r>
      <w:r>
        <w:t></w:t>
      </w:r>
      <w:r>
        <w:rPr>
          <w:rFonts w:hint="eastAsia"/>
        </w:rPr>
        <w:t>підстави</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p>
    <w:p w:rsidR="00FA0F94" w:rsidRDefault="00FA0F94" w:rsidP="00FA0F94">
      <w:r>
        <w:t></w:t>
      </w:r>
      <w:r>
        <w:t></w:t>
      </w:r>
    </w:p>
    <w:p w:rsidR="00FA0F94" w:rsidRDefault="00FA0F94" w:rsidP="00FA0F94">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t></w:t>
      </w:r>
      <w:r>
        <w:t></w:t>
      </w:r>
      <w:r>
        <w:rPr>
          <w:rFonts w:hint="eastAsia"/>
        </w:rPr>
        <w:t>розкрити</w:t>
      </w:r>
      <w:r>
        <w:t></w:t>
      </w:r>
      <w:r>
        <w:rPr>
          <w:rFonts w:hint="eastAsia"/>
        </w:rPr>
        <w:t>процесуальний</w:t>
      </w:r>
      <w:r>
        <w:t></w:t>
      </w:r>
      <w:r>
        <w:rPr>
          <w:rFonts w:hint="eastAsia"/>
        </w:rPr>
        <w:t>порядок</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p>
    <w:p w:rsidR="00FA0F94" w:rsidRDefault="00FA0F94" w:rsidP="00FA0F94">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t></w:t>
      </w:r>
      <w:r>
        <w:t></w:t>
      </w:r>
      <w:r>
        <w:rPr>
          <w:rFonts w:hint="eastAsia"/>
        </w:rPr>
        <w:t>визначити</w:t>
      </w:r>
      <w:r>
        <w:t></w:t>
      </w:r>
      <w:r>
        <w:rPr>
          <w:rFonts w:hint="eastAsia"/>
        </w:rPr>
        <w:t>правові</w:t>
      </w:r>
      <w:r>
        <w:t></w:t>
      </w:r>
      <w:r>
        <w:rPr>
          <w:rFonts w:hint="eastAsia"/>
        </w:rPr>
        <w:t>та</w:t>
      </w:r>
      <w:r>
        <w:t></w:t>
      </w:r>
      <w:r>
        <w:rPr>
          <w:rFonts w:hint="eastAsia"/>
        </w:rPr>
        <w:t>фактичні</w:t>
      </w:r>
      <w:r>
        <w:t></w:t>
      </w:r>
      <w:r>
        <w:rPr>
          <w:rFonts w:hint="eastAsia"/>
        </w:rPr>
        <w:t>підстави</w:t>
      </w:r>
      <w:r>
        <w:t></w:t>
      </w:r>
      <w:r>
        <w:rPr>
          <w:rFonts w:hint="eastAsia"/>
        </w:rPr>
        <w:t>одночасного</w:t>
      </w:r>
      <w:r>
        <w:t></w:t>
      </w:r>
      <w:r>
        <w:rPr>
          <w:rFonts w:hint="eastAsia"/>
        </w:rPr>
        <w:t>допиту</w:t>
      </w:r>
      <w:r>
        <w:t></w:t>
      </w:r>
      <w:r>
        <w:rPr>
          <w:rFonts w:hint="eastAsia"/>
        </w:rPr>
        <w:t>двох</w:t>
      </w:r>
      <w:r>
        <w:t></w:t>
      </w:r>
      <w:r>
        <w:rPr>
          <w:rFonts w:hint="eastAsia"/>
        </w:rPr>
        <w:t>чи</w:t>
      </w:r>
    </w:p>
    <w:p w:rsidR="00FA0F94" w:rsidRDefault="00FA0F94" w:rsidP="00FA0F94">
      <w:r>
        <w:rPr>
          <w:rFonts w:hint="eastAsia"/>
        </w:rPr>
        <w:t>більше</w:t>
      </w:r>
      <w:r>
        <w:t></w:t>
      </w:r>
      <w:r>
        <w:rPr>
          <w:rFonts w:hint="eastAsia"/>
        </w:rPr>
        <w:t>вже</w:t>
      </w:r>
      <w:r>
        <w:t></w:t>
      </w:r>
      <w:r>
        <w:rPr>
          <w:rFonts w:hint="eastAsia"/>
        </w:rPr>
        <w:t>допитаних</w:t>
      </w:r>
      <w:r>
        <w:t></w:t>
      </w:r>
      <w:r>
        <w:rPr>
          <w:rFonts w:hint="eastAsia"/>
        </w:rPr>
        <w:t>осіб</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t></w:t>
      </w:r>
      <w:r>
        <w:t></w:t>
      </w:r>
      <w:r>
        <w:rPr>
          <w:rFonts w:hint="eastAsia"/>
        </w:rPr>
        <w:t>сформулювати</w:t>
      </w:r>
      <w:r>
        <w:t></w:t>
      </w:r>
      <w:r>
        <w:rPr>
          <w:rFonts w:hint="eastAsia"/>
        </w:rPr>
        <w:t>пропозиції</w:t>
      </w:r>
      <w:r>
        <w:t></w:t>
      </w:r>
      <w:r>
        <w:rPr>
          <w:rFonts w:hint="eastAsia"/>
        </w:rPr>
        <w:t>щодо</w:t>
      </w:r>
      <w:r>
        <w:t></w:t>
      </w:r>
      <w:r>
        <w:rPr>
          <w:rFonts w:hint="eastAsia"/>
        </w:rPr>
        <w:t>удосконалення</w:t>
      </w:r>
      <w:r>
        <w:t></w:t>
      </w:r>
      <w:r>
        <w:rPr>
          <w:rFonts w:hint="eastAsia"/>
        </w:rPr>
        <w:t>процедури</w:t>
      </w:r>
    </w:p>
    <w:p w:rsidR="00FA0F94" w:rsidRDefault="00FA0F94" w:rsidP="00FA0F94">
      <w:r>
        <w:rPr>
          <w:rFonts w:hint="eastAsia"/>
        </w:rPr>
        <w:t>ініціювання</w:t>
      </w:r>
      <w:r>
        <w:t></w:t>
      </w:r>
      <w:r>
        <w:rPr>
          <w:rFonts w:hint="eastAsia"/>
        </w:rPr>
        <w:t>та</w:t>
      </w:r>
      <w:r>
        <w:t></w:t>
      </w:r>
      <w:r>
        <w:rPr>
          <w:rFonts w:hint="eastAsia"/>
        </w:rPr>
        <w:t>здійснення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rPr>
          <w:rFonts w:hint="eastAsia"/>
        </w:rPr>
        <w:t>Об’єктом</w:t>
      </w:r>
      <w:r>
        <w:t></w:t>
      </w:r>
      <w:r>
        <w:rPr>
          <w:rFonts w:hint="eastAsia"/>
        </w:rPr>
        <w:t>дослідження</w:t>
      </w:r>
      <w:r>
        <w:t></w:t>
      </w:r>
      <w:r>
        <w:rPr>
          <w:rFonts w:hint="eastAsia"/>
        </w:rPr>
        <w:t>є</w:t>
      </w:r>
      <w:r>
        <w:t></w:t>
      </w:r>
      <w:r>
        <w:rPr>
          <w:rFonts w:hint="eastAsia"/>
        </w:rPr>
        <w:t>суспільні</w:t>
      </w:r>
      <w:r>
        <w:t></w:t>
      </w:r>
      <w:r>
        <w:rPr>
          <w:rFonts w:hint="eastAsia"/>
        </w:rPr>
        <w:t>відносини</w:t>
      </w:r>
      <w:r>
        <w:t></w:t>
      </w:r>
      <w:r>
        <w:t></w:t>
      </w:r>
      <w:r>
        <w:rPr>
          <w:rFonts w:hint="eastAsia"/>
        </w:rPr>
        <w:t>що</w:t>
      </w:r>
      <w:r>
        <w:t></w:t>
      </w:r>
      <w:r>
        <w:rPr>
          <w:rFonts w:hint="eastAsia"/>
        </w:rPr>
        <w:t>виникають</w:t>
      </w:r>
      <w:r>
        <w:t></w:t>
      </w:r>
      <w:r>
        <w:rPr>
          <w:rFonts w:hint="eastAsia"/>
        </w:rPr>
        <w:t>під</w:t>
      </w:r>
      <w:r>
        <w:t></w:t>
      </w:r>
      <w:r>
        <w:rPr>
          <w:rFonts w:hint="eastAsia"/>
        </w:rPr>
        <w:t>час</w:t>
      </w:r>
    </w:p>
    <w:p w:rsidR="00FA0F94" w:rsidRDefault="00FA0F94" w:rsidP="00FA0F94">
      <w:r>
        <w:rPr>
          <w:rFonts w:hint="eastAsia"/>
        </w:rPr>
        <w:t>здійснення</w:t>
      </w:r>
      <w:r>
        <w:t></w:t>
      </w:r>
      <w:r>
        <w:rPr>
          <w:rFonts w:hint="eastAsia"/>
        </w:rPr>
        <w:t>допиту</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rPr>
          <w:rFonts w:hint="eastAsia"/>
        </w:rPr>
        <w:t>Предметом</w:t>
      </w:r>
      <w:r>
        <w:t></w:t>
      </w:r>
      <w:r>
        <w:rPr>
          <w:rFonts w:hint="eastAsia"/>
        </w:rPr>
        <w:t>дослідження</w:t>
      </w:r>
      <w:r>
        <w:t></w:t>
      </w:r>
      <w:r>
        <w:rPr>
          <w:rFonts w:hint="eastAsia"/>
        </w:rPr>
        <w:t>є</w:t>
      </w:r>
      <w:r>
        <w:t></w:t>
      </w:r>
      <w:r>
        <w:rPr>
          <w:rFonts w:hint="eastAsia"/>
        </w:rPr>
        <w:t>підстави</w:t>
      </w:r>
      <w:r>
        <w:t></w:t>
      </w:r>
      <w:r>
        <w:rPr>
          <w:rFonts w:hint="eastAsia"/>
        </w:rPr>
        <w:t>та</w:t>
      </w:r>
      <w:r>
        <w:t></w:t>
      </w:r>
      <w:r>
        <w:rPr>
          <w:rFonts w:hint="eastAsia"/>
        </w:rPr>
        <w:t>процесуальний</w:t>
      </w:r>
      <w:r>
        <w:t></w:t>
      </w:r>
      <w:r>
        <w:rPr>
          <w:rFonts w:hint="eastAsia"/>
        </w:rPr>
        <w:t>порядок</w:t>
      </w:r>
      <w:r>
        <w:t></w:t>
      </w:r>
      <w:r>
        <w:rPr>
          <w:rFonts w:hint="eastAsia"/>
        </w:rPr>
        <w:t>здійснення</w:t>
      </w:r>
    </w:p>
    <w:p w:rsidR="00FA0F94" w:rsidRDefault="00FA0F94" w:rsidP="00FA0F94">
      <w:r>
        <w:rPr>
          <w:rFonts w:hint="eastAsia"/>
        </w:rPr>
        <w:t>допиту</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rPr>
          <w:rFonts w:hint="eastAsia"/>
        </w:rPr>
        <w:t>Методи</w:t>
      </w:r>
      <w:r>
        <w:t></w:t>
      </w:r>
      <w:r>
        <w:rPr>
          <w:rFonts w:hint="eastAsia"/>
        </w:rPr>
        <w:t>дослідження</w:t>
      </w:r>
      <w:r>
        <w:t></w:t>
      </w:r>
      <w:r>
        <w:t></w:t>
      </w:r>
      <w:r>
        <w:rPr>
          <w:rFonts w:hint="eastAsia"/>
        </w:rPr>
        <w:t>Методологічним</w:t>
      </w:r>
      <w:r>
        <w:t></w:t>
      </w:r>
      <w:r>
        <w:rPr>
          <w:rFonts w:hint="eastAsia"/>
        </w:rPr>
        <w:t>підґрунтям</w:t>
      </w:r>
      <w:r>
        <w:t></w:t>
      </w:r>
      <w:r>
        <w:rPr>
          <w:rFonts w:hint="eastAsia"/>
        </w:rPr>
        <w:t>наукового</w:t>
      </w:r>
    </w:p>
    <w:p w:rsidR="00FA0F94" w:rsidRDefault="00FA0F94" w:rsidP="00FA0F94">
      <w:r>
        <w:rPr>
          <w:rFonts w:hint="eastAsia"/>
        </w:rPr>
        <w:t>дослідження</w:t>
      </w:r>
      <w:r>
        <w:t></w:t>
      </w:r>
      <w:r>
        <w:rPr>
          <w:rFonts w:hint="eastAsia"/>
        </w:rPr>
        <w:t>є</w:t>
      </w:r>
      <w:r>
        <w:t></w:t>
      </w:r>
      <w:r>
        <w:rPr>
          <w:rFonts w:hint="eastAsia"/>
        </w:rPr>
        <w:t>сукупність</w:t>
      </w:r>
      <w:r>
        <w:t></w:t>
      </w:r>
      <w:r>
        <w:rPr>
          <w:rFonts w:hint="eastAsia"/>
        </w:rPr>
        <w:t>філософських</w:t>
      </w:r>
      <w:r>
        <w:t></w:t>
      </w:r>
      <w:r>
        <w:t></w:t>
      </w:r>
      <w:r>
        <w:rPr>
          <w:rFonts w:hint="eastAsia"/>
        </w:rPr>
        <w:t>загальнонаукових</w:t>
      </w:r>
      <w:r>
        <w:t></w:t>
      </w:r>
      <w:r>
        <w:rPr>
          <w:rFonts w:hint="eastAsia"/>
        </w:rPr>
        <w:t>і</w:t>
      </w:r>
      <w:r>
        <w:t></w:t>
      </w:r>
      <w:r>
        <w:rPr>
          <w:rFonts w:hint="eastAsia"/>
        </w:rPr>
        <w:t>спеціальних</w:t>
      </w:r>
    </w:p>
    <w:p w:rsidR="00FA0F94" w:rsidRDefault="00FA0F94" w:rsidP="00FA0F94">
      <w:r>
        <w:rPr>
          <w:rFonts w:hint="eastAsia"/>
        </w:rPr>
        <w:t>методів</w:t>
      </w:r>
      <w:r>
        <w:t></w:t>
      </w:r>
      <w:r>
        <w:rPr>
          <w:rFonts w:hint="eastAsia"/>
        </w:rPr>
        <w:t>наукового</w:t>
      </w:r>
      <w:r>
        <w:t></w:t>
      </w:r>
      <w:r>
        <w:rPr>
          <w:rFonts w:hint="eastAsia"/>
        </w:rPr>
        <w:t>пізнання</w:t>
      </w:r>
      <w:r>
        <w:t></w:t>
      </w:r>
      <w:r>
        <w:t></w:t>
      </w:r>
      <w:r>
        <w:rPr>
          <w:rFonts w:hint="eastAsia"/>
        </w:rPr>
        <w:t>За</w:t>
      </w:r>
      <w:r>
        <w:t></w:t>
      </w:r>
      <w:r>
        <w:rPr>
          <w:rFonts w:hint="eastAsia"/>
        </w:rPr>
        <w:t>допомогою</w:t>
      </w:r>
      <w:r>
        <w:t></w:t>
      </w:r>
      <w:r>
        <w:rPr>
          <w:rFonts w:hint="eastAsia"/>
        </w:rPr>
        <w:t>діалектичного</w:t>
      </w:r>
      <w:r>
        <w:t></w:t>
      </w:r>
      <w:r>
        <w:rPr>
          <w:rFonts w:hint="eastAsia"/>
        </w:rPr>
        <w:t>методу</w:t>
      </w:r>
      <w:r>
        <w:t></w:t>
      </w:r>
      <w:r>
        <w:rPr>
          <w:rFonts w:hint="eastAsia"/>
        </w:rPr>
        <w:t>пізнання</w:t>
      </w:r>
    </w:p>
    <w:p w:rsidR="00FA0F94" w:rsidRDefault="00FA0F94" w:rsidP="00FA0F94">
      <w:r>
        <w:rPr>
          <w:rFonts w:hint="eastAsia"/>
        </w:rPr>
        <w:t>поглиблено</w:t>
      </w:r>
      <w:r>
        <w:t></w:t>
      </w:r>
      <w:r>
        <w:rPr>
          <w:rFonts w:hint="eastAsia"/>
        </w:rPr>
        <w:t>понятійний</w:t>
      </w:r>
      <w:r>
        <w:t></w:t>
      </w:r>
      <w:r>
        <w:rPr>
          <w:rFonts w:hint="eastAsia"/>
        </w:rPr>
        <w:t>апарат</w:t>
      </w:r>
      <w:r>
        <w:t></w:t>
      </w:r>
      <w:r>
        <w:t></w:t>
      </w:r>
      <w:r>
        <w:rPr>
          <w:rFonts w:hint="eastAsia"/>
        </w:rPr>
        <w:t>з’ясовано</w:t>
      </w:r>
      <w:r>
        <w:t></w:t>
      </w:r>
      <w:r>
        <w:rPr>
          <w:rFonts w:hint="eastAsia"/>
        </w:rPr>
        <w:t>підстави</w:t>
      </w:r>
      <w:r>
        <w:t></w:t>
      </w:r>
      <w:r>
        <w:rPr>
          <w:rFonts w:hint="eastAsia"/>
        </w:rPr>
        <w:t>та</w:t>
      </w:r>
      <w:r>
        <w:t></w:t>
      </w:r>
      <w:r>
        <w:rPr>
          <w:rFonts w:hint="eastAsia"/>
        </w:rPr>
        <w:t>процесуальний</w:t>
      </w:r>
      <w:r>
        <w:t></w:t>
      </w:r>
      <w:r>
        <w:rPr>
          <w:rFonts w:hint="eastAsia"/>
        </w:rPr>
        <w:t>порядок</w:t>
      </w:r>
    </w:p>
    <w:p w:rsidR="00FA0F94" w:rsidRDefault="00FA0F94" w:rsidP="00FA0F94">
      <w:r>
        <w:rPr>
          <w:rFonts w:hint="eastAsia"/>
        </w:rPr>
        <w:t>здійснення</w:t>
      </w:r>
      <w:r>
        <w:t></w:t>
      </w:r>
      <w:r>
        <w:rPr>
          <w:rFonts w:hint="eastAsia"/>
        </w:rPr>
        <w:t>допиту</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p>
    <w:p w:rsidR="00FA0F94" w:rsidRDefault="00FA0F94" w:rsidP="00FA0F94">
      <w:r>
        <w:t></w:t>
      </w:r>
      <w:r>
        <w:rPr>
          <w:rFonts w:hint="eastAsia"/>
        </w:rPr>
        <w:t>підрозділи</w:t>
      </w:r>
      <w:r>
        <w:t></w:t>
      </w:r>
      <w:r>
        <w:t></w:t>
      </w:r>
      <w:r>
        <w:t></w:t>
      </w:r>
      <w:r>
        <w:t>‒</w:t>
      </w:r>
      <w:r>
        <w:t></w:t>
      </w:r>
      <w:r>
        <w:t></w:t>
      </w:r>
      <w:r>
        <w:t></w:t>
      </w:r>
      <w:r>
        <w:t></w:t>
      </w:r>
      <w:r>
        <w:t></w:t>
      </w:r>
      <w:r>
        <w:t></w:t>
      </w:r>
      <w:r>
        <w:rPr>
          <w:rFonts w:hint="eastAsia"/>
        </w:rPr>
        <w:t>Системно</w:t>
      </w:r>
      <w:r>
        <w:t></w:t>
      </w:r>
      <w:r>
        <w:rPr>
          <w:rFonts w:hint="eastAsia"/>
        </w:rPr>
        <w:t>структурний</w:t>
      </w:r>
      <w:r>
        <w:t></w:t>
      </w:r>
      <w:r>
        <w:rPr>
          <w:rFonts w:hint="eastAsia"/>
        </w:rPr>
        <w:t>метод</w:t>
      </w:r>
      <w:r>
        <w:t></w:t>
      </w:r>
      <w:r>
        <w:rPr>
          <w:rFonts w:hint="eastAsia"/>
        </w:rPr>
        <w:t>використано</w:t>
      </w:r>
      <w:r>
        <w:t></w:t>
      </w:r>
      <w:r>
        <w:rPr>
          <w:rFonts w:hint="eastAsia"/>
        </w:rPr>
        <w:t>для</w:t>
      </w:r>
    </w:p>
    <w:p w:rsidR="00FA0F94" w:rsidRDefault="00FA0F94" w:rsidP="00FA0F94">
      <w:r>
        <w:rPr>
          <w:rFonts w:hint="eastAsia"/>
        </w:rPr>
        <w:t>встановлення</w:t>
      </w:r>
      <w:r>
        <w:t></w:t>
      </w:r>
      <w:r>
        <w:rPr>
          <w:rFonts w:hint="eastAsia"/>
        </w:rPr>
        <w:t>внутрішньої</w:t>
      </w:r>
      <w:r>
        <w:t></w:t>
      </w:r>
      <w:r>
        <w:rPr>
          <w:rFonts w:hint="eastAsia"/>
        </w:rPr>
        <w:t>побудови</w:t>
      </w:r>
      <w:r>
        <w:t></w:t>
      </w:r>
      <w:r>
        <w:rPr>
          <w:rFonts w:hint="eastAsia"/>
        </w:rPr>
        <w:t>процедури</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p>
    <w:p w:rsidR="00FA0F94" w:rsidRDefault="00FA0F94" w:rsidP="00FA0F94">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підрозділи</w:t>
      </w:r>
      <w:r>
        <w:t></w:t>
      </w:r>
      <w:r>
        <w:t></w:t>
      </w:r>
      <w:r>
        <w:t></w:t>
      </w:r>
      <w:r>
        <w:t>‒</w:t>
      </w:r>
      <w:r>
        <w:t></w:t>
      </w:r>
      <w:r>
        <w:t></w:t>
      </w:r>
      <w:r>
        <w:t></w:t>
      </w:r>
      <w:r>
        <w:t></w:t>
      </w:r>
      <w:r>
        <w:t></w:t>
      </w:r>
    </w:p>
    <w:p w:rsidR="00FA0F94" w:rsidRDefault="00FA0F94" w:rsidP="00FA0F94">
      <w:r>
        <w:rPr>
          <w:rFonts w:hint="eastAsia"/>
        </w:rPr>
        <w:t>Метод</w:t>
      </w:r>
      <w:r>
        <w:t></w:t>
      </w:r>
      <w:r>
        <w:rPr>
          <w:rFonts w:hint="eastAsia"/>
        </w:rPr>
        <w:t>функціонального</w:t>
      </w:r>
      <w:r>
        <w:t></w:t>
      </w:r>
      <w:r>
        <w:rPr>
          <w:rFonts w:hint="eastAsia"/>
        </w:rPr>
        <w:t>аналізу</w:t>
      </w:r>
      <w:r>
        <w:t></w:t>
      </w:r>
      <w:r>
        <w:rPr>
          <w:rFonts w:hint="eastAsia"/>
        </w:rPr>
        <w:t>дав</w:t>
      </w:r>
      <w:r>
        <w:t></w:t>
      </w:r>
      <w:r>
        <w:rPr>
          <w:rFonts w:hint="eastAsia"/>
        </w:rPr>
        <w:t>змогу</w:t>
      </w:r>
      <w:r>
        <w:t></w:t>
      </w:r>
      <w:r>
        <w:rPr>
          <w:rFonts w:hint="eastAsia"/>
        </w:rPr>
        <w:t>розглянути</w:t>
      </w:r>
      <w:r>
        <w:t></w:t>
      </w:r>
      <w:r>
        <w:rPr>
          <w:rFonts w:hint="eastAsia"/>
        </w:rPr>
        <w:t>повноваження</w:t>
      </w:r>
      <w:r>
        <w:t></w:t>
      </w:r>
      <w:r>
        <w:rPr>
          <w:rFonts w:hint="eastAsia"/>
        </w:rPr>
        <w:t>слідчого</w:t>
      </w:r>
    </w:p>
    <w:p w:rsidR="00FA0F94" w:rsidRDefault="00FA0F94" w:rsidP="00FA0F94">
      <w:r>
        <w:rPr>
          <w:rFonts w:hint="eastAsia"/>
        </w:rPr>
        <w:t>судді</w:t>
      </w:r>
      <w:r>
        <w:t></w:t>
      </w:r>
      <w:r>
        <w:rPr>
          <w:rFonts w:hint="eastAsia"/>
        </w:rPr>
        <w:t>під</w:t>
      </w:r>
      <w:r>
        <w:t></w:t>
      </w:r>
      <w:r>
        <w:rPr>
          <w:rFonts w:hint="eastAsia"/>
        </w:rPr>
        <w:t>час</w:t>
      </w:r>
      <w:r>
        <w:t></w:t>
      </w:r>
      <w:r>
        <w:rPr>
          <w:rFonts w:hint="eastAsia"/>
        </w:rPr>
        <w:t>здійснення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підрозділи</w:t>
      </w:r>
      <w:r>
        <w:t></w:t>
      </w:r>
      <w:r>
        <w:t></w:t>
      </w:r>
      <w:r>
        <w:t></w:t>
      </w:r>
      <w:r>
        <w:t>‒</w:t>
      </w:r>
      <w:r>
        <w:t></w:t>
      </w:r>
      <w:r>
        <w:t></w:t>
      </w:r>
      <w:r>
        <w:t></w:t>
      </w:r>
      <w:r>
        <w:t></w:t>
      </w:r>
      <w:r>
        <w:t></w:t>
      </w:r>
      <w:r>
        <w:t></w:t>
      </w:r>
      <w:r>
        <w:rPr>
          <w:rFonts w:hint="eastAsia"/>
        </w:rPr>
        <w:t>Порівняльно</w:t>
      </w:r>
      <w:r>
        <w:t></w:t>
      </w:r>
      <w:r>
        <w:rPr>
          <w:rFonts w:hint="eastAsia"/>
        </w:rPr>
        <w:t>правовий</w:t>
      </w:r>
    </w:p>
    <w:p w:rsidR="00FA0F94" w:rsidRDefault="00FA0F94" w:rsidP="00FA0F94">
      <w:r>
        <w:rPr>
          <w:rFonts w:hint="eastAsia"/>
        </w:rPr>
        <w:t>метод</w:t>
      </w:r>
      <w:r>
        <w:t></w:t>
      </w:r>
      <w:r>
        <w:rPr>
          <w:rFonts w:hint="eastAsia"/>
        </w:rPr>
        <w:t>застосувався</w:t>
      </w:r>
      <w:r>
        <w:t></w:t>
      </w:r>
      <w:r>
        <w:rPr>
          <w:rFonts w:hint="eastAsia"/>
        </w:rPr>
        <w:t>в</w:t>
      </w:r>
      <w:r>
        <w:t></w:t>
      </w:r>
      <w:r>
        <w:rPr>
          <w:rFonts w:hint="eastAsia"/>
        </w:rPr>
        <w:t>процесі</w:t>
      </w:r>
      <w:r>
        <w:t></w:t>
      </w:r>
      <w:r>
        <w:rPr>
          <w:rFonts w:hint="eastAsia"/>
        </w:rPr>
        <w:t>порівняння</w:t>
      </w:r>
      <w:r>
        <w:t></w:t>
      </w:r>
      <w:r>
        <w:rPr>
          <w:rFonts w:hint="eastAsia"/>
        </w:rPr>
        <w:t>норм</w:t>
      </w:r>
      <w:r>
        <w:t></w:t>
      </w:r>
      <w:r>
        <w:rPr>
          <w:rFonts w:hint="eastAsia"/>
        </w:rPr>
        <w:t>кримінального</w:t>
      </w:r>
      <w:r>
        <w:t></w:t>
      </w:r>
      <w:r>
        <w:rPr>
          <w:rFonts w:hint="eastAsia"/>
        </w:rPr>
        <w:t>процесуального</w:t>
      </w:r>
    </w:p>
    <w:p w:rsidR="00FA0F94" w:rsidRDefault="00FA0F94" w:rsidP="00FA0F94">
      <w:r>
        <w:rPr>
          <w:rFonts w:hint="eastAsia"/>
        </w:rPr>
        <w:t>права</w:t>
      </w:r>
      <w:r>
        <w:t></w:t>
      </w:r>
      <w:r>
        <w:rPr>
          <w:rFonts w:hint="eastAsia"/>
        </w:rPr>
        <w:t>України</w:t>
      </w:r>
      <w:r>
        <w:t></w:t>
      </w:r>
      <w:r>
        <w:rPr>
          <w:rFonts w:hint="eastAsia"/>
        </w:rPr>
        <w:t>та</w:t>
      </w:r>
      <w:r>
        <w:t></w:t>
      </w:r>
      <w:r>
        <w:rPr>
          <w:rFonts w:hint="eastAsia"/>
        </w:rPr>
        <w:t>іноземних</w:t>
      </w:r>
      <w:r>
        <w:t></w:t>
      </w:r>
      <w:r>
        <w:rPr>
          <w:rFonts w:hint="eastAsia"/>
        </w:rPr>
        <w:t>держав</w:t>
      </w:r>
      <w:r>
        <w:t></w:t>
      </w:r>
      <w:r>
        <w:t></w:t>
      </w:r>
      <w:r>
        <w:rPr>
          <w:rFonts w:hint="eastAsia"/>
        </w:rPr>
        <w:t>підрозділ</w:t>
      </w:r>
      <w:r>
        <w:t></w:t>
      </w:r>
      <w:r>
        <w:t></w:t>
      </w:r>
      <w:r>
        <w:t></w:t>
      </w:r>
      <w:r>
        <w:t></w:t>
      </w:r>
      <w:r>
        <w:t></w:t>
      </w:r>
      <w:r>
        <w:t></w:t>
      </w:r>
      <w:r>
        <w:t></w:t>
      </w:r>
      <w:r>
        <w:rPr>
          <w:rFonts w:hint="eastAsia"/>
        </w:rPr>
        <w:t>Формально</w:t>
      </w:r>
      <w:r>
        <w:t></w:t>
      </w:r>
      <w:r>
        <w:rPr>
          <w:rFonts w:hint="eastAsia"/>
        </w:rPr>
        <w:t>логічний</w:t>
      </w:r>
    </w:p>
    <w:p w:rsidR="00FA0F94" w:rsidRDefault="00FA0F94" w:rsidP="00FA0F94">
      <w:r>
        <w:t></w:t>
      </w:r>
      <w:r>
        <w:rPr>
          <w:rFonts w:hint="eastAsia"/>
        </w:rPr>
        <w:t>догматичний</w:t>
      </w:r>
      <w:r>
        <w:t></w:t>
      </w:r>
      <w:r>
        <w:t></w:t>
      </w:r>
      <w:r>
        <w:rPr>
          <w:rFonts w:hint="eastAsia"/>
        </w:rPr>
        <w:t>метод</w:t>
      </w:r>
      <w:r>
        <w:t></w:t>
      </w:r>
      <w:r>
        <w:rPr>
          <w:rFonts w:hint="eastAsia"/>
        </w:rPr>
        <w:t>–</w:t>
      </w:r>
      <w:r>
        <w:t></w:t>
      </w:r>
      <w:r>
        <w:rPr>
          <w:rFonts w:hint="eastAsia"/>
        </w:rPr>
        <w:t>для</w:t>
      </w:r>
      <w:r>
        <w:t></w:t>
      </w:r>
      <w:r>
        <w:rPr>
          <w:rFonts w:hint="eastAsia"/>
        </w:rPr>
        <w:t>уточнення</w:t>
      </w:r>
      <w:r>
        <w:t></w:t>
      </w:r>
      <w:r>
        <w:rPr>
          <w:rFonts w:hint="eastAsia"/>
        </w:rPr>
        <w:t>понятійного</w:t>
      </w:r>
      <w:r>
        <w:t></w:t>
      </w:r>
      <w:r>
        <w:rPr>
          <w:rFonts w:hint="eastAsia"/>
        </w:rPr>
        <w:t>апарату</w:t>
      </w:r>
      <w:r>
        <w:t></w:t>
      </w:r>
      <w:r>
        <w:t></w:t>
      </w:r>
      <w:r>
        <w:rPr>
          <w:rFonts w:hint="eastAsia"/>
        </w:rPr>
        <w:t>підрозділи</w:t>
      </w:r>
      <w:r>
        <w:t></w:t>
      </w:r>
      <w:r>
        <w:t></w:t>
      </w:r>
      <w:r>
        <w:t></w:t>
      </w:r>
      <w:r>
        <w:t></w:t>
      </w:r>
      <w:r>
        <w:t></w:t>
      </w:r>
    </w:p>
    <w:p w:rsidR="00FA0F94" w:rsidRDefault="00FA0F94" w:rsidP="00FA0F94">
      <w:r>
        <w:t></w:t>
      </w:r>
      <w:r>
        <w:t></w:t>
      </w:r>
      <w:r>
        <w:t>‒</w:t>
      </w:r>
      <w:r>
        <w:t></w:t>
      </w:r>
      <w:r>
        <w:t></w:t>
      </w:r>
      <w:r>
        <w:t></w:t>
      </w:r>
      <w:r>
        <w:t></w:t>
      </w:r>
      <w:r>
        <w:t></w:t>
      </w:r>
      <w:r>
        <w:t></w:t>
      </w:r>
      <w:r>
        <w:rPr>
          <w:rFonts w:hint="eastAsia"/>
        </w:rPr>
        <w:t>Методи</w:t>
      </w:r>
      <w:r>
        <w:t></w:t>
      </w:r>
      <w:r>
        <w:rPr>
          <w:rFonts w:hint="eastAsia"/>
        </w:rPr>
        <w:t>моделювання</w:t>
      </w:r>
      <w:r>
        <w:t></w:t>
      </w:r>
      <w:r>
        <w:rPr>
          <w:rFonts w:hint="eastAsia"/>
        </w:rPr>
        <w:t>та</w:t>
      </w:r>
      <w:r>
        <w:t></w:t>
      </w:r>
      <w:r>
        <w:rPr>
          <w:rFonts w:hint="eastAsia"/>
        </w:rPr>
        <w:t>абстрагування</w:t>
      </w:r>
      <w:r>
        <w:t></w:t>
      </w:r>
      <w:r>
        <w:rPr>
          <w:rFonts w:hint="eastAsia"/>
        </w:rPr>
        <w:t>дозволили</w:t>
      </w:r>
      <w:r>
        <w:t></w:t>
      </w:r>
      <w:r>
        <w:rPr>
          <w:rFonts w:hint="eastAsia"/>
        </w:rPr>
        <w:t>спроектувати</w:t>
      </w:r>
    </w:p>
    <w:p w:rsidR="00FA0F94" w:rsidRDefault="00FA0F94" w:rsidP="00FA0F94">
      <w:r>
        <w:rPr>
          <w:rFonts w:hint="eastAsia"/>
        </w:rPr>
        <w:t>пропозиції</w:t>
      </w:r>
      <w:r>
        <w:t></w:t>
      </w:r>
      <w:r>
        <w:rPr>
          <w:rFonts w:hint="eastAsia"/>
        </w:rPr>
        <w:t>щодо</w:t>
      </w:r>
      <w:r>
        <w:t></w:t>
      </w:r>
      <w:r>
        <w:rPr>
          <w:rFonts w:hint="eastAsia"/>
        </w:rPr>
        <w:t>внесення</w:t>
      </w:r>
      <w:r>
        <w:t></w:t>
      </w:r>
      <w:r>
        <w:rPr>
          <w:rFonts w:hint="eastAsia"/>
        </w:rPr>
        <w:t>змін</w:t>
      </w:r>
      <w:r>
        <w:t></w:t>
      </w:r>
      <w:r>
        <w:rPr>
          <w:rFonts w:hint="eastAsia"/>
        </w:rPr>
        <w:t>до</w:t>
      </w:r>
      <w:r>
        <w:t></w:t>
      </w:r>
      <w:r>
        <w:rPr>
          <w:rFonts w:hint="eastAsia"/>
        </w:rPr>
        <w:t>КПК</w:t>
      </w:r>
      <w:r>
        <w:t></w:t>
      </w:r>
      <w:r>
        <w:t></w:t>
      </w:r>
      <w:r>
        <w:rPr>
          <w:rFonts w:hint="eastAsia"/>
        </w:rPr>
        <w:t>підрозділи</w:t>
      </w:r>
      <w:r>
        <w:t></w:t>
      </w:r>
      <w:r>
        <w:t></w:t>
      </w:r>
      <w:r>
        <w:t></w:t>
      </w:r>
      <w:r>
        <w:t>‒</w:t>
      </w:r>
      <w:r>
        <w:t></w:t>
      </w:r>
      <w:r>
        <w:t></w:t>
      </w:r>
      <w:r>
        <w:t></w:t>
      </w:r>
      <w:r>
        <w:t></w:t>
      </w:r>
      <w:r>
        <w:t></w:t>
      </w:r>
      <w:r>
        <w:t></w:t>
      </w:r>
      <w:r>
        <w:rPr>
          <w:rFonts w:hint="eastAsia"/>
        </w:rPr>
        <w:t>Статистичний</w:t>
      </w:r>
    </w:p>
    <w:p w:rsidR="00FA0F94" w:rsidRDefault="00FA0F94" w:rsidP="00FA0F94">
      <w:r>
        <w:rPr>
          <w:rFonts w:hint="eastAsia"/>
        </w:rPr>
        <w:t>метод</w:t>
      </w:r>
      <w:r>
        <w:t></w:t>
      </w:r>
      <w:r>
        <w:rPr>
          <w:rFonts w:hint="eastAsia"/>
        </w:rPr>
        <w:t>дозволив</w:t>
      </w:r>
      <w:r>
        <w:t></w:t>
      </w:r>
      <w:r>
        <w:rPr>
          <w:rFonts w:hint="eastAsia"/>
        </w:rPr>
        <w:t>зробити</w:t>
      </w:r>
      <w:r>
        <w:t></w:t>
      </w:r>
      <w:r>
        <w:rPr>
          <w:rFonts w:hint="eastAsia"/>
        </w:rPr>
        <w:t>висновки</w:t>
      </w:r>
      <w:r>
        <w:t></w:t>
      </w:r>
      <w:r>
        <w:rPr>
          <w:rFonts w:hint="eastAsia"/>
        </w:rPr>
        <w:t>про</w:t>
      </w:r>
      <w:r>
        <w:t></w:t>
      </w:r>
      <w:r>
        <w:rPr>
          <w:rFonts w:hint="eastAsia"/>
        </w:rPr>
        <w:t>стан</w:t>
      </w:r>
      <w:r>
        <w:t></w:t>
      </w:r>
      <w:r>
        <w:rPr>
          <w:rFonts w:hint="eastAsia"/>
        </w:rPr>
        <w:t>розгляду</w:t>
      </w:r>
      <w:r>
        <w:t></w:t>
      </w:r>
      <w:r>
        <w:rPr>
          <w:rFonts w:hint="eastAsia"/>
        </w:rPr>
        <w:t>та</w:t>
      </w:r>
      <w:r>
        <w:t></w:t>
      </w:r>
      <w:r>
        <w:rPr>
          <w:rFonts w:hint="eastAsia"/>
        </w:rPr>
        <w:t>вирішення</w:t>
      </w:r>
      <w:r>
        <w:t></w:t>
      </w:r>
      <w:r>
        <w:rPr>
          <w:rFonts w:hint="eastAsia"/>
        </w:rPr>
        <w:t>клопотань</w:t>
      </w:r>
    </w:p>
    <w:p w:rsidR="00FA0F94" w:rsidRDefault="00FA0F94" w:rsidP="00FA0F94">
      <w:r>
        <w:rPr>
          <w:rFonts w:hint="eastAsia"/>
        </w:rPr>
        <w:t>про</w:t>
      </w:r>
      <w:r>
        <w:t></w:t>
      </w:r>
      <w:r>
        <w:rPr>
          <w:rFonts w:hint="eastAsia"/>
        </w:rPr>
        <w:t>допит</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t></w:t>
      </w:r>
      <w:r>
        <w:t></w:t>
      </w:r>
    </w:p>
    <w:p w:rsidR="00FA0F94" w:rsidRDefault="00FA0F94" w:rsidP="00FA0F94">
      <w:r>
        <w:rPr>
          <w:rFonts w:hint="eastAsia"/>
        </w:rPr>
        <w:t>засіданні</w:t>
      </w:r>
      <w:r>
        <w:t></w:t>
      </w:r>
      <w:r>
        <w:t></w:t>
      </w:r>
      <w:r>
        <w:rPr>
          <w:rFonts w:hint="eastAsia"/>
        </w:rPr>
        <w:t>підрозділи</w:t>
      </w:r>
      <w:r>
        <w:t></w:t>
      </w:r>
      <w:r>
        <w:t></w:t>
      </w:r>
      <w:r>
        <w:t></w:t>
      </w:r>
      <w:r>
        <w:t>‒</w:t>
      </w:r>
      <w:r>
        <w:t></w:t>
      </w:r>
      <w:r>
        <w:t></w:t>
      </w:r>
      <w:r>
        <w:t></w:t>
      </w:r>
      <w:r>
        <w:t></w:t>
      </w:r>
      <w:r>
        <w:t></w:t>
      </w:r>
      <w:r>
        <w:t></w:t>
      </w:r>
      <w:r>
        <w:rPr>
          <w:rFonts w:hint="eastAsia"/>
        </w:rPr>
        <w:t>Соціологічні</w:t>
      </w:r>
      <w:r>
        <w:t></w:t>
      </w:r>
      <w:r>
        <w:rPr>
          <w:rFonts w:hint="eastAsia"/>
        </w:rPr>
        <w:t>методи</w:t>
      </w:r>
      <w:r>
        <w:t></w:t>
      </w:r>
      <w:r>
        <w:t></w:t>
      </w:r>
      <w:r>
        <w:rPr>
          <w:rFonts w:hint="eastAsia"/>
        </w:rPr>
        <w:t>анкетування</w:t>
      </w:r>
      <w:r>
        <w:t></w:t>
      </w:r>
    </w:p>
    <w:p w:rsidR="00FA0F94" w:rsidRDefault="00FA0F94" w:rsidP="00FA0F94">
      <w:r>
        <w:rPr>
          <w:rFonts w:hint="eastAsia"/>
        </w:rPr>
        <w:t>застосовувалися</w:t>
      </w:r>
      <w:r>
        <w:t></w:t>
      </w:r>
      <w:r>
        <w:rPr>
          <w:rFonts w:hint="eastAsia"/>
        </w:rPr>
        <w:t>під</w:t>
      </w:r>
      <w:r>
        <w:t></w:t>
      </w:r>
      <w:r>
        <w:rPr>
          <w:rFonts w:hint="eastAsia"/>
        </w:rPr>
        <w:t>час</w:t>
      </w:r>
      <w:r>
        <w:t></w:t>
      </w:r>
      <w:r>
        <w:rPr>
          <w:rFonts w:hint="eastAsia"/>
        </w:rPr>
        <w:t>анкетування</w:t>
      </w:r>
      <w:r>
        <w:t></w:t>
      </w:r>
      <w:r>
        <w:rPr>
          <w:rFonts w:hint="eastAsia"/>
        </w:rPr>
        <w:t>слідчих</w:t>
      </w:r>
      <w:r>
        <w:t></w:t>
      </w:r>
      <w:r>
        <w:t></w:t>
      </w:r>
      <w:r>
        <w:rPr>
          <w:rFonts w:hint="eastAsia"/>
        </w:rPr>
        <w:t>прокурорів</w:t>
      </w:r>
      <w:r>
        <w:t></w:t>
      </w:r>
      <w:r>
        <w:rPr>
          <w:rFonts w:hint="eastAsia"/>
        </w:rPr>
        <w:t>і</w:t>
      </w:r>
      <w:r>
        <w:t></w:t>
      </w:r>
      <w:r>
        <w:rPr>
          <w:rFonts w:hint="eastAsia"/>
        </w:rPr>
        <w:t>слідчих</w:t>
      </w:r>
      <w:r>
        <w:t></w:t>
      </w:r>
      <w:r>
        <w:rPr>
          <w:rFonts w:hint="eastAsia"/>
        </w:rPr>
        <w:t>суддів</w:t>
      </w:r>
      <w:r>
        <w:t></w:t>
      </w:r>
      <w:r>
        <w:rPr>
          <w:rFonts w:hint="eastAsia"/>
        </w:rPr>
        <w:t>за</w:t>
      </w:r>
    </w:p>
    <w:p w:rsidR="00FA0F94" w:rsidRDefault="00FA0F94" w:rsidP="00FA0F94">
      <w:r>
        <w:rPr>
          <w:rFonts w:hint="eastAsia"/>
        </w:rPr>
        <w:t>спеціально</w:t>
      </w:r>
      <w:r>
        <w:t></w:t>
      </w:r>
      <w:r>
        <w:rPr>
          <w:rFonts w:hint="eastAsia"/>
        </w:rPr>
        <w:t>розробленою</w:t>
      </w:r>
      <w:r>
        <w:t></w:t>
      </w:r>
      <w:r>
        <w:rPr>
          <w:rFonts w:hint="eastAsia"/>
        </w:rPr>
        <w:t>анкетою</w:t>
      </w:r>
      <w:r>
        <w:t></w:t>
      </w:r>
      <w:r>
        <w:rPr>
          <w:rFonts w:hint="eastAsia"/>
        </w:rPr>
        <w:t>з</w:t>
      </w:r>
      <w:r>
        <w:t></w:t>
      </w:r>
      <w:r>
        <w:rPr>
          <w:rFonts w:hint="eastAsia"/>
        </w:rPr>
        <w:t>питань</w:t>
      </w:r>
      <w:r>
        <w:t></w:t>
      </w:r>
      <w:r>
        <w:rPr>
          <w:rFonts w:hint="eastAsia"/>
        </w:rPr>
        <w:t>з’ясування</w:t>
      </w:r>
      <w:r>
        <w:t></w:t>
      </w:r>
      <w:r>
        <w:rPr>
          <w:rFonts w:hint="eastAsia"/>
        </w:rPr>
        <w:t>ефективності</w:t>
      </w:r>
      <w:r>
        <w:t></w:t>
      </w:r>
      <w:r>
        <w:rPr>
          <w:rFonts w:hint="eastAsia"/>
        </w:rPr>
        <w:t>дієвості</w:t>
      </w:r>
    </w:p>
    <w:p w:rsidR="00FA0F94" w:rsidRDefault="00FA0F94" w:rsidP="00FA0F94">
      <w:r>
        <w:rPr>
          <w:rFonts w:hint="eastAsia"/>
        </w:rPr>
        <w:t>засобів</w:t>
      </w:r>
      <w:r>
        <w:t></w:t>
      </w:r>
      <w:r>
        <w:rPr>
          <w:rFonts w:hint="eastAsia"/>
        </w:rPr>
        <w:t>та</w:t>
      </w:r>
      <w:r>
        <w:t></w:t>
      </w:r>
      <w:r>
        <w:rPr>
          <w:rFonts w:hint="eastAsia"/>
        </w:rPr>
        <w:t>механізму</w:t>
      </w:r>
      <w:r>
        <w:t></w:t>
      </w:r>
      <w:r>
        <w:rPr>
          <w:rFonts w:hint="eastAsia"/>
        </w:rPr>
        <w:t>здійснення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Всі</w:t>
      </w:r>
      <w:r>
        <w:t></w:t>
      </w:r>
      <w:r>
        <w:rPr>
          <w:rFonts w:hint="eastAsia"/>
        </w:rPr>
        <w:t>методи</w:t>
      </w:r>
      <w:r>
        <w:t></w:t>
      </w:r>
      <w:r>
        <w:rPr>
          <w:rFonts w:hint="eastAsia"/>
        </w:rPr>
        <w:t>дослідження</w:t>
      </w:r>
      <w:r>
        <w:t></w:t>
      </w:r>
      <w:r>
        <w:rPr>
          <w:rFonts w:hint="eastAsia"/>
        </w:rPr>
        <w:t>використовувалися</w:t>
      </w:r>
    </w:p>
    <w:p w:rsidR="00FA0F94" w:rsidRDefault="00FA0F94" w:rsidP="00FA0F94">
      <w:r>
        <w:rPr>
          <w:rFonts w:hint="eastAsia"/>
        </w:rPr>
        <w:t>у</w:t>
      </w:r>
      <w:r>
        <w:t></w:t>
      </w:r>
      <w:r>
        <w:rPr>
          <w:rFonts w:hint="eastAsia"/>
        </w:rPr>
        <w:t>взаємозв’язку</w:t>
      </w:r>
      <w:r>
        <w:t></w:t>
      </w:r>
      <w:r>
        <w:t></w:t>
      </w:r>
      <w:r>
        <w:rPr>
          <w:rFonts w:hint="eastAsia"/>
        </w:rPr>
        <w:t>що</w:t>
      </w:r>
      <w:r>
        <w:t></w:t>
      </w:r>
      <w:r>
        <w:rPr>
          <w:rFonts w:hint="eastAsia"/>
        </w:rPr>
        <w:t>забезпечило</w:t>
      </w:r>
      <w:r>
        <w:t></w:t>
      </w:r>
      <w:r>
        <w:rPr>
          <w:rFonts w:hint="eastAsia"/>
        </w:rPr>
        <w:t>переконливість</w:t>
      </w:r>
      <w:r>
        <w:t></w:t>
      </w:r>
      <w:r>
        <w:rPr>
          <w:rFonts w:hint="eastAsia"/>
        </w:rPr>
        <w:t>і</w:t>
      </w:r>
      <w:r>
        <w:t></w:t>
      </w:r>
      <w:r>
        <w:rPr>
          <w:rFonts w:hint="eastAsia"/>
        </w:rPr>
        <w:t>достовірність</w:t>
      </w:r>
      <w:r>
        <w:t></w:t>
      </w:r>
      <w:r>
        <w:rPr>
          <w:rFonts w:hint="eastAsia"/>
        </w:rPr>
        <w:t>наукових</w:t>
      </w:r>
    </w:p>
    <w:p w:rsidR="00FA0F94" w:rsidRDefault="00FA0F94" w:rsidP="00FA0F94">
      <w:r>
        <w:rPr>
          <w:rFonts w:hint="eastAsia"/>
        </w:rPr>
        <w:t>результатів</w:t>
      </w:r>
      <w:r>
        <w:t></w:t>
      </w:r>
    </w:p>
    <w:p w:rsidR="00FA0F94" w:rsidRDefault="00FA0F94" w:rsidP="00FA0F94">
      <w:r>
        <w:rPr>
          <w:rFonts w:hint="eastAsia"/>
        </w:rPr>
        <w:t>Емпіричну</w:t>
      </w:r>
      <w:r>
        <w:t></w:t>
      </w:r>
      <w:r>
        <w:rPr>
          <w:rFonts w:hint="eastAsia"/>
        </w:rPr>
        <w:t>базу</w:t>
      </w:r>
      <w:r>
        <w:t></w:t>
      </w:r>
      <w:r>
        <w:rPr>
          <w:rFonts w:hint="eastAsia"/>
        </w:rPr>
        <w:t>дослідження</w:t>
      </w:r>
      <w:r>
        <w:t></w:t>
      </w:r>
      <w:r>
        <w:t></w:t>
      </w:r>
      <w:r>
        <w:rPr>
          <w:rFonts w:hint="eastAsia"/>
        </w:rPr>
        <w:t>що</w:t>
      </w:r>
      <w:r>
        <w:t></w:t>
      </w:r>
      <w:r>
        <w:rPr>
          <w:rFonts w:hint="eastAsia"/>
        </w:rPr>
        <w:t>забезпечує</w:t>
      </w:r>
      <w:r>
        <w:t></w:t>
      </w:r>
      <w:r>
        <w:rPr>
          <w:rFonts w:hint="eastAsia"/>
        </w:rPr>
        <w:t>обґрунтованість</w:t>
      </w:r>
      <w:r>
        <w:t></w:t>
      </w:r>
      <w:r>
        <w:rPr>
          <w:rFonts w:hint="eastAsia"/>
        </w:rPr>
        <w:t>і</w:t>
      </w:r>
    </w:p>
    <w:p w:rsidR="00FA0F94" w:rsidRDefault="00FA0F94" w:rsidP="00FA0F94">
      <w:r>
        <w:rPr>
          <w:rFonts w:hint="eastAsia"/>
        </w:rPr>
        <w:t>достовірність</w:t>
      </w:r>
      <w:r>
        <w:t></w:t>
      </w:r>
      <w:r>
        <w:rPr>
          <w:rFonts w:hint="eastAsia"/>
        </w:rPr>
        <w:t>викладених</w:t>
      </w:r>
      <w:r>
        <w:t></w:t>
      </w:r>
      <w:r>
        <w:rPr>
          <w:rFonts w:hint="eastAsia"/>
        </w:rPr>
        <w:t>у</w:t>
      </w:r>
      <w:r>
        <w:t></w:t>
      </w:r>
      <w:r>
        <w:rPr>
          <w:rFonts w:hint="eastAsia"/>
        </w:rPr>
        <w:t>дисертації</w:t>
      </w:r>
      <w:r>
        <w:t></w:t>
      </w:r>
      <w:r>
        <w:rPr>
          <w:rFonts w:hint="eastAsia"/>
        </w:rPr>
        <w:t>наукових</w:t>
      </w:r>
      <w:r>
        <w:t></w:t>
      </w:r>
      <w:r>
        <w:rPr>
          <w:rFonts w:hint="eastAsia"/>
        </w:rPr>
        <w:t>положень</w:t>
      </w:r>
      <w:r>
        <w:t></w:t>
      </w:r>
      <w:r>
        <w:t></w:t>
      </w:r>
      <w:r>
        <w:rPr>
          <w:rFonts w:hint="eastAsia"/>
        </w:rPr>
        <w:t>висновків</w:t>
      </w:r>
      <w:r>
        <w:t></w:t>
      </w:r>
      <w:r>
        <w:rPr>
          <w:rFonts w:hint="eastAsia"/>
        </w:rPr>
        <w:t>та</w:t>
      </w:r>
    </w:p>
    <w:p w:rsidR="00FA0F94" w:rsidRDefault="00FA0F94" w:rsidP="00FA0F94">
      <w:r>
        <w:rPr>
          <w:rFonts w:hint="eastAsia"/>
        </w:rPr>
        <w:t>рекомендацій</w:t>
      </w:r>
      <w:r>
        <w:t></w:t>
      </w:r>
      <w:r>
        <w:t></w:t>
      </w:r>
      <w:r>
        <w:rPr>
          <w:rFonts w:hint="eastAsia"/>
        </w:rPr>
        <w:t>склали</w:t>
      </w:r>
      <w:r>
        <w:t></w:t>
      </w:r>
      <w:r>
        <w:rPr>
          <w:rFonts w:hint="eastAsia"/>
        </w:rPr>
        <w:t>дані</w:t>
      </w:r>
      <w:r>
        <w:t></w:t>
      </w:r>
      <w:r>
        <w:rPr>
          <w:rFonts w:hint="eastAsia"/>
        </w:rPr>
        <w:t>офіційної</w:t>
      </w:r>
      <w:r>
        <w:t></w:t>
      </w:r>
      <w:r>
        <w:rPr>
          <w:rFonts w:hint="eastAsia"/>
        </w:rPr>
        <w:t>статистики</w:t>
      </w:r>
      <w:r>
        <w:t></w:t>
      </w:r>
      <w:r>
        <w:rPr>
          <w:rFonts w:hint="eastAsia"/>
        </w:rPr>
        <w:t>щодо</w:t>
      </w:r>
      <w:r>
        <w:t></w:t>
      </w:r>
      <w:r>
        <w:rPr>
          <w:rFonts w:hint="eastAsia"/>
        </w:rPr>
        <w:t>вирішення</w:t>
      </w:r>
      <w:r>
        <w:t></w:t>
      </w:r>
      <w:r>
        <w:rPr>
          <w:rFonts w:hint="eastAsia"/>
        </w:rPr>
        <w:t>клопотань</w:t>
      </w:r>
      <w:r>
        <w:t></w:t>
      </w:r>
      <w:r>
        <w:rPr>
          <w:rFonts w:hint="eastAsia"/>
        </w:rPr>
        <w:t>про</w:t>
      </w:r>
    </w:p>
    <w:p w:rsidR="00FA0F94" w:rsidRDefault="00FA0F94" w:rsidP="00FA0F94">
      <w:r>
        <w:rPr>
          <w:rFonts w:hint="eastAsia"/>
        </w:rPr>
        <w:t>проведення</w:t>
      </w:r>
      <w:r>
        <w:t></w:t>
      </w:r>
      <w:r>
        <w:rPr>
          <w:rFonts w:hint="eastAsia"/>
        </w:rPr>
        <w:t>допиту</w:t>
      </w:r>
      <w:r>
        <w:t></w:t>
      </w:r>
      <w:r>
        <w:rPr>
          <w:rFonts w:hint="eastAsia"/>
        </w:rPr>
        <w:t>свідка</w:t>
      </w:r>
      <w:r>
        <w:t></w:t>
      </w:r>
      <w:r>
        <w:t></w:t>
      </w:r>
      <w:r>
        <w:rPr>
          <w:rFonts w:hint="eastAsia"/>
        </w:rPr>
        <w:t>потерпілого</w:t>
      </w:r>
      <w:r>
        <w:t></w:t>
      </w:r>
      <w:r>
        <w:t></w:t>
      </w:r>
      <w:r>
        <w:rPr>
          <w:rFonts w:hint="eastAsia"/>
        </w:rPr>
        <w:t>одночасного</w:t>
      </w:r>
      <w:r>
        <w:t></w:t>
      </w:r>
      <w:r>
        <w:rPr>
          <w:rFonts w:hint="eastAsia"/>
        </w:rPr>
        <w:t>допиту</w:t>
      </w:r>
      <w:r>
        <w:t></w:t>
      </w:r>
      <w:r>
        <w:rPr>
          <w:rFonts w:hint="eastAsia"/>
        </w:rPr>
        <w:t>двох</w:t>
      </w:r>
      <w:r>
        <w:t></w:t>
      </w:r>
      <w:r>
        <w:rPr>
          <w:rFonts w:hint="eastAsia"/>
        </w:rPr>
        <w:t>чи</w:t>
      </w:r>
      <w:r>
        <w:t></w:t>
      </w:r>
      <w:r>
        <w:rPr>
          <w:rFonts w:hint="eastAsia"/>
        </w:rPr>
        <w:t>більше</w:t>
      </w:r>
      <w:r>
        <w:t></w:t>
      </w:r>
      <w:r>
        <w:rPr>
          <w:rFonts w:hint="eastAsia"/>
        </w:rPr>
        <w:t>вже</w:t>
      </w:r>
    </w:p>
    <w:p w:rsidR="00FA0F94" w:rsidRDefault="00FA0F94" w:rsidP="00FA0F94">
      <w:r>
        <w:rPr>
          <w:rFonts w:hint="eastAsia"/>
        </w:rPr>
        <w:t>допитаних</w:t>
      </w:r>
      <w:r>
        <w:t></w:t>
      </w:r>
      <w:r>
        <w:rPr>
          <w:rFonts w:hint="eastAsia"/>
        </w:rPr>
        <w:t>осіб</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звіти</w:t>
      </w:r>
    </w:p>
    <w:p w:rsidR="00FA0F94" w:rsidRDefault="00FA0F94" w:rsidP="00FA0F94">
      <w:r>
        <w:rPr>
          <w:rFonts w:hint="eastAsia"/>
        </w:rPr>
        <w:t>та</w:t>
      </w:r>
      <w:r>
        <w:t></w:t>
      </w:r>
      <w:r>
        <w:rPr>
          <w:rFonts w:hint="eastAsia"/>
        </w:rPr>
        <w:t>узагальнення</w:t>
      </w:r>
      <w:r>
        <w:t></w:t>
      </w:r>
      <w:r>
        <w:rPr>
          <w:rFonts w:hint="eastAsia"/>
        </w:rPr>
        <w:t>Вищого</w:t>
      </w:r>
      <w:r>
        <w:t></w:t>
      </w:r>
      <w:r>
        <w:rPr>
          <w:rFonts w:hint="eastAsia"/>
        </w:rPr>
        <w:t>спеціалізованого</w:t>
      </w:r>
      <w:r>
        <w:t></w:t>
      </w:r>
      <w:r>
        <w:rPr>
          <w:rFonts w:hint="eastAsia"/>
        </w:rPr>
        <w:t>суду</w:t>
      </w:r>
      <w:r>
        <w:t></w:t>
      </w:r>
      <w:r>
        <w:rPr>
          <w:rFonts w:hint="eastAsia"/>
        </w:rPr>
        <w:t>України</w:t>
      </w:r>
      <w:r>
        <w:t></w:t>
      </w:r>
      <w:r>
        <w:rPr>
          <w:rFonts w:hint="eastAsia"/>
        </w:rPr>
        <w:t>з</w:t>
      </w:r>
      <w:r>
        <w:t></w:t>
      </w:r>
      <w:r>
        <w:rPr>
          <w:rFonts w:hint="eastAsia"/>
        </w:rPr>
        <w:t>розгляду</w:t>
      </w:r>
      <w:r>
        <w:t></w:t>
      </w:r>
      <w:r>
        <w:rPr>
          <w:rFonts w:hint="eastAsia"/>
        </w:rPr>
        <w:t>цивільних</w:t>
      </w:r>
      <w:r>
        <w:t></w:t>
      </w:r>
      <w:r>
        <w:rPr>
          <w:rFonts w:hint="eastAsia"/>
        </w:rPr>
        <w:t>і</w:t>
      </w:r>
    </w:p>
    <w:p w:rsidR="00FA0F94" w:rsidRDefault="00FA0F94" w:rsidP="00FA0F94">
      <w:r>
        <w:rPr>
          <w:rFonts w:hint="eastAsia"/>
        </w:rPr>
        <w:t>кримінальних</w:t>
      </w:r>
      <w:r>
        <w:t></w:t>
      </w:r>
      <w:r>
        <w:rPr>
          <w:rFonts w:hint="eastAsia"/>
        </w:rPr>
        <w:t>справ</w:t>
      </w:r>
      <w:r>
        <w:t></w:t>
      </w:r>
      <w:r>
        <w:t></w:t>
      </w:r>
      <w:r>
        <w:rPr>
          <w:rFonts w:hint="eastAsia"/>
        </w:rPr>
        <w:t>практики</w:t>
      </w:r>
      <w:r>
        <w:t></w:t>
      </w:r>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t></w:t>
      </w:r>
      <w:r>
        <w:rPr>
          <w:rFonts w:hint="eastAsia"/>
        </w:rPr>
        <w:t>за</w:t>
      </w:r>
      <w:r>
        <w:t></w:t>
      </w:r>
      <w:r>
        <w:rPr>
          <w:rFonts w:hint="eastAsia"/>
        </w:rPr>
        <w:t>період</w:t>
      </w:r>
      <w:r>
        <w:t></w:t>
      </w:r>
      <w:r>
        <w:rPr>
          <w:rFonts w:hint="eastAsia"/>
        </w:rPr>
        <w:t>з</w:t>
      </w:r>
    </w:p>
    <w:p w:rsidR="00FA0F94" w:rsidRDefault="00FA0F94" w:rsidP="00FA0F94">
      <w:r>
        <w:t></w:t>
      </w:r>
      <w:r>
        <w:t></w:t>
      </w:r>
      <w:r>
        <w:t></w:t>
      </w:r>
      <w:r>
        <w:t></w:t>
      </w:r>
      <w:r>
        <w:t></w:t>
      </w:r>
      <w:r>
        <w:rPr>
          <w:rFonts w:hint="eastAsia"/>
        </w:rPr>
        <w:t>по</w:t>
      </w:r>
      <w:r>
        <w:t></w:t>
      </w:r>
      <w:r>
        <w:t></w:t>
      </w:r>
      <w:r>
        <w:t></w:t>
      </w:r>
      <w:r>
        <w:t></w:t>
      </w:r>
      <w:r>
        <w:t></w:t>
      </w:r>
      <w:r>
        <w:t></w:t>
      </w:r>
      <w:r>
        <w:rPr>
          <w:rFonts w:hint="eastAsia"/>
        </w:rPr>
        <w:t>рр</w:t>
      </w:r>
      <w:r>
        <w:t></w:t>
      </w:r>
      <w:r>
        <w:t></w:t>
      </w:r>
      <w:r>
        <w:t></w:t>
      </w:r>
      <w:r>
        <w:rPr>
          <w:rFonts w:hint="eastAsia"/>
        </w:rPr>
        <w:t>дані</w:t>
      </w:r>
      <w:r>
        <w:t></w:t>
      </w:r>
      <w:r>
        <w:rPr>
          <w:rFonts w:hint="eastAsia"/>
        </w:rPr>
        <w:t>опитування</w:t>
      </w:r>
      <w:r>
        <w:t></w:t>
      </w:r>
      <w:r>
        <w:t></w:t>
      </w:r>
      <w:r>
        <w:t></w:t>
      </w:r>
      <w:r>
        <w:t></w:t>
      </w:r>
      <w:r>
        <w:t></w:t>
      </w:r>
      <w:r>
        <w:rPr>
          <w:rFonts w:hint="eastAsia"/>
        </w:rPr>
        <w:t>респондентів</w:t>
      </w:r>
      <w:r>
        <w:t></w:t>
      </w:r>
      <w:r>
        <w:t></w:t>
      </w:r>
      <w:r>
        <w:t></w:t>
      </w:r>
      <w:r>
        <w:t></w:t>
      </w:r>
      <w:r>
        <w:t></w:t>
      </w:r>
      <w:r>
        <w:rPr>
          <w:rFonts w:hint="eastAsia"/>
        </w:rPr>
        <w:t>суддів</w:t>
      </w:r>
      <w:r>
        <w:t></w:t>
      </w:r>
      <w:r>
        <w:t></w:t>
      </w:r>
      <w:r>
        <w:t></w:t>
      </w:r>
      <w:r>
        <w:t></w:t>
      </w:r>
      <w:r>
        <w:t></w:t>
      </w:r>
      <w:r>
        <w:t></w:t>
      </w:r>
      <w:r>
        <w:rPr>
          <w:rFonts w:hint="eastAsia"/>
        </w:rPr>
        <w:t>слідчих</w:t>
      </w:r>
      <w:r>
        <w:t></w:t>
      </w:r>
      <w:r>
        <w:rPr>
          <w:rFonts w:hint="eastAsia"/>
        </w:rPr>
        <w:t>та</w:t>
      </w:r>
    </w:p>
    <w:p w:rsidR="00FA0F94" w:rsidRDefault="00FA0F94" w:rsidP="00FA0F94">
      <w:r>
        <w:t></w:t>
      </w:r>
      <w:r>
        <w:t></w:t>
      </w:r>
      <w:r>
        <w:t></w:t>
      </w:r>
      <w:r>
        <w:rPr>
          <w:rFonts w:hint="eastAsia"/>
        </w:rPr>
        <w:t>прокурорів</w:t>
      </w:r>
      <w:r>
        <w:t></w:t>
      </w:r>
      <w:r>
        <w:t></w:t>
      </w:r>
      <w:r>
        <w:t></w:t>
      </w:r>
      <w:r>
        <w:rPr>
          <w:rFonts w:hint="eastAsia"/>
        </w:rPr>
        <w:t>а</w:t>
      </w:r>
      <w:r>
        <w:t></w:t>
      </w:r>
      <w:r>
        <w:rPr>
          <w:rFonts w:hint="eastAsia"/>
        </w:rPr>
        <w:t>також</w:t>
      </w:r>
      <w:r>
        <w:t></w:t>
      </w:r>
      <w:r>
        <w:rPr>
          <w:rFonts w:hint="eastAsia"/>
        </w:rPr>
        <w:t>практичний</w:t>
      </w:r>
      <w:r>
        <w:t></w:t>
      </w:r>
      <w:r>
        <w:rPr>
          <w:rFonts w:hint="eastAsia"/>
        </w:rPr>
        <w:t>досвід</w:t>
      </w:r>
      <w:r>
        <w:t></w:t>
      </w:r>
      <w:r>
        <w:rPr>
          <w:rFonts w:hint="eastAsia"/>
        </w:rPr>
        <w:t>роботи</w:t>
      </w:r>
      <w:r>
        <w:t></w:t>
      </w:r>
      <w:r>
        <w:rPr>
          <w:rFonts w:hint="eastAsia"/>
        </w:rPr>
        <w:t>дисертанта</w:t>
      </w:r>
      <w:r>
        <w:t></w:t>
      </w:r>
      <w:r>
        <w:rPr>
          <w:rFonts w:hint="eastAsia"/>
        </w:rPr>
        <w:t>на</w:t>
      </w:r>
      <w:r>
        <w:t></w:t>
      </w:r>
      <w:r>
        <w:rPr>
          <w:rFonts w:hint="eastAsia"/>
        </w:rPr>
        <w:t>посаді</w:t>
      </w:r>
      <w:r>
        <w:t></w:t>
      </w:r>
      <w:r>
        <w:rPr>
          <w:rFonts w:hint="eastAsia"/>
        </w:rPr>
        <w:t>судді</w:t>
      </w:r>
      <w:r>
        <w:t></w:t>
      </w:r>
    </w:p>
    <w:p w:rsidR="00FA0F94" w:rsidRDefault="00FA0F94" w:rsidP="00FA0F94">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за</w:t>
      </w:r>
    </w:p>
    <w:p w:rsidR="00FA0F94" w:rsidRDefault="00FA0F94" w:rsidP="00FA0F94">
      <w:r>
        <w:rPr>
          <w:rFonts w:hint="eastAsia"/>
        </w:rPr>
        <w:t>характером</w:t>
      </w:r>
      <w:r>
        <w:t></w:t>
      </w:r>
      <w:r>
        <w:rPr>
          <w:rFonts w:hint="eastAsia"/>
        </w:rPr>
        <w:t>і</w:t>
      </w:r>
      <w:r>
        <w:t></w:t>
      </w:r>
      <w:r>
        <w:rPr>
          <w:rFonts w:hint="eastAsia"/>
        </w:rPr>
        <w:t>змістом</w:t>
      </w:r>
      <w:r>
        <w:t></w:t>
      </w:r>
      <w:r>
        <w:rPr>
          <w:rFonts w:hint="eastAsia"/>
        </w:rPr>
        <w:t>розглянутих</w:t>
      </w:r>
      <w:r>
        <w:t></w:t>
      </w:r>
      <w:r>
        <w:rPr>
          <w:rFonts w:hint="eastAsia"/>
        </w:rPr>
        <w:t>проблем</w:t>
      </w:r>
      <w:r>
        <w:t></w:t>
      </w:r>
      <w:r>
        <w:rPr>
          <w:rFonts w:hint="eastAsia"/>
        </w:rPr>
        <w:t>дисертація</w:t>
      </w:r>
      <w:r>
        <w:t></w:t>
      </w:r>
      <w:r>
        <w:rPr>
          <w:rFonts w:hint="eastAsia"/>
        </w:rPr>
        <w:t>є</w:t>
      </w:r>
      <w:r>
        <w:t></w:t>
      </w:r>
      <w:r>
        <w:rPr>
          <w:rFonts w:hint="eastAsia"/>
        </w:rPr>
        <w:t>першим</w:t>
      </w:r>
      <w:r>
        <w:t></w:t>
      </w:r>
      <w:r>
        <w:rPr>
          <w:rFonts w:hint="eastAsia"/>
        </w:rPr>
        <w:t>в</w:t>
      </w:r>
      <w:r>
        <w:t></w:t>
      </w:r>
      <w:r>
        <w:rPr>
          <w:rFonts w:hint="eastAsia"/>
        </w:rPr>
        <w:t>Україні</w:t>
      </w:r>
    </w:p>
    <w:p w:rsidR="00FA0F94" w:rsidRDefault="00FA0F94" w:rsidP="00FA0F94">
      <w:r>
        <w:rPr>
          <w:rFonts w:hint="eastAsia"/>
        </w:rPr>
        <w:t>монографічним</w:t>
      </w:r>
      <w:r>
        <w:t></w:t>
      </w:r>
      <w:r>
        <w:rPr>
          <w:rFonts w:hint="eastAsia"/>
        </w:rPr>
        <w:t>дослідженням</w:t>
      </w:r>
      <w:r>
        <w:t></w:t>
      </w:r>
      <w:r>
        <w:t></w:t>
      </w:r>
      <w:r>
        <w:rPr>
          <w:rFonts w:hint="eastAsia"/>
        </w:rPr>
        <w:t>в</w:t>
      </w:r>
      <w:r>
        <w:t></w:t>
      </w:r>
      <w:r>
        <w:rPr>
          <w:rFonts w:hint="eastAsia"/>
        </w:rPr>
        <w:t>якому</w:t>
      </w:r>
      <w:r>
        <w:t></w:t>
      </w:r>
      <w:r>
        <w:rPr>
          <w:rFonts w:hint="eastAsia"/>
        </w:rPr>
        <w:t>проведено</w:t>
      </w:r>
      <w:r>
        <w:t></w:t>
      </w:r>
      <w:r>
        <w:rPr>
          <w:rFonts w:hint="eastAsia"/>
        </w:rPr>
        <w:t>дослідження</w:t>
      </w:r>
      <w:r>
        <w:t></w:t>
      </w:r>
      <w:r>
        <w:rPr>
          <w:rFonts w:hint="eastAsia"/>
        </w:rPr>
        <w:t>допиту</w:t>
      </w:r>
      <w:r>
        <w:t></w:t>
      </w:r>
      <w:r>
        <w:rPr>
          <w:rFonts w:hint="eastAsia"/>
        </w:rPr>
        <w:t>на</w:t>
      </w:r>
      <w:r>
        <w:t></w:t>
      </w:r>
      <w:r>
        <w:rPr>
          <w:rFonts w:hint="eastAsia"/>
        </w:rPr>
        <w:t>стадії</w:t>
      </w:r>
    </w:p>
    <w:p w:rsidR="00FA0F94" w:rsidRDefault="00FA0F94" w:rsidP="00FA0F94">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розроблено</w:t>
      </w:r>
      <w:r>
        <w:t></w:t>
      </w:r>
      <w:r>
        <w:rPr>
          <w:rFonts w:hint="eastAsia"/>
        </w:rPr>
        <w:t>його</w:t>
      </w:r>
      <w:r>
        <w:t></w:t>
      </w:r>
      <w:r>
        <w:rPr>
          <w:rFonts w:hint="eastAsia"/>
        </w:rPr>
        <w:t>теоретичні</w:t>
      </w:r>
    </w:p>
    <w:p w:rsidR="00FA0F94" w:rsidRDefault="00FA0F94" w:rsidP="00FA0F94">
      <w:r>
        <w:rPr>
          <w:rFonts w:hint="eastAsia"/>
        </w:rPr>
        <w:t>засади</w:t>
      </w:r>
      <w:r>
        <w:t></w:t>
      </w:r>
      <w:r>
        <w:rPr>
          <w:rFonts w:hint="eastAsia"/>
        </w:rPr>
        <w:t>та</w:t>
      </w:r>
      <w:r>
        <w:t></w:t>
      </w:r>
      <w:r>
        <w:rPr>
          <w:rFonts w:hint="eastAsia"/>
        </w:rPr>
        <w:t>надано</w:t>
      </w:r>
      <w:r>
        <w:t></w:t>
      </w:r>
      <w:r>
        <w:rPr>
          <w:rFonts w:hint="eastAsia"/>
        </w:rPr>
        <w:t>практичні</w:t>
      </w:r>
      <w:r>
        <w:t></w:t>
      </w:r>
      <w:r>
        <w:rPr>
          <w:rFonts w:hint="eastAsia"/>
        </w:rPr>
        <w:t>рекомендації</w:t>
      </w:r>
      <w:r>
        <w:t></w:t>
      </w:r>
      <w:r>
        <w:rPr>
          <w:rFonts w:hint="eastAsia"/>
        </w:rPr>
        <w:t>щодо</w:t>
      </w:r>
      <w:r>
        <w:t></w:t>
      </w:r>
      <w:r>
        <w:rPr>
          <w:rFonts w:hint="eastAsia"/>
        </w:rPr>
        <w:t>підвищення</w:t>
      </w:r>
      <w:r>
        <w:t></w:t>
      </w:r>
      <w:r>
        <w:rPr>
          <w:rFonts w:hint="eastAsia"/>
        </w:rPr>
        <w:t>ефективності</w:t>
      </w:r>
      <w:r>
        <w:t></w:t>
      </w:r>
      <w:r>
        <w:rPr>
          <w:rFonts w:hint="eastAsia"/>
        </w:rPr>
        <w:t>його</w:t>
      </w:r>
    </w:p>
    <w:p w:rsidR="00FA0F94" w:rsidRDefault="00FA0F94" w:rsidP="00FA0F94">
      <w:r>
        <w:rPr>
          <w:rFonts w:hint="eastAsia"/>
        </w:rPr>
        <w:t>проведення</w:t>
      </w:r>
      <w:r>
        <w:t></w:t>
      </w:r>
    </w:p>
    <w:p w:rsidR="00FA0F94" w:rsidRDefault="00FA0F94" w:rsidP="00FA0F94">
      <w:r>
        <w:rPr>
          <w:rFonts w:hint="eastAsia"/>
        </w:rPr>
        <w:t>Автором</w:t>
      </w:r>
      <w:r>
        <w:t></w:t>
      </w:r>
      <w:r>
        <w:rPr>
          <w:rFonts w:hint="eastAsia"/>
        </w:rPr>
        <w:t>сформульовано</w:t>
      </w:r>
      <w:r>
        <w:t></w:t>
      </w:r>
      <w:r>
        <w:rPr>
          <w:rFonts w:hint="eastAsia"/>
        </w:rPr>
        <w:t>нові</w:t>
      </w:r>
      <w:r>
        <w:t></w:t>
      </w:r>
      <w:r>
        <w:rPr>
          <w:rFonts w:hint="eastAsia"/>
        </w:rPr>
        <w:t>наукові</w:t>
      </w:r>
      <w:r>
        <w:t></w:t>
      </w:r>
      <w:r>
        <w:rPr>
          <w:rFonts w:hint="eastAsia"/>
        </w:rPr>
        <w:t>положення</w:t>
      </w:r>
      <w:r>
        <w:t></w:t>
      </w:r>
      <w:r>
        <w:t></w:t>
      </w:r>
      <w:r>
        <w:rPr>
          <w:rFonts w:hint="eastAsia"/>
        </w:rPr>
        <w:t>висновки</w:t>
      </w:r>
      <w:r>
        <w:t></w:t>
      </w:r>
      <w:r>
        <w:rPr>
          <w:rFonts w:hint="eastAsia"/>
        </w:rPr>
        <w:t>і</w:t>
      </w:r>
      <w:r>
        <w:t></w:t>
      </w:r>
      <w:r>
        <w:rPr>
          <w:rFonts w:hint="eastAsia"/>
        </w:rPr>
        <w:t>пропозиції</w:t>
      </w:r>
      <w:r>
        <w:t></w:t>
      </w:r>
    </w:p>
    <w:p w:rsidR="00FA0F94" w:rsidRDefault="00FA0F94" w:rsidP="00FA0F94">
      <w:r>
        <w:rPr>
          <w:rFonts w:hint="eastAsia"/>
        </w:rPr>
        <w:t>що</w:t>
      </w:r>
      <w:r>
        <w:t></w:t>
      </w:r>
      <w:r>
        <w:rPr>
          <w:rFonts w:hint="eastAsia"/>
        </w:rPr>
        <w:t>мають</w:t>
      </w:r>
      <w:r>
        <w:t></w:t>
      </w:r>
      <w:r>
        <w:rPr>
          <w:rFonts w:hint="eastAsia"/>
        </w:rPr>
        <w:t>важливе</w:t>
      </w:r>
      <w:r>
        <w:t></w:t>
      </w:r>
      <w:r>
        <w:rPr>
          <w:rFonts w:hint="eastAsia"/>
        </w:rPr>
        <w:t>теоретичне</w:t>
      </w:r>
      <w:r>
        <w:t></w:t>
      </w:r>
      <w:r>
        <w:rPr>
          <w:rFonts w:hint="eastAsia"/>
        </w:rPr>
        <w:t>та</w:t>
      </w:r>
      <w:r>
        <w:t></w:t>
      </w:r>
      <w:r>
        <w:rPr>
          <w:rFonts w:hint="eastAsia"/>
        </w:rPr>
        <w:t>практичне</w:t>
      </w:r>
      <w:r>
        <w:t></w:t>
      </w:r>
      <w:r>
        <w:rPr>
          <w:rFonts w:hint="eastAsia"/>
        </w:rPr>
        <w:t>значення</w:t>
      </w:r>
      <w:r>
        <w:t></w:t>
      </w:r>
      <w:r>
        <w:t></w:t>
      </w:r>
      <w:r>
        <w:rPr>
          <w:rFonts w:hint="eastAsia"/>
        </w:rPr>
        <w:t>зокрема</w:t>
      </w:r>
      <w:r>
        <w:t></w:t>
      </w:r>
    </w:p>
    <w:p w:rsidR="00FA0F94" w:rsidRDefault="00FA0F94" w:rsidP="00FA0F94">
      <w:r>
        <w:rPr>
          <w:rFonts w:hint="eastAsia"/>
        </w:rPr>
        <w:t>вперше</w:t>
      </w:r>
      <w:r>
        <w:t></w:t>
      </w:r>
    </w:p>
    <w:p w:rsidR="00FA0F94" w:rsidRDefault="00FA0F94" w:rsidP="00FA0F94">
      <w:r>
        <w:rPr>
          <w:rFonts w:hint="eastAsia"/>
        </w:rPr>
        <w:t>–</w:t>
      </w:r>
      <w:r>
        <w:t></w:t>
      </w:r>
      <w:r>
        <w:rPr>
          <w:rFonts w:hint="eastAsia"/>
        </w:rPr>
        <w:t>визначено</w:t>
      </w:r>
      <w:r>
        <w:t></w:t>
      </w:r>
      <w:r>
        <w:t></w:t>
      </w:r>
      <w:r>
        <w:rPr>
          <w:rFonts w:hint="eastAsia"/>
        </w:rPr>
        <w:t>що</w:t>
      </w:r>
      <w:r>
        <w:t></w:t>
      </w:r>
      <w:r>
        <w:rPr>
          <w:rFonts w:hint="eastAsia"/>
        </w:rPr>
        <w:t>процесуальний</w:t>
      </w:r>
      <w:r>
        <w:t></w:t>
      </w:r>
      <w:r>
        <w:rPr>
          <w:rFonts w:hint="eastAsia"/>
        </w:rPr>
        <w:t>порядок</w:t>
      </w:r>
      <w:r>
        <w:t></w:t>
      </w:r>
      <w:r>
        <w:rPr>
          <w:rFonts w:hint="eastAsia"/>
        </w:rPr>
        <w:t>проведення</w:t>
      </w:r>
      <w:r>
        <w:t></w:t>
      </w:r>
      <w:r>
        <w:rPr>
          <w:rFonts w:hint="eastAsia"/>
        </w:rPr>
        <w:t>допиту</w:t>
      </w:r>
      <w:r>
        <w:t></w:t>
      </w:r>
      <w:r>
        <w:rPr>
          <w:rFonts w:hint="eastAsia"/>
        </w:rPr>
        <w:t>свідка</w:t>
      </w:r>
      <w:r>
        <w:t></w:t>
      </w:r>
    </w:p>
    <w:p w:rsidR="00FA0F94" w:rsidRDefault="00FA0F94" w:rsidP="00FA0F94">
      <w:r>
        <w:rPr>
          <w:rFonts w:hint="eastAsia"/>
        </w:rPr>
        <w:t>потерпілого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являє</w:t>
      </w:r>
      <w:r>
        <w:t></w:t>
      </w:r>
      <w:r>
        <w:rPr>
          <w:rFonts w:hint="eastAsia"/>
        </w:rPr>
        <w:t>собою</w:t>
      </w:r>
    </w:p>
    <w:p w:rsidR="00FA0F94" w:rsidRDefault="00FA0F94" w:rsidP="00FA0F94">
      <w:r>
        <w:rPr>
          <w:rFonts w:hint="eastAsia"/>
        </w:rPr>
        <w:t>комплекс</w:t>
      </w:r>
      <w:r>
        <w:t></w:t>
      </w:r>
      <w:r>
        <w:rPr>
          <w:rFonts w:hint="eastAsia"/>
        </w:rPr>
        <w:t>дій</w:t>
      </w:r>
      <w:r>
        <w:t></w:t>
      </w:r>
      <w:r>
        <w:rPr>
          <w:rFonts w:hint="eastAsia"/>
        </w:rPr>
        <w:t>учасників</w:t>
      </w:r>
      <w:r>
        <w:t></w:t>
      </w:r>
      <w:r>
        <w:rPr>
          <w:rFonts w:hint="eastAsia"/>
        </w:rPr>
        <w:t>кримінального</w:t>
      </w:r>
      <w:r>
        <w:t></w:t>
      </w:r>
      <w:r>
        <w:rPr>
          <w:rFonts w:hint="eastAsia"/>
        </w:rPr>
        <w:t>провадження</w:t>
      </w:r>
      <w:r>
        <w:t></w:t>
      </w:r>
      <w:r>
        <w:t></w:t>
      </w:r>
      <w:r>
        <w:rPr>
          <w:rFonts w:hint="eastAsia"/>
        </w:rPr>
        <w:t>який</w:t>
      </w:r>
      <w:r>
        <w:t></w:t>
      </w:r>
      <w:r>
        <w:rPr>
          <w:rFonts w:hint="eastAsia"/>
        </w:rPr>
        <w:t>складається</w:t>
      </w:r>
      <w:r>
        <w:t></w:t>
      </w:r>
      <w:r>
        <w:rPr>
          <w:rFonts w:hint="eastAsia"/>
        </w:rPr>
        <w:t>з</w:t>
      </w:r>
      <w:r>
        <w:t></w:t>
      </w:r>
      <w:r>
        <w:rPr>
          <w:rFonts w:hint="eastAsia"/>
        </w:rPr>
        <w:t>таких</w:t>
      </w:r>
    </w:p>
    <w:p w:rsidR="00FA0F94" w:rsidRDefault="00FA0F94" w:rsidP="00FA0F94">
      <w:r>
        <w:rPr>
          <w:rFonts w:hint="eastAsia"/>
        </w:rPr>
        <w:t>етапів</w:t>
      </w:r>
      <w:r>
        <w:t></w:t>
      </w:r>
      <w:r>
        <w:t></w:t>
      </w:r>
      <w:r>
        <w:rPr>
          <w:rFonts w:hint="eastAsia"/>
        </w:rPr>
        <w:t>звернення</w:t>
      </w:r>
      <w:r>
        <w:t></w:t>
      </w:r>
      <w:r>
        <w:rPr>
          <w:rFonts w:hint="eastAsia"/>
        </w:rPr>
        <w:t>до</w:t>
      </w:r>
      <w:r>
        <w:t></w:t>
      </w:r>
      <w:r>
        <w:rPr>
          <w:rFonts w:hint="eastAsia"/>
        </w:rPr>
        <w:t>слідчого</w:t>
      </w:r>
      <w:r>
        <w:t></w:t>
      </w:r>
      <w:r>
        <w:rPr>
          <w:rFonts w:hint="eastAsia"/>
        </w:rPr>
        <w:t>судді</w:t>
      </w:r>
      <w:r>
        <w:t></w:t>
      </w:r>
      <w:r>
        <w:rPr>
          <w:rFonts w:hint="eastAsia"/>
        </w:rPr>
        <w:t>з</w:t>
      </w:r>
      <w:r>
        <w:t></w:t>
      </w:r>
      <w:r>
        <w:rPr>
          <w:rFonts w:hint="eastAsia"/>
        </w:rPr>
        <w:t>клопотанням</w:t>
      </w:r>
      <w:r>
        <w:t></w:t>
      </w:r>
      <w:r>
        <w:rPr>
          <w:rFonts w:hint="eastAsia"/>
        </w:rPr>
        <w:t>про</w:t>
      </w:r>
      <w:r>
        <w:t></w:t>
      </w:r>
      <w:r>
        <w:rPr>
          <w:rFonts w:hint="eastAsia"/>
        </w:rPr>
        <w:t>проведення</w:t>
      </w:r>
      <w:r>
        <w:t></w:t>
      </w:r>
      <w:r>
        <w:rPr>
          <w:rFonts w:hint="eastAsia"/>
        </w:rPr>
        <w:t>допиту</w:t>
      </w:r>
    </w:p>
    <w:p w:rsidR="00FA0F94" w:rsidRDefault="00FA0F94" w:rsidP="00FA0F94">
      <w:r>
        <w:rPr>
          <w:rFonts w:hint="eastAsia"/>
        </w:rPr>
        <w:t>свідка</w:t>
      </w:r>
      <w:r>
        <w:t></w:t>
      </w:r>
      <w:r>
        <w:rPr>
          <w:rFonts w:hint="eastAsia"/>
        </w:rPr>
        <w:t>чи</w:t>
      </w:r>
      <w:r>
        <w:t></w:t>
      </w:r>
      <w:r>
        <w:rPr>
          <w:rFonts w:hint="eastAsia"/>
        </w:rPr>
        <w:t>потерпілого</w:t>
      </w:r>
      <w:r>
        <w:t></w:t>
      </w:r>
      <w:r>
        <w:rPr>
          <w:rFonts w:hint="eastAsia"/>
        </w:rPr>
        <w:t>в</w:t>
      </w:r>
      <w:r>
        <w:t></w:t>
      </w:r>
      <w:r>
        <w:rPr>
          <w:rFonts w:hint="eastAsia"/>
        </w:rPr>
        <w:t>судовому</w:t>
      </w:r>
      <w:r>
        <w:t></w:t>
      </w:r>
      <w:r>
        <w:rPr>
          <w:rFonts w:hint="eastAsia"/>
        </w:rPr>
        <w:t>засіданні</w:t>
      </w:r>
      <w:r>
        <w:t></w:t>
      </w:r>
      <w:r>
        <w:t></w:t>
      </w:r>
      <w:r>
        <w:rPr>
          <w:rFonts w:hint="eastAsia"/>
        </w:rPr>
        <w:t>реєстрація</w:t>
      </w:r>
      <w:r>
        <w:t></w:t>
      </w:r>
      <w:r>
        <w:rPr>
          <w:rFonts w:hint="eastAsia"/>
        </w:rPr>
        <w:t>клопотання</w:t>
      </w:r>
      <w:r>
        <w:t></w:t>
      </w:r>
      <w:r>
        <w:rPr>
          <w:rFonts w:hint="eastAsia"/>
        </w:rPr>
        <w:t>в</w:t>
      </w:r>
    </w:p>
    <w:p w:rsidR="00FA0F94" w:rsidRDefault="00FA0F94" w:rsidP="00FA0F94">
      <w:r>
        <w:t></w:t>
      </w:r>
      <w:r>
        <w:t></w:t>
      </w:r>
    </w:p>
    <w:p w:rsidR="00FA0F94" w:rsidRDefault="00FA0F94" w:rsidP="00FA0F94">
      <w:r>
        <w:rPr>
          <w:rFonts w:hint="eastAsia"/>
        </w:rPr>
        <w:t>автоматизованій</w:t>
      </w:r>
      <w:r>
        <w:t></w:t>
      </w:r>
      <w:r>
        <w:rPr>
          <w:rFonts w:hint="eastAsia"/>
        </w:rPr>
        <w:t>системі</w:t>
      </w:r>
      <w:r>
        <w:t></w:t>
      </w:r>
      <w:r>
        <w:rPr>
          <w:rFonts w:hint="eastAsia"/>
        </w:rPr>
        <w:t>документообігу</w:t>
      </w:r>
      <w:r>
        <w:t></w:t>
      </w:r>
      <w:r>
        <w:rPr>
          <w:rFonts w:hint="eastAsia"/>
        </w:rPr>
        <w:t>суду</w:t>
      </w:r>
      <w:r>
        <w:t></w:t>
      </w:r>
      <w:r>
        <w:t></w:t>
      </w:r>
      <w:r>
        <w:rPr>
          <w:rFonts w:hint="eastAsia"/>
        </w:rPr>
        <w:t>розгляд</w:t>
      </w:r>
      <w:r>
        <w:t></w:t>
      </w:r>
      <w:r>
        <w:rPr>
          <w:rFonts w:hint="eastAsia"/>
        </w:rPr>
        <w:t>клопотання</w:t>
      </w:r>
      <w:r>
        <w:t></w:t>
      </w:r>
      <w:r>
        <w:rPr>
          <w:rFonts w:hint="eastAsia"/>
        </w:rPr>
        <w:t>по</w:t>
      </w:r>
      <w:r>
        <w:t></w:t>
      </w:r>
      <w:r>
        <w:rPr>
          <w:rFonts w:hint="eastAsia"/>
        </w:rPr>
        <w:t>суті</w:t>
      </w:r>
      <w:r>
        <w:t></w:t>
      </w:r>
    </w:p>
    <w:p w:rsidR="00FA0F94" w:rsidRDefault="00FA0F94" w:rsidP="00FA0F94">
      <w:r>
        <w:rPr>
          <w:rFonts w:hint="eastAsia"/>
        </w:rPr>
        <w:t>виклик</w:t>
      </w:r>
      <w:r>
        <w:t></w:t>
      </w:r>
      <w:r>
        <w:rPr>
          <w:rFonts w:hint="eastAsia"/>
        </w:rPr>
        <w:t>свідка</w:t>
      </w:r>
      <w:r>
        <w:t></w:t>
      </w:r>
      <w:r>
        <w:t></w:t>
      </w:r>
      <w:r>
        <w:rPr>
          <w:rFonts w:hint="eastAsia"/>
        </w:rPr>
        <w:t>потерпілого</w:t>
      </w:r>
      <w:r>
        <w:t></w:t>
      </w:r>
      <w:r>
        <w:rPr>
          <w:rFonts w:hint="eastAsia"/>
        </w:rPr>
        <w:t>та</w:t>
      </w:r>
      <w:r>
        <w:t></w:t>
      </w:r>
      <w:r>
        <w:rPr>
          <w:rFonts w:hint="eastAsia"/>
        </w:rPr>
        <w:t>інших</w:t>
      </w:r>
      <w:r>
        <w:t></w:t>
      </w:r>
      <w:r>
        <w:rPr>
          <w:rFonts w:hint="eastAsia"/>
        </w:rPr>
        <w:t>осіб</w:t>
      </w:r>
      <w:r>
        <w:t></w:t>
      </w:r>
      <w:r>
        <w:rPr>
          <w:rFonts w:hint="eastAsia"/>
        </w:rPr>
        <w:t>для</w:t>
      </w:r>
      <w:r>
        <w:t></w:t>
      </w:r>
      <w:r>
        <w:rPr>
          <w:rFonts w:hint="eastAsia"/>
        </w:rPr>
        <w:t>участі</w:t>
      </w:r>
      <w:r>
        <w:t></w:t>
      </w:r>
      <w:r>
        <w:rPr>
          <w:rFonts w:hint="eastAsia"/>
        </w:rPr>
        <w:t>у</w:t>
      </w:r>
      <w:r>
        <w:t></w:t>
      </w:r>
      <w:r>
        <w:rPr>
          <w:rFonts w:hint="eastAsia"/>
        </w:rPr>
        <w:t>проведенні</w:t>
      </w:r>
      <w:r>
        <w:t></w:t>
      </w:r>
      <w:r>
        <w:rPr>
          <w:rFonts w:hint="eastAsia"/>
        </w:rPr>
        <w:t>допиту</w:t>
      </w:r>
      <w:r>
        <w:t></w:t>
      </w:r>
    </w:p>
    <w:p w:rsidR="00FA0F94" w:rsidRDefault="00FA0F94" w:rsidP="00FA0F94">
      <w:r>
        <w:rPr>
          <w:rFonts w:hint="eastAsia"/>
        </w:rPr>
        <w:t>безпосередній</w:t>
      </w:r>
      <w:r>
        <w:t></w:t>
      </w:r>
      <w:r>
        <w:rPr>
          <w:rFonts w:hint="eastAsia"/>
        </w:rPr>
        <w:t>допит</w:t>
      </w:r>
      <w:r>
        <w:t></w:t>
      </w:r>
      <w:r>
        <w:rPr>
          <w:rFonts w:hint="eastAsia"/>
        </w:rPr>
        <w:t>свідка</w:t>
      </w:r>
      <w:r>
        <w:t></w:t>
      </w:r>
      <w:r>
        <w:t></w:t>
      </w:r>
      <w:r>
        <w:rPr>
          <w:rFonts w:hint="eastAsia"/>
        </w:rPr>
        <w:t>потерпілого</w:t>
      </w:r>
      <w:r>
        <w:t></w:t>
      </w:r>
      <w:r>
        <w:t></w:t>
      </w:r>
      <w:r>
        <w:rPr>
          <w:rFonts w:hint="eastAsia"/>
        </w:rPr>
        <w:t>в</w:t>
      </w:r>
      <w:r>
        <w:t></w:t>
      </w:r>
      <w:r>
        <w:rPr>
          <w:rFonts w:hint="eastAsia"/>
        </w:rPr>
        <w:t>судовому</w:t>
      </w:r>
      <w:r>
        <w:t></w:t>
      </w:r>
      <w:r>
        <w:rPr>
          <w:rFonts w:hint="eastAsia"/>
        </w:rPr>
        <w:t>засіданні</w:t>
      </w:r>
      <w:r>
        <w:t></w:t>
      </w:r>
      <w:r>
        <w:rPr>
          <w:rFonts w:hint="eastAsia"/>
        </w:rPr>
        <w:t>за</w:t>
      </w:r>
      <w:r>
        <w:t></w:t>
      </w:r>
      <w:r>
        <w:rPr>
          <w:rFonts w:hint="eastAsia"/>
        </w:rPr>
        <w:t>місцем</w:t>
      </w:r>
    </w:p>
    <w:p w:rsidR="00FA0F94" w:rsidRDefault="00FA0F94" w:rsidP="00FA0F94">
      <w:r>
        <w:rPr>
          <w:rFonts w:hint="eastAsia"/>
        </w:rPr>
        <w:t>розташування</w:t>
      </w:r>
      <w:r>
        <w:t></w:t>
      </w:r>
      <w:r>
        <w:rPr>
          <w:rFonts w:hint="eastAsia"/>
        </w:rPr>
        <w:t>суду</w:t>
      </w:r>
      <w:r>
        <w:t></w:t>
      </w:r>
      <w:r>
        <w:t></w:t>
      </w:r>
      <w:r>
        <w:rPr>
          <w:rFonts w:hint="eastAsia"/>
        </w:rPr>
        <w:t>в</w:t>
      </w:r>
      <w:r>
        <w:t></w:t>
      </w:r>
      <w:r>
        <w:rPr>
          <w:rFonts w:hint="eastAsia"/>
        </w:rPr>
        <w:t>рамках</w:t>
      </w:r>
      <w:r>
        <w:t></w:t>
      </w:r>
      <w:r>
        <w:rPr>
          <w:rFonts w:hint="eastAsia"/>
        </w:rPr>
        <w:t>виїзного</w:t>
      </w:r>
      <w:r>
        <w:t></w:t>
      </w:r>
      <w:r>
        <w:rPr>
          <w:rFonts w:hint="eastAsia"/>
        </w:rPr>
        <w:t>засідання</w:t>
      </w:r>
      <w:r>
        <w:t></w:t>
      </w:r>
      <w:r>
        <w:t></w:t>
      </w:r>
      <w:r>
        <w:t></w:t>
      </w:r>
      <w:r>
        <w:rPr>
          <w:rFonts w:hint="eastAsia"/>
        </w:rPr>
        <w:t>ознайомлення</w:t>
      </w:r>
      <w:r>
        <w:t></w:t>
      </w:r>
      <w:r>
        <w:rPr>
          <w:rFonts w:hint="eastAsia"/>
        </w:rPr>
        <w:t>з</w:t>
      </w:r>
      <w:r>
        <w:t></w:t>
      </w:r>
      <w:r>
        <w:rPr>
          <w:rFonts w:hint="eastAsia"/>
        </w:rPr>
        <w:t>результатами</w:t>
      </w:r>
    </w:p>
    <w:p w:rsidR="00FA0F94" w:rsidRDefault="00FA0F94" w:rsidP="00FA0F94">
      <w:r>
        <w:rPr>
          <w:rFonts w:hint="eastAsia"/>
        </w:rPr>
        <w:t>допиту</w:t>
      </w:r>
      <w:r>
        <w:t></w:t>
      </w:r>
      <w:r>
        <w:rPr>
          <w:rFonts w:hint="eastAsia"/>
        </w:rPr>
        <w:t>за</w:t>
      </w:r>
      <w:r>
        <w:t></w:t>
      </w:r>
      <w:r>
        <w:rPr>
          <w:rFonts w:hint="eastAsia"/>
        </w:rPr>
        <w:t>клопотанням</w:t>
      </w:r>
      <w:r>
        <w:t></w:t>
      </w:r>
      <w:r>
        <w:rPr>
          <w:rFonts w:hint="eastAsia"/>
        </w:rPr>
        <w:t>сторони</w:t>
      </w:r>
      <w:r>
        <w:t></w:t>
      </w:r>
      <w:r>
        <w:rPr>
          <w:rFonts w:hint="eastAsia"/>
        </w:rPr>
        <w:t>кримінального</w:t>
      </w:r>
      <w:r>
        <w:t></w:t>
      </w:r>
      <w:r>
        <w:rPr>
          <w:rFonts w:hint="eastAsia"/>
        </w:rPr>
        <w:t>провадження</w:t>
      </w:r>
      <w:r>
        <w:t></w:t>
      </w:r>
    </w:p>
    <w:p w:rsidR="00FA0F94" w:rsidRDefault="00FA0F94" w:rsidP="00FA0F94">
      <w:r>
        <w:rPr>
          <w:rFonts w:hint="eastAsia"/>
        </w:rPr>
        <w:t>–</w:t>
      </w:r>
      <w:r>
        <w:t></w:t>
      </w:r>
      <w:r>
        <w:rPr>
          <w:rFonts w:hint="eastAsia"/>
        </w:rPr>
        <w:t>доведено</w:t>
      </w:r>
      <w:r>
        <w:t></w:t>
      </w:r>
      <w:r>
        <w:t></w:t>
      </w:r>
      <w:r>
        <w:rPr>
          <w:rFonts w:hint="eastAsia"/>
        </w:rPr>
        <w:t>що</w:t>
      </w:r>
      <w:r>
        <w:t></w:t>
      </w:r>
      <w:r>
        <w:t></w:t>
      </w:r>
      <w:r>
        <w:rPr>
          <w:rFonts w:hint="eastAsia"/>
        </w:rPr>
        <w:t>ухвалюючи</w:t>
      </w:r>
      <w:r>
        <w:t></w:t>
      </w:r>
      <w:r>
        <w:rPr>
          <w:rFonts w:hint="eastAsia"/>
        </w:rPr>
        <w:t>відповідне</w:t>
      </w:r>
      <w:r>
        <w:t></w:t>
      </w:r>
      <w:r>
        <w:rPr>
          <w:rFonts w:hint="eastAsia"/>
        </w:rPr>
        <w:t>рішення</w:t>
      </w:r>
      <w:r>
        <w:t></w:t>
      </w:r>
      <w:r>
        <w:rPr>
          <w:rFonts w:hint="eastAsia"/>
        </w:rPr>
        <w:t>в</w:t>
      </w:r>
      <w:r>
        <w:t></w:t>
      </w:r>
      <w:r>
        <w:rPr>
          <w:rFonts w:hint="eastAsia"/>
        </w:rPr>
        <w:t>порядку</w:t>
      </w:r>
      <w:r>
        <w:t></w:t>
      </w:r>
      <w:r>
        <w:rPr>
          <w:rFonts w:hint="eastAsia"/>
        </w:rPr>
        <w:t>ст</w:t>
      </w:r>
      <w:r>
        <w:t></w:t>
      </w:r>
      <w:r>
        <w:t></w:t>
      </w:r>
      <w:r>
        <w:t></w:t>
      </w:r>
      <w:r>
        <w:t></w:t>
      </w:r>
      <w:r>
        <w:t></w:t>
      </w:r>
      <w:r>
        <w:t></w:t>
      </w:r>
      <w:r>
        <w:rPr>
          <w:rFonts w:hint="eastAsia"/>
        </w:rPr>
        <w:t>КПК</w:t>
      </w:r>
    </w:p>
    <w:p w:rsidR="00FA0F94" w:rsidRDefault="00FA0F94" w:rsidP="00FA0F94">
      <w:r>
        <w:rPr>
          <w:rFonts w:hint="eastAsia"/>
        </w:rPr>
        <w:t>України</w:t>
      </w:r>
      <w:r>
        <w:t></w:t>
      </w:r>
      <w:r>
        <w:t></w:t>
      </w:r>
      <w:r>
        <w:rPr>
          <w:rFonts w:hint="eastAsia"/>
        </w:rPr>
        <w:t>слідчий</w:t>
      </w:r>
      <w:r>
        <w:t></w:t>
      </w:r>
      <w:r>
        <w:rPr>
          <w:rFonts w:hint="eastAsia"/>
        </w:rPr>
        <w:t>суддя</w:t>
      </w:r>
      <w:r>
        <w:t></w:t>
      </w:r>
      <w:r>
        <w:rPr>
          <w:rFonts w:hint="eastAsia"/>
        </w:rPr>
        <w:t>реалізує</w:t>
      </w:r>
      <w:r>
        <w:t></w:t>
      </w:r>
      <w:r>
        <w:rPr>
          <w:rFonts w:hint="eastAsia"/>
        </w:rPr>
        <w:t>функцію</w:t>
      </w:r>
      <w:r>
        <w:t></w:t>
      </w:r>
      <w:r>
        <w:rPr>
          <w:rFonts w:hint="eastAsia"/>
        </w:rPr>
        <w:t>сприяння</w:t>
      </w:r>
      <w:r>
        <w:t></w:t>
      </w:r>
      <w:r>
        <w:rPr>
          <w:rFonts w:hint="eastAsia"/>
        </w:rPr>
        <w:t>сторонам</w:t>
      </w:r>
      <w:r>
        <w:t></w:t>
      </w:r>
      <w:r>
        <w:rPr>
          <w:rFonts w:hint="eastAsia"/>
        </w:rPr>
        <w:t>кримінального</w:t>
      </w:r>
    </w:p>
    <w:p w:rsidR="00FA0F94" w:rsidRDefault="00FA0F94" w:rsidP="00FA0F94">
      <w:r>
        <w:rPr>
          <w:rFonts w:hint="eastAsia"/>
        </w:rPr>
        <w:t>провадження</w:t>
      </w:r>
      <w:r>
        <w:t></w:t>
      </w:r>
      <w:r>
        <w:rPr>
          <w:rFonts w:hint="eastAsia"/>
        </w:rPr>
        <w:t>у</w:t>
      </w:r>
      <w:r>
        <w:t></w:t>
      </w:r>
      <w:r>
        <w:rPr>
          <w:rFonts w:hint="eastAsia"/>
        </w:rPr>
        <w:t>збиранні</w:t>
      </w:r>
      <w:r>
        <w:t></w:t>
      </w:r>
      <w:r>
        <w:rPr>
          <w:rFonts w:hint="eastAsia"/>
        </w:rPr>
        <w:t>доказів</w:t>
      </w:r>
      <w:r>
        <w:t></w:t>
      </w:r>
      <w:r>
        <w:t></w:t>
      </w:r>
      <w:r>
        <w:rPr>
          <w:rFonts w:hint="eastAsia"/>
        </w:rPr>
        <w:t>оскільки</w:t>
      </w:r>
      <w:r>
        <w:t></w:t>
      </w:r>
      <w:r>
        <w:rPr>
          <w:rFonts w:hint="eastAsia"/>
        </w:rPr>
        <w:t>забезпечує</w:t>
      </w:r>
      <w:r>
        <w:t></w:t>
      </w:r>
      <w:r>
        <w:rPr>
          <w:rFonts w:hint="eastAsia"/>
        </w:rPr>
        <w:t>можливість</w:t>
      </w:r>
      <w:r>
        <w:t></w:t>
      </w:r>
      <w:r>
        <w:rPr>
          <w:rFonts w:hint="eastAsia"/>
        </w:rPr>
        <w:t>отримання</w:t>
      </w:r>
    </w:p>
    <w:p w:rsidR="00FA0F94" w:rsidRDefault="00FA0F94" w:rsidP="00FA0F94">
      <w:r>
        <w:rPr>
          <w:rFonts w:hint="eastAsia"/>
        </w:rPr>
        <w:t>судом</w:t>
      </w:r>
      <w:r>
        <w:t></w:t>
      </w:r>
      <w:r>
        <w:rPr>
          <w:rFonts w:hint="eastAsia"/>
        </w:rPr>
        <w:t>допустимих</w:t>
      </w:r>
      <w:r>
        <w:t></w:t>
      </w:r>
      <w:r>
        <w:rPr>
          <w:rFonts w:hint="eastAsia"/>
        </w:rPr>
        <w:t>доказів</w:t>
      </w:r>
      <w:r>
        <w:t></w:t>
      </w:r>
      <w:r>
        <w:t></w:t>
      </w:r>
      <w:r>
        <w:rPr>
          <w:rFonts w:hint="eastAsia"/>
        </w:rPr>
        <w:t>подання</w:t>
      </w:r>
      <w:r>
        <w:t></w:t>
      </w:r>
      <w:r>
        <w:rPr>
          <w:rFonts w:hint="eastAsia"/>
        </w:rPr>
        <w:t>яких</w:t>
      </w:r>
      <w:r>
        <w:t></w:t>
      </w:r>
      <w:r>
        <w:rPr>
          <w:rFonts w:hint="eastAsia"/>
        </w:rPr>
        <w:t>у</w:t>
      </w:r>
      <w:r>
        <w:t></w:t>
      </w:r>
      <w:r>
        <w:rPr>
          <w:rFonts w:hint="eastAsia"/>
        </w:rPr>
        <w:t>майбутньому</w:t>
      </w:r>
      <w:r>
        <w:t></w:t>
      </w:r>
      <w:r>
        <w:rPr>
          <w:rFonts w:hint="eastAsia"/>
        </w:rPr>
        <w:t>буде</w:t>
      </w:r>
      <w:r>
        <w:t></w:t>
      </w:r>
      <w:r>
        <w:rPr>
          <w:rFonts w:hint="eastAsia"/>
        </w:rPr>
        <w:t>утруднено</w:t>
      </w:r>
      <w:r>
        <w:t></w:t>
      </w:r>
      <w:r>
        <w:rPr>
          <w:rFonts w:hint="eastAsia"/>
        </w:rPr>
        <w:t>або</w:t>
      </w:r>
    </w:p>
    <w:p w:rsidR="00FA0F94" w:rsidRDefault="00FA0F94" w:rsidP="00FA0F94">
      <w:r>
        <w:rPr>
          <w:rFonts w:hint="eastAsia"/>
        </w:rPr>
        <w:t>унеможливлено</w:t>
      </w:r>
      <w:r>
        <w:t></w:t>
      </w:r>
    </w:p>
    <w:p w:rsidR="00FA0F94" w:rsidRDefault="00FA0F94" w:rsidP="00FA0F94">
      <w:r>
        <w:rPr>
          <w:rFonts w:hint="eastAsia"/>
        </w:rPr>
        <w:t>–</w:t>
      </w:r>
      <w:r>
        <w:t></w:t>
      </w:r>
      <w:r>
        <w:rPr>
          <w:rFonts w:hint="eastAsia"/>
        </w:rPr>
        <w:t>обґрунтовано</w:t>
      </w:r>
      <w:r>
        <w:t></w:t>
      </w:r>
      <w:r>
        <w:rPr>
          <w:rFonts w:hint="eastAsia"/>
        </w:rPr>
        <w:t>доцільність</w:t>
      </w:r>
      <w:r>
        <w:t></w:t>
      </w:r>
      <w:r>
        <w:rPr>
          <w:rFonts w:hint="eastAsia"/>
        </w:rPr>
        <w:t>законодавчого</w:t>
      </w:r>
      <w:r>
        <w:t></w:t>
      </w:r>
      <w:r>
        <w:rPr>
          <w:rFonts w:hint="eastAsia"/>
        </w:rPr>
        <w:t>визначення</w:t>
      </w:r>
      <w:r>
        <w:t></w:t>
      </w:r>
      <w:r>
        <w:rPr>
          <w:rFonts w:hint="eastAsia"/>
        </w:rPr>
        <w:t>строку</w:t>
      </w:r>
      <w:r>
        <w:t></w:t>
      </w:r>
      <w:r>
        <w:rPr>
          <w:rFonts w:hint="eastAsia"/>
        </w:rPr>
        <w:t>дії</w:t>
      </w:r>
      <w:r>
        <w:t></w:t>
      </w:r>
      <w:r>
        <w:rPr>
          <w:rFonts w:hint="eastAsia"/>
        </w:rPr>
        <w:t>ухвали</w:t>
      </w:r>
    </w:p>
    <w:p w:rsidR="00FA0F94" w:rsidRDefault="00FA0F94" w:rsidP="00FA0F94">
      <w:r>
        <w:rPr>
          <w:rFonts w:hint="eastAsia"/>
        </w:rPr>
        <w:t>про</w:t>
      </w:r>
      <w:r>
        <w:t></w:t>
      </w:r>
      <w:r>
        <w:rPr>
          <w:rFonts w:hint="eastAsia"/>
        </w:rPr>
        <w:t>проведення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p>
    <w:p w:rsidR="00FA0F94" w:rsidRDefault="00FA0F94" w:rsidP="00FA0F94">
      <w:r>
        <w:rPr>
          <w:rFonts w:hint="eastAsia"/>
        </w:rPr>
        <w:t>судовому</w:t>
      </w:r>
      <w:r>
        <w:t></w:t>
      </w:r>
      <w:r>
        <w:rPr>
          <w:rFonts w:hint="eastAsia"/>
        </w:rPr>
        <w:t>засіданні</w:t>
      </w:r>
      <w:r>
        <w:t></w:t>
      </w:r>
      <w:r>
        <w:rPr>
          <w:rFonts w:hint="eastAsia"/>
        </w:rPr>
        <w:t>протягом</w:t>
      </w:r>
      <w:r>
        <w:t></w:t>
      </w:r>
      <w:r>
        <w:rPr>
          <w:rFonts w:hint="eastAsia"/>
        </w:rPr>
        <w:t>одного</w:t>
      </w:r>
      <w:r>
        <w:t></w:t>
      </w:r>
      <w:r>
        <w:rPr>
          <w:rFonts w:hint="eastAsia"/>
        </w:rPr>
        <w:t>місяця</w:t>
      </w:r>
      <w:r>
        <w:t></w:t>
      </w:r>
    </w:p>
    <w:p w:rsidR="00FA0F94" w:rsidRDefault="00FA0F94" w:rsidP="00FA0F94">
      <w:r>
        <w:rPr>
          <w:rFonts w:hint="eastAsia"/>
        </w:rPr>
        <w:t>–</w:t>
      </w:r>
      <w:r>
        <w:t></w:t>
      </w:r>
      <w:r>
        <w:rPr>
          <w:rFonts w:hint="eastAsia"/>
        </w:rPr>
        <w:t>запропоновано</w:t>
      </w:r>
      <w:r>
        <w:t></w:t>
      </w:r>
      <w:r>
        <w:rPr>
          <w:rFonts w:hint="eastAsia"/>
        </w:rPr>
        <w:t>передбачити</w:t>
      </w:r>
      <w:r>
        <w:t></w:t>
      </w:r>
      <w:r>
        <w:rPr>
          <w:rFonts w:hint="eastAsia"/>
        </w:rPr>
        <w:t>у</w:t>
      </w:r>
      <w:r>
        <w:t></w:t>
      </w:r>
      <w:r>
        <w:rPr>
          <w:rFonts w:hint="eastAsia"/>
        </w:rPr>
        <w:t>спеціальній</w:t>
      </w:r>
      <w:r>
        <w:t></w:t>
      </w:r>
      <w:r>
        <w:rPr>
          <w:rFonts w:hint="eastAsia"/>
        </w:rPr>
        <w:t>нормі</w:t>
      </w:r>
      <w:r>
        <w:t></w:t>
      </w:r>
      <w:r>
        <w:rPr>
          <w:rFonts w:hint="eastAsia"/>
        </w:rPr>
        <w:t>КПК</w:t>
      </w:r>
      <w:r>
        <w:t></w:t>
      </w:r>
      <w:r>
        <w:rPr>
          <w:rFonts w:hint="eastAsia"/>
        </w:rPr>
        <w:t>України</w:t>
      </w:r>
    </w:p>
    <w:p w:rsidR="00FA0F94" w:rsidRDefault="00FA0F94" w:rsidP="00FA0F94">
      <w:r>
        <w:rPr>
          <w:rFonts w:hint="eastAsia"/>
        </w:rPr>
        <w:t>процедуру</w:t>
      </w:r>
      <w:r>
        <w:t></w:t>
      </w:r>
      <w:r>
        <w:rPr>
          <w:rFonts w:hint="eastAsia"/>
        </w:rPr>
        <w:t>здійснення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в</w:t>
      </w:r>
      <w:r>
        <w:t></w:t>
      </w:r>
      <w:r>
        <w:rPr>
          <w:rFonts w:hint="eastAsia"/>
        </w:rPr>
        <w:t>режимі</w:t>
      </w:r>
      <w:r>
        <w:t></w:t>
      </w:r>
      <w:r>
        <w:rPr>
          <w:rFonts w:hint="eastAsia"/>
        </w:rPr>
        <w:t>відеоконференції</w:t>
      </w:r>
      <w:r>
        <w:t></w:t>
      </w:r>
      <w:r>
        <w:rPr>
          <w:rFonts w:hint="eastAsia"/>
        </w:rPr>
        <w:t>із</w:t>
      </w:r>
      <w:r>
        <w:t></w:t>
      </w:r>
      <w:r>
        <w:rPr>
          <w:rFonts w:hint="eastAsia"/>
        </w:rPr>
        <w:t>покладенням</w:t>
      </w:r>
    </w:p>
    <w:p w:rsidR="00FA0F94" w:rsidRDefault="00FA0F94" w:rsidP="00FA0F94">
      <w:r>
        <w:rPr>
          <w:rFonts w:hint="eastAsia"/>
        </w:rPr>
        <w:t>на</w:t>
      </w:r>
      <w:r>
        <w:t></w:t>
      </w:r>
      <w:r>
        <w:rPr>
          <w:rFonts w:hint="eastAsia"/>
        </w:rPr>
        <w:t>сторону</w:t>
      </w:r>
      <w:r>
        <w:t></w:t>
      </w:r>
      <w:r>
        <w:t></w:t>
      </w:r>
      <w:r>
        <w:rPr>
          <w:rFonts w:hint="eastAsia"/>
        </w:rPr>
        <w:t>яка</w:t>
      </w:r>
      <w:r>
        <w:t></w:t>
      </w:r>
      <w:r>
        <w:rPr>
          <w:rFonts w:hint="eastAsia"/>
        </w:rPr>
        <w:t>клопоче</w:t>
      </w:r>
      <w:r>
        <w:t></w:t>
      </w:r>
      <w:r>
        <w:rPr>
          <w:rFonts w:hint="eastAsia"/>
        </w:rPr>
        <w:t>про</w:t>
      </w:r>
      <w:r>
        <w:t></w:t>
      </w:r>
      <w:r>
        <w:rPr>
          <w:rFonts w:hint="eastAsia"/>
        </w:rPr>
        <w:t>такий</w:t>
      </w:r>
      <w:r>
        <w:t></w:t>
      </w:r>
      <w:r>
        <w:rPr>
          <w:rFonts w:hint="eastAsia"/>
        </w:rPr>
        <w:t>допит</w:t>
      </w:r>
      <w:r>
        <w:t></w:t>
      </w:r>
      <w:r>
        <w:t></w:t>
      </w:r>
      <w:r>
        <w:rPr>
          <w:rFonts w:hint="eastAsia"/>
        </w:rPr>
        <w:t>обов’язку</w:t>
      </w:r>
      <w:r>
        <w:t></w:t>
      </w:r>
      <w:r>
        <w:rPr>
          <w:rFonts w:hint="eastAsia"/>
        </w:rPr>
        <w:t>забезпечити</w:t>
      </w:r>
      <w:r>
        <w:t></w:t>
      </w:r>
      <w:r>
        <w:rPr>
          <w:rFonts w:hint="eastAsia"/>
        </w:rPr>
        <w:t>можливість</w:t>
      </w:r>
    </w:p>
    <w:p w:rsidR="00FA0F94" w:rsidRDefault="00FA0F94" w:rsidP="00FA0F94">
      <w:r>
        <w:rPr>
          <w:rFonts w:hint="eastAsia"/>
        </w:rPr>
        <w:t>ідентифікації</w:t>
      </w:r>
      <w:r>
        <w:t></w:t>
      </w:r>
      <w:r>
        <w:rPr>
          <w:rFonts w:hint="eastAsia"/>
        </w:rPr>
        <w:t>допитуваної</w:t>
      </w:r>
      <w:r>
        <w:t></w:t>
      </w:r>
      <w:r>
        <w:rPr>
          <w:rFonts w:hint="eastAsia"/>
        </w:rPr>
        <w:t>особи</w:t>
      </w:r>
      <w:r>
        <w:t></w:t>
      </w:r>
      <w:r>
        <w:rPr>
          <w:rFonts w:hint="eastAsia"/>
        </w:rPr>
        <w:t>шляхом</w:t>
      </w:r>
      <w:r>
        <w:t></w:t>
      </w:r>
      <w:r>
        <w:rPr>
          <w:rFonts w:hint="eastAsia"/>
        </w:rPr>
        <w:t>подання</w:t>
      </w:r>
      <w:r>
        <w:t></w:t>
      </w:r>
      <w:r>
        <w:rPr>
          <w:rFonts w:hint="eastAsia"/>
        </w:rPr>
        <w:t>суду</w:t>
      </w:r>
      <w:r>
        <w:t></w:t>
      </w:r>
      <w:r>
        <w:rPr>
          <w:rFonts w:hint="eastAsia"/>
        </w:rPr>
        <w:t>належно</w:t>
      </w:r>
      <w:r>
        <w:t></w:t>
      </w:r>
      <w:r>
        <w:rPr>
          <w:rFonts w:hint="eastAsia"/>
        </w:rPr>
        <w:t>завірених</w:t>
      </w:r>
      <w:r>
        <w:t></w:t>
      </w:r>
      <w:r>
        <w:rPr>
          <w:rFonts w:hint="eastAsia"/>
        </w:rPr>
        <w:t>копій</w:t>
      </w:r>
    </w:p>
    <w:p w:rsidR="00FA0F94" w:rsidRDefault="00FA0F94" w:rsidP="00FA0F94">
      <w:r>
        <w:rPr>
          <w:rFonts w:hint="eastAsia"/>
        </w:rPr>
        <w:t>документів</w:t>
      </w:r>
      <w:r>
        <w:t></w:t>
      </w:r>
      <w:r>
        <w:t></w:t>
      </w:r>
      <w:r>
        <w:rPr>
          <w:rFonts w:hint="eastAsia"/>
        </w:rPr>
        <w:t>що</w:t>
      </w:r>
      <w:r>
        <w:t></w:t>
      </w:r>
      <w:r>
        <w:rPr>
          <w:rFonts w:hint="eastAsia"/>
        </w:rPr>
        <w:t>посвідчують</w:t>
      </w:r>
      <w:r>
        <w:t></w:t>
      </w:r>
      <w:r>
        <w:rPr>
          <w:rFonts w:hint="eastAsia"/>
        </w:rPr>
        <w:t>особу</w:t>
      </w:r>
      <w:r>
        <w:t></w:t>
      </w:r>
    </w:p>
    <w:p w:rsidR="00FA0F94" w:rsidRDefault="00FA0F94" w:rsidP="00FA0F94">
      <w:r>
        <w:rPr>
          <w:rFonts w:hint="eastAsia"/>
        </w:rPr>
        <w:t>удосконалено</w:t>
      </w:r>
      <w:r>
        <w:t></w:t>
      </w:r>
    </w:p>
    <w:p w:rsidR="00FA0F94" w:rsidRDefault="00FA0F94" w:rsidP="00FA0F94">
      <w:r>
        <w:rPr>
          <w:rFonts w:hint="eastAsia"/>
        </w:rPr>
        <w:t>–</w:t>
      </w:r>
      <w:r>
        <w:t></w:t>
      </w:r>
      <w:r>
        <w:rPr>
          <w:rFonts w:hint="eastAsia"/>
        </w:rPr>
        <w:t>положення</w:t>
      </w:r>
      <w:r>
        <w:t></w:t>
      </w:r>
      <w:r>
        <w:rPr>
          <w:rFonts w:hint="eastAsia"/>
        </w:rPr>
        <w:t>про</w:t>
      </w:r>
      <w:r>
        <w:t></w:t>
      </w:r>
      <w:r>
        <w:rPr>
          <w:rFonts w:hint="eastAsia"/>
        </w:rPr>
        <w:t>необхідність</w:t>
      </w:r>
      <w:r>
        <w:t></w:t>
      </w:r>
      <w:r>
        <w:rPr>
          <w:rFonts w:hint="eastAsia"/>
        </w:rPr>
        <w:t>негайного</w:t>
      </w:r>
      <w:r>
        <w:t></w:t>
      </w:r>
      <w:r>
        <w:rPr>
          <w:rFonts w:hint="eastAsia"/>
        </w:rPr>
        <w:t>постановлення</w:t>
      </w:r>
      <w:r>
        <w:t></w:t>
      </w:r>
      <w:r>
        <w:rPr>
          <w:rFonts w:hint="eastAsia"/>
        </w:rPr>
        <w:t>слідчим</w:t>
      </w:r>
      <w:r>
        <w:t></w:t>
      </w:r>
      <w:r>
        <w:rPr>
          <w:rFonts w:hint="eastAsia"/>
        </w:rPr>
        <w:t>суддею</w:t>
      </w:r>
    </w:p>
    <w:p w:rsidR="00FA0F94" w:rsidRDefault="00FA0F94" w:rsidP="00FA0F94">
      <w:r>
        <w:rPr>
          <w:rFonts w:hint="eastAsia"/>
        </w:rPr>
        <w:t>відповідної</w:t>
      </w:r>
      <w:r>
        <w:t></w:t>
      </w:r>
      <w:r>
        <w:rPr>
          <w:rFonts w:hint="eastAsia"/>
        </w:rPr>
        <w:t>ухвали</w:t>
      </w:r>
      <w:r>
        <w:t></w:t>
      </w:r>
      <w:r>
        <w:rPr>
          <w:rFonts w:hint="eastAsia"/>
        </w:rPr>
        <w:t>за</w:t>
      </w:r>
      <w:r>
        <w:t></w:t>
      </w:r>
      <w:r>
        <w:rPr>
          <w:rFonts w:hint="eastAsia"/>
        </w:rPr>
        <w:t>наслідками</w:t>
      </w:r>
      <w:r>
        <w:t></w:t>
      </w:r>
      <w:r>
        <w:rPr>
          <w:rFonts w:hint="eastAsia"/>
        </w:rPr>
        <w:t>розгляду</w:t>
      </w:r>
      <w:r>
        <w:t></w:t>
      </w:r>
      <w:r>
        <w:rPr>
          <w:rFonts w:hint="eastAsia"/>
        </w:rPr>
        <w:t>клопотання</w:t>
      </w:r>
      <w:r>
        <w:t></w:t>
      </w:r>
      <w:r>
        <w:rPr>
          <w:rFonts w:hint="eastAsia"/>
        </w:rPr>
        <w:t>про</w:t>
      </w:r>
      <w:r>
        <w:t></w:t>
      </w:r>
      <w:r>
        <w:rPr>
          <w:rFonts w:hint="eastAsia"/>
        </w:rPr>
        <w:t>допит</w:t>
      </w:r>
      <w:r>
        <w:t></w:t>
      </w:r>
      <w:r>
        <w:rPr>
          <w:rFonts w:hint="eastAsia"/>
        </w:rPr>
        <w:t>свідка</w:t>
      </w:r>
      <w:r>
        <w:t></w:t>
      </w:r>
    </w:p>
    <w:p w:rsidR="00FA0F94" w:rsidRDefault="00FA0F94" w:rsidP="00FA0F94">
      <w:r>
        <w:rPr>
          <w:rFonts w:hint="eastAsia"/>
        </w:rPr>
        <w:t>потерпілого</w:t>
      </w:r>
      <w:r>
        <w:t></w:t>
      </w:r>
      <w:r>
        <w:rPr>
          <w:rFonts w:hint="eastAsia"/>
        </w:rPr>
        <w:t>чи</w:t>
      </w:r>
      <w:r>
        <w:t></w:t>
      </w:r>
      <w:r>
        <w:rPr>
          <w:rFonts w:hint="eastAsia"/>
        </w:rPr>
        <w:t>підозрюваного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t></w:t>
      </w:r>
      <w:r>
        <w:rPr>
          <w:rFonts w:hint="eastAsia"/>
        </w:rPr>
        <w:t>але</w:t>
      </w:r>
      <w:r>
        <w:t></w:t>
      </w:r>
      <w:r>
        <w:rPr>
          <w:rFonts w:hint="eastAsia"/>
        </w:rPr>
        <w:t>не</w:t>
      </w:r>
      <w:r>
        <w:t></w:t>
      </w:r>
      <w:r>
        <w:rPr>
          <w:rFonts w:hint="eastAsia"/>
        </w:rPr>
        <w:t>пізніше</w:t>
      </w:r>
    </w:p>
    <w:p w:rsidR="00FA0F94" w:rsidRDefault="00FA0F94" w:rsidP="00FA0F94">
      <w:r>
        <w:t></w:t>
      </w:r>
      <w:r>
        <w:t></w:t>
      </w:r>
      <w:r>
        <w:t></w:t>
      </w:r>
      <w:r>
        <w:rPr>
          <w:rFonts w:hint="eastAsia"/>
        </w:rPr>
        <w:t>годин</w:t>
      </w:r>
      <w:r>
        <w:t></w:t>
      </w:r>
      <w:r>
        <w:rPr>
          <w:rFonts w:hint="eastAsia"/>
        </w:rPr>
        <w:t>з</w:t>
      </w:r>
      <w:r>
        <w:t></w:t>
      </w:r>
      <w:r>
        <w:rPr>
          <w:rFonts w:hint="eastAsia"/>
        </w:rPr>
        <w:t>моменту</w:t>
      </w:r>
      <w:r>
        <w:t></w:t>
      </w:r>
      <w:r>
        <w:rPr>
          <w:rFonts w:hint="eastAsia"/>
        </w:rPr>
        <w:t>реєстрації</w:t>
      </w:r>
      <w:r>
        <w:t></w:t>
      </w:r>
    </w:p>
    <w:p w:rsidR="00FA0F94" w:rsidRDefault="00FA0F94" w:rsidP="00FA0F94">
      <w:r>
        <w:rPr>
          <w:rFonts w:hint="eastAsia"/>
        </w:rPr>
        <w:t>–</w:t>
      </w:r>
      <w:r>
        <w:t></w:t>
      </w:r>
      <w:r>
        <w:rPr>
          <w:rFonts w:hint="eastAsia"/>
        </w:rPr>
        <w:t>теоретичний</w:t>
      </w:r>
      <w:r>
        <w:t></w:t>
      </w:r>
      <w:r>
        <w:rPr>
          <w:rFonts w:hint="eastAsia"/>
        </w:rPr>
        <w:t>підхід</w:t>
      </w:r>
      <w:r>
        <w:t></w:t>
      </w:r>
      <w:r>
        <w:t></w:t>
      </w:r>
      <w:r>
        <w:rPr>
          <w:rFonts w:hint="eastAsia"/>
        </w:rPr>
        <w:t>відповідно</w:t>
      </w:r>
      <w:r>
        <w:t></w:t>
      </w:r>
      <w:r>
        <w:rPr>
          <w:rFonts w:hint="eastAsia"/>
        </w:rPr>
        <w:t>до</w:t>
      </w:r>
      <w:r>
        <w:t></w:t>
      </w:r>
      <w:r>
        <w:rPr>
          <w:rFonts w:hint="eastAsia"/>
        </w:rPr>
        <w:t>якого</w:t>
      </w:r>
      <w:r>
        <w:t></w:t>
      </w:r>
      <w:r>
        <w:rPr>
          <w:rFonts w:hint="eastAsia"/>
        </w:rPr>
        <w:t>сторони</w:t>
      </w:r>
      <w:r>
        <w:t></w:t>
      </w:r>
      <w:r>
        <w:rPr>
          <w:rFonts w:hint="eastAsia"/>
        </w:rPr>
        <w:t>кримінального</w:t>
      </w:r>
    </w:p>
    <w:p w:rsidR="00FA0F94" w:rsidRDefault="00FA0F94" w:rsidP="00FA0F94">
      <w:r>
        <w:rPr>
          <w:rFonts w:hint="eastAsia"/>
        </w:rPr>
        <w:t>провадження</w:t>
      </w:r>
      <w:r>
        <w:t></w:t>
      </w:r>
      <w:r>
        <w:rPr>
          <w:rFonts w:hint="eastAsia"/>
        </w:rPr>
        <w:t>наділені</w:t>
      </w:r>
      <w:r>
        <w:t></w:t>
      </w:r>
      <w:r>
        <w:rPr>
          <w:rFonts w:hint="eastAsia"/>
        </w:rPr>
        <w:t>правом</w:t>
      </w:r>
      <w:r>
        <w:t></w:t>
      </w:r>
      <w:r>
        <w:rPr>
          <w:rFonts w:hint="eastAsia"/>
        </w:rPr>
        <w:t>здійснення</w:t>
      </w:r>
      <w:r>
        <w:t></w:t>
      </w:r>
      <w:r>
        <w:rPr>
          <w:rFonts w:hint="eastAsia"/>
        </w:rPr>
        <w:t>доказування</w:t>
      </w:r>
      <w:r>
        <w:t></w:t>
      </w:r>
      <w:r>
        <w:rPr>
          <w:rFonts w:hint="eastAsia"/>
        </w:rPr>
        <w:t>в</w:t>
      </w:r>
      <w:r>
        <w:t></w:t>
      </w:r>
      <w:r>
        <w:rPr>
          <w:rFonts w:hint="eastAsia"/>
        </w:rPr>
        <w:t>контексті</w:t>
      </w:r>
      <w:r>
        <w:t></w:t>
      </w:r>
      <w:r>
        <w:rPr>
          <w:rFonts w:hint="eastAsia"/>
        </w:rPr>
        <w:t>процесуальної</w:t>
      </w:r>
    </w:p>
    <w:p w:rsidR="00FA0F94" w:rsidRDefault="00FA0F94" w:rsidP="00FA0F94">
      <w:r>
        <w:rPr>
          <w:rFonts w:hint="eastAsia"/>
        </w:rPr>
        <w:t>дії</w:t>
      </w:r>
      <w:r>
        <w:t></w:t>
      </w:r>
      <w:r>
        <w:t></w:t>
      </w:r>
      <w:r>
        <w:rPr>
          <w:rFonts w:hint="eastAsia"/>
        </w:rPr>
        <w:t>передбаченої</w:t>
      </w:r>
      <w:r>
        <w:t></w:t>
      </w:r>
      <w:r>
        <w:rPr>
          <w:rFonts w:hint="eastAsia"/>
        </w:rPr>
        <w:t>ст</w:t>
      </w:r>
      <w:r>
        <w:t></w:t>
      </w:r>
      <w:r>
        <w:t></w:t>
      </w:r>
      <w:r>
        <w:t></w:t>
      </w:r>
      <w:r>
        <w:t></w:t>
      </w:r>
      <w:r>
        <w:t></w:t>
      </w:r>
      <w:r>
        <w:t></w:t>
      </w:r>
      <w:r>
        <w:rPr>
          <w:rFonts w:hint="eastAsia"/>
        </w:rPr>
        <w:t>КПК</w:t>
      </w:r>
      <w:r>
        <w:t></w:t>
      </w:r>
      <w:r>
        <w:rPr>
          <w:rFonts w:hint="eastAsia"/>
        </w:rPr>
        <w:t>України</w:t>
      </w:r>
      <w:r>
        <w:t></w:t>
      </w:r>
    </w:p>
    <w:p w:rsidR="00FA0F94" w:rsidRDefault="00FA0F94" w:rsidP="00FA0F94">
      <w:r>
        <w:rPr>
          <w:rFonts w:hint="eastAsia"/>
        </w:rPr>
        <w:t>–</w:t>
      </w:r>
      <w:r>
        <w:t></w:t>
      </w:r>
      <w:r>
        <w:rPr>
          <w:rFonts w:hint="eastAsia"/>
        </w:rPr>
        <w:t>аргументацію</w:t>
      </w:r>
      <w:r>
        <w:t></w:t>
      </w:r>
      <w:r>
        <w:rPr>
          <w:rFonts w:hint="eastAsia"/>
        </w:rPr>
        <w:t>щодо</w:t>
      </w:r>
      <w:r>
        <w:t></w:t>
      </w:r>
      <w:r>
        <w:rPr>
          <w:rFonts w:hint="eastAsia"/>
        </w:rPr>
        <w:t>доцільності</w:t>
      </w:r>
      <w:r>
        <w:t></w:t>
      </w:r>
      <w:r>
        <w:rPr>
          <w:rFonts w:hint="eastAsia"/>
        </w:rPr>
        <w:t>дотримання</w:t>
      </w:r>
      <w:r>
        <w:t></w:t>
      </w:r>
      <w:r>
        <w:rPr>
          <w:rFonts w:hint="eastAsia"/>
        </w:rPr>
        <w:t>слідчим</w:t>
      </w:r>
      <w:r>
        <w:t></w:t>
      </w:r>
      <w:r>
        <w:rPr>
          <w:rFonts w:hint="eastAsia"/>
        </w:rPr>
        <w:t>суддею</w:t>
      </w:r>
    </w:p>
    <w:p w:rsidR="00FA0F94" w:rsidRDefault="00FA0F94" w:rsidP="00FA0F94">
      <w:r>
        <w:rPr>
          <w:rFonts w:hint="eastAsia"/>
        </w:rPr>
        <w:t>процесуального</w:t>
      </w:r>
      <w:r>
        <w:t></w:t>
      </w:r>
      <w:r>
        <w:rPr>
          <w:rFonts w:hint="eastAsia"/>
        </w:rPr>
        <w:t>порядку</w:t>
      </w:r>
      <w:r>
        <w:t></w:t>
      </w:r>
      <w:r>
        <w:rPr>
          <w:rFonts w:hint="eastAsia"/>
        </w:rPr>
        <w:t>проведення</w:t>
      </w:r>
      <w:r>
        <w:t></w:t>
      </w:r>
      <w:r>
        <w:rPr>
          <w:rFonts w:hint="eastAsia"/>
        </w:rPr>
        <w:t>одночасного</w:t>
      </w:r>
      <w:r>
        <w:t></w:t>
      </w:r>
      <w:r>
        <w:rPr>
          <w:rFonts w:hint="eastAsia"/>
        </w:rPr>
        <w:t>допиту</w:t>
      </w:r>
      <w:r>
        <w:t></w:t>
      </w:r>
      <w:r>
        <w:rPr>
          <w:rFonts w:hint="eastAsia"/>
        </w:rPr>
        <w:t>двох</w:t>
      </w:r>
      <w:r>
        <w:t></w:t>
      </w:r>
      <w:r>
        <w:rPr>
          <w:rFonts w:hint="eastAsia"/>
        </w:rPr>
        <w:t>чи</w:t>
      </w:r>
      <w:r>
        <w:t></w:t>
      </w:r>
      <w:r>
        <w:rPr>
          <w:rFonts w:hint="eastAsia"/>
        </w:rPr>
        <w:t>більше</w:t>
      </w:r>
      <w:r>
        <w:t></w:t>
      </w:r>
      <w:r>
        <w:rPr>
          <w:rFonts w:hint="eastAsia"/>
        </w:rPr>
        <w:t>вже</w:t>
      </w:r>
    </w:p>
    <w:p w:rsidR="00FA0F94" w:rsidRDefault="00FA0F94" w:rsidP="00FA0F94">
      <w:r>
        <w:rPr>
          <w:rFonts w:hint="eastAsia"/>
        </w:rPr>
        <w:t>допитаних</w:t>
      </w:r>
      <w:r>
        <w:t></w:t>
      </w:r>
      <w:r>
        <w:rPr>
          <w:rFonts w:hint="eastAsia"/>
        </w:rPr>
        <w:t>осіб</w:t>
      </w:r>
      <w:r>
        <w:t></w:t>
      </w:r>
      <w:r>
        <w:t></w:t>
      </w:r>
      <w:r>
        <w:rPr>
          <w:rFonts w:hint="eastAsia"/>
        </w:rPr>
        <w:t>визначеного</w:t>
      </w:r>
      <w:r>
        <w:t></w:t>
      </w:r>
      <w:r>
        <w:rPr>
          <w:rFonts w:hint="eastAsia"/>
        </w:rPr>
        <w:t>у</w:t>
      </w:r>
      <w:r>
        <w:t></w:t>
      </w:r>
      <w:r>
        <w:rPr>
          <w:rFonts w:hint="eastAsia"/>
        </w:rPr>
        <w:t>ч</w:t>
      </w:r>
      <w:r>
        <w:t></w:t>
      </w:r>
      <w:r>
        <w:t></w:t>
      </w:r>
      <w:r>
        <w:t></w:t>
      </w:r>
      <w:r>
        <w:t></w:t>
      </w:r>
      <w:r>
        <w:rPr>
          <w:rFonts w:hint="eastAsia"/>
        </w:rPr>
        <w:t>ст</w:t>
      </w:r>
      <w:r>
        <w:t></w:t>
      </w:r>
      <w:r>
        <w:t></w:t>
      </w:r>
      <w:r>
        <w:t></w:t>
      </w:r>
      <w:r>
        <w:t></w:t>
      </w:r>
      <w:r>
        <w:t></w:t>
      </w:r>
      <w:r>
        <w:t></w:t>
      </w:r>
      <w:r>
        <w:rPr>
          <w:rFonts w:hint="eastAsia"/>
        </w:rPr>
        <w:t>КПК</w:t>
      </w:r>
      <w:r>
        <w:t></w:t>
      </w:r>
      <w:r>
        <w:rPr>
          <w:rFonts w:hint="eastAsia"/>
        </w:rPr>
        <w:t>України</w:t>
      </w:r>
      <w:r>
        <w:t></w:t>
      </w:r>
      <w:r>
        <w:t></w:t>
      </w:r>
      <w:r>
        <w:rPr>
          <w:rFonts w:hint="eastAsia"/>
        </w:rPr>
        <w:t>а</w:t>
      </w:r>
      <w:r>
        <w:t></w:t>
      </w:r>
      <w:r>
        <w:rPr>
          <w:rFonts w:hint="eastAsia"/>
        </w:rPr>
        <w:t>не</w:t>
      </w:r>
      <w:r>
        <w:t></w:t>
      </w:r>
      <w:r>
        <w:rPr>
          <w:rFonts w:hint="eastAsia"/>
        </w:rPr>
        <w:t>перехресного</w:t>
      </w:r>
    </w:p>
    <w:p w:rsidR="00FA0F94" w:rsidRDefault="00FA0F94" w:rsidP="00FA0F94">
      <w:r>
        <w:t></w:t>
      </w:r>
      <w:r>
        <w:t></w:t>
      </w:r>
    </w:p>
    <w:p w:rsidR="00FA0F94" w:rsidRDefault="00FA0F94" w:rsidP="00FA0F94">
      <w:r>
        <w:rPr>
          <w:rFonts w:hint="eastAsia"/>
        </w:rPr>
        <w:t>допиту</w:t>
      </w:r>
      <w:r>
        <w:t></w:t>
      </w:r>
      <w:r>
        <w:t></w:t>
      </w:r>
      <w:r>
        <w:rPr>
          <w:rFonts w:hint="eastAsia"/>
        </w:rPr>
        <w:t>який</w:t>
      </w:r>
      <w:r>
        <w:t></w:t>
      </w:r>
      <w:r>
        <w:rPr>
          <w:rFonts w:hint="eastAsia"/>
        </w:rPr>
        <w:t>має</w:t>
      </w:r>
      <w:r>
        <w:t></w:t>
      </w:r>
      <w:r>
        <w:rPr>
          <w:rFonts w:hint="eastAsia"/>
        </w:rPr>
        <w:t>інший</w:t>
      </w:r>
      <w:r>
        <w:t></w:t>
      </w:r>
      <w:r>
        <w:rPr>
          <w:rFonts w:hint="eastAsia"/>
        </w:rPr>
        <w:t>зміст</w:t>
      </w:r>
      <w:r>
        <w:t></w:t>
      </w:r>
      <w:r>
        <w:rPr>
          <w:rFonts w:hint="eastAsia"/>
        </w:rPr>
        <w:t>і</w:t>
      </w:r>
      <w:r>
        <w:t></w:t>
      </w:r>
      <w:r>
        <w:rPr>
          <w:rFonts w:hint="eastAsia"/>
        </w:rPr>
        <w:t>мету</w:t>
      </w:r>
      <w:r>
        <w:t></w:t>
      </w:r>
    </w:p>
    <w:p w:rsidR="00FA0F94" w:rsidRDefault="00FA0F94" w:rsidP="00FA0F94">
      <w:r>
        <w:rPr>
          <w:rFonts w:hint="eastAsia"/>
        </w:rPr>
        <w:t>набули</w:t>
      </w:r>
      <w:r>
        <w:t></w:t>
      </w:r>
      <w:r>
        <w:rPr>
          <w:rFonts w:hint="eastAsia"/>
        </w:rPr>
        <w:t>подальшого</w:t>
      </w:r>
      <w:r>
        <w:t></w:t>
      </w:r>
      <w:r>
        <w:rPr>
          <w:rFonts w:hint="eastAsia"/>
        </w:rPr>
        <w:t>розвитку</w:t>
      </w:r>
      <w:r>
        <w:t></w:t>
      </w:r>
    </w:p>
    <w:p w:rsidR="00FA0F94" w:rsidRDefault="00FA0F94" w:rsidP="00FA0F94">
      <w:r>
        <w:rPr>
          <w:rFonts w:hint="eastAsia"/>
        </w:rPr>
        <w:t>–</w:t>
      </w:r>
      <w:r>
        <w:t></w:t>
      </w:r>
      <w:r>
        <w:rPr>
          <w:rFonts w:hint="eastAsia"/>
        </w:rPr>
        <w:t>підходи</w:t>
      </w:r>
      <w:r>
        <w:t></w:t>
      </w:r>
      <w:r>
        <w:rPr>
          <w:rFonts w:hint="eastAsia"/>
        </w:rPr>
        <w:t>щодо</w:t>
      </w:r>
      <w:r>
        <w:t></w:t>
      </w:r>
      <w:r>
        <w:rPr>
          <w:rFonts w:hint="eastAsia"/>
        </w:rPr>
        <w:t>визначення</w:t>
      </w:r>
      <w:r>
        <w:t></w:t>
      </w:r>
      <w:r>
        <w:rPr>
          <w:rFonts w:hint="eastAsia"/>
        </w:rPr>
        <w:t>фактичних</w:t>
      </w:r>
      <w:r>
        <w:t></w:t>
      </w:r>
      <w:r>
        <w:rPr>
          <w:rFonts w:hint="eastAsia"/>
        </w:rPr>
        <w:t>підстав</w:t>
      </w:r>
      <w:r>
        <w:t></w:t>
      </w:r>
      <w:r>
        <w:rPr>
          <w:rFonts w:hint="eastAsia"/>
        </w:rPr>
        <w:t>для</w:t>
      </w:r>
      <w:r>
        <w:t></w:t>
      </w:r>
      <w:r>
        <w:rPr>
          <w:rFonts w:hint="eastAsia"/>
        </w:rPr>
        <w:t>проведення</w:t>
      </w:r>
      <w:r>
        <w:t></w:t>
      </w:r>
      <w:r>
        <w:rPr>
          <w:rFonts w:hint="eastAsia"/>
        </w:rPr>
        <w:t>допиту</w:t>
      </w:r>
    </w:p>
    <w:p w:rsidR="00FA0F94" w:rsidRDefault="00FA0F94" w:rsidP="00FA0F94">
      <w:r>
        <w:rPr>
          <w:rFonts w:hint="eastAsia"/>
        </w:rPr>
        <w:t>свідка</w:t>
      </w:r>
      <w:r>
        <w:t></w:t>
      </w:r>
      <w:r>
        <w:t></w:t>
      </w:r>
      <w:r>
        <w:rPr>
          <w:rFonts w:hint="eastAsia"/>
        </w:rPr>
        <w:t>потерпілого</w:t>
      </w:r>
      <w:r>
        <w:t></w:t>
      </w:r>
      <w:r>
        <w:rPr>
          <w:rFonts w:hint="eastAsia"/>
        </w:rPr>
        <w:t>в</w:t>
      </w:r>
      <w:r>
        <w:t></w:t>
      </w:r>
      <w:r>
        <w:rPr>
          <w:rFonts w:hint="eastAsia"/>
        </w:rPr>
        <w:t>порядку</w:t>
      </w:r>
      <w:r>
        <w:t></w:t>
      </w:r>
      <w:r>
        <w:rPr>
          <w:rFonts w:hint="eastAsia"/>
        </w:rPr>
        <w:t>ст</w:t>
      </w:r>
      <w:r>
        <w:t></w:t>
      </w:r>
      <w:r>
        <w:t></w:t>
      </w:r>
      <w:r>
        <w:t></w:t>
      </w:r>
      <w:r>
        <w:t></w:t>
      </w:r>
      <w:r>
        <w:t></w:t>
      </w:r>
      <w:r>
        <w:t></w:t>
      </w:r>
      <w:r>
        <w:rPr>
          <w:rFonts w:hint="eastAsia"/>
        </w:rPr>
        <w:t>КПК</w:t>
      </w:r>
      <w:r>
        <w:t></w:t>
      </w:r>
      <w:r>
        <w:rPr>
          <w:rFonts w:hint="eastAsia"/>
        </w:rPr>
        <w:t>України</w:t>
      </w:r>
      <w:r>
        <w:t></w:t>
      </w:r>
    </w:p>
    <w:p w:rsidR="00FA0F94" w:rsidRDefault="00FA0F94" w:rsidP="00FA0F94">
      <w:r>
        <w:rPr>
          <w:rFonts w:hint="eastAsia"/>
        </w:rPr>
        <w:t>–</w:t>
      </w:r>
      <w:r>
        <w:t></w:t>
      </w:r>
      <w:r>
        <w:rPr>
          <w:rFonts w:hint="eastAsia"/>
        </w:rPr>
        <w:t>наукові</w:t>
      </w:r>
      <w:r>
        <w:t></w:t>
      </w:r>
      <w:r>
        <w:rPr>
          <w:rFonts w:hint="eastAsia"/>
        </w:rPr>
        <w:t>ідеї</w:t>
      </w:r>
      <w:r>
        <w:t></w:t>
      </w:r>
      <w:r>
        <w:rPr>
          <w:rFonts w:hint="eastAsia"/>
        </w:rPr>
        <w:t>про</w:t>
      </w:r>
      <w:r>
        <w:t></w:t>
      </w:r>
      <w:r>
        <w:rPr>
          <w:rFonts w:hint="eastAsia"/>
        </w:rPr>
        <w:t>необхідність</w:t>
      </w:r>
      <w:r>
        <w:t></w:t>
      </w:r>
      <w:r>
        <w:rPr>
          <w:rFonts w:hint="eastAsia"/>
        </w:rPr>
        <w:t>законодавчого</w:t>
      </w:r>
      <w:r>
        <w:t></w:t>
      </w:r>
      <w:r>
        <w:rPr>
          <w:rFonts w:hint="eastAsia"/>
        </w:rPr>
        <w:t>закріплення</w:t>
      </w:r>
      <w:r>
        <w:t></w:t>
      </w:r>
      <w:r>
        <w:rPr>
          <w:rFonts w:hint="eastAsia"/>
        </w:rPr>
        <w:t>у</w:t>
      </w:r>
      <w:r>
        <w:t></w:t>
      </w:r>
      <w:r>
        <w:rPr>
          <w:rFonts w:hint="eastAsia"/>
        </w:rPr>
        <w:t>ст</w:t>
      </w:r>
      <w:r>
        <w:t></w:t>
      </w:r>
      <w:r>
        <w:t></w:t>
      </w:r>
      <w:r>
        <w:t></w:t>
      </w:r>
      <w:r>
        <w:t></w:t>
      </w:r>
      <w:r>
        <w:t></w:t>
      </w:r>
      <w:r>
        <w:t></w:t>
      </w:r>
      <w:r>
        <w:rPr>
          <w:rFonts w:hint="eastAsia"/>
        </w:rPr>
        <w:t>КПК</w:t>
      </w:r>
    </w:p>
    <w:p w:rsidR="00FA0F94" w:rsidRDefault="00FA0F94" w:rsidP="00FA0F94">
      <w:r>
        <w:rPr>
          <w:rFonts w:hint="eastAsia"/>
        </w:rPr>
        <w:t>України</w:t>
      </w:r>
      <w:r>
        <w:t></w:t>
      </w:r>
      <w:r>
        <w:rPr>
          <w:rFonts w:hint="eastAsia"/>
        </w:rPr>
        <w:t>обов’язку</w:t>
      </w:r>
      <w:r>
        <w:t></w:t>
      </w:r>
      <w:r>
        <w:rPr>
          <w:rFonts w:hint="eastAsia"/>
        </w:rPr>
        <w:t>приведення</w:t>
      </w:r>
      <w:r>
        <w:t></w:t>
      </w:r>
      <w:r>
        <w:rPr>
          <w:rFonts w:hint="eastAsia"/>
        </w:rPr>
        <w:t>до</w:t>
      </w:r>
      <w:r>
        <w:t></w:t>
      </w:r>
      <w:r>
        <w:rPr>
          <w:rFonts w:hint="eastAsia"/>
        </w:rPr>
        <w:t>присяги</w:t>
      </w:r>
      <w:r>
        <w:t></w:t>
      </w:r>
      <w:r>
        <w:rPr>
          <w:rFonts w:hint="eastAsia"/>
        </w:rPr>
        <w:t>свідка</w:t>
      </w:r>
      <w:r>
        <w:t></w:t>
      </w:r>
      <w:r>
        <w:t></w:t>
      </w:r>
      <w:r>
        <w:rPr>
          <w:rFonts w:hint="eastAsia"/>
        </w:rPr>
        <w:t>потерпілого</w:t>
      </w:r>
      <w:r>
        <w:t></w:t>
      </w:r>
      <w:r>
        <w:rPr>
          <w:rFonts w:hint="eastAsia"/>
        </w:rPr>
        <w:t>та</w:t>
      </w:r>
      <w:r>
        <w:t></w:t>
      </w:r>
      <w:r>
        <w:rPr>
          <w:rFonts w:hint="eastAsia"/>
        </w:rPr>
        <w:t>вручення</w:t>
      </w:r>
      <w:r>
        <w:t></w:t>
      </w:r>
      <w:r>
        <w:rPr>
          <w:rFonts w:hint="eastAsia"/>
        </w:rPr>
        <w:t>йому</w:t>
      </w:r>
    </w:p>
    <w:p w:rsidR="00FA0F94" w:rsidRDefault="00FA0F94" w:rsidP="00FA0F94">
      <w:r>
        <w:rPr>
          <w:rFonts w:hint="eastAsia"/>
        </w:rPr>
        <w:t>пам’ятки</w:t>
      </w:r>
      <w:r>
        <w:t></w:t>
      </w:r>
      <w:r>
        <w:rPr>
          <w:rFonts w:hint="eastAsia"/>
        </w:rPr>
        <w:t>про</w:t>
      </w:r>
      <w:r>
        <w:t></w:t>
      </w:r>
      <w:r>
        <w:rPr>
          <w:rFonts w:hint="eastAsia"/>
        </w:rPr>
        <w:t>права</w:t>
      </w:r>
      <w:r>
        <w:t></w:t>
      </w:r>
      <w:r>
        <w:rPr>
          <w:rFonts w:hint="eastAsia"/>
        </w:rPr>
        <w:t>з</w:t>
      </w:r>
      <w:r>
        <w:t></w:t>
      </w:r>
      <w:r>
        <w:rPr>
          <w:rFonts w:hint="eastAsia"/>
        </w:rPr>
        <w:t>метою</w:t>
      </w:r>
      <w:r>
        <w:t></w:t>
      </w:r>
      <w:r>
        <w:rPr>
          <w:rFonts w:hint="eastAsia"/>
        </w:rPr>
        <w:t>забезпечення</w:t>
      </w:r>
      <w:r>
        <w:t></w:t>
      </w:r>
      <w:r>
        <w:rPr>
          <w:rFonts w:hint="eastAsia"/>
        </w:rPr>
        <w:t>завдань</w:t>
      </w:r>
      <w:r>
        <w:t></w:t>
      </w:r>
      <w:r>
        <w:rPr>
          <w:rFonts w:hint="eastAsia"/>
        </w:rPr>
        <w:t>кримінального</w:t>
      </w:r>
      <w:r>
        <w:t></w:t>
      </w:r>
      <w:r>
        <w:rPr>
          <w:rFonts w:hint="eastAsia"/>
        </w:rPr>
        <w:t>провадження</w:t>
      </w:r>
      <w:r>
        <w:t></w:t>
      </w:r>
    </w:p>
    <w:p w:rsidR="00FA0F94" w:rsidRDefault="00FA0F94" w:rsidP="00FA0F94">
      <w:r>
        <w:rPr>
          <w:rFonts w:hint="eastAsia"/>
        </w:rPr>
        <w:t>–</w:t>
      </w:r>
      <w:r>
        <w:t></w:t>
      </w:r>
      <w:r>
        <w:rPr>
          <w:rFonts w:hint="eastAsia"/>
        </w:rPr>
        <w:t>обґрунтування</w:t>
      </w:r>
      <w:r>
        <w:t></w:t>
      </w:r>
      <w:r>
        <w:rPr>
          <w:rFonts w:hint="eastAsia"/>
        </w:rPr>
        <w:t>необхідності</w:t>
      </w:r>
      <w:r>
        <w:t></w:t>
      </w:r>
      <w:r>
        <w:rPr>
          <w:rFonts w:hint="eastAsia"/>
        </w:rPr>
        <w:t>законодавчого</w:t>
      </w:r>
      <w:r>
        <w:t></w:t>
      </w:r>
      <w:r>
        <w:rPr>
          <w:rFonts w:hint="eastAsia"/>
        </w:rPr>
        <w:t>визначення</w:t>
      </w:r>
      <w:r>
        <w:t></w:t>
      </w:r>
      <w:r>
        <w:rPr>
          <w:rFonts w:hint="eastAsia"/>
        </w:rPr>
        <w:t>форми</w:t>
      </w:r>
      <w:r>
        <w:t></w:t>
      </w:r>
      <w:r>
        <w:rPr>
          <w:rFonts w:hint="eastAsia"/>
        </w:rPr>
        <w:t>фіксації</w:t>
      </w:r>
    </w:p>
    <w:p w:rsidR="00FA0F94" w:rsidRDefault="00FA0F94" w:rsidP="00FA0F94">
      <w:r>
        <w:rPr>
          <w:rFonts w:hint="eastAsia"/>
        </w:rPr>
        <w:t>допиту</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rPr>
          <w:rFonts w:hint="eastAsia"/>
        </w:rPr>
        <w:t>засіданні</w:t>
      </w:r>
      <w:r>
        <w:t></w:t>
      </w:r>
      <w:r>
        <w:t></w:t>
      </w:r>
      <w:r>
        <w:rPr>
          <w:rFonts w:hint="eastAsia"/>
        </w:rPr>
        <w:t>журнал</w:t>
      </w:r>
      <w:r>
        <w:t></w:t>
      </w:r>
      <w:r>
        <w:rPr>
          <w:rFonts w:hint="eastAsia"/>
        </w:rPr>
        <w:t>судового</w:t>
      </w:r>
      <w:r>
        <w:t></w:t>
      </w:r>
      <w:r>
        <w:rPr>
          <w:rFonts w:hint="eastAsia"/>
        </w:rPr>
        <w:t>засідання</w:t>
      </w:r>
      <w:r>
        <w:t></w:t>
      </w:r>
      <w:r>
        <w:rPr>
          <w:rFonts w:hint="eastAsia"/>
        </w:rPr>
        <w:t>та</w:t>
      </w:r>
      <w:r>
        <w:t></w:t>
      </w:r>
      <w:r>
        <w:rPr>
          <w:rFonts w:hint="eastAsia"/>
        </w:rPr>
        <w:t>магнітний</w:t>
      </w:r>
      <w:r>
        <w:t></w:t>
      </w:r>
      <w:r>
        <w:rPr>
          <w:rFonts w:hint="eastAsia"/>
        </w:rPr>
        <w:t>носій</w:t>
      </w:r>
      <w:r>
        <w:t></w:t>
      </w:r>
      <w:r>
        <w:rPr>
          <w:rFonts w:hint="eastAsia"/>
        </w:rPr>
        <w:t>відеофіксації</w:t>
      </w:r>
    </w:p>
    <w:p w:rsidR="00FA0F94" w:rsidRDefault="00FA0F94" w:rsidP="00FA0F94">
      <w:r>
        <w:rPr>
          <w:rFonts w:hint="eastAsia"/>
        </w:rPr>
        <w:t>процедури</w:t>
      </w:r>
      <w:r>
        <w:t></w:t>
      </w:r>
      <w:r>
        <w:rPr>
          <w:rFonts w:hint="eastAsia"/>
        </w:rPr>
        <w:t>допиту</w:t>
      </w:r>
      <w:r>
        <w:t></w:t>
      </w:r>
      <w:r>
        <w:t></w:t>
      </w:r>
    </w:p>
    <w:p w:rsidR="00FA0F94" w:rsidRDefault="00FA0F94" w:rsidP="00FA0F94">
      <w:r>
        <w:rPr>
          <w:rFonts w:hint="eastAsia"/>
        </w:rPr>
        <w:t>–</w:t>
      </w:r>
      <w:r>
        <w:t></w:t>
      </w:r>
      <w:r>
        <w:rPr>
          <w:rFonts w:hint="eastAsia"/>
        </w:rPr>
        <w:t>наукова</w:t>
      </w:r>
      <w:r>
        <w:t></w:t>
      </w:r>
      <w:r>
        <w:rPr>
          <w:rFonts w:hint="eastAsia"/>
        </w:rPr>
        <w:t>аргументація</w:t>
      </w:r>
      <w:r>
        <w:t></w:t>
      </w:r>
      <w:r>
        <w:rPr>
          <w:rFonts w:hint="eastAsia"/>
        </w:rPr>
        <w:t>неможливості</w:t>
      </w:r>
      <w:r>
        <w:t></w:t>
      </w:r>
      <w:r>
        <w:rPr>
          <w:rFonts w:hint="eastAsia"/>
        </w:rPr>
        <w:t>віднесення</w:t>
      </w:r>
      <w:r>
        <w:t></w:t>
      </w:r>
      <w:r>
        <w:rPr>
          <w:rFonts w:hint="eastAsia"/>
        </w:rPr>
        <w:t>підозрюваного</w:t>
      </w:r>
      <w:r>
        <w:t></w:t>
      </w:r>
      <w:r>
        <w:rPr>
          <w:rFonts w:hint="eastAsia"/>
        </w:rPr>
        <w:t>до</w:t>
      </w:r>
    </w:p>
    <w:p w:rsidR="00FA0F94" w:rsidRDefault="00FA0F94" w:rsidP="00FA0F94">
      <w:r>
        <w:rPr>
          <w:rFonts w:hint="eastAsia"/>
        </w:rPr>
        <w:t>суб’єктів</w:t>
      </w:r>
      <w:r>
        <w:t></w:t>
      </w:r>
      <w:r>
        <w:rPr>
          <w:rFonts w:hint="eastAsia"/>
        </w:rPr>
        <w:t>одночасного</w:t>
      </w:r>
      <w:r>
        <w:t></w:t>
      </w:r>
      <w:r>
        <w:rPr>
          <w:rFonts w:hint="eastAsia"/>
        </w:rPr>
        <w:t>допиту</w:t>
      </w:r>
      <w:r>
        <w:t></w:t>
      </w:r>
      <w:r>
        <w:rPr>
          <w:rFonts w:hint="eastAsia"/>
        </w:rPr>
        <w:t>двох</w:t>
      </w:r>
      <w:r>
        <w:t></w:t>
      </w:r>
      <w:r>
        <w:rPr>
          <w:rFonts w:hint="eastAsia"/>
        </w:rPr>
        <w:t>чи</w:t>
      </w:r>
      <w:r>
        <w:t></w:t>
      </w:r>
      <w:r>
        <w:rPr>
          <w:rFonts w:hint="eastAsia"/>
        </w:rPr>
        <w:t>більше</w:t>
      </w:r>
      <w:r>
        <w:t></w:t>
      </w:r>
      <w:r>
        <w:rPr>
          <w:rFonts w:hint="eastAsia"/>
        </w:rPr>
        <w:t>вже</w:t>
      </w:r>
      <w:r>
        <w:t></w:t>
      </w:r>
      <w:r>
        <w:rPr>
          <w:rFonts w:hint="eastAsia"/>
        </w:rPr>
        <w:t>допитаних</w:t>
      </w:r>
      <w:r>
        <w:t></w:t>
      </w:r>
      <w:r>
        <w:rPr>
          <w:rFonts w:hint="eastAsia"/>
        </w:rPr>
        <w:t>осіб</w:t>
      </w:r>
      <w:r>
        <w:t></w:t>
      </w:r>
      <w:r>
        <w:rPr>
          <w:rFonts w:hint="eastAsia"/>
        </w:rPr>
        <w:t>на</w:t>
      </w:r>
      <w:r>
        <w:t></w:t>
      </w:r>
      <w:r>
        <w:rPr>
          <w:rFonts w:hint="eastAsia"/>
        </w:rPr>
        <w:t>стадії</w:t>
      </w:r>
    </w:p>
    <w:p w:rsidR="00FA0F94" w:rsidRDefault="00FA0F94" w:rsidP="00FA0F94">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p>
    <w:p w:rsidR="00FA0F94" w:rsidRDefault="00FA0F94" w:rsidP="00FA0F94">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t></w:t>
      </w:r>
      <w:r>
        <w:rPr>
          <w:rFonts w:hint="eastAsia"/>
        </w:rPr>
        <w:t>Результати</w:t>
      </w:r>
    </w:p>
    <w:p w:rsidR="00FA0F94" w:rsidRDefault="00FA0F94" w:rsidP="00FA0F94">
      <w:r>
        <w:rPr>
          <w:rFonts w:hint="eastAsia"/>
        </w:rPr>
        <w:t>дисертаційного</w:t>
      </w:r>
      <w:r>
        <w:t></w:t>
      </w:r>
      <w:r>
        <w:rPr>
          <w:rFonts w:hint="eastAsia"/>
        </w:rPr>
        <w:t>дослідження</w:t>
      </w:r>
      <w:r>
        <w:t></w:t>
      </w:r>
      <w:r>
        <w:rPr>
          <w:rFonts w:hint="eastAsia"/>
        </w:rPr>
        <w:t>мають</w:t>
      </w:r>
      <w:r>
        <w:t></w:t>
      </w:r>
      <w:r>
        <w:rPr>
          <w:rFonts w:hint="eastAsia"/>
        </w:rPr>
        <w:t>прикладний</w:t>
      </w:r>
      <w:r>
        <w:t></w:t>
      </w:r>
      <w:r>
        <w:rPr>
          <w:rFonts w:hint="eastAsia"/>
        </w:rPr>
        <w:t>характер</w:t>
      </w:r>
      <w:r>
        <w:t></w:t>
      </w:r>
      <w:r>
        <w:rPr>
          <w:rFonts w:hint="eastAsia"/>
        </w:rPr>
        <w:t>і</w:t>
      </w:r>
      <w:r>
        <w:t></w:t>
      </w:r>
      <w:r>
        <w:rPr>
          <w:rFonts w:hint="eastAsia"/>
        </w:rPr>
        <w:t>використовуються</w:t>
      </w:r>
      <w:r>
        <w:t></w:t>
      </w:r>
      <w:r>
        <w:rPr>
          <w:rFonts w:hint="eastAsia"/>
        </w:rPr>
        <w:t>за</w:t>
      </w:r>
    </w:p>
    <w:p w:rsidR="00FA0F94" w:rsidRDefault="00FA0F94" w:rsidP="00FA0F94">
      <w:r>
        <w:rPr>
          <w:rFonts w:hint="eastAsia"/>
        </w:rPr>
        <w:t>різними</w:t>
      </w:r>
      <w:r>
        <w:t></w:t>
      </w:r>
      <w:r>
        <w:rPr>
          <w:rFonts w:hint="eastAsia"/>
        </w:rPr>
        <w:t>напрямами</w:t>
      </w:r>
      <w:r>
        <w:t></w:t>
      </w:r>
      <w:r>
        <w:rPr>
          <w:rFonts w:hint="eastAsia"/>
        </w:rPr>
        <w:t>діяльності</w:t>
      </w:r>
      <w:r>
        <w:t></w:t>
      </w:r>
      <w:r>
        <w:t></w:t>
      </w:r>
      <w:r>
        <w:rPr>
          <w:rFonts w:hint="eastAsia"/>
        </w:rPr>
        <w:t>зокрема</w:t>
      </w:r>
      <w:r>
        <w:t></w:t>
      </w:r>
      <w:r>
        <w:rPr>
          <w:rFonts w:hint="eastAsia"/>
        </w:rPr>
        <w:t>у</w:t>
      </w:r>
      <w:r>
        <w:t></w:t>
      </w:r>
    </w:p>
    <w:p w:rsidR="00FA0F94" w:rsidRDefault="00FA0F94" w:rsidP="00FA0F94">
      <w:r>
        <w:rPr>
          <w:rFonts w:hint="eastAsia"/>
        </w:rPr>
        <w:t>–</w:t>
      </w:r>
      <w:r>
        <w:t></w:t>
      </w:r>
      <w:r>
        <w:rPr>
          <w:rFonts w:hint="eastAsia"/>
        </w:rPr>
        <w:t>законодавчій</w:t>
      </w:r>
      <w:r>
        <w:t></w:t>
      </w:r>
      <w:r>
        <w:rPr>
          <w:rFonts w:hint="eastAsia"/>
        </w:rPr>
        <w:t>діяльності</w:t>
      </w:r>
      <w:r>
        <w:t></w:t>
      </w:r>
      <w:r>
        <w:rPr>
          <w:rFonts w:hint="eastAsia"/>
        </w:rPr>
        <w:t>–</w:t>
      </w:r>
      <w:r>
        <w:t></w:t>
      </w:r>
      <w:r>
        <w:rPr>
          <w:rFonts w:hint="eastAsia"/>
        </w:rPr>
        <w:t>для</w:t>
      </w:r>
      <w:r>
        <w:t></w:t>
      </w:r>
      <w:r>
        <w:rPr>
          <w:rFonts w:hint="eastAsia"/>
        </w:rPr>
        <w:t>удосконалення</w:t>
      </w:r>
      <w:r>
        <w:t></w:t>
      </w:r>
      <w:r>
        <w:rPr>
          <w:rFonts w:hint="eastAsia"/>
        </w:rPr>
        <w:t>норм</w:t>
      </w:r>
      <w:r>
        <w:t></w:t>
      </w:r>
      <w:r>
        <w:rPr>
          <w:rFonts w:hint="eastAsia"/>
        </w:rPr>
        <w:t>чинного</w:t>
      </w:r>
    </w:p>
    <w:p w:rsidR="00FA0F94" w:rsidRDefault="00FA0F94" w:rsidP="00FA0F94">
      <w:r>
        <w:rPr>
          <w:rFonts w:hint="eastAsia"/>
        </w:rPr>
        <w:t>кримінального</w:t>
      </w:r>
      <w:r>
        <w:t></w:t>
      </w:r>
      <w:r>
        <w:rPr>
          <w:rFonts w:hint="eastAsia"/>
        </w:rPr>
        <w:t>процесуального</w:t>
      </w:r>
      <w:r>
        <w:t></w:t>
      </w:r>
      <w:r>
        <w:rPr>
          <w:rFonts w:hint="eastAsia"/>
        </w:rPr>
        <w:t>законодавства</w:t>
      </w:r>
      <w:r>
        <w:t></w:t>
      </w:r>
      <w:r>
        <w:rPr>
          <w:rFonts w:hint="eastAsia"/>
        </w:rPr>
        <w:t>України</w:t>
      </w:r>
      <w:r>
        <w:t></w:t>
      </w:r>
      <w:r>
        <w:t></w:t>
      </w:r>
      <w:r>
        <w:rPr>
          <w:rFonts w:hint="eastAsia"/>
        </w:rPr>
        <w:t>якими</w:t>
      </w:r>
      <w:r>
        <w:t></w:t>
      </w:r>
      <w:r>
        <w:rPr>
          <w:rFonts w:hint="eastAsia"/>
        </w:rPr>
        <w:t>регламентовано</w:t>
      </w:r>
    </w:p>
    <w:p w:rsidR="00FA0F94" w:rsidRDefault="00FA0F94" w:rsidP="00FA0F94">
      <w:r>
        <w:rPr>
          <w:rFonts w:hint="eastAsia"/>
        </w:rPr>
        <w:t>здійснення</w:t>
      </w:r>
      <w:r>
        <w:t></w:t>
      </w:r>
      <w:r>
        <w:rPr>
          <w:rFonts w:hint="eastAsia"/>
        </w:rPr>
        <w:t>допиту</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акт</w:t>
      </w:r>
    </w:p>
    <w:p w:rsidR="00FA0F94" w:rsidRDefault="00FA0F94" w:rsidP="00FA0F94">
      <w:r>
        <w:rPr>
          <w:rFonts w:hint="eastAsia"/>
        </w:rPr>
        <w:t>впровадження</w:t>
      </w:r>
      <w:r>
        <w:t></w:t>
      </w:r>
      <w:r>
        <w:rPr>
          <w:rFonts w:hint="eastAsia"/>
        </w:rPr>
        <w:t>результатів</w:t>
      </w:r>
      <w:r>
        <w:t></w:t>
      </w:r>
      <w:r>
        <w:rPr>
          <w:rFonts w:hint="eastAsia"/>
        </w:rPr>
        <w:t>дисертаційного</w:t>
      </w:r>
      <w:r>
        <w:t></w:t>
      </w:r>
      <w:r>
        <w:rPr>
          <w:rFonts w:hint="eastAsia"/>
        </w:rPr>
        <w:t>дослідження</w:t>
      </w:r>
      <w:r>
        <w:t></w:t>
      </w:r>
      <w:r>
        <w:rPr>
          <w:rFonts w:hint="eastAsia"/>
        </w:rPr>
        <w:t>у</w:t>
      </w:r>
      <w:r>
        <w:t></w:t>
      </w:r>
      <w:r>
        <w:rPr>
          <w:rFonts w:hint="eastAsia"/>
        </w:rPr>
        <w:t>законотворчу</w:t>
      </w:r>
    </w:p>
    <w:p w:rsidR="00FA0F94" w:rsidRDefault="00FA0F94" w:rsidP="00FA0F94">
      <w:r>
        <w:rPr>
          <w:rFonts w:hint="eastAsia"/>
        </w:rPr>
        <w:t>діяльність</w:t>
      </w:r>
      <w:r>
        <w:t></w:t>
      </w:r>
      <w:r>
        <w:rPr>
          <w:rFonts w:hint="eastAsia"/>
        </w:rPr>
        <w:t>Верховної</w:t>
      </w:r>
      <w:r>
        <w:t></w:t>
      </w:r>
      <w:r>
        <w:rPr>
          <w:rFonts w:hint="eastAsia"/>
        </w:rPr>
        <w:t>Ради</w:t>
      </w:r>
      <w:r>
        <w:t></w:t>
      </w:r>
      <w:r>
        <w:rPr>
          <w:rFonts w:hint="eastAsia"/>
        </w:rPr>
        <w:t>України</w:t>
      </w:r>
      <w:r>
        <w:t></w:t>
      </w:r>
      <w:r>
        <w:rPr>
          <w:rFonts w:hint="eastAsia"/>
        </w:rPr>
        <w:t>від</w:t>
      </w:r>
      <w:r>
        <w:t></w:t>
      </w:r>
      <w:r>
        <w:t></w:t>
      </w:r>
      <w:r>
        <w:t></w:t>
      </w:r>
      <w:r>
        <w:t></w:t>
      </w:r>
      <w:r>
        <w:rPr>
          <w:rFonts w:hint="eastAsia"/>
        </w:rPr>
        <w:t>січня</w:t>
      </w:r>
      <w:r>
        <w:t></w:t>
      </w:r>
      <w:r>
        <w:t></w:t>
      </w:r>
      <w:r>
        <w:t></w:t>
      </w:r>
      <w:r>
        <w:t></w:t>
      </w:r>
      <w:r>
        <w:t></w:t>
      </w:r>
      <w:r>
        <w:t></w:t>
      </w:r>
      <w:r>
        <w:rPr>
          <w:rFonts w:hint="eastAsia"/>
        </w:rPr>
        <w:t>р</w:t>
      </w:r>
      <w:r>
        <w:t></w:t>
      </w:r>
      <w:r>
        <w:t></w:t>
      </w:r>
      <w:r>
        <w:rPr>
          <w:rFonts w:hint="eastAsia"/>
        </w:rPr>
        <w:t>№</w:t>
      </w:r>
      <w:r>
        <w:t></w:t>
      </w:r>
      <w:r>
        <w:t></w:t>
      </w:r>
      <w:r>
        <w:t></w:t>
      </w:r>
      <w:r>
        <w:t></w:t>
      </w:r>
      <w:r>
        <w:t></w:t>
      </w:r>
      <w:r>
        <w:t></w:t>
      </w:r>
      <w:r>
        <w:t></w:t>
      </w:r>
      <w:r>
        <w:t></w:t>
      </w:r>
      <w:r>
        <w:t></w:t>
      </w:r>
      <w:r>
        <w:t></w:t>
      </w:r>
      <w:r>
        <w:t></w:t>
      </w:r>
      <w:r>
        <w:t></w:t>
      </w:r>
      <w:r>
        <w:t></w:t>
      </w:r>
      <w:r>
        <w:t></w:t>
      </w:r>
    </w:p>
    <w:p w:rsidR="00FA0F94" w:rsidRDefault="00FA0F94" w:rsidP="00FA0F94">
      <w:r>
        <w:rPr>
          <w:rFonts w:hint="eastAsia"/>
        </w:rPr>
        <w:t>–</w:t>
      </w:r>
      <w:r>
        <w:t></w:t>
      </w:r>
      <w:r>
        <w:rPr>
          <w:rFonts w:hint="eastAsia"/>
        </w:rPr>
        <w:t>практичній</w:t>
      </w:r>
      <w:r>
        <w:t></w:t>
      </w:r>
      <w:r>
        <w:rPr>
          <w:rFonts w:hint="eastAsia"/>
        </w:rPr>
        <w:t>діяльності</w:t>
      </w:r>
      <w:r>
        <w:t></w:t>
      </w:r>
      <w:r>
        <w:rPr>
          <w:rFonts w:hint="eastAsia"/>
        </w:rPr>
        <w:t>органів</w:t>
      </w:r>
      <w:r>
        <w:t></w:t>
      </w:r>
      <w:r>
        <w:rPr>
          <w:rFonts w:hint="eastAsia"/>
        </w:rPr>
        <w:t>досудового</w:t>
      </w:r>
      <w:r>
        <w:t></w:t>
      </w:r>
      <w:r>
        <w:rPr>
          <w:rFonts w:hint="eastAsia"/>
        </w:rPr>
        <w:t>розслідування</w:t>
      </w:r>
      <w:r>
        <w:t></w:t>
      </w:r>
      <w:r>
        <w:rPr>
          <w:rFonts w:hint="eastAsia"/>
        </w:rPr>
        <w:t>–</w:t>
      </w:r>
      <w:r>
        <w:t></w:t>
      </w:r>
      <w:r>
        <w:rPr>
          <w:rFonts w:hint="eastAsia"/>
        </w:rPr>
        <w:t>під</w:t>
      </w:r>
      <w:r>
        <w:t></w:t>
      </w:r>
      <w:r>
        <w:rPr>
          <w:rFonts w:hint="eastAsia"/>
        </w:rPr>
        <w:t>час</w:t>
      </w:r>
    </w:p>
    <w:p w:rsidR="00FA0F94" w:rsidRDefault="00FA0F94" w:rsidP="00FA0F94">
      <w:r>
        <w:rPr>
          <w:rFonts w:hint="eastAsia"/>
        </w:rPr>
        <w:t>розроблення</w:t>
      </w:r>
      <w:r>
        <w:t></w:t>
      </w:r>
      <w:r>
        <w:rPr>
          <w:rFonts w:hint="eastAsia"/>
        </w:rPr>
        <w:t>та</w:t>
      </w:r>
      <w:r>
        <w:t></w:t>
      </w:r>
      <w:r>
        <w:rPr>
          <w:rFonts w:hint="eastAsia"/>
        </w:rPr>
        <w:t>вдосконалення</w:t>
      </w:r>
      <w:r>
        <w:t></w:t>
      </w:r>
      <w:r>
        <w:rPr>
          <w:rFonts w:hint="eastAsia"/>
        </w:rPr>
        <w:t>відомчих</w:t>
      </w:r>
      <w:r>
        <w:t></w:t>
      </w:r>
      <w:r>
        <w:rPr>
          <w:rFonts w:hint="eastAsia"/>
        </w:rPr>
        <w:t>нормативно</w:t>
      </w:r>
      <w:r>
        <w:t></w:t>
      </w:r>
      <w:r>
        <w:rPr>
          <w:rFonts w:hint="eastAsia"/>
        </w:rPr>
        <w:t>правових</w:t>
      </w:r>
      <w:r>
        <w:t></w:t>
      </w:r>
      <w:r>
        <w:rPr>
          <w:rFonts w:hint="eastAsia"/>
        </w:rPr>
        <w:t>актів</w:t>
      </w:r>
      <w:r>
        <w:t></w:t>
      </w:r>
      <w:r>
        <w:t></w:t>
      </w:r>
      <w:r>
        <w:rPr>
          <w:rFonts w:hint="eastAsia"/>
        </w:rPr>
        <w:t>підготовки</w:t>
      </w:r>
    </w:p>
    <w:p w:rsidR="00FA0F94" w:rsidRDefault="00FA0F94" w:rsidP="00FA0F94">
      <w:r>
        <w:rPr>
          <w:rFonts w:hint="eastAsia"/>
        </w:rPr>
        <w:t>посібників</w:t>
      </w:r>
      <w:r>
        <w:t></w:t>
      </w:r>
      <w:r>
        <w:t></w:t>
      </w:r>
      <w:r>
        <w:rPr>
          <w:rFonts w:hint="eastAsia"/>
        </w:rPr>
        <w:t>методичних</w:t>
      </w:r>
      <w:r>
        <w:t></w:t>
      </w:r>
      <w:r>
        <w:rPr>
          <w:rFonts w:hint="eastAsia"/>
        </w:rPr>
        <w:t>рекомендацій</w:t>
      </w:r>
      <w:r>
        <w:t></w:t>
      </w:r>
      <w:r>
        <w:rPr>
          <w:rFonts w:hint="eastAsia"/>
        </w:rPr>
        <w:t>з</w:t>
      </w:r>
      <w:r>
        <w:t></w:t>
      </w:r>
      <w:r>
        <w:rPr>
          <w:rFonts w:hint="eastAsia"/>
        </w:rPr>
        <w:t>питань</w:t>
      </w:r>
      <w:r>
        <w:t></w:t>
      </w:r>
      <w:r>
        <w:rPr>
          <w:rFonts w:hint="eastAsia"/>
        </w:rPr>
        <w:t>здійснення</w:t>
      </w:r>
      <w:r>
        <w:t></w:t>
      </w:r>
      <w:r>
        <w:rPr>
          <w:rFonts w:hint="eastAsia"/>
        </w:rPr>
        <w:t>допиту</w:t>
      </w:r>
      <w:r>
        <w:t></w:t>
      </w:r>
      <w:r>
        <w:rPr>
          <w:rFonts w:hint="eastAsia"/>
        </w:rPr>
        <w:t>на</w:t>
      </w:r>
      <w:r>
        <w:t></w:t>
      </w:r>
      <w:r>
        <w:rPr>
          <w:rFonts w:hint="eastAsia"/>
        </w:rPr>
        <w:t>стадії</w:t>
      </w:r>
    </w:p>
    <w:p w:rsidR="00FA0F94" w:rsidRDefault="00FA0F94" w:rsidP="00FA0F94">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а</w:t>
      </w:r>
      <w:r>
        <w:t></w:t>
      </w:r>
      <w:r>
        <w:rPr>
          <w:rFonts w:hint="eastAsia"/>
        </w:rPr>
        <w:t>також</w:t>
      </w:r>
      <w:r>
        <w:t></w:t>
      </w:r>
      <w:r>
        <w:rPr>
          <w:rFonts w:hint="eastAsia"/>
        </w:rPr>
        <w:t>під</w:t>
      </w:r>
      <w:r>
        <w:t></w:t>
      </w:r>
      <w:r>
        <w:rPr>
          <w:rFonts w:hint="eastAsia"/>
        </w:rPr>
        <w:t>час</w:t>
      </w:r>
      <w:r>
        <w:t></w:t>
      </w:r>
      <w:r>
        <w:rPr>
          <w:rFonts w:hint="eastAsia"/>
        </w:rPr>
        <w:t>проведення</w:t>
      </w:r>
      <w:r>
        <w:t></w:t>
      </w:r>
      <w:r>
        <w:rPr>
          <w:rFonts w:hint="eastAsia"/>
        </w:rPr>
        <w:t>занять</w:t>
      </w:r>
    </w:p>
    <w:p w:rsidR="00FA0F94" w:rsidRDefault="00FA0F94" w:rsidP="00FA0F94">
      <w:r>
        <w:rPr>
          <w:rFonts w:hint="eastAsia"/>
        </w:rPr>
        <w:t>в</w:t>
      </w:r>
      <w:r>
        <w:t></w:t>
      </w:r>
      <w:r>
        <w:rPr>
          <w:rFonts w:hint="eastAsia"/>
        </w:rPr>
        <w:t>системі</w:t>
      </w:r>
      <w:r>
        <w:t></w:t>
      </w:r>
      <w:r>
        <w:rPr>
          <w:rFonts w:hint="eastAsia"/>
        </w:rPr>
        <w:t>службової</w:t>
      </w:r>
      <w:r>
        <w:t></w:t>
      </w:r>
      <w:r>
        <w:rPr>
          <w:rFonts w:hint="eastAsia"/>
        </w:rPr>
        <w:t>підготовки</w:t>
      </w:r>
      <w:r>
        <w:t></w:t>
      </w:r>
      <w:r>
        <w:t></w:t>
      </w:r>
      <w:r>
        <w:rPr>
          <w:rFonts w:hint="eastAsia"/>
        </w:rPr>
        <w:t>акт</w:t>
      </w:r>
      <w:r>
        <w:t></w:t>
      </w:r>
      <w:r>
        <w:rPr>
          <w:rFonts w:hint="eastAsia"/>
        </w:rPr>
        <w:t>впровадження</w:t>
      </w:r>
      <w:r>
        <w:t></w:t>
      </w:r>
      <w:r>
        <w:rPr>
          <w:rFonts w:hint="eastAsia"/>
        </w:rPr>
        <w:t>Головного</w:t>
      </w:r>
      <w:r>
        <w:t></w:t>
      </w:r>
      <w:r>
        <w:rPr>
          <w:rFonts w:hint="eastAsia"/>
        </w:rPr>
        <w:t>слідчого</w:t>
      </w:r>
      <w:r>
        <w:t></w:t>
      </w:r>
      <w:r>
        <w:rPr>
          <w:rFonts w:hint="eastAsia"/>
        </w:rPr>
        <w:t>управління</w:t>
      </w:r>
    </w:p>
    <w:p w:rsidR="00FA0F94" w:rsidRDefault="00FA0F94" w:rsidP="00FA0F94">
      <w:r>
        <w:rPr>
          <w:rFonts w:hint="eastAsia"/>
        </w:rPr>
        <w:t>Національної</w:t>
      </w:r>
      <w:r>
        <w:t></w:t>
      </w:r>
      <w:r>
        <w:rPr>
          <w:rFonts w:hint="eastAsia"/>
        </w:rPr>
        <w:t>поліції</w:t>
      </w:r>
      <w:r>
        <w:t></w:t>
      </w:r>
      <w:r>
        <w:rPr>
          <w:rFonts w:hint="eastAsia"/>
        </w:rPr>
        <w:t>України</w:t>
      </w:r>
      <w:r>
        <w:t></w:t>
      </w:r>
      <w:r>
        <w:rPr>
          <w:rFonts w:hint="eastAsia"/>
        </w:rPr>
        <w:t>від</w:t>
      </w:r>
      <w:r>
        <w:t></w:t>
      </w:r>
      <w:r>
        <w:t></w:t>
      </w:r>
      <w:r>
        <w:t></w:t>
      </w:r>
      <w:r>
        <w:t></w:t>
      </w:r>
      <w:r>
        <w:rPr>
          <w:rFonts w:hint="eastAsia"/>
        </w:rPr>
        <w:t>січня</w:t>
      </w:r>
      <w:r>
        <w:t></w:t>
      </w:r>
      <w:r>
        <w:t></w:t>
      </w:r>
      <w:r>
        <w:t></w:t>
      </w:r>
      <w:r>
        <w:t></w:t>
      </w:r>
      <w:r>
        <w:t></w:t>
      </w:r>
      <w:r>
        <w:t></w:t>
      </w:r>
      <w:r>
        <w:rPr>
          <w:rFonts w:hint="eastAsia"/>
        </w:rPr>
        <w:t>р</w:t>
      </w:r>
      <w:r>
        <w:t></w:t>
      </w:r>
      <w:r>
        <w:t></w:t>
      </w:r>
      <w:r>
        <w:t></w:t>
      </w:r>
    </w:p>
    <w:p w:rsidR="00FA0F94" w:rsidRDefault="00FA0F94" w:rsidP="00FA0F94">
      <w:r>
        <w:rPr>
          <w:rFonts w:hint="eastAsia"/>
        </w:rPr>
        <w:t>–</w:t>
      </w:r>
      <w:r>
        <w:t></w:t>
      </w:r>
      <w:r>
        <w:rPr>
          <w:rFonts w:hint="eastAsia"/>
        </w:rPr>
        <w:t>навчальному</w:t>
      </w:r>
      <w:r>
        <w:t></w:t>
      </w:r>
      <w:r>
        <w:rPr>
          <w:rFonts w:hint="eastAsia"/>
        </w:rPr>
        <w:t>процесі</w:t>
      </w:r>
      <w:r>
        <w:t></w:t>
      </w:r>
      <w:r>
        <w:rPr>
          <w:rFonts w:hint="eastAsia"/>
        </w:rPr>
        <w:t>–</w:t>
      </w:r>
      <w:r>
        <w:t></w:t>
      </w:r>
      <w:r>
        <w:rPr>
          <w:rFonts w:hint="eastAsia"/>
        </w:rPr>
        <w:t>під</w:t>
      </w:r>
      <w:r>
        <w:t></w:t>
      </w:r>
      <w:r>
        <w:rPr>
          <w:rFonts w:hint="eastAsia"/>
        </w:rPr>
        <w:t>час</w:t>
      </w:r>
      <w:r>
        <w:t></w:t>
      </w:r>
      <w:r>
        <w:rPr>
          <w:rFonts w:hint="eastAsia"/>
        </w:rPr>
        <w:t>підготовки</w:t>
      </w:r>
      <w:r>
        <w:t></w:t>
      </w:r>
      <w:r>
        <w:rPr>
          <w:rFonts w:hint="eastAsia"/>
        </w:rPr>
        <w:t>лекцій</w:t>
      </w:r>
      <w:r>
        <w:t></w:t>
      </w:r>
      <w:r>
        <w:t></w:t>
      </w:r>
      <w:r>
        <w:rPr>
          <w:rFonts w:hint="eastAsia"/>
        </w:rPr>
        <w:t>навчальних</w:t>
      </w:r>
    </w:p>
    <w:p w:rsidR="00FA0F94" w:rsidRDefault="00FA0F94" w:rsidP="00FA0F94">
      <w:r>
        <w:rPr>
          <w:rFonts w:hint="eastAsia"/>
        </w:rPr>
        <w:t>програм</w:t>
      </w:r>
      <w:r>
        <w:t></w:t>
      </w:r>
      <w:r>
        <w:t></w:t>
      </w:r>
      <w:r>
        <w:rPr>
          <w:rFonts w:hint="eastAsia"/>
        </w:rPr>
        <w:t>тестових</w:t>
      </w:r>
      <w:r>
        <w:t></w:t>
      </w:r>
      <w:r>
        <w:rPr>
          <w:rFonts w:hint="eastAsia"/>
        </w:rPr>
        <w:t>завдань</w:t>
      </w:r>
      <w:r>
        <w:t></w:t>
      </w:r>
      <w:r>
        <w:t></w:t>
      </w:r>
      <w:r>
        <w:rPr>
          <w:rFonts w:hint="eastAsia"/>
        </w:rPr>
        <w:t>а</w:t>
      </w:r>
      <w:r>
        <w:t></w:t>
      </w:r>
      <w:r>
        <w:rPr>
          <w:rFonts w:hint="eastAsia"/>
        </w:rPr>
        <w:t>також</w:t>
      </w:r>
      <w:r>
        <w:t></w:t>
      </w:r>
      <w:r>
        <w:rPr>
          <w:rFonts w:hint="eastAsia"/>
        </w:rPr>
        <w:t>під</w:t>
      </w:r>
      <w:r>
        <w:t></w:t>
      </w:r>
      <w:r>
        <w:rPr>
          <w:rFonts w:hint="eastAsia"/>
        </w:rPr>
        <w:t>час</w:t>
      </w:r>
      <w:r>
        <w:t></w:t>
      </w:r>
      <w:r>
        <w:rPr>
          <w:rFonts w:hint="eastAsia"/>
        </w:rPr>
        <w:t>проведення</w:t>
      </w:r>
      <w:r>
        <w:t></w:t>
      </w:r>
      <w:r>
        <w:rPr>
          <w:rFonts w:hint="eastAsia"/>
        </w:rPr>
        <w:t>різних</w:t>
      </w:r>
      <w:r>
        <w:t></w:t>
      </w:r>
      <w:r>
        <w:rPr>
          <w:rFonts w:hint="eastAsia"/>
        </w:rPr>
        <w:t>видів</w:t>
      </w:r>
      <w:r>
        <w:t></w:t>
      </w:r>
      <w:r>
        <w:rPr>
          <w:rFonts w:hint="eastAsia"/>
        </w:rPr>
        <w:t>занять</w:t>
      </w:r>
      <w:r>
        <w:t></w:t>
      </w:r>
      <w:r>
        <w:rPr>
          <w:rFonts w:hint="eastAsia"/>
        </w:rPr>
        <w:t>з</w:t>
      </w:r>
    </w:p>
    <w:p w:rsidR="00FA0F94" w:rsidRDefault="00FA0F94" w:rsidP="00FA0F94">
      <w:r>
        <w:t></w:t>
      </w:r>
      <w:r>
        <w:t></w:t>
      </w:r>
    </w:p>
    <w:p w:rsidR="00FA0F94" w:rsidRDefault="00FA0F94" w:rsidP="00FA0F94">
      <w:r>
        <w:rPr>
          <w:rFonts w:hint="eastAsia"/>
        </w:rPr>
        <w:t>дисциплін</w:t>
      </w:r>
      <w:r>
        <w:t></w:t>
      </w:r>
      <w:r>
        <w:t></w:t>
      </w:r>
      <w:r>
        <w:rPr>
          <w:rFonts w:hint="eastAsia"/>
        </w:rPr>
        <w:t>Кримінальний</w:t>
      </w:r>
      <w:r>
        <w:t></w:t>
      </w:r>
      <w:r>
        <w:rPr>
          <w:rFonts w:hint="eastAsia"/>
        </w:rPr>
        <w:t>процес</w:t>
      </w:r>
      <w:r>
        <w:t></w:t>
      </w:r>
      <w:r>
        <w:t></w:t>
      </w:r>
      <w:r>
        <w:t></w:t>
      </w:r>
      <w:r>
        <w:t></w:t>
      </w:r>
      <w:r>
        <w:rPr>
          <w:rFonts w:hint="eastAsia"/>
        </w:rPr>
        <w:t>Доказування</w:t>
      </w:r>
      <w:r>
        <w:t></w:t>
      </w:r>
      <w:r>
        <w:rPr>
          <w:rFonts w:hint="eastAsia"/>
        </w:rPr>
        <w:t>на</w:t>
      </w:r>
      <w:r>
        <w:t></w:t>
      </w:r>
      <w:r>
        <w:rPr>
          <w:rFonts w:hint="eastAsia"/>
        </w:rPr>
        <w:t>досудовому</w:t>
      </w:r>
    </w:p>
    <w:p w:rsidR="00FA0F94" w:rsidRDefault="00FA0F94" w:rsidP="00FA0F94">
      <w:r>
        <w:rPr>
          <w:rFonts w:hint="eastAsia"/>
        </w:rPr>
        <w:t>розслідуванні</w:t>
      </w:r>
      <w:r>
        <w:t></w:t>
      </w:r>
      <w:r>
        <w:t></w:t>
      </w:r>
      <w:r>
        <w:t></w:t>
      </w:r>
      <w:r>
        <w:t></w:t>
      </w:r>
      <w:r>
        <w:rPr>
          <w:rFonts w:hint="eastAsia"/>
        </w:rPr>
        <w:t>Судові</w:t>
      </w:r>
      <w:r>
        <w:t></w:t>
      </w:r>
      <w:r>
        <w:rPr>
          <w:rFonts w:hint="eastAsia"/>
        </w:rPr>
        <w:t>та</w:t>
      </w:r>
      <w:r>
        <w:t></w:t>
      </w:r>
      <w:r>
        <w:rPr>
          <w:rFonts w:hint="eastAsia"/>
        </w:rPr>
        <w:t>правоохоронні</w:t>
      </w:r>
      <w:r>
        <w:t></w:t>
      </w:r>
      <w:r>
        <w:rPr>
          <w:rFonts w:hint="eastAsia"/>
        </w:rPr>
        <w:t>органи</w:t>
      </w:r>
      <w:r>
        <w:t></w:t>
      </w:r>
      <w:r>
        <w:rPr>
          <w:rFonts w:hint="eastAsia"/>
        </w:rPr>
        <w:t>України</w:t>
      </w:r>
      <w:r>
        <w:t></w:t>
      </w:r>
      <w:r>
        <w:t></w:t>
      </w:r>
      <w:r>
        <w:t></w:t>
      </w:r>
      <w:r>
        <w:t></w:t>
      </w:r>
      <w:r>
        <w:rPr>
          <w:rFonts w:hint="eastAsia"/>
        </w:rPr>
        <w:t>Розслідування</w:t>
      </w:r>
    </w:p>
    <w:p w:rsidR="00FA0F94" w:rsidRDefault="00FA0F94" w:rsidP="00FA0F94">
      <w:r>
        <w:rPr>
          <w:rFonts w:hint="eastAsia"/>
        </w:rPr>
        <w:t>окремих</w:t>
      </w:r>
      <w:r>
        <w:t></w:t>
      </w:r>
      <w:r>
        <w:rPr>
          <w:rFonts w:hint="eastAsia"/>
        </w:rPr>
        <w:t>видів</w:t>
      </w:r>
      <w:r>
        <w:t></w:t>
      </w:r>
      <w:r>
        <w:rPr>
          <w:rFonts w:hint="eastAsia"/>
        </w:rPr>
        <w:t>злочинів</w:t>
      </w:r>
      <w:r>
        <w:t></w:t>
      </w:r>
      <w:r>
        <w:t></w:t>
      </w:r>
      <w:r>
        <w:t></w:t>
      </w:r>
      <w:r>
        <w:rPr>
          <w:rFonts w:hint="eastAsia"/>
        </w:rPr>
        <w:t>акт</w:t>
      </w:r>
      <w:r>
        <w:t></w:t>
      </w:r>
      <w:r>
        <w:rPr>
          <w:rFonts w:hint="eastAsia"/>
        </w:rPr>
        <w:t>впровадження</w:t>
      </w:r>
      <w:r>
        <w:t></w:t>
      </w:r>
      <w:r>
        <w:rPr>
          <w:rFonts w:hint="eastAsia"/>
        </w:rPr>
        <w:t>у</w:t>
      </w:r>
      <w:r>
        <w:t></w:t>
      </w:r>
      <w:r>
        <w:rPr>
          <w:rFonts w:hint="eastAsia"/>
        </w:rPr>
        <w:t>освітній</w:t>
      </w:r>
      <w:r>
        <w:t></w:t>
      </w:r>
      <w:r>
        <w:rPr>
          <w:rFonts w:hint="eastAsia"/>
        </w:rPr>
        <w:t>процес</w:t>
      </w:r>
      <w:r>
        <w:t></w:t>
      </w:r>
      <w:r>
        <w:rPr>
          <w:rFonts w:hint="eastAsia"/>
        </w:rPr>
        <w:t>Національної</w:t>
      </w:r>
    </w:p>
    <w:p w:rsidR="00FA0F94" w:rsidRDefault="00FA0F94" w:rsidP="00FA0F94">
      <w:r>
        <w:rPr>
          <w:rFonts w:hint="eastAsia"/>
        </w:rPr>
        <w:t>академії</w:t>
      </w:r>
      <w:r>
        <w:t></w:t>
      </w:r>
      <w:r>
        <w:rPr>
          <w:rFonts w:hint="eastAsia"/>
        </w:rPr>
        <w:t>внутрішніх</w:t>
      </w:r>
      <w:r>
        <w:t></w:t>
      </w:r>
      <w:r>
        <w:rPr>
          <w:rFonts w:hint="eastAsia"/>
        </w:rPr>
        <w:t>справ</w:t>
      </w:r>
      <w:r>
        <w:t></w:t>
      </w:r>
      <w:r>
        <w:rPr>
          <w:rFonts w:hint="eastAsia"/>
        </w:rPr>
        <w:t>від</w:t>
      </w:r>
      <w:r>
        <w:t></w:t>
      </w:r>
      <w:r>
        <w:t></w:t>
      </w:r>
      <w:r>
        <w:t></w:t>
      </w:r>
      <w:r>
        <w:t></w:t>
      </w:r>
      <w:r>
        <w:rPr>
          <w:rFonts w:hint="eastAsia"/>
        </w:rPr>
        <w:t>січня</w:t>
      </w:r>
      <w:r>
        <w:t></w:t>
      </w:r>
      <w:r>
        <w:t></w:t>
      </w:r>
      <w:r>
        <w:t></w:t>
      </w:r>
      <w:r>
        <w:t></w:t>
      </w:r>
      <w:r>
        <w:t></w:t>
      </w:r>
      <w:r>
        <w:t></w:t>
      </w:r>
      <w:r>
        <w:rPr>
          <w:rFonts w:hint="eastAsia"/>
        </w:rPr>
        <w:t>р</w:t>
      </w:r>
      <w:r>
        <w:t></w:t>
      </w:r>
      <w:r>
        <w:t></w:t>
      </w:r>
      <w:r>
        <w:t></w:t>
      </w:r>
    </w:p>
    <w:p w:rsidR="00FA0F94" w:rsidRDefault="00FA0F94" w:rsidP="00FA0F94">
      <w:r>
        <w:rPr>
          <w:rFonts w:hint="eastAsia"/>
        </w:rPr>
        <w:t>Апробація</w:t>
      </w:r>
      <w:r>
        <w:t></w:t>
      </w:r>
      <w:r>
        <w:rPr>
          <w:rFonts w:hint="eastAsia"/>
        </w:rPr>
        <w:t>результатів</w:t>
      </w:r>
      <w:r>
        <w:t></w:t>
      </w:r>
      <w:r>
        <w:rPr>
          <w:rFonts w:hint="eastAsia"/>
        </w:rPr>
        <w:t>дисертації</w:t>
      </w:r>
      <w:r>
        <w:t></w:t>
      </w:r>
      <w:r>
        <w:t></w:t>
      </w:r>
      <w:r>
        <w:rPr>
          <w:rFonts w:hint="eastAsia"/>
        </w:rPr>
        <w:t>Основні</w:t>
      </w:r>
      <w:r>
        <w:t></w:t>
      </w:r>
      <w:r>
        <w:rPr>
          <w:rFonts w:hint="eastAsia"/>
        </w:rPr>
        <w:t>положення</w:t>
      </w:r>
      <w:r>
        <w:t></w:t>
      </w:r>
      <w:r>
        <w:rPr>
          <w:rFonts w:hint="eastAsia"/>
        </w:rPr>
        <w:t>та</w:t>
      </w:r>
      <w:r>
        <w:t></w:t>
      </w:r>
      <w:r>
        <w:rPr>
          <w:rFonts w:hint="eastAsia"/>
        </w:rPr>
        <w:t>результати</w:t>
      </w:r>
    </w:p>
    <w:p w:rsidR="00FA0F94" w:rsidRDefault="00FA0F94" w:rsidP="00FA0F94">
      <w:r>
        <w:rPr>
          <w:rFonts w:hint="eastAsia"/>
        </w:rPr>
        <w:t>дослідження</w:t>
      </w:r>
      <w:r>
        <w:t></w:t>
      </w:r>
      <w:r>
        <w:rPr>
          <w:rFonts w:hint="eastAsia"/>
        </w:rPr>
        <w:t>оприлюднено</w:t>
      </w:r>
      <w:r>
        <w:t></w:t>
      </w:r>
      <w:r>
        <w:rPr>
          <w:rFonts w:hint="eastAsia"/>
        </w:rPr>
        <w:t>у</w:t>
      </w:r>
      <w:r>
        <w:t></w:t>
      </w:r>
      <w:r>
        <w:rPr>
          <w:rFonts w:hint="eastAsia"/>
        </w:rPr>
        <w:t>виступах</w:t>
      </w:r>
      <w:r>
        <w:t></w:t>
      </w:r>
      <w:r>
        <w:rPr>
          <w:rFonts w:hint="eastAsia"/>
        </w:rPr>
        <w:t>на</w:t>
      </w:r>
      <w:r>
        <w:t></w:t>
      </w:r>
      <w:r>
        <w:rPr>
          <w:rFonts w:hint="eastAsia"/>
        </w:rPr>
        <w:t>міжнародних</w:t>
      </w:r>
      <w:r>
        <w:t></w:t>
      </w:r>
      <w:r>
        <w:rPr>
          <w:rFonts w:hint="eastAsia"/>
        </w:rPr>
        <w:t>науково</w:t>
      </w:r>
      <w:r>
        <w:t></w:t>
      </w:r>
      <w:r>
        <w:rPr>
          <w:rFonts w:hint="eastAsia"/>
        </w:rPr>
        <w:t>практичних</w:t>
      </w:r>
    </w:p>
    <w:p w:rsidR="00FA0F94" w:rsidRDefault="00FA0F94" w:rsidP="00FA0F94">
      <w:r>
        <w:rPr>
          <w:rFonts w:hint="eastAsia"/>
        </w:rPr>
        <w:t>конференціях</w:t>
      </w:r>
      <w:r>
        <w:t></w:t>
      </w:r>
      <w:r>
        <w:t></w:t>
      </w:r>
      <w:r>
        <w:rPr>
          <w:rFonts w:hint="eastAsia"/>
        </w:rPr>
        <w:t>а</w:t>
      </w:r>
      <w:r>
        <w:t></w:t>
      </w:r>
      <w:r>
        <w:rPr>
          <w:rFonts w:hint="eastAsia"/>
        </w:rPr>
        <w:t>саме</w:t>
      </w:r>
      <w:r>
        <w:t></w:t>
      </w:r>
      <w:r>
        <w:t></w:t>
      </w:r>
      <w:r>
        <w:t></w:t>
      </w:r>
      <w:r>
        <w:rPr>
          <w:rFonts w:hint="eastAsia"/>
        </w:rPr>
        <w:t>Теорія</w:t>
      </w:r>
      <w:r>
        <w:t></w:t>
      </w:r>
      <w:r>
        <w:rPr>
          <w:rFonts w:hint="eastAsia"/>
        </w:rPr>
        <w:t>і</w:t>
      </w:r>
      <w:r>
        <w:t></w:t>
      </w:r>
      <w:r>
        <w:rPr>
          <w:rFonts w:hint="eastAsia"/>
        </w:rPr>
        <w:t>практика</w:t>
      </w:r>
      <w:r>
        <w:t></w:t>
      </w:r>
      <w:r>
        <w:rPr>
          <w:rFonts w:hint="eastAsia"/>
        </w:rPr>
        <w:t>сучасної</w:t>
      </w:r>
      <w:r>
        <w:t></w:t>
      </w:r>
      <w:r>
        <w:rPr>
          <w:rFonts w:hint="eastAsia"/>
        </w:rPr>
        <w:t>юриспруденції</w:t>
      </w:r>
      <w:r>
        <w:t></w:t>
      </w:r>
      <w:r>
        <w:t></w:t>
      </w:r>
      <w:r>
        <w:t></w:t>
      </w:r>
      <w:r>
        <w:rPr>
          <w:rFonts w:hint="eastAsia"/>
        </w:rPr>
        <w:t>м</w:t>
      </w:r>
      <w:r>
        <w:t></w:t>
      </w:r>
      <w:r>
        <w:t></w:t>
      </w:r>
      <w:r>
        <w:rPr>
          <w:rFonts w:hint="eastAsia"/>
        </w:rPr>
        <w:t>Київ</w:t>
      </w:r>
      <w:r>
        <w:t></w:t>
      </w:r>
    </w:p>
    <w:p w:rsidR="00FA0F94" w:rsidRDefault="00FA0F94" w:rsidP="00FA0F94">
      <w:r>
        <w:t></w:t>
      </w:r>
      <w:r>
        <w:t></w:t>
      </w:r>
      <w:r>
        <w:t></w:t>
      </w:r>
      <w:r>
        <w:t></w:t>
      </w:r>
      <w:r>
        <w:t></w:t>
      </w:r>
      <w:r>
        <w:rPr>
          <w:rFonts w:hint="eastAsia"/>
        </w:rPr>
        <w:t>р</w:t>
      </w:r>
      <w:r>
        <w:t></w:t>
      </w:r>
      <w:r>
        <w:t></w:t>
      </w:r>
      <w:r>
        <w:t></w:t>
      </w:r>
      <w:r>
        <w:t></w:t>
      </w:r>
      <w:r>
        <w:t></w:t>
      </w:r>
      <w:r>
        <w:rPr>
          <w:rFonts w:hint="eastAsia"/>
        </w:rPr>
        <w:t>Юридичні</w:t>
      </w:r>
      <w:r>
        <w:t></w:t>
      </w:r>
      <w:r>
        <w:rPr>
          <w:rFonts w:hint="eastAsia"/>
        </w:rPr>
        <w:t>науки</w:t>
      </w:r>
      <w:r>
        <w:t></w:t>
      </w:r>
      <w:r>
        <w:t></w:t>
      </w:r>
      <w:r>
        <w:rPr>
          <w:rFonts w:hint="eastAsia"/>
        </w:rPr>
        <w:t>історія</w:t>
      </w:r>
      <w:r>
        <w:t></w:t>
      </w:r>
      <w:r>
        <w:t></w:t>
      </w:r>
      <w:r>
        <w:rPr>
          <w:rFonts w:hint="eastAsia"/>
        </w:rPr>
        <w:t>сучасний</w:t>
      </w:r>
      <w:r>
        <w:t></w:t>
      </w:r>
      <w:r>
        <w:rPr>
          <w:rFonts w:hint="eastAsia"/>
        </w:rPr>
        <w:t>стан</w:t>
      </w:r>
      <w:r>
        <w:t></w:t>
      </w:r>
      <w:r>
        <w:rPr>
          <w:rFonts w:hint="eastAsia"/>
        </w:rPr>
        <w:t>та</w:t>
      </w:r>
      <w:r>
        <w:t></w:t>
      </w:r>
      <w:r>
        <w:rPr>
          <w:rFonts w:hint="eastAsia"/>
        </w:rPr>
        <w:t>перспективи</w:t>
      </w:r>
      <w:r>
        <w:t></w:t>
      </w:r>
      <w:r>
        <w:rPr>
          <w:rFonts w:hint="eastAsia"/>
        </w:rPr>
        <w:t>досліджень</w:t>
      </w:r>
      <w:r>
        <w:t></w:t>
      </w:r>
    </w:p>
    <w:p w:rsidR="00FA0F94" w:rsidRDefault="00FA0F94" w:rsidP="00FA0F94">
      <w:r>
        <w:t></w:t>
      </w:r>
      <w:r>
        <w:rPr>
          <w:rFonts w:hint="eastAsia"/>
        </w:rPr>
        <w:t>м</w:t>
      </w:r>
      <w:r>
        <w:t></w:t>
      </w:r>
      <w:r>
        <w:t></w:t>
      </w:r>
      <w:r>
        <w:rPr>
          <w:rFonts w:hint="eastAsia"/>
        </w:rPr>
        <w:t>Київ</w:t>
      </w:r>
      <w:r>
        <w:t></w:t>
      </w:r>
      <w:r>
        <w:t></w:t>
      </w:r>
      <w:r>
        <w:t></w:t>
      </w:r>
      <w:r>
        <w:t></w:t>
      </w:r>
      <w:r>
        <w:t></w:t>
      </w:r>
      <w:r>
        <w:t></w:t>
      </w:r>
      <w:r>
        <w:t></w:t>
      </w:r>
      <w:r>
        <w:rPr>
          <w:rFonts w:hint="eastAsia"/>
        </w:rPr>
        <w:t>р</w:t>
      </w:r>
      <w:r>
        <w:t></w:t>
      </w:r>
      <w:r>
        <w:t></w:t>
      </w:r>
      <w:r>
        <w:t></w:t>
      </w:r>
      <w:r>
        <w:t></w:t>
      </w:r>
      <w:r>
        <w:t></w:t>
      </w:r>
      <w:r>
        <w:rPr>
          <w:rFonts w:hint="eastAsia"/>
        </w:rPr>
        <w:t>Роль</w:t>
      </w:r>
      <w:r>
        <w:t></w:t>
      </w:r>
      <w:r>
        <w:rPr>
          <w:rFonts w:hint="eastAsia"/>
        </w:rPr>
        <w:t>права</w:t>
      </w:r>
      <w:r>
        <w:t></w:t>
      </w:r>
      <w:r>
        <w:rPr>
          <w:rFonts w:hint="eastAsia"/>
        </w:rPr>
        <w:t>та</w:t>
      </w:r>
      <w:r>
        <w:t></w:t>
      </w:r>
      <w:r>
        <w:rPr>
          <w:rFonts w:hint="eastAsia"/>
        </w:rPr>
        <w:t>закону</w:t>
      </w:r>
      <w:r>
        <w:t></w:t>
      </w:r>
      <w:r>
        <w:rPr>
          <w:rFonts w:hint="eastAsia"/>
        </w:rPr>
        <w:t>в</w:t>
      </w:r>
      <w:r>
        <w:t></w:t>
      </w:r>
      <w:r>
        <w:rPr>
          <w:rFonts w:hint="eastAsia"/>
        </w:rPr>
        <w:t>громадянському</w:t>
      </w:r>
      <w:r>
        <w:t></w:t>
      </w:r>
      <w:r>
        <w:rPr>
          <w:rFonts w:hint="eastAsia"/>
        </w:rPr>
        <w:t>суспільстві</w:t>
      </w:r>
      <w:r>
        <w:t></w:t>
      </w:r>
      <w:r>
        <w:t></w:t>
      </w:r>
      <w:r>
        <w:t></w:t>
      </w:r>
      <w:r>
        <w:rPr>
          <w:rFonts w:hint="eastAsia"/>
        </w:rPr>
        <w:t>м</w:t>
      </w:r>
      <w:r>
        <w:t></w:t>
      </w:r>
      <w:r>
        <w:t></w:t>
      </w:r>
      <w:r>
        <w:rPr>
          <w:rFonts w:hint="eastAsia"/>
        </w:rPr>
        <w:t>Київ</w:t>
      </w:r>
      <w:r>
        <w:t></w:t>
      </w:r>
    </w:p>
    <w:p w:rsidR="00FA0F94" w:rsidRDefault="00FA0F94" w:rsidP="00FA0F94">
      <w:r>
        <w:t></w:t>
      </w:r>
      <w:r>
        <w:t></w:t>
      </w:r>
      <w:r>
        <w:t></w:t>
      </w:r>
      <w:r>
        <w:t></w:t>
      </w:r>
      <w:r>
        <w:t></w:t>
      </w:r>
      <w:r>
        <w:rPr>
          <w:rFonts w:hint="eastAsia"/>
        </w:rPr>
        <w:t>р</w:t>
      </w:r>
      <w:r>
        <w:t></w:t>
      </w:r>
      <w:r>
        <w:t></w:t>
      </w:r>
      <w:r>
        <w:t></w:t>
      </w:r>
      <w:r>
        <w:t></w:t>
      </w:r>
      <w:r>
        <w:t></w:t>
      </w:r>
      <w:r>
        <w:rPr>
          <w:rFonts w:hint="eastAsia"/>
        </w:rPr>
        <w:t>Юридичні</w:t>
      </w:r>
      <w:r>
        <w:t></w:t>
      </w:r>
      <w:r>
        <w:rPr>
          <w:rFonts w:hint="eastAsia"/>
        </w:rPr>
        <w:t>науки</w:t>
      </w:r>
      <w:r>
        <w:t></w:t>
      </w:r>
      <w:r>
        <w:t></w:t>
      </w:r>
      <w:r>
        <w:rPr>
          <w:rFonts w:hint="eastAsia"/>
        </w:rPr>
        <w:t>історія</w:t>
      </w:r>
      <w:r>
        <w:t></w:t>
      </w:r>
      <w:r>
        <w:t></w:t>
      </w:r>
      <w:r>
        <w:rPr>
          <w:rFonts w:hint="eastAsia"/>
        </w:rPr>
        <w:t>сучасний</w:t>
      </w:r>
      <w:r>
        <w:t></w:t>
      </w:r>
      <w:r>
        <w:rPr>
          <w:rFonts w:hint="eastAsia"/>
        </w:rPr>
        <w:t>стан</w:t>
      </w:r>
      <w:r>
        <w:t></w:t>
      </w:r>
      <w:r>
        <w:rPr>
          <w:rFonts w:hint="eastAsia"/>
        </w:rPr>
        <w:t>та</w:t>
      </w:r>
      <w:r>
        <w:t></w:t>
      </w:r>
      <w:r>
        <w:rPr>
          <w:rFonts w:hint="eastAsia"/>
        </w:rPr>
        <w:t>перспективи</w:t>
      </w:r>
      <w:r>
        <w:t></w:t>
      </w:r>
      <w:r>
        <w:rPr>
          <w:rFonts w:hint="eastAsia"/>
        </w:rPr>
        <w:t>досліджень</w:t>
      </w:r>
      <w:r>
        <w:t></w:t>
      </w:r>
    </w:p>
    <w:p w:rsidR="00FA0F94" w:rsidRDefault="00FA0F94" w:rsidP="00FA0F94">
      <w:r>
        <w:t></w:t>
      </w:r>
      <w:r>
        <w:rPr>
          <w:rFonts w:hint="eastAsia"/>
        </w:rPr>
        <w:t>м</w:t>
      </w:r>
      <w:r>
        <w:t></w:t>
      </w:r>
      <w:r>
        <w:t></w:t>
      </w:r>
      <w:r>
        <w:rPr>
          <w:rFonts w:hint="eastAsia"/>
        </w:rPr>
        <w:t>Київ</w:t>
      </w:r>
      <w:r>
        <w:t></w:t>
      </w:r>
      <w:r>
        <w:t></w:t>
      </w:r>
      <w:r>
        <w:t></w:t>
      </w:r>
      <w:r>
        <w:t></w:t>
      </w:r>
      <w:r>
        <w:t></w:t>
      </w:r>
      <w:r>
        <w:t></w:t>
      </w:r>
      <w:r>
        <w:t></w:t>
      </w:r>
      <w:r>
        <w:rPr>
          <w:rFonts w:hint="eastAsia"/>
        </w:rPr>
        <w:t>р</w:t>
      </w:r>
      <w:r>
        <w:t></w:t>
      </w:r>
      <w:r>
        <w:t></w:t>
      </w:r>
      <w:r>
        <w:t></w:t>
      </w:r>
    </w:p>
    <w:p w:rsidR="00FA0F94" w:rsidRDefault="00FA0F94" w:rsidP="00FA0F94">
      <w:r>
        <w:rPr>
          <w:rFonts w:hint="eastAsia"/>
        </w:rPr>
        <w:t>Публікації</w:t>
      </w:r>
      <w:r>
        <w:t></w:t>
      </w:r>
      <w:r>
        <w:t></w:t>
      </w:r>
      <w:r>
        <w:rPr>
          <w:rFonts w:hint="eastAsia"/>
        </w:rPr>
        <w:t>Основні</w:t>
      </w:r>
      <w:r>
        <w:t></w:t>
      </w:r>
      <w:r>
        <w:rPr>
          <w:rFonts w:hint="eastAsia"/>
        </w:rPr>
        <w:t>положення</w:t>
      </w:r>
      <w:r>
        <w:t></w:t>
      </w:r>
      <w:r>
        <w:rPr>
          <w:rFonts w:hint="eastAsia"/>
        </w:rPr>
        <w:t>та</w:t>
      </w:r>
      <w:r>
        <w:t></w:t>
      </w:r>
      <w:r>
        <w:rPr>
          <w:rFonts w:hint="eastAsia"/>
        </w:rPr>
        <w:t>висновки</w:t>
      </w:r>
      <w:r>
        <w:t></w:t>
      </w:r>
      <w:r>
        <w:rPr>
          <w:rFonts w:hint="eastAsia"/>
        </w:rPr>
        <w:t>дослідження</w:t>
      </w:r>
      <w:r>
        <w:t></w:t>
      </w:r>
      <w:r>
        <w:t></w:t>
      </w:r>
      <w:r>
        <w:rPr>
          <w:rFonts w:hint="eastAsia"/>
        </w:rPr>
        <w:t>сформульовані</w:t>
      </w:r>
    </w:p>
    <w:p w:rsidR="00FA0F94" w:rsidRDefault="00FA0F94" w:rsidP="00FA0F94">
      <w:r>
        <w:rPr>
          <w:rFonts w:hint="eastAsia"/>
        </w:rPr>
        <w:t>в</w:t>
      </w:r>
      <w:r>
        <w:t></w:t>
      </w:r>
      <w:r>
        <w:rPr>
          <w:rFonts w:hint="eastAsia"/>
        </w:rPr>
        <w:t>дисертаційному</w:t>
      </w:r>
      <w:r>
        <w:t></w:t>
      </w:r>
      <w:r>
        <w:rPr>
          <w:rFonts w:hint="eastAsia"/>
        </w:rPr>
        <w:t>дослідженні</w:t>
      </w:r>
      <w:r>
        <w:t></w:t>
      </w:r>
      <w:r>
        <w:t></w:t>
      </w:r>
      <w:r>
        <w:rPr>
          <w:rFonts w:hint="eastAsia"/>
        </w:rPr>
        <w:t>опубліковано</w:t>
      </w:r>
      <w:r>
        <w:t></w:t>
      </w:r>
      <w:r>
        <w:rPr>
          <w:rFonts w:hint="eastAsia"/>
        </w:rPr>
        <w:t>в</w:t>
      </w:r>
      <w:r>
        <w:t></w:t>
      </w:r>
      <w:r>
        <w:t></w:t>
      </w:r>
      <w:r>
        <w:t></w:t>
      </w:r>
      <w:r>
        <w:t></w:t>
      </w:r>
      <w:r>
        <w:rPr>
          <w:rFonts w:hint="eastAsia"/>
        </w:rPr>
        <w:t>наукових</w:t>
      </w:r>
      <w:r>
        <w:t></w:t>
      </w:r>
      <w:r>
        <w:rPr>
          <w:rFonts w:hint="eastAsia"/>
        </w:rPr>
        <w:t>публікаціях</w:t>
      </w:r>
      <w:r>
        <w:t></w:t>
      </w:r>
      <w:r>
        <w:t></w:t>
      </w:r>
      <w:r>
        <w:rPr>
          <w:rFonts w:hint="eastAsia"/>
        </w:rPr>
        <w:t>з</w:t>
      </w:r>
      <w:r>
        <w:t></w:t>
      </w:r>
      <w:r>
        <w:rPr>
          <w:rFonts w:hint="eastAsia"/>
        </w:rPr>
        <w:t>них</w:t>
      </w:r>
      <w:r>
        <w:t></w:t>
      </w:r>
    </w:p>
    <w:p w:rsidR="00FA0F94" w:rsidRDefault="00FA0F94" w:rsidP="00FA0F94">
      <w:r>
        <w:t></w:t>
      </w:r>
      <w:r>
        <w:t></w:t>
      </w:r>
      <w:r>
        <w:rPr>
          <w:rFonts w:hint="eastAsia"/>
        </w:rPr>
        <w:t>–</w:t>
      </w:r>
      <w:r>
        <w:t></w:t>
      </w:r>
      <w:r>
        <w:rPr>
          <w:rFonts w:hint="eastAsia"/>
        </w:rPr>
        <w:t>у</w:t>
      </w:r>
      <w:r>
        <w:t></w:t>
      </w:r>
      <w:r>
        <w:rPr>
          <w:rFonts w:hint="eastAsia"/>
        </w:rPr>
        <w:t>фахових</w:t>
      </w:r>
      <w:r>
        <w:t></w:t>
      </w:r>
      <w:r>
        <w:rPr>
          <w:rFonts w:hint="eastAsia"/>
        </w:rPr>
        <w:t>виданнях</w:t>
      </w:r>
      <w:r>
        <w:t></w:t>
      </w:r>
      <w:r>
        <w:rPr>
          <w:rFonts w:hint="eastAsia"/>
        </w:rPr>
        <w:t>України</w:t>
      </w:r>
      <w:r>
        <w:t></w:t>
      </w:r>
      <w:r>
        <w:t></w:t>
      </w:r>
      <w:r>
        <w:t></w:t>
      </w:r>
      <w:r>
        <w:t></w:t>
      </w:r>
      <w:r>
        <w:rPr>
          <w:rFonts w:hint="eastAsia"/>
        </w:rPr>
        <w:t>–</w:t>
      </w:r>
      <w:r>
        <w:t></w:t>
      </w:r>
      <w:r>
        <w:rPr>
          <w:rFonts w:hint="eastAsia"/>
        </w:rPr>
        <w:t>в</w:t>
      </w:r>
      <w:r>
        <w:t></w:t>
      </w:r>
      <w:r>
        <w:rPr>
          <w:rFonts w:hint="eastAsia"/>
        </w:rPr>
        <w:t>наукових</w:t>
      </w:r>
      <w:r>
        <w:t></w:t>
      </w:r>
      <w:r>
        <w:rPr>
          <w:rFonts w:hint="eastAsia"/>
        </w:rPr>
        <w:t>періодичних</w:t>
      </w:r>
      <w:r>
        <w:t></w:t>
      </w:r>
      <w:r>
        <w:rPr>
          <w:rFonts w:hint="eastAsia"/>
        </w:rPr>
        <w:t>виданнях</w:t>
      </w:r>
      <w:r>
        <w:t></w:t>
      </w:r>
      <w:r>
        <w:rPr>
          <w:rFonts w:hint="eastAsia"/>
        </w:rPr>
        <w:t>інших</w:t>
      </w:r>
    </w:p>
    <w:p w:rsidR="00FA0F94" w:rsidRDefault="00FA0F94" w:rsidP="00FA0F94">
      <w:r>
        <w:rPr>
          <w:rFonts w:hint="eastAsia"/>
        </w:rPr>
        <w:t>держав</w:t>
      </w:r>
      <w:r>
        <w:t></w:t>
      </w:r>
      <w:r>
        <w:t></w:t>
      </w:r>
      <w:r>
        <w:t></w:t>
      </w:r>
      <w:r>
        <w:t></w:t>
      </w:r>
      <w:r>
        <w:rPr>
          <w:rFonts w:hint="eastAsia"/>
        </w:rPr>
        <w:t>–</w:t>
      </w:r>
      <w:r>
        <w:t></w:t>
      </w:r>
      <w:r>
        <w:rPr>
          <w:rFonts w:hint="eastAsia"/>
        </w:rPr>
        <w:t>у</w:t>
      </w:r>
      <w:r>
        <w:t></w:t>
      </w:r>
      <w:r>
        <w:rPr>
          <w:rFonts w:hint="eastAsia"/>
        </w:rPr>
        <w:t>збірниках</w:t>
      </w:r>
      <w:r>
        <w:t></w:t>
      </w:r>
      <w:r>
        <w:rPr>
          <w:rFonts w:hint="eastAsia"/>
        </w:rPr>
        <w:t>тез</w:t>
      </w:r>
      <w:r>
        <w:t></w:t>
      </w:r>
      <w:r>
        <w:rPr>
          <w:rFonts w:hint="eastAsia"/>
        </w:rPr>
        <w:t>доповідей</w:t>
      </w:r>
      <w:r>
        <w:t></w:t>
      </w:r>
      <w:r>
        <w:rPr>
          <w:rFonts w:hint="eastAsia"/>
        </w:rPr>
        <w:t>на</w:t>
      </w:r>
      <w:r>
        <w:t></w:t>
      </w:r>
      <w:r>
        <w:rPr>
          <w:rFonts w:hint="eastAsia"/>
        </w:rPr>
        <w:t>міжнародних</w:t>
      </w:r>
      <w:r>
        <w:t></w:t>
      </w:r>
      <w:r>
        <w:rPr>
          <w:rFonts w:hint="eastAsia"/>
        </w:rPr>
        <w:t>науково</w:t>
      </w:r>
      <w:r>
        <w:t></w:t>
      </w:r>
      <w:r>
        <w:rPr>
          <w:rFonts w:hint="eastAsia"/>
        </w:rPr>
        <w:t>практичних</w:t>
      </w:r>
    </w:p>
    <w:p w:rsidR="00FA0F94" w:rsidRDefault="00FA0F94" w:rsidP="00FA0F94">
      <w:r>
        <w:rPr>
          <w:rFonts w:hint="eastAsia"/>
        </w:rPr>
        <w:t>конференціях</w:t>
      </w:r>
      <w:r>
        <w:t></w:t>
      </w:r>
    </w:p>
    <w:p w:rsidR="00FA0F94" w:rsidRDefault="00FA0F94" w:rsidP="00FA0F94">
      <w:r>
        <w:rPr>
          <w:rFonts w:hint="eastAsia"/>
        </w:rPr>
        <w:t>Структура</w:t>
      </w:r>
      <w:r>
        <w:t></w:t>
      </w:r>
      <w:r>
        <w:rPr>
          <w:rFonts w:hint="eastAsia"/>
        </w:rPr>
        <w:t>та</w:t>
      </w:r>
      <w:r>
        <w:t></w:t>
      </w:r>
      <w:r>
        <w:rPr>
          <w:rFonts w:hint="eastAsia"/>
        </w:rPr>
        <w:t>обсяг</w:t>
      </w:r>
      <w:r>
        <w:t></w:t>
      </w:r>
      <w:r>
        <w:rPr>
          <w:rFonts w:hint="eastAsia"/>
        </w:rPr>
        <w:t>дисертації</w:t>
      </w:r>
      <w:r>
        <w:t></w:t>
      </w:r>
      <w:r>
        <w:t></w:t>
      </w:r>
      <w:r>
        <w:rPr>
          <w:rFonts w:hint="eastAsia"/>
        </w:rPr>
        <w:t>Структура</w:t>
      </w:r>
      <w:r>
        <w:t></w:t>
      </w:r>
      <w:r>
        <w:rPr>
          <w:rFonts w:hint="eastAsia"/>
        </w:rPr>
        <w:t>дисертації</w:t>
      </w:r>
      <w:r>
        <w:t></w:t>
      </w:r>
      <w:r>
        <w:rPr>
          <w:rFonts w:hint="eastAsia"/>
        </w:rPr>
        <w:t>визначається</w:t>
      </w:r>
      <w:r>
        <w:t></w:t>
      </w:r>
      <w:r>
        <w:rPr>
          <w:rFonts w:hint="eastAsia"/>
        </w:rPr>
        <w:t>її</w:t>
      </w:r>
    </w:p>
    <w:p w:rsidR="00FA0F94" w:rsidRDefault="00FA0F94" w:rsidP="00FA0F94">
      <w:r>
        <w:rPr>
          <w:rFonts w:hint="eastAsia"/>
        </w:rPr>
        <w:t>метою</w:t>
      </w:r>
      <w:r>
        <w:t></w:t>
      </w:r>
      <w:r>
        <w:t></w:t>
      </w:r>
      <w:r>
        <w:rPr>
          <w:rFonts w:hint="eastAsia"/>
        </w:rPr>
        <w:t>задачами</w:t>
      </w:r>
      <w:r>
        <w:t></w:t>
      </w:r>
      <w:r>
        <w:rPr>
          <w:rFonts w:hint="eastAsia"/>
        </w:rPr>
        <w:t>та</w:t>
      </w:r>
      <w:r>
        <w:t></w:t>
      </w:r>
      <w:r>
        <w:rPr>
          <w:rFonts w:hint="eastAsia"/>
        </w:rPr>
        <w:t>предметом</w:t>
      </w:r>
      <w:r>
        <w:t></w:t>
      </w:r>
      <w:r>
        <w:rPr>
          <w:rFonts w:hint="eastAsia"/>
        </w:rPr>
        <w:t>дослідження</w:t>
      </w:r>
      <w:r>
        <w:t></w:t>
      </w:r>
      <w:r>
        <w:t></w:t>
      </w:r>
      <w:r>
        <w:rPr>
          <w:rFonts w:hint="eastAsia"/>
        </w:rPr>
        <w:t>композиційно</w:t>
      </w:r>
      <w:r>
        <w:t></w:t>
      </w:r>
      <w:r>
        <w:rPr>
          <w:rFonts w:hint="eastAsia"/>
        </w:rPr>
        <w:t>складається</w:t>
      </w:r>
      <w:r>
        <w:t></w:t>
      </w:r>
      <w:r>
        <w:rPr>
          <w:rFonts w:hint="eastAsia"/>
        </w:rPr>
        <w:t>зі</w:t>
      </w:r>
    </w:p>
    <w:p w:rsidR="00FA0F94" w:rsidRDefault="00FA0F94" w:rsidP="00FA0F94">
      <w:r>
        <w:rPr>
          <w:rFonts w:hint="eastAsia"/>
        </w:rPr>
        <w:t>вступу</w:t>
      </w:r>
      <w:r>
        <w:t></w:t>
      </w:r>
      <w:r>
        <w:t></w:t>
      </w:r>
      <w:r>
        <w:rPr>
          <w:rFonts w:hint="eastAsia"/>
        </w:rPr>
        <w:t>трьох</w:t>
      </w:r>
      <w:r>
        <w:t></w:t>
      </w:r>
      <w:r>
        <w:rPr>
          <w:rFonts w:hint="eastAsia"/>
        </w:rPr>
        <w:t>розділів</w:t>
      </w:r>
      <w:r>
        <w:t></w:t>
      </w:r>
      <w:r>
        <w:t></w:t>
      </w:r>
      <w:r>
        <w:rPr>
          <w:rFonts w:hint="eastAsia"/>
        </w:rPr>
        <w:t>що</w:t>
      </w:r>
      <w:r>
        <w:t></w:t>
      </w:r>
      <w:r>
        <w:rPr>
          <w:rFonts w:hint="eastAsia"/>
        </w:rPr>
        <w:t>містять</w:t>
      </w:r>
      <w:r>
        <w:t></w:t>
      </w:r>
      <w:r>
        <w:rPr>
          <w:rFonts w:hint="eastAsia"/>
        </w:rPr>
        <w:t>сім</w:t>
      </w:r>
      <w:r>
        <w:t></w:t>
      </w:r>
      <w:r>
        <w:rPr>
          <w:rFonts w:hint="eastAsia"/>
        </w:rPr>
        <w:t>підрозділів</w:t>
      </w:r>
      <w:r>
        <w:t></w:t>
      </w:r>
      <w:r>
        <w:t></w:t>
      </w:r>
      <w:r>
        <w:rPr>
          <w:rFonts w:hint="eastAsia"/>
        </w:rPr>
        <w:t>висновків</w:t>
      </w:r>
      <w:r>
        <w:t></w:t>
      </w:r>
      <w:r>
        <w:t></w:t>
      </w:r>
      <w:r>
        <w:rPr>
          <w:rFonts w:hint="eastAsia"/>
        </w:rPr>
        <w:t>списку</w:t>
      </w:r>
    </w:p>
    <w:p w:rsidR="00FA0F94" w:rsidRDefault="00FA0F94" w:rsidP="00FA0F94">
      <w:r>
        <w:rPr>
          <w:rFonts w:hint="eastAsia"/>
        </w:rPr>
        <w:t>використаних</w:t>
      </w:r>
      <w:r>
        <w:t></w:t>
      </w:r>
      <w:r>
        <w:rPr>
          <w:rFonts w:hint="eastAsia"/>
        </w:rPr>
        <w:t>джерел</w:t>
      </w:r>
      <w:r>
        <w:t></w:t>
      </w:r>
      <w:r>
        <w:t></w:t>
      </w:r>
      <w:r>
        <w:rPr>
          <w:rFonts w:hint="eastAsia"/>
        </w:rPr>
        <w:t>додатків</w:t>
      </w:r>
      <w:r>
        <w:t></w:t>
      </w:r>
      <w:r>
        <w:t></w:t>
      </w:r>
      <w:r>
        <w:rPr>
          <w:rFonts w:hint="eastAsia"/>
        </w:rPr>
        <w:t>Повний</w:t>
      </w:r>
      <w:r>
        <w:t></w:t>
      </w:r>
      <w:r>
        <w:rPr>
          <w:rFonts w:hint="eastAsia"/>
        </w:rPr>
        <w:t>обсяг</w:t>
      </w:r>
      <w:r>
        <w:t></w:t>
      </w:r>
      <w:r>
        <w:rPr>
          <w:rFonts w:hint="eastAsia"/>
        </w:rPr>
        <w:t>роботи</w:t>
      </w:r>
      <w:r>
        <w:t></w:t>
      </w:r>
      <w:r>
        <w:rPr>
          <w:rFonts w:hint="eastAsia"/>
        </w:rPr>
        <w:t>становить</w:t>
      </w:r>
      <w:r>
        <w:t></w:t>
      </w:r>
      <w:r>
        <w:t></w:t>
      </w:r>
      <w:r>
        <w:t></w:t>
      </w:r>
      <w:r>
        <w:t></w:t>
      </w:r>
      <w:r>
        <w:t></w:t>
      </w:r>
      <w:r>
        <w:rPr>
          <w:rFonts w:hint="eastAsia"/>
        </w:rPr>
        <w:t>сторінки</w:t>
      </w:r>
      <w:r>
        <w:t></w:t>
      </w:r>
      <w:r>
        <w:t></w:t>
      </w:r>
      <w:r>
        <w:rPr>
          <w:rFonts w:hint="eastAsia"/>
        </w:rPr>
        <w:t>із</w:t>
      </w:r>
    </w:p>
    <w:p w:rsidR="00FA0F94" w:rsidRDefault="00FA0F94" w:rsidP="00FA0F94">
      <w:r>
        <w:rPr>
          <w:rFonts w:hint="eastAsia"/>
        </w:rPr>
        <w:t>них</w:t>
      </w:r>
      <w:r>
        <w:t></w:t>
      </w:r>
      <w:r>
        <w:rPr>
          <w:rFonts w:hint="eastAsia"/>
        </w:rPr>
        <w:t>основний</w:t>
      </w:r>
      <w:r>
        <w:t></w:t>
      </w:r>
      <w:r>
        <w:rPr>
          <w:rFonts w:hint="eastAsia"/>
        </w:rPr>
        <w:t>текст</w:t>
      </w:r>
      <w:r>
        <w:t></w:t>
      </w:r>
      <w:r>
        <w:rPr>
          <w:rFonts w:hint="eastAsia"/>
        </w:rPr>
        <w:t>викладено</w:t>
      </w:r>
      <w:r>
        <w:t></w:t>
      </w:r>
      <w:r>
        <w:rPr>
          <w:rFonts w:hint="eastAsia"/>
        </w:rPr>
        <w:t>на</w:t>
      </w:r>
      <w:r>
        <w:t></w:t>
      </w:r>
      <w:r>
        <w:t></w:t>
      </w:r>
      <w:r>
        <w:t></w:t>
      </w:r>
      <w:r>
        <w:t></w:t>
      </w:r>
      <w:r>
        <w:t></w:t>
      </w:r>
      <w:r>
        <w:rPr>
          <w:rFonts w:hint="eastAsia"/>
        </w:rPr>
        <w:t>сторінках</w:t>
      </w:r>
      <w:r>
        <w:t></w:t>
      </w:r>
      <w:r>
        <w:t></w:t>
      </w:r>
      <w:r>
        <w:rPr>
          <w:rFonts w:hint="eastAsia"/>
        </w:rPr>
        <w:t>список</w:t>
      </w:r>
      <w:r>
        <w:t></w:t>
      </w:r>
      <w:r>
        <w:rPr>
          <w:rFonts w:hint="eastAsia"/>
        </w:rPr>
        <w:t>використаних</w:t>
      </w:r>
      <w:r>
        <w:t></w:t>
      </w:r>
      <w:r>
        <w:rPr>
          <w:rFonts w:hint="eastAsia"/>
        </w:rPr>
        <w:t>джерел</w:t>
      </w:r>
    </w:p>
    <w:p w:rsidR="00FA0F94" w:rsidRDefault="00FA0F94" w:rsidP="00FA0F94">
      <w:r>
        <w:t></w:t>
      </w:r>
      <w:r>
        <w:t></w:t>
      </w:r>
      <w:r>
        <w:t></w:t>
      </w:r>
      <w:r>
        <w:t></w:t>
      </w:r>
      <w:r>
        <w:t></w:t>
      </w:r>
      <w:r>
        <w:rPr>
          <w:rFonts w:hint="eastAsia"/>
        </w:rPr>
        <w:t>найменувань</w:t>
      </w:r>
      <w:r>
        <w:t></w:t>
      </w:r>
      <w:r>
        <w:t></w:t>
      </w:r>
      <w:r>
        <w:rPr>
          <w:rFonts w:hint="eastAsia"/>
        </w:rPr>
        <w:t>становить</w:t>
      </w:r>
      <w:r>
        <w:t></w:t>
      </w:r>
      <w:r>
        <w:t></w:t>
      </w:r>
      <w:r>
        <w:t></w:t>
      </w:r>
      <w:r>
        <w:t></w:t>
      </w:r>
      <w:r>
        <w:rPr>
          <w:rFonts w:hint="eastAsia"/>
        </w:rPr>
        <w:t>сторінок</w:t>
      </w:r>
      <w:r>
        <w:t></w:t>
      </w:r>
      <w:r>
        <w:rPr>
          <w:rFonts w:hint="eastAsia"/>
        </w:rPr>
        <w:t>та</w:t>
      </w:r>
      <w:r>
        <w:t></w:t>
      </w:r>
      <w:r>
        <w:t></w:t>
      </w:r>
      <w:r>
        <w:t></w:t>
      </w:r>
      <w:r>
        <w:rPr>
          <w:rFonts w:hint="eastAsia"/>
        </w:rPr>
        <w:t>додатків</w:t>
      </w:r>
      <w:r>
        <w:t></w:t>
      </w:r>
      <w:r>
        <w:rPr>
          <w:rFonts w:hint="eastAsia"/>
        </w:rPr>
        <w:t>на</w:t>
      </w:r>
      <w:r>
        <w:t></w:t>
      </w:r>
      <w:r>
        <w:t></w:t>
      </w:r>
      <w:r>
        <w:t></w:t>
      </w:r>
      <w:r>
        <w:t></w:t>
      </w:r>
      <w:r>
        <w:rPr>
          <w:rFonts w:hint="eastAsia"/>
        </w:rPr>
        <w:t>сторінках</w:t>
      </w:r>
    </w:p>
    <w:p w:rsidR="00FA0F94" w:rsidRDefault="00FA0F94" w:rsidP="00FA0F94"/>
    <w:p w:rsidR="00FA0F94" w:rsidRDefault="00FA0F94" w:rsidP="00FA0F94"/>
    <w:p w:rsidR="00FA0F94" w:rsidRDefault="00FA0F94" w:rsidP="00FA0F94">
      <w:r>
        <w:rPr>
          <w:rFonts w:hint="eastAsia"/>
        </w:rPr>
        <w:t>ВИСНОВКИ</w:t>
      </w:r>
    </w:p>
    <w:p w:rsidR="00FA0F94" w:rsidRDefault="00FA0F94" w:rsidP="00FA0F94">
      <w:r>
        <w:rPr>
          <w:rFonts w:hint="eastAsia"/>
        </w:rPr>
        <w:t>У</w:t>
      </w:r>
      <w:r>
        <w:t></w:t>
      </w:r>
      <w:r>
        <w:rPr>
          <w:rFonts w:hint="eastAsia"/>
        </w:rPr>
        <w:t>висновках</w:t>
      </w:r>
      <w:r>
        <w:t></w:t>
      </w:r>
      <w:r>
        <w:rPr>
          <w:rFonts w:hint="eastAsia"/>
        </w:rPr>
        <w:t>дисертації</w:t>
      </w:r>
      <w:r>
        <w:t></w:t>
      </w:r>
      <w:r>
        <w:rPr>
          <w:rFonts w:hint="eastAsia"/>
        </w:rPr>
        <w:t>вирішено</w:t>
      </w:r>
      <w:r>
        <w:t></w:t>
      </w:r>
      <w:r>
        <w:rPr>
          <w:rFonts w:hint="eastAsia"/>
        </w:rPr>
        <w:t>наукове</w:t>
      </w:r>
      <w:r>
        <w:t></w:t>
      </w:r>
      <w:r>
        <w:rPr>
          <w:rFonts w:hint="eastAsia"/>
        </w:rPr>
        <w:t>завдання</w:t>
      </w:r>
      <w:r>
        <w:t></w:t>
      </w:r>
      <w:r>
        <w:rPr>
          <w:rFonts w:hint="eastAsia"/>
        </w:rPr>
        <w:t>щодо</w:t>
      </w:r>
      <w:r>
        <w:t></w:t>
      </w:r>
      <w:r>
        <w:rPr>
          <w:rFonts w:hint="eastAsia"/>
        </w:rPr>
        <w:t>розробки</w:t>
      </w:r>
    </w:p>
    <w:p w:rsidR="00FA0F94" w:rsidRDefault="00FA0F94" w:rsidP="00FA0F94">
      <w:r>
        <w:rPr>
          <w:rFonts w:hint="eastAsia"/>
        </w:rPr>
        <w:t>теоретичних</w:t>
      </w:r>
      <w:r>
        <w:t></w:t>
      </w:r>
      <w:r>
        <w:rPr>
          <w:rFonts w:hint="eastAsia"/>
        </w:rPr>
        <w:t>засад</w:t>
      </w:r>
      <w:r>
        <w:t></w:t>
      </w:r>
      <w:r>
        <w:t></w:t>
      </w:r>
      <w:r>
        <w:rPr>
          <w:rFonts w:hint="eastAsia"/>
        </w:rPr>
        <w:t>правових</w:t>
      </w:r>
      <w:r>
        <w:t></w:t>
      </w:r>
      <w:r>
        <w:rPr>
          <w:rFonts w:hint="eastAsia"/>
        </w:rPr>
        <w:t>та</w:t>
      </w:r>
      <w:r>
        <w:t></w:t>
      </w:r>
      <w:r>
        <w:rPr>
          <w:rFonts w:hint="eastAsia"/>
        </w:rPr>
        <w:t>практичних</w:t>
      </w:r>
      <w:r>
        <w:t></w:t>
      </w:r>
      <w:r>
        <w:rPr>
          <w:rFonts w:hint="eastAsia"/>
        </w:rPr>
        <w:t>рекомендацій</w:t>
      </w:r>
      <w:r>
        <w:t></w:t>
      </w:r>
      <w:r>
        <w:t></w:t>
      </w:r>
      <w:r>
        <w:rPr>
          <w:rFonts w:hint="eastAsia"/>
        </w:rPr>
        <w:t>спрямованих</w:t>
      </w:r>
      <w:r>
        <w:t></w:t>
      </w:r>
      <w:r>
        <w:rPr>
          <w:rFonts w:hint="eastAsia"/>
        </w:rPr>
        <w:t>на</w:t>
      </w:r>
    </w:p>
    <w:p w:rsidR="00FA0F94" w:rsidRDefault="00FA0F94" w:rsidP="00FA0F94">
      <w:r>
        <w:rPr>
          <w:rFonts w:hint="eastAsia"/>
        </w:rPr>
        <w:t>удосконалення</w:t>
      </w:r>
      <w:r>
        <w:t></w:t>
      </w:r>
      <w:r>
        <w:rPr>
          <w:rFonts w:hint="eastAsia"/>
        </w:rPr>
        <w:t>процесуального</w:t>
      </w:r>
      <w:r>
        <w:t></w:t>
      </w:r>
      <w:r>
        <w:rPr>
          <w:rFonts w:hint="eastAsia"/>
        </w:rPr>
        <w:t>порядку</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p>
    <w:p w:rsidR="00FA0F94" w:rsidRDefault="00FA0F94" w:rsidP="00FA0F94">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та</w:t>
      </w:r>
      <w:r>
        <w:t></w:t>
      </w:r>
      <w:r>
        <w:rPr>
          <w:rFonts w:hint="eastAsia"/>
        </w:rPr>
        <w:t>сформульовано</w:t>
      </w:r>
      <w:r>
        <w:t></w:t>
      </w:r>
      <w:r>
        <w:rPr>
          <w:rFonts w:hint="eastAsia"/>
        </w:rPr>
        <w:t>висновки</w:t>
      </w:r>
      <w:r>
        <w:t></w:t>
      </w:r>
    </w:p>
    <w:p w:rsidR="00FA0F94" w:rsidRDefault="00FA0F94" w:rsidP="00FA0F94">
      <w:r>
        <w:rPr>
          <w:rFonts w:hint="eastAsia"/>
        </w:rPr>
        <w:t>пропозиції</w:t>
      </w:r>
      <w:r>
        <w:t></w:t>
      </w:r>
      <w:r>
        <w:rPr>
          <w:rFonts w:hint="eastAsia"/>
        </w:rPr>
        <w:t>й</w:t>
      </w:r>
      <w:r>
        <w:t></w:t>
      </w:r>
      <w:r>
        <w:rPr>
          <w:rFonts w:hint="eastAsia"/>
        </w:rPr>
        <w:t>рекомендації</w:t>
      </w:r>
      <w:r>
        <w:t></w:t>
      </w:r>
      <w:r>
        <w:t></w:t>
      </w:r>
      <w:r>
        <w:rPr>
          <w:rFonts w:hint="eastAsia"/>
        </w:rPr>
        <w:t>що</w:t>
      </w:r>
      <w:r>
        <w:t></w:t>
      </w:r>
      <w:r>
        <w:rPr>
          <w:rFonts w:hint="eastAsia"/>
        </w:rPr>
        <w:t>відповідають</w:t>
      </w:r>
      <w:r>
        <w:t></w:t>
      </w:r>
      <w:r>
        <w:rPr>
          <w:rFonts w:hint="eastAsia"/>
        </w:rPr>
        <w:t>вимогам</w:t>
      </w:r>
      <w:r>
        <w:t></w:t>
      </w:r>
      <w:r>
        <w:rPr>
          <w:rFonts w:hint="eastAsia"/>
        </w:rPr>
        <w:t>наукової</w:t>
      </w:r>
      <w:r>
        <w:t></w:t>
      </w:r>
      <w:r>
        <w:rPr>
          <w:rFonts w:hint="eastAsia"/>
        </w:rPr>
        <w:t>новизни</w:t>
      </w:r>
      <w:r>
        <w:t></w:t>
      </w:r>
      <w:r>
        <w:t></w:t>
      </w:r>
      <w:r>
        <w:rPr>
          <w:rFonts w:hint="eastAsia"/>
        </w:rPr>
        <w:t>зокрема</w:t>
      </w:r>
      <w:r>
        <w:t></w:t>
      </w:r>
    </w:p>
    <w:p w:rsidR="00FA0F94" w:rsidRDefault="00FA0F94" w:rsidP="00FA0F94">
      <w:r>
        <w:t></w:t>
      </w:r>
      <w:r>
        <w:t></w:t>
      </w:r>
      <w:r>
        <w:t></w:t>
      </w:r>
      <w:r>
        <w:rPr>
          <w:rFonts w:hint="eastAsia"/>
        </w:rPr>
        <w:t>Сучасний</w:t>
      </w:r>
      <w:r>
        <w:t></w:t>
      </w:r>
      <w:r>
        <w:rPr>
          <w:rFonts w:hint="eastAsia"/>
        </w:rPr>
        <w:t>стан</w:t>
      </w:r>
      <w:r>
        <w:t></w:t>
      </w:r>
      <w:r>
        <w:rPr>
          <w:rFonts w:hint="eastAsia"/>
        </w:rPr>
        <w:t>наукового</w:t>
      </w:r>
      <w:r>
        <w:t></w:t>
      </w:r>
      <w:r>
        <w:rPr>
          <w:rFonts w:hint="eastAsia"/>
        </w:rPr>
        <w:t>дослідження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p>
    <w:p w:rsidR="00FA0F94" w:rsidRDefault="00FA0F94" w:rsidP="00FA0F94">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у</w:t>
      </w:r>
      <w:r>
        <w:t></w:t>
      </w:r>
      <w:r>
        <w:rPr>
          <w:rFonts w:hint="eastAsia"/>
        </w:rPr>
        <w:t>кримінальному</w:t>
      </w:r>
    </w:p>
    <w:p w:rsidR="00FA0F94" w:rsidRDefault="00FA0F94" w:rsidP="00FA0F94">
      <w:r>
        <w:rPr>
          <w:rFonts w:hint="eastAsia"/>
        </w:rPr>
        <w:t>провадженні</w:t>
      </w:r>
      <w:r>
        <w:t></w:t>
      </w:r>
      <w:r>
        <w:rPr>
          <w:rFonts w:hint="eastAsia"/>
        </w:rPr>
        <w:t>характеризується</w:t>
      </w:r>
      <w:r>
        <w:t></w:t>
      </w:r>
      <w:r>
        <w:rPr>
          <w:rFonts w:hint="eastAsia"/>
        </w:rPr>
        <w:t>відсутністю</w:t>
      </w:r>
      <w:r>
        <w:t></w:t>
      </w:r>
      <w:r>
        <w:rPr>
          <w:rFonts w:hint="eastAsia"/>
        </w:rPr>
        <w:t>в</w:t>
      </w:r>
      <w:r>
        <w:t></w:t>
      </w:r>
      <w:r>
        <w:rPr>
          <w:rFonts w:hint="eastAsia"/>
        </w:rPr>
        <w:t>Україні</w:t>
      </w:r>
      <w:r>
        <w:t></w:t>
      </w:r>
      <w:r>
        <w:rPr>
          <w:rFonts w:hint="eastAsia"/>
        </w:rPr>
        <w:t>комплексних</w:t>
      </w:r>
      <w:r>
        <w:t></w:t>
      </w:r>
      <w:r>
        <w:rPr>
          <w:rFonts w:hint="eastAsia"/>
        </w:rPr>
        <w:t>наукових</w:t>
      </w:r>
    </w:p>
    <w:p w:rsidR="00FA0F94" w:rsidRDefault="00FA0F94" w:rsidP="00FA0F94">
      <w:r>
        <w:rPr>
          <w:rFonts w:hint="eastAsia"/>
        </w:rPr>
        <w:t>монографічних</w:t>
      </w:r>
      <w:r>
        <w:t></w:t>
      </w:r>
      <w:r>
        <w:rPr>
          <w:rFonts w:hint="eastAsia"/>
        </w:rPr>
        <w:t>досліджень</w:t>
      </w:r>
      <w:r>
        <w:t></w:t>
      </w:r>
      <w:r>
        <w:t></w:t>
      </w:r>
      <w:r>
        <w:rPr>
          <w:rFonts w:hint="eastAsia"/>
        </w:rPr>
        <w:t>підготовлених</w:t>
      </w:r>
      <w:r>
        <w:t></w:t>
      </w:r>
      <w:r>
        <w:rPr>
          <w:rFonts w:hint="eastAsia"/>
        </w:rPr>
        <w:t>в</w:t>
      </w:r>
      <w:r>
        <w:t></w:t>
      </w:r>
      <w:r>
        <w:rPr>
          <w:rFonts w:hint="eastAsia"/>
        </w:rPr>
        <w:t>умовах</w:t>
      </w:r>
      <w:r>
        <w:t></w:t>
      </w:r>
      <w:r>
        <w:rPr>
          <w:rFonts w:hint="eastAsia"/>
        </w:rPr>
        <w:t>дії</w:t>
      </w:r>
      <w:r>
        <w:t></w:t>
      </w:r>
      <w:r>
        <w:rPr>
          <w:rFonts w:hint="eastAsia"/>
        </w:rPr>
        <w:t>чинного</w:t>
      </w:r>
      <w:r>
        <w:t></w:t>
      </w:r>
      <w:r>
        <w:rPr>
          <w:rFonts w:hint="eastAsia"/>
        </w:rPr>
        <w:t>КПК</w:t>
      </w:r>
      <w:r>
        <w:t></w:t>
      </w:r>
      <w:r>
        <w:rPr>
          <w:rFonts w:hint="eastAsia"/>
        </w:rPr>
        <w:t>України</w:t>
      </w:r>
      <w:r>
        <w:t></w:t>
      </w:r>
      <w:r>
        <w:rPr>
          <w:rFonts w:hint="eastAsia"/>
        </w:rPr>
        <w:t>та</w:t>
      </w:r>
    </w:p>
    <w:p w:rsidR="00FA0F94" w:rsidRDefault="00FA0F94" w:rsidP="00FA0F94">
      <w:r>
        <w:rPr>
          <w:rFonts w:hint="eastAsia"/>
        </w:rPr>
        <w:t>останніх</w:t>
      </w:r>
      <w:r>
        <w:t></w:t>
      </w:r>
      <w:r>
        <w:rPr>
          <w:rFonts w:hint="eastAsia"/>
        </w:rPr>
        <w:t>законодавчих</w:t>
      </w:r>
      <w:r>
        <w:t></w:t>
      </w:r>
      <w:r>
        <w:rPr>
          <w:rFonts w:hint="eastAsia"/>
        </w:rPr>
        <w:t>змін</w:t>
      </w:r>
      <w:r>
        <w:t></w:t>
      </w:r>
      <w:r>
        <w:t></w:t>
      </w:r>
      <w:r>
        <w:rPr>
          <w:rFonts w:hint="eastAsia"/>
        </w:rPr>
        <w:t>пов’язаних</w:t>
      </w:r>
      <w:r>
        <w:t></w:t>
      </w:r>
      <w:r>
        <w:rPr>
          <w:rFonts w:hint="eastAsia"/>
        </w:rPr>
        <w:t>з</w:t>
      </w:r>
      <w:r>
        <w:t></w:t>
      </w:r>
      <w:r>
        <w:rPr>
          <w:rFonts w:hint="eastAsia"/>
        </w:rPr>
        <w:t>появою</w:t>
      </w:r>
      <w:r>
        <w:t></w:t>
      </w:r>
      <w:r>
        <w:rPr>
          <w:rFonts w:hint="eastAsia"/>
        </w:rPr>
        <w:t>цього</w:t>
      </w:r>
      <w:r>
        <w:t></w:t>
      </w:r>
      <w:r>
        <w:rPr>
          <w:rFonts w:hint="eastAsia"/>
        </w:rPr>
        <w:t>винятку</w:t>
      </w:r>
      <w:r>
        <w:t></w:t>
      </w:r>
      <w:r>
        <w:rPr>
          <w:rFonts w:hint="eastAsia"/>
        </w:rPr>
        <w:t>із</w:t>
      </w:r>
      <w:r>
        <w:t></w:t>
      </w:r>
      <w:r>
        <w:rPr>
          <w:rFonts w:hint="eastAsia"/>
        </w:rPr>
        <w:t>засади</w:t>
      </w:r>
    </w:p>
    <w:p w:rsidR="00FA0F94" w:rsidRDefault="00FA0F94" w:rsidP="00FA0F94">
      <w:r>
        <w:rPr>
          <w:rFonts w:hint="eastAsia"/>
        </w:rPr>
        <w:t>безпосередності</w:t>
      </w:r>
      <w:r>
        <w:t></w:t>
      </w:r>
      <w:r>
        <w:rPr>
          <w:rFonts w:hint="eastAsia"/>
        </w:rPr>
        <w:t>дослідження</w:t>
      </w:r>
      <w:r>
        <w:t></w:t>
      </w:r>
      <w:r>
        <w:rPr>
          <w:rFonts w:hint="eastAsia"/>
        </w:rPr>
        <w:t>доказів</w:t>
      </w:r>
      <w:r>
        <w:t></w:t>
      </w:r>
      <w:r>
        <w:rPr>
          <w:rFonts w:hint="eastAsia"/>
        </w:rPr>
        <w:t>судом</w:t>
      </w:r>
      <w:r>
        <w:t></w:t>
      </w:r>
      <w:r>
        <w:t></w:t>
      </w:r>
      <w:r>
        <w:rPr>
          <w:rFonts w:hint="eastAsia"/>
        </w:rPr>
        <w:t>Лише</w:t>
      </w:r>
      <w:r>
        <w:t></w:t>
      </w:r>
      <w:r>
        <w:rPr>
          <w:rFonts w:hint="eastAsia"/>
        </w:rPr>
        <w:t>окремі</w:t>
      </w:r>
      <w:r>
        <w:t></w:t>
      </w:r>
      <w:r>
        <w:rPr>
          <w:rFonts w:hint="eastAsia"/>
        </w:rPr>
        <w:t>складові</w:t>
      </w:r>
      <w:r>
        <w:t></w:t>
      </w:r>
      <w:r>
        <w:rPr>
          <w:rFonts w:hint="eastAsia"/>
        </w:rPr>
        <w:t>проведення</w:t>
      </w:r>
    </w:p>
    <w:p w:rsidR="00FA0F94" w:rsidRDefault="00FA0F94" w:rsidP="00FA0F94">
      <w:r>
        <w:rPr>
          <w:rFonts w:hint="eastAsia"/>
        </w:rPr>
        <w:t>допиту</w:t>
      </w:r>
      <w:r>
        <w:t></w:t>
      </w:r>
      <w:r>
        <w:rPr>
          <w:rFonts w:hint="eastAsia"/>
        </w:rPr>
        <w:t>та</w:t>
      </w:r>
      <w:r>
        <w:t></w:t>
      </w:r>
      <w:r>
        <w:rPr>
          <w:rFonts w:hint="eastAsia"/>
        </w:rPr>
        <w:t>одночасного</w:t>
      </w:r>
      <w:r>
        <w:t></w:t>
      </w:r>
      <w:r>
        <w:rPr>
          <w:rFonts w:hint="eastAsia"/>
        </w:rPr>
        <w:t>допиту</w:t>
      </w:r>
      <w:r>
        <w:t></w:t>
      </w:r>
      <w:r>
        <w:rPr>
          <w:rFonts w:hint="eastAsia"/>
        </w:rPr>
        <w:t>двох</w:t>
      </w:r>
      <w:r>
        <w:t></w:t>
      </w:r>
      <w:r>
        <w:rPr>
          <w:rFonts w:hint="eastAsia"/>
        </w:rPr>
        <w:t>чи</w:t>
      </w:r>
      <w:r>
        <w:t></w:t>
      </w:r>
      <w:r>
        <w:rPr>
          <w:rFonts w:hint="eastAsia"/>
        </w:rPr>
        <w:t>більше</w:t>
      </w:r>
      <w:r>
        <w:t></w:t>
      </w:r>
      <w:r>
        <w:rPr>
          <w:rFonts w:hint="eastAsia"/>
        </w:rPr>
        <w:t>вже</w:t>
      </w:r>
      <w:r>
        <w:t></w:t>
      </w:r>
      <w:r>
        <w:rPr>
          <w:rFonts w:hint="eastAsia"/>
        </w:rPr>
        <w:t>допитаних</w:t>
      </w:r>
      <w:r>
        <w:t></w:t>
      </w:r>
      <w:r>
        <w:rPr>
          <w:rFonts w:hint="eastAsia"/>
        </w:rPr>
        <w:t>осіб</w:t>
      </w:r>
      <w:r>
        <w:t></w:t>
      </w:r>
      <w:r>
        <w:t></w:t>
      </w:r>
      <w:r>
        <w:rPr>
          <w:rFonts w:hint="eastAsia"/>
        </w:rPr>
        <w:t>діяльності</w:t>
      </w:r>
    </w:p>
    <w:p w:rsidR="00FA0F94" w:rsidRDefault="00FA0F94" w:rsidP="00FA0F94">
      <w:r>
        <w:rPr>
          <w:rFonts w:hint="eastAsia"/>
        </w:rPr>
        <w:t>суду</w:t>
      </w:r>
      <w:r>
        <w:t></w:t>
      </w:r>
      <w:r>
        <w:rPr>
          <w:rFonts w:hint="eastAsia"/>
        </w:rPr>
        <w:t>з</w:t>
      </w:r>
      <w:r>
        <w:t></w:t>
      </w:r>
      <w:r>
        <w:rPr>
          <w:rFonts w:hint="eastAsia"/>
        </w:rPr>
        <w:t>перевірки</w:t>
      </w:r>
      <w:r>
        <w:t></w:t>
      </w:r>
      <w:r>
        <w:rPr>
          <w:rFonts w:hint="eastAsia"/>
        </w:rPr>
        <w:t>та</w:t>
      </w:r>
      <w:r>
        <w:t></w:t>
      </w:r>
      <w:r>
        <w:rPr>
          <w:rFonts w:hint="eastAsia"/>
        </w:rPr>
        <w:t>оцінки</w:t>
      </w:r>
      <w:r>
        <w:t></w:t>
      </w:r>
      <w:r>
        <w:rPr>
          <w:rFonts w:hint="eastAsia"/>
        </w:rPr>
        <w:t>доказів</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t></w:t>
      </w:r>
      <w:r>
        <w:rPr>
          <w:rFonts w:hint="eastAsia"/>
        </w:rPr>
        <w:t>реалізації</w:t>
      </w:r>
    </w:p>
    <w:p w:rsidR="00FA0F94" w:rsidRDefault="00FA0F94" w:rsidP="00FA0F94">
      <w:r>
        <w:rPr>
          <w:rFonts w:hint="eastAsia"/>
        </w:rPr>
        <w:t>своїх</w:t>
      </w:r>
      <w:r>
        <w:t></w:t>
      </w:r>
      <w:r>
        <w:rPr>
          <w:rFonts w:hint="eastAsia"/>
        </w:rPr>
        <w:t>повноважень</w:t>
      </w:r>
      <w:r>
        <w:t></w:t>
      </w:r>
      <w:r>
        <w:rPr>
          <w:rFonts w:hint="eastAsia"/>
        </w:rPr>
        <w:t>слідчим</w:t>
      </w:r>
      <w:r>
        <w:t></w:t>
      </w:r>
      <w:r>
        <w:rPr>
          <w:rFonts w:hint="eastAsia"/>
        </w:rPr>
        <w:t>суддею</w:t>
      </w:r>
      <w:r>
        <w:t></w:t>
      </w:r>
      <w:r>
        <w:rPr>
          <w:rFonts w:hint="eastAsia"/>
        </w:rPr>
        <w:t>вивчалися</w:t>
      </w:r>
      <w:r>
        <w:t></w:t>
      </w:r>
      <w:r>
        <w:rPr>
          <w:rFonts w:hint="eastAsia"/>
        </w:rPr>
        <w:t>різними</w:t>
      </w:r>
      <w:r>
        <w:t></w:t>
      </w:r>
      <w:r>
        <w:rPr>
          <w:rFonts w:hint="eastAsia"/>
        </w:rPr>
        <w:t>науковцями</w:t>
      </w:r>
      <w:r>
        <w:t></w:t>
      </w:r>
      <w:r>
        <w:t></w:t>
      </w:r>
      <w:r>
        <w:rPr>
          <w:rFonts w:hint="eastAsia"/>
        </w:rPr>
        <w:t>а</w:t>
      </w:r>
      <w:r>
        <w:t></w:t>
      </w:r>
      <w:r>
        <w:rPr>
          <w:rFonts w:hint="eastAsia"/>
        </w:rPr>
        <w:t>тому</w:t>
      </w:r>
    </w:p>
    <w:p w:rsidR="00FA0F94" w:rsidRDefault="00FA0F94" w:rsidP="00FA0F94">
      <w:r>
        <w:rPr>
          <w:rFonts w:hint="eastAsia"/>
        </w:rPr>
        <w:t>потребують</w:t>
      </w:r>
      <w:r>
        <w:t></w:t>
      </w:r>
      <w:r>
        <w:rPr>
          <w:rFonts w:hint="eastAsia"/>
        </w:rPr>
        <w:t>систематизації</w:t>
      </w:r>
      <w:r>
        <w:t></w:t>
      </w:r>
      <w:r>
        <w:t></w:t>
      </w:r>
      <w:r>
        <w:rPr>
          <w:rFonts w:hint="eastAsia"/>
        </w:rPr>
        <w:t>узгодження</w:t>
      </w:r>
      <w:r>
        <w:t></w:t>
      </w:r>
      <w:r>
        <w:rPr>
          <w:rFonts w:hint="eastAsia"/>
        </w:rPr>
        <w:t>та</w:t>
      </w:r>
      <w:r>
        <w:t></w:t>
      </w:r>
      <w:r>
        <w:rPr>
          <w:rFonts w:hint="eastAsia"/>
        </w:rPr>
        <w:t>удосконалення</w:t>
      </w:r>
      <w:r>
        <w:t></w:t>
      </w:r>
      <w:r>
        <w:rPr>
          <w:rFonts w:hint="eastAsia"/>
        </w:rPr>
        <w:t>з</w:t>
      </w:r>
      <w:r>
        <w:t></w:t>
      </w:r>
      <w:r>
        <w:rPr>
          <w:rFonts w:hint="eastAsia"/>
        </w:rPr>
        <w:t>огляду</w:t>
      </w:r>
      <w:r>
        <w:t></w:t>
      </w:r>
      <w:r>
        <w:rPr>
          <w:rFonts w:hint="eastAsia"/>
        </w:rPr>
        <w:t>на</w:t>
      </w:r>
      <w:r>
        <w:t></w:t>
      </w:r>
      <w:r>
        <w:rPr>
          <w:rFonts w:hint="eastAsia"/>
        </w:rPr>
        <w:t>вітчизняні</w:t>
      </w:r>
    </w:p>
    <w:p w:rsidR="00FA0F94" w:rsidRDefault="00FA0F94" w:rsidP="00FA0F94">
      <w:r>
        <w:rPr>
          <w:rFonts w:hint="eastAsia"/>
        </w:rPr>
        <w:t>правові</w:t>
      </w:r>
      <w:r>
        <w:t></w:t>
      </w:r>
      <w:r>
        <w:rPr>
          <w:rFonts w:hint="eastAsia"/>
        </w:rPr>
        <w:t>реалії</w:t>
      </w:r>
      <w:r>
        <w:t></w:t>
      </w:r>
      <w:r>
        <w:rPr>
          <w:rFonts w:hint="eastAsia"/>
        </w:rPr>
        <w:t>та</w:t>
      </w:r>
      <w:r>
        <w:t></w:t>
      </w:r>
      <w:r>
        <w:rPr>
          <w:rFonts w:hint="eastAsia"/>
        </w:rPr>
        <w:t>особливості</w:t>
      </w:r>
      <w:r>
        <w:t></w:t>
      </w:r>
      <w:r>
        <w:rPr>
          <w:rFonts w:hint="eastAsia"/>
        </w:rPr>
        <w:t>кримінальної</w:t>
      </w:r>
      <w:r>
        <w:t></w:t>
      </w:r>
      <w:r>
        <w:rPr>
          <w:rFonts w:hint="eastAsia"/>
        </w:rPr>
        <w:t>процесуальної</w:t>
      </w:r>
      <w:r>
        <w:t></w:t>
      </w:r>
      <w:r>
        <w:rPr>
          <w:rFonts w:hint="eastAsia"/>
        </w:rPr>
        <w:t>науки</w:t>
      </w:r>
      <w:r>
        <w:t></w:t>
      </w:r>
      <w:r>
        <w:rPr>
          <w:rFonts w:hint="eastAsia"/>
        </w:rPr>
        <w:t>на</w:t>
      </w:r>
      <w:r>
        <w:t></w:t>
      </w:r>
      <w:r>
        <w:rPr>
          <w:rFonts w:hint="eastAsia"/>
        </w:rPr>
        <w:t>сучасному</w:t>
      </w:r>
    </w:p>
    <w:p w:rsidR="00FA0F94" w:rsidRDefault="00FA0F94" w:rsidP="00FA0F94">
      <w:r>
        <w:rPr>
          <w:rFonts w:hint="eastAsia"/>
        </w:rPr>
        <w:t>етапі</w:t>
      </w:r>
      <w:r>
        <w:t></w:t>
      </w:r>
      <w:r>
        <w:rPr>
          <w:rFonts w:hint="eastAsia"/>
        </w:rPr>
        <w:t>її</w:t>
      </w:r>
      <w:r>
        <w:t></w:t>
      </w:r>
      <w:r>
        <w:rPr>
          <w:rFonts w:hint="eastAsia"/>
        </w:rPr>
        <w:t>розвитку</w:t>
      </w:r>
      <w:r>
        <w:t></w:t>
      </w:r>
    </w:p>
    <w:p w:rsidR="00FA0F94" w:rsidRDefault="00FA0F94" w:rsidP="00FA0F94">
      <w:r>
        <w:rPr>
          <w:rFonts w:hint="eastAsia"/>
        </w:rPr>
        <w:t>Застосування</w:t>
      </w:r>
      <w:r>
        <w:t></w:t>
      </w:r>
      <w:r>
        <w:rPr>
          <w:rFonts w:hint="eastAsia"/>
        </w:rPr>
        <w:t>системи</w:t>
      </w:r>
      <w:r>
        <w:t></w:t>
      </w:r>
      <w:r>
        <w:rPr>
          <w:rFonts w:hint="eastAsia"/>
        </w:rPr>
        <w:t>різних</w:t>
      </w:r>
      <w:r>
        <w:t></w:t>
      </w:r>
      <w:r>
        <w:rPr>
          <w:rFonts w:hint="eastAsia"/>
        </w:rPr>
        <w:t>наукових</w:t>
      </w:r>
      <w:r>
        <w:t></w:t>
      </w:r>
      <w:r>
        <w:rPr>
          <w:rFonts w:hint="eastAsia"/>
        </w:rPr>
        <w:t>методів</w:t>
      </w:r>
      <w:r>
        <w:t></w:t>
      </w:r>
      <w:r>
        <w:rPr>
          <w:rFonts w:hint="eastAsia"/>
        </w:rPr>
        <w:t>дало</w:t>
      </w:r>
      <w:r>
        <w:t></w:t>
      </w:r>
      <w:r>
        <w:rPr>
          <w:rFonts w:hint="eastAsia"/>
        </w:rPr>
        <w:t>змогу</w:t>
      </w:r>
      <w:r>
        <w:t></w:t>
      </w:r>
      <w:r>
        <w:rPr>
          <w:rFonts w:hint="eastAsia"/>
        </w:rPr>
        <w:t>істотно</w:t>
      </w:r>
    </w:p>
    <w:p w:rsidR="00FA0F94" w:rsidRDefault="00FA0F94" w:rsidP="00FA0F94">
      <w:r>
        <w:rPr>
          <w:rFonts w:hint="eastAsia"/>
        </w:rPr>
        <w:t>підвищити</w:t>
      </w:r>
      <w:r>
        <w:t></w:t>
      </w:r>
      <w:r>
        <w:rPr>
          <w:rFonts w:hint="eastAsia"/>
        </w:rPr>
        <w:t>верифікованість</w:t>
      </w:r>
      <w:r>
        <w:t></w:t>
      </w:r>
      <w:r>
        <w:t></w:t>
      </w:r>
      <w:r>
        <w:rPr>
          <w:rFonts w:hint="eastAsia"/>
        </w:rPr>
        <w:t>достовірність</w:t>
      </w:r>
      <w:r>
        <w:t></w:t>
      </w:r>
      <w:r>
        <w:rPr>
          <w:rFonts w:hint="eastAsia"/>
        </w:rPr>
        <w:t>і</w:t>
      </w:r>
      <w:r>
        <w:t></w:t>
      </w:r>
      <w:r>
        <w:rPr>
          <w:rFonts w:hint="eastAsia"/>
        </w:rPr>
        <w:t>результативність</w:t>
      </w:r>
      <w:r>
        <w:t></w:t>
      </w:r>
      <w:r>
        <w:rPr>
          <w:rFonts w:hint="eastAsia"/>
        </w:rPr>
        <w:t>отримання</w:t>
      </w:r>
      <w:r>
        <w:t></w:t>
      </w:r>
      <w:r>
        <w:rPr>
          <w:rFonts w:hint="eastAsia"/>
        </w:rPr>
        <w:t>даних</w:t>
      </w:r>
      <w:r>
        <w:t></w:t>
      </w:r>
    </w:p>
    <w:p w:rsidR="00FA0F94" w:rsidRDefault="00FA0F94" w:rsidP="00FA0F94">
      <w:r>
        <w:rPr>
          <w:rFonts w:hint="eastAsia"/>
        </w:rPr>
        <w:t>з’ясувати</w:t>
      </w:r>
      <w:r>
        <w:t></w:t>
      </w:r>
      <w:r>
        <w:rPr>
          <w:rFonts w:hint="eastAsia"/>
        </w:rPr>
        <w:t>особливості</w:t>
      </w:r>
      <w:r>
        <w:t></w:t>
      </w:r>
      <w:r>
        <w:rPr>
          <w:rFonts w:hint="eastAsia"/>
        </w:rPr>
        <w:t>реалізації</w:t>
      </w:r>
      <w:r>
        <w:t></w:t>
      </w:r>
      <w:r>
        <w:rPr>
          <w:rFonts w:hint="eastAsia"/>
        </w:rPr>
        <w:t>гарантій</w:t>
      </w:r>
      <w:r>
        <w:t></w:t>
      </w:r>
      <w:r>
        <w:rPr>
          <w:rFonts w:hint="eastAsia"/>
        </w:rPr>
        <w:t>учасниками</w:t>
      </w:r>
      <w:r>
        <w:t></w:t>
      </w:r>
      <w:r>
        <w:rPr>
          <w:rFonts w:hint="eastAsia"/>
        </w:rPr>
        <w:t>кримінального</w:t>
      </w:r>
    </w:p>
    <w:p w:rsidR="00FA0F94" w:rsidRDefault="00FA0F94" w:rsidP="00FA0F94">
      <w:r>
        <w:rPr>
          <w:rFonts w:hint="eastAsia"/>
        </w:rPr>
        <w:t>провадження</w:t>
      </w:r>
      <w:r>
        <w:t></w:t>
      </w:r>
      <w:r>
        <w:rPr>
          <w:rFonts w:hint="eastAsia"/>
        </w:rPr>
        <w:t>на</w:t>
      </w:r>
      <w:r>
        <w:t></w:t>
      </w:r>
      <w:r>
        <w:rPr>
          <w:rFonts w:hint="eastAsia"/>
        </w:rPr>
        <w:t>здійснення</w:t>
      </w:r>
      <w:r>
        <w:t></w:t>
      </w:r>
      <w:r>
        <w:rPr>
          <w:rFonts w:hint="eastAsia"/>
        </w:rPr>
        <w:t>допиту</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rPr>
          <w:rFonts w:hint="eastAsia"/>
        </w:rPr>
        <w:t>засіданні</w:t>
      </w:r>
      <w:r>
        <w:t></w:t>
      </w:r>
    </w:p>
    <w:p w:rsidR="00FA0F94" w:rsidRDefault="00FA0F94" w:rsidP="00FA0F94">
      <w:r>
        <w:t></w:t>
      </w:r>
      <w:r>
        <w:t></w:t>
      </w:r>
      <w:r>
        <w:t></w:t>
      </w:r>
      <w:r>
        <w:rPr>
          <w:rFonts w:hint="eastAsia"/>
        </w:rPr>
        <w:t>Аналіз</w:t>
      </w:r>
      <w:r>
        <w:t></w:t>
      </w:r>
      <w:r>
        <w:rPr>
          <w:rFonts w:hint="eastAsia"/>
        </w:rPr>
        <w:t>законодавства</w:t>
      </w:r>
      <w:r>
        <w:t></w:t>
      </w:r>
      <w:r>
        <w:rPr>
          <w:rFonts w:hint="eastAsia"/>
        </w:rPr>
        <w:t>зарубіжних</w:t>
      </w:r>
      <w:r>
        <w:t></w:t>
      </w:r>
      <w:r>
        <w:rPr>
          <w:rFonts w:hint="eastAsia"/>
        </w:rPr>
        <w:t>країн</w:t>
      </w:r>
      <w:r>
        <w:t></w:t>
      </w:r>
      <w:r>
        <w:rPr>
          <w:rFonts w:hint="eastAsia"/>
        </w:rPr>
        <w:t>щодо</w:t>
      </w:r>
      <w:r>
        <w:t></w:t>
      </w:r>
      <w:r>
        <w:rPr>
          <w:rFonts w:hint="eastAsia"/>
        </w:rPr>
        <w:t>участі</w:t>
      </w:r>
      <w:r>
        <w:t></w:t>
      </w:r>
      <w:r>
        <w:rPr>
          <w:rFonts w:hint="eastAsia"/>
        </w:rPr>
        <w:t>суду</w:t>
      </w:r>
      <w:r>
        <w:t></w:t>
      </w:r>
      <w:r>
        <w:rPr>
          <w:rFonts w:hint="eastAsia"/>
        </w:rPr>
        <w:t>у</w:t>
      </w:r>
      <w:r>
        <w:t></w:t>
      </w:r>
      <w:r>
        <w:rPr>
          <w:rFonts w:hint="eastAsia"/>
        </w:rPr>
        <w:t>дослідженні</w:t>
      </w:r>
    </w:p>
    <w:p w:rsidR="00FA0F94" w:rsidRDefault="00FA0F94" w:rsidP="00FA0F94">
      <w:r>
        <w:rPr>
          <w:rFonts w:hint="eastAsia"/>
        </w:rPr>
        <w:t>доказів</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та</w:t>
      </w:r>
      <w:r>
        <w:t></w:t>
      </w:r>
      <w:r>
        <w:rPr>
          <w:rFonts w:hint="eastAsia"/>
        </w:rPr>
        <w:t>їх</w:t>
      </w:r>
      <w:r>
        <w:t></w:t>
      </w:r>
      <w:r>
        <w:rPr>
          <w:rFonts w:hint="eastAsia"/>
        </w:rPr>
        <w:t>співвідношення</w:t>
      </w:r>
      <w:r>
        <w:t></w:t>
      </w:r>
      <w:r>
        <w:rPr>
          <w:rFonts w:hint="eastAsia"/>
        </w:rPr>
        <w:t>з</w:t>
      </w:r>
      <w:r>
        <w:t></w:t>
      </w:r>
      <w:r>
        <w:rPr>
          <w:rFonts w:hint="eastAsia"/>
        </w:rPr>
        <w:t>українським</w:t>
      </w:r>
    </w:p>
    <w:p w:rsidR="00FA0F94" w:rsidRDefault="00FA0F94" w:rsidP="00FA0F94">
      <w:r>
        <w:rPr>
          <w:rFonts w:hint="eastAsia"/>
        </w:rPr>
        <w:t>законодавством</w:t>
      </w:r>
      <w:r>
        <w:t></w:t>
      </w:r>
      <w:r>
        <w:t></w:t>
      </w:r>
      <w:r>
        <w:rPr>
          <w:rFonts w:hint="eastAsia"/>
        </w:rPr>
        <w:t>спонукав</w:t>
      </w:r>
      <w:r>
        <w:t></w:t>
      </w:r>
      <w:r>
        <w:rPr>
          <w:rFonts w:hint="eastAsia"/>
        </w:rPr>
        <w:t>до</w:t>
      </w:r>
      <w:r>
        <w:t></w:t>
      </w:r>
      <w:r>
        <w:rPr>
          <w:rFonts w:hint="eastAsia"/>
        </w:rPr>
        <w:t>висновку</w:t>
      </w:r>
      <w:r>
        <w:t></w:t>
      </w:r>
      <w:r>
        <w:t></w:t>
      </w:r>
      <w:r>
        <w:rPr>
          <w:rFonts w:hint="eastAsia"/>
        </w:rPr>
        <w:t>що</w:t>
      </w:r>
      <w:r>
        <w:t></w:t>
      </w:r>
      <w:r>
        <w:rPr>
          <w:rFonts w:hint="eastAsia"/>
        </w:rPr>
        <w:t>значна</w:t>
      </w:r>
      <w:r>
        <w:t></w:t>
      </w:r>
      <w:r>
        <w:rPr>
          <w:rFonts w:hint="eastAsia"/>
        </w:rPr>
        <w:t>їх</w:t>
      </w:r>
      <w:r>
        <w:t></w:t>
      </w:r>
      <w:r>
        <w:rPr>
          <w:rFonts w:hint="eastAsia"/>
        </w:rPr>
        <w:t>частина</w:t>
      </w:r>
      <w:r>
        <w:t></w:t>
      </w:r>
      <w:r>
        <w:rPr>
          <w:rFonts w:hint="eastAsia"/>
        </w:rPr>
        <w:t>була</w:t>
      </w:r>
    </w:p>
    <w:p w:rsidR="00FA0F94" w:rsidRDefault="00FA0F94" w:rsidP="00FA0F94">
      <w:r>
        <w:rPr>
          <w:rFonts w:hint="eastAsia"/>
        </w:rPr>
        <w:t>імплементована</w:t>
      </w:r>
      <w:r>
        <w:t></w:t>
      </w:r>
      <w:r>
        <w:rPr>
          <w:rFonts w:hint="eastAsia"/>
        </w:rPr>
        <w:t>при</w:t>
      </w:r>
      <w:r>
        <w:t></w:t>
      </w:r>
      <w:r>
        <w:rPr>
          <w:rFonts w:hint="eastAsia"/>
        </w:rPr>
        <w:t>розробленні</w:t>
      </w:r>
      <w:r>
        <w:t></w:t>
      </w:r>
      <w:r>
        <w:rPr>
          <w:rFonts w:hint="eastAsia"/>
        </w:rPr>
        <w:t>КПК</w:t>
      </w:r>
      <w:r>
        <w:t></w:t>
      </w:r>
      <w:r>
        <w:rPr>
          <w:rFonts w:hint="eastAsia"/>
        </w:rPr>
        <w:t>України</w:t>
      </w:r>
      <w:r>
        <w:t></w:t>
      </w:r>
      <w:r>
        <w:t></w:t>
      </w:r>
      <w:r>
        <w:t></w:t>
      </w:r>
      <w:r>
        <w:t></w:t>
      </w:r>
      <w:r>
        <w:t></w:t>
      </w:r>
      <w:r>
        <w:t></w:t>
      </w:r>
      <w:r>
        <w:rPr>
          <w:rFonts w:hint="eastAsia"/>
        </w:rPr>
        <w:t>р</w:t>
      </w:r>
      <w:r>
        <w:t></w:t>
      </w:r>
      <w:r>
        <w:t></w:t>
      </w:r>
      <w:r>
        <w:rPr>
          <w:rFonts w:hint="eastAsia"/>
        </w:rPr>
        <w:t>З’ясовано</w:t>
      </w:r>
      <w:r>
        <w:t></w:t>
      </w:r>
      <w:r>
        <w:t></w:t>
      </w:r>
      <w:r>
        <w:rPr>
          <w:rFonts w:hint="eastAsia"/>
        </w:rPr>
        <w:t>що</w:t>
      </w:r>
      <w:r>
        <w:t></w:t>
      </w:r>
      <w:r>
        <w:rPr>
          <w:rFonts w:hint="eastAsia"/>
        </w:rPr>
        <w:t>порядок</w:t>
      </w:r>
    </w:p>
    <w:p w:rsidR="00FA0F94" w:rsidRDefault="00FA0F94" w:rsidP="00FA0F94">
      <w:r>
        <w:rPr>
          <w:rFonts w:hint="eastAsia"/>
        </w:rPr>
        <w:t>реалізації</w:t>
      </w:r>
      <w:r>
        <w:t></w:t>
      </w:r>
      <w:r>
        <w:rPr>
          <w:rFonts w:hint="eastAsia"/>
        </w:rPr>
        <w:t>повноважень</w:t>
      </w:r>
      <w:r>
        <w:t></w:t>
      </w:r>
      <w:r>
        <w:rPr>
          <w:rFonts w:hint="eastAsia"/>
        </w:rPr>
        <w:t>судом</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окремих</w:t>
      </w:r>
    </w:p>
    <w:p w:rsidR="00FA0F94" w:rsidRDefault="00FA0F94" w:rsidP="00FA0F94">
      <w:r>
        <w:rPr>
          <w:rFonts w:hint="eastAsia"/>
        </w:rPr>
        <w:t>країнах</w:t>
      </w:r>
      <w:r>
        <w:t></w:t>
      </w:r>
      <w:r>
        <w:rPr>
          <w:rFonts w:hint="eastAsia"/>
        </w:rPr>
        <w:t>романо</w:t>
      </w:r>
      <w:r>
        <w:t></w:t>
      </w:r>
      <w:r>
        <w:rPr>
          <w:rFonts w:hint="eastAsia"/>
        </w:rPr>
        <w:t>германської</w:t>
      </w:r>
      <w:r>
        <w:t></w:t>
      </w:r>
      <w:r>
        <w:rPr>
          <w:rFonts w:hint="eastAsia"/>
        </w:rPr>
        <w:t>правової</w:t>
      </w:r>
      <w:r>
        <w:t></w:t>
      </w:r>
      <w:r>
        <w:rPr>
          <w:rFonts w:hint="eastAsia"/>
        </w:rPr>
        <w:t>системи</w:t>
      </w:r>
      <w:r>
        <w:t></w:t>
      </w:r>
      <w:r>
        <w:rPr>
          <w:rFonts w:hint="eastAsia"/>
        </w:rPr>
        <w:t>наближений</w:t>
      </w:r>
      <w:r>
        <w:t></w:t>
      </w:r>
      <w:r>
        <w:rPr>
          <w:rFonts w:hint="eastAsia"/>
        </w:rPr>
        <w:t>до</w:t>
      </w:r>
      <w:r>
        <w:t></w:t>
      </w:r>
      <w:r>
        <w:rPr>
          <w:rFonts w:hint="eastAsia"/>
        </w:rPr>
        <w:t>вітчизняного</w:t>
      </w:r>
      <w:r>
        <w:t></w:t>
      </w:r>
    </w:p>
    <w:p w:rsidR="00FA0F94" w:rsidRDefault="00FA0F94" w:rsidP="00FA0F94">
      <w:r>
        <w:t></w:t>
      </w:r>
      <w:r>
        <w:t></w:t>
      </w:r>
      <w:r>
        <w:t></w:t>
      </w:r>
    </w:p>
    <w:p w:rsidR="00FA0F94" w:rsidRDefault="00FA0F94" w:rsidP="00FA0F94">
      <w:r>
        <w:rPr>
          <w:rFonts w:hint="eastAsia"/>
        </w:rPr>
        <w:t>однак</w:t>
      </w:r>
      <w:r>
        <w:t></w:t>
      </w:r>
      <w:r>
        <w:rPr>
          <w:rFonts w:hint="eastAsia"/>
        </w:rPr>
        <w:t>у</w:t>
      </w:r>
      <w:r>
        <w:t></w:t>
      </w:r>
      <w:r>
        <w:rPr>
          <w:rFonts w:hint="eastAsia"/>
        </w:rPr>
        <w:t>кожній</w:t>
      </w:r>
      <w:r>
        <w:t></w:t>
      </w:r>
      <w:r>
        <w:rPr>
          <w:rFonts w:hint="eastAsia"/>
        </w:rPr>
        <w:t>країні</w:t>
      </w:r>
      <w:r>
        <w:t></w:t>
      </w:r>
      <w:r>
        <w:rPr>
          <w:rFonts w:hint="eastAsia"/>
        </w:rPr>
        <w:t>має</w:t>
      </w:r>
      <w:r>
        <w:t></w:t>
      </w:r>
      <w:r>
        <w:rPr>
          <w:rFonts w:hint="eastAsia"/>
        </w:rPr>
        <w:t>свої</w:t>
      </w:r>
      <w:r>
        <w:t></w:t>
      </w:r>
      <w:r>
        <w:rPr>
          <w:rFonts w:hint="eastAsia"/>
        </w:rPr>
        <w:t>особливості</w:t>
      </w:r>
      <w:r>
        <w:t></w:t>
      </w:r>
      <w:r>
        <w:t></w:t>
      </w:r>
      <w:r>
        <w:rPr>
          <w:rFonts w:hint="eastAsia"/>
        </w:rPr>
        <w:t>Французька</w:t>
      </w:r>
      <w:r>
        <w:t></w:t>
      </w:r>
      <w:r>
        <w:rPr>
          <w:rFonts w:hint="eastAsia"/>
        </w:rPr>
        <w:t>Республіка</w:t>
      </w:r>
      <w:r>
        <w:t></w:t>
      </w:r>
      <w:r>
        <w:t></w:t>
      </w:r>
      <w:r>
        <w:t></w:t>
      </w:r>
      <w:r>
        <w:rPr>
          <w:rFonts w:hint="eastAsia"/>
        </w:rPr>
        <w:t>суд</w:t>
      </w:r>
      <w:r>
        <w:t></w:t>
      </w:r>
      <w:r>
        <w:rPr>
          <w:rFonts w:hint="eastAsia"/>
        </w:rPr>
        <w:t>може</w:t>
      </w:r>
    </w:p>
    <w:p w:rsidR="00FA0F94" w:rsidRDefault="00FA0F94" w:rsidP="00FA0F94">
      <w:r>
        <w:rPr>
          <w:rFonts w:hint="eastAsia"/>
        </w:rPr>
        <w:t>проводити</w:t>
      </w:r>
      <w:r>
        <w:t></w:t>
      </w:r>
      <w:r>
        <w:rPr>
          <w:rFonts w:hint="eastAsia"/>
        </w:rPr>
        <w:t>слідчі</w:t>
      </w:r>
      <w:r>
        <w:t></w:t>
      </w:r>
      <w:r>
        <w:rPr>
          <w:rFonts w:hint="eastAsia"/>
        </w:rPr>
        <w:t>дії</w:t>
      </w:r>
      <w:r>
        <w:t></w:t>
      </w:r>
      <w:r>
        <w:rPr>
          <w:rFonts w:hint="eastAsia"/>
        </w:rPr>
        <w:t>за</w:t>
      </w:r>
      <w:r>
        <w:t></w:t>
      </w:r>
      <w:r>
        <w:rPr>
          <w:rFonts w:hint="eastAsia"/>
        </w:rPr>
        <w:t>клопотанням</w:t>
      </w:r>
      <w:r>
        <w:t></w:t>
      </w:r>
      <w:r>
        <w:rPr>
          <w:rFonts w:hint="eastAsia"/>
        </w:rPr>
        <w:t>прокуратури</w:t>
      </w:r>
      <w:r>
        <w:t></w:t>
      </w:r>
      <w:r>
        <w:rPr>
          <w:rFonts w:hint="eastAsia"/>
        </w:rPr>
        <w:t>або</w:t>
      </w:r>
      <w:r>
        <w:t></w:t>
      </w:r>
      <w:r>
        <w:rPr>
          <w:rFonts w:hint="eastAsia"/>
        </w:rPr>
        <w:t>без</w:t>
      </w:r>
      <w:r>
        <w:t></w:t>
      </w:r>
      <w:r>
        <w:rPr>
          <w:rFonts w:hint="eastAsia"/>
        </w:rPr>
        <w:t>неї</w:t>
      </w:r>
      <w:r>
        <w:t></w:t>
      </w:r>
      <w:r>
        <w:rPr>
          <w:rFonts w:hint="eastAsia"/>
        </w:rPr>
        <w:t>для</w:t>
      </w:r>
      <w:r>
        <w:t></w:t>
      </w:r>
      <w:r>
        <w:rPr>
          <w:rFonts w:hint="eastAsia"/>
        </w:rPr>
        <w:t>забезпечення</w:t>
      </w:r>
    </w:p>
    <w:p w:rsidR="00FA0F94" w:rsidRDefault="00FA0F94" w:rsidP="00FA0F94">
      <w:r>
        <w:rPr>
          <w:rFonts w:hint="eastAsia"/>
        </w:rPr>
        <w:t>допустимості</w:t>
      </w:r>
      <w:r>
        <w:t></w:t>
      </w:r>
      <w:r>
        <w:rPr>
          <w:rFonts w:hint="eastAsia"/>
        </w:rPr>
        <w:t>використання</w:t>
      </w:r>
      <w:r>
        <w:t></w:t>
      </w:r>
      <w:r>
        <w:rPr>
          <w:rFonts w:hint="eastAsia"/>
        </w:rPr>
        <w:t>доказів</w:t>
      </w:r>
      <w:r>
        <w:t></w:t>
      </w:r>
      <w:r>
        <w:rPr>
          <w:rFonts w:hint="eastAsia"/>
        </w:rPr>
        <w:t>у</w:t>
      </w:r>
      <w:r>
        <w:t></w:t>
      </w:r>
      <w:r>
        <w:rPr>
          <w:rFonts w:hint="eastAsia"/>
        </w:rPr>
        <w:t>судовому</w:t>
      </w:r>
      <w:r>
        <w:t></w:t>
      </w:r>
      <w:r>
        <w:rPr>
          <w:rFonts w:hint="eastAsia"/>
        </w:rPr>
        <w:t>розгляді</w:t>
      </w:r>
      <w:r>
        <w:t></w:t>
      </w:r>
      <w:r>
        <w:t></w:t>
      </w:r>
      <w:r>
        <w:rPr>
          <w:rFonts w:hint="eastAsia"/>
        </w:rPr>
        <w:t>ФРН</w:t>
      </w:r>
      <w:r>
        <w:t>‒</w:t>
      </w:r>
      <w:r>
        <w:t></w:t>
      </w:r>
      <w:r>
        <w:rPr>
          <w:rFonts w:hint="eastAsia"/>
        </w:rPr>
        <w:t>слідчий</w:t>
      </w:r>
      <w:r>
        <w:t></w:t>
      </w:r>
      <w:r>
        <w:rPr>
          <w:rFonts w:hint="eastAsia"/>
        </w:rPr>
        <w:t>суддя</w:t>
      </w:r>
    </w:p>
    <w:p w:rsidR="00FA0F94" w:rsidRDefault="00FA0F94" w:rsidP="00FA0F94">
      <w:r>
        <w:rPr>
          <w:rFonts w:hint="eastAsia"/>
        </w:rPr>
        <w:t>уповноважений</w:t>
      </w:r>
      <w:r>
        <w:t></w:t>
      </w:r>
      <w:r>
        <w:rPr>
          <w:rFonts w:hint="eastAsia"/>
        </w:rPr>
        <w:t>проводити</w:t>
      </w:r>
      <w:r>
        <w:t></w:t>
      </w:r>
      <w:r>
        <w:rPr>
          <w:rFonts w:hint="eastAsia"/>
        </w:rPr>
        <w:t>всі</w:t>
      </w:r>
      <w:r>
        <w:t></w:t>
      </w:r>
      <w:r>
        <w:rPr>
          <w:rFonts w:hint="eastAsia"/>
        </w:rPr>
        <w:t>слідчі</w:t>
      </w:r>
      <w:r>
        <w:t></w:t>
      </w:r>
      <w:r>
        <w:rPr>
          <w:rFonts w:hint="eastAsia"/>
        </w:rPr>
        <w:t>дії</w:t>
      </w:r>
      <w:r>
        <w:t></w:t>
      </w:r>
      <w:r>
        <w:rPr>
          <w:rFonts w:hint="eastAsia"/>
        </w:rPr>
        <w:t>самостійно</w:t>
      </w:r>
      <w:r>
        <w:t></w:t>
      </w:r>
      <w:r>
        <w:t></w:t>
      </w:r>
      <w:r>
        <w:rPr>
          <w:rFonts w:hint="eastAsia"/>
        </w:rPr>
        <w:t>або</w:t>
      </w:r>
      <w:r>
        <w:t></w:t>
      </w:r>
      <w:r>
        <w:rPr>
          <w:rFonts w:hint="eastAsia"/>
        </w:rPr>
        <w:t>доручити</w:t>
      </w:r>
      <w:r>
        <w:t></w:t>
      </w:r>
      <w:r>
        <w:rPr>
          <w:rFonts w:hint="eastAsia"/>
        </w:rPr>
        <w:t>їх</w:t>
      </w:r>
      <w:r>
        <w:t></w:t>
      </w:r>
      <w:r>
        <w:rPr>
          <w:rFonts w:hint="eastAsia"/>
        </w:rPr>
        <w:t>проведення</w:t>
      </w:r>
    </w:p>
    <w:p w:rsidR="00FA0F94" w:rsidRDefault="00FA0F94" w:rsidP="00FA0F94">
      <w:r>
        <w:rPr>
          <w:rFonts w:hint="eastAsia"/>
        </w:rPr>
        <w:t>посадовим</w:t>
      </w:r>
      <w:r>
        <w:t></w:t>
      </w:r>
      <w:r>
        <w:rPr>
          <w:rFonts w:hint="eastAsia"/>
        </w:rPr>
        <w:t>особам</w:t>
      </w:r>
      <w:r>
        <w:t></w:t>
      </w:r>
      <w:r>
        <w:rPr>
          <w:rFonts w:hint="eastAsia"/>
        </w:rPr>
        <w:t>судової</w:t>
      </w:r>
      <w:r>
        <w:t></w:t>
      </w:r>
      <w:r>
        <w:rPr>
          <w:rFonts w:hint="eastAsia"/>
        </w:rPr>
        <w:t>поліції</w:t>
      </w:r>
      <w:r>
        <w:t></w:t>
      </w:r>
      <w:r>
        <w:rPr>
          <w:rFonts w:hint="eastAsia"/>
        </w:rPr>
        <w:t>або</w:t>
      </w:r>
      <w:r>
        <w:t></w:t>
      </w:r>
      <w:r>
        <w:rPr>
          <w:rFonts w:hint="eastAsia"/>
        </w:rPr>
        <w:t>судовим</w:t>
      </w:r>
      <w:r>
        <w:t></w:t>
      </w:r>
      <w:r>
        <w:rPr>
          <w:rFonts w:hint="eastAsia"/>
        </w:rPr>
        <w:t>магістратам</w:t>
      </w:r>
      <w:r>
        <w:t></w:t>
      </w:r>
      <w:r>
        <w:t></w:t>
      </w:r>
      <w:r>
        <w:rPr>
          <w:rFonts w:hint="eastAsia"/>
        </w:rPr>
        <w:t>за</w:t>
      </w:r>
      <w:r>
        <w:t></w:t>
      </w:r>
      <w:r>
        <w:rPr>
          <w:rFonts w:hint="eastAsia"/>
        </w:rPr>
        <w:t>винятком</w:t>
      </w:r>
      <w:r>
        <w:t></w:t>
      </w:r>
      <w:r>
        <w:rPr>
          <w:rFonts w:hint="eastAsia"/>
        </w:rPr>
        <w:t>допитів</w:t>
      </w:r>
    </w:p>
    <w:p w:rsidR="00FA0F94" w:rsidRDefault="00FA0F94" w:rsidP="00FA0F94">
      <w:r>
        <w:rPr>
          <w:rFonts w:hint="eastAsia"/>
        </w:rPr>
        <w:t>обвинуваченого</w:t>
      </w:r>
      <w:r>
        <w:t></w:t>
      </w:r>
      <w:r>
        <w:rPr>
          <w:rFonts w:hint="eastAsia"/>
        </w:rPr>
        <w:t>та</w:t>
      </w:r>
      <w:r>
        <w:t></w:t>
      </w:r>
      <w:r>
        <w:rPr>
          <w:rFonts w:hint="eastAsia"/>
        </w:rPr>
        <w:t>очних</w:t>
      </w:r>
      <w:r>
        <w:t></w:t>
      </w:r>
      <w:r>
        <w:rPr>
          <w:rFonts w:hint="eastAsia"/>
        </w:rPr>
        <w:t>ставок</w:t>
      </w:r>
      <w:r>
        <w:t></w:t>
      </w:r>
      <w:r>
        <w:rPr>
          <w:rFonts w:hint="eastAsia"/>
        </w:rPr>
        <w:t>з</w:t>
      </w:r>
      <w:r>
        <w:t></w:t>
      </w:r>
      <w:r>
        <w:rPr>
          <w:rFonts w:hint="eastAsia"/>
        </w:rPr>
        <w:t>його</w:t>
      </w:r>
      <w:r>
        <w:t></w:t>
      </w:r>
      <w:r>
        <w:rPr>
          <w:rFonts w:hint="eastAsia"/>
        </w:rPr>
        <w:t>участю</w:t>
      </w:r>
      <w:r>
        <w:t></w:t>
      </w:r>
      <w:r>
        <w:t></w:t>
      </w:r>
      <w:r>
        <w:t></w:t>
      </w:r>
      <w:r>
        <w:rPr>
          <w:rFonts w:hint="eastAsia"/>
        </w:rPr>
        <w:t>Королівство</w:t>
      </w:r>
      <w:r>
        <w:t></w:t>
      </w:r>
      <w:r>
        <w:rPr>
          <w:rFonts w:hint="eastAsia"/>
        </w:rPr>
        <w:t>Бельгії</w:t>
      </w:r>
      <w:r>
        <w:t></w:t>
      </w:r>
      <w:r>
        <w:t></w:t>
      </w:r>
      <w:r>
        <w:t></w:t>
      </w:r>
      <w:r>
        <w:rPr>
          <w:rFonts w:hint="eastAsia"/>
        </w:rPr>
        <w:t>слідчий</w:t>
      </w:r>
    </w:p>
    <w:p w:rsidR="00FA0F94" w:rsidRDefault="00FA0F94" w:rsidP="00FA0F94">
      <w:r>
        <w:rPr>
          <w:rFonts w:hint="eastAsia"/>
        </w:rPr>
        <w:t>суддя</w:t>
      </w:r>
      <w:r>
        <w:t></w:t>
      </w:r>
      <w:r>
        <w:rPr>
          <w:rFonts w:hint="eastAsia"/>
        </w:rPr>
        <w:t>наділений</w:t>
      </w:r>
      <w:r>
        <w:t></w:t>
      </w:r>
      <w:r>
        <w:rPr>
          <w:rFonts w:hint="eastAsia"/>
        </w:rPr>
        <w:t>загальною</w:t>
      </w:r>
      <w:r>
        <w:t></w:t>
      </w:r>
      <w:r>
        <w:rPr>
          <w:rFonts w:hint="eastAsia"/>
        </w:rPr>
        <w:t>компетенцією</w:t>
      </w:r>
      <w:r>
        <w:t></w:t>
      </w:r>
      <w:r>
        <w:rPr>
          <w:rFonts w:hint="eastAsia"/>
        </w:rPr>
        <w:t>щодо</w:t>
      </w:r>
      <w:r>
        <w:t></w:t>
      </w:r>
      <w:r>
        <w:rPr>
          <w:rFonts w:hint="eastAsia"/>
        </w:rPr>
        <w:t>розслідування</w:t>
      </w:r>
      <w:r>
        <w:t></w:t>
      </w:r>
      <w:r>
        <w:rPr>
          <w:rFonts w:hint="eastAsia"/>
        </w:rPr>
        <w:t>злочинів</w:t>
      </w:r>
      <w:r>
        <w:t></w:t>
      </w:r>
      <w:r>
        <w:rPr>
          <w:rFonts w:hint="eastAsia"/>
        </w:rPr>
        <w:t>та</w:t>
      </w:r>
      <w:r>
        <w:t></w:t>
      </w:r>
      <w:r>
        <w:rPr>
          <w:rFonts w:hint="eastAsia"/>
        </w:rPr>
        <w:t>дає</w:t>
      </w:r>
    </w:p>
    <w:p w:rsidR="00FA0F94" w:rsidRDefault="00FA0F94" w:rsidP="00FA0F94">
      <w:r>
        <w:rPr>
          <w:rFonts w:hint="eastAsia"/>
        </w:rPr>
        <w:t>вказівки</w:t>
      </w:r>
      <w:r>
        <w:t></w:t>
      </w:r>
      <w:r>
        <w:rPr>
          <w:rFonts w:hint="eastAsia"/>
        </w:rPr>
        <w:t>органам</w:t>
      </w:r>
      <w:r>
        <w:t></w:t>
      </w:r>
      <w:r>
        <w:rPr>
          <w:rFonts w:hint="eastAsia"/>
        </w:rPr>
        <w:t>поліції</w:t>
      </w:r>
      <w:r>
        <w:t></w:t>
      </w:r>
      <w:r>
        <w:rPr>
          <w:rFonts w:hint="eastAsia"/>
        </w:rPr>
        <w:t>про</w:t>
      </w:r>
      <w:r>
        <w:t></w:t>
      </w:r>
      <w:r>
        <w:rPr>
          <w:rFonts w:hint="eastAsia"/>
        </w:rPr>
        <w:t>проведення</w:t>
      </w:r>
      <w:r>
        <w:t></w:t>
      </w:r>
      <w:r>
        <w:rPr>
          <w:rFonts w:hint="eastAsia"/>
        </w:rPr>
        <w:t>слідчих</w:t>
      </w:r>
      <w:r>
        <w:t></w:t>
      </w:r>
      <w:r>
        <w:rPr>
          <w:rFonts w:hint="eastAsia"/>
        </w:rPr>
        <w:t>дій</w:t>
      </w:r>
      <w:r>
        <w:t></w:t>
      </w:r>
      <w:r>
        <w:t></w:t>
      </w:r>
      <w:r>
        <w:rPr>
          <w:rFonts w:hint="eastAsia"/>
        </w:rPr>
        <w:t>Доведено</w:t>
      </w:r>
      <w:r>
        <w:t></w:t>
      </w:r>
      <w:r>
        <w:rPr>
          <w:rFonts w:hint="eastAsia"/>
        </w:rPr>
        <w:t>необхідність</w:t>
      </w:r>
    </w:p>
    <w:p w:rsidR="00FA0F94" w:rsidRDefault="00FA0F94" w:rsidP="00FA0F94">
      <w:r>
        <w:rPr>
          <w:rFonts w:hint="eastAsia"/>
        </w:rPr>
        <w:t>запозичення</w:t>
      </w:r>
      <w:r>
        <w:t></w:t>
      </w:r>
      <w:r>
        <w:rPr>
          <w:rFonts w:hint="eastAsia"/>
        </w:rPr>
        <w:t>окремих</w:t>
      </w:r>
      <w:r>
        <w:t></w:t>
      </w:r>
      <w:r>
        <w:rPr>
          <w:rFonts w:hint="eastAsia"/>
        </w:rPr>
        <w:t>законодавчих</w:t>
      </w:r>
      <w:r>
        <w:t></w:t>
      </w:r>
      <w:r>
        <w:rPr>
          <w:rFonts w:hint="eastAsia"/>
        </w:rPr>
        <w:t>положень</w:t>
      </w:r>
      <w:r>
        <w:t></w:t>
      </w:r>
      <w:r>
        <w:rPr>
          <w:rFonts w:hint="eastAsia"/>
        </w:rPr>
        <w:t>процедури</w:t>
      </w:r>
      <w:r>
        <w:t></w:t>
      </w:r>
      <w:r>
        <w:rPr>
          <w:rFonts w:hint="eastAsia"/>
        </w:rPr>
        <w:t>проведення</w:t>
      </w:r>
      <w:r>
        <w:t></w:t>
      </w:r>
      <w:r>
        <w:rPr>
          <w:rFonts w:hint="eastAsia"/>
        </w:rPr>
        <w:t>цієї</w:t>
      </w:r>
      <w:r>
        <w:t></w:t>
      </w:r>
      <w:r>
        <w:rPr>
          <w:rFonts w:hint="eastAsia"/>
        </w:rPr>
        <w:t>слідчої</w:t>
      </w:r>
    </w:p>
    <w:p w:rsidR="00FA0F94" w:rsidRDefault="00FA0F94" w:rsidP="00FA0F94">
      <w:r>
        <w:t></w:t>
      </w:r>
      <w:r>
        <w:rPr>
          <w:rFonts w:hint="eastAsia"/>
        </w:rPr>
        <w:t>розшукової</w:t>
      </w:r>
      <w:r>
        <w:t></w:t>
      </w:r>
      <w:r>
        <w:t></w:t>
      </w:r>
      <w:r>
        <w:rPr>
          <w:rFonts w:hint="eastAsia"/>
        </w:rPr>
        <w:t>дії</w:t>
      </w:r>
      <w:r>
        <w:t></w:t>
      </w:r>
      <w:r>
        <w:rPr>
          <w:rFonts w:hint="eastAsia"/>
        </w:rPr>
        <w:t>у</w:t>
      </w:r>
      <w:r>
        <w:t></w:t>
      </w:r>
      <w:r>
        <w:rPr>
          <w:rFonts w:hint="eastAsia"/>
        </w:rPr>
        <w:t>країн</w:t>
      </w:r>
      <w:r>
        <w:t></w:t>
      </w:r>
      <w:r>
        <w:rPr>
          <w:rFonts w:hint="eastAsia"/>
        </w:rPr>
        <w:t>колишнього</w:t>
      </w:r>
      <w:r>
        <w:t></w:t>
      </w:r>
      <w:r>
        <w:rPr>
          <w:rFonts w:hint="eastAsia"/>
        </w:rPr>
        <w:t>СРСР</w:t>
      </w:r>
      <w:r>
        <w:t></w:t>
      </w:r>
      <w:r>
        <w:t></w:t>
      </w:r>
      <w:r>
        <w:rPr>
          <w:rFonts w:hint="eastAsia"/>
        </w:rPr>
        <w:t>Грузії</w:t>
      </w:r>
      <w:r>
        <w:t></w:t>
      </w:r>
      <w:r>
        <w:t></w:t>
      </w:r>
      <w:r>
        <w:rPr>
          <w:rFonts w:hint="eastAsia"/>
        </w:rPr>
        <w:t>Литовської</w:t>
      </w:r>
      <w:r>
        <w:t></w:t>
      </w:r>
      <w:r>
        <w:rPr>
          <w:rFonts w:hint="eastAsia"/>
        </w:rPr>
        <w:t>Республіки</w:t>
      </w:r>
      <w:r>
        <w:t></w:t>
      </w:r>
    </w:p>
    <w:p w:rsidR="00FA0F94" w:rsidRDefault="00FA0F94" w:rsidP="00FA0F94">
      <w:r>
        <w:rPr>
          <w:rFonts w:hint="eastAsia"/>
        </w:rPr>
        <w:t>Республіки</w:t>
      </w:r>
      <w:r>
        <w:t></w:t>
      </w:r>
      <w:r>
        <w:rPr>
          <w:rFonts w:hint="eastAsia"/>
        </w:rPr>
        <w:t>Молдова</w:t>
      </w:r>
      <w:r>
        <w:t></w:t>
      </w:r>
      <w:r>
        <w:rPr>
          <w:rFonts w:hint="eastAsia"/>
        </w:rPr>
        <w:t>та</w:t>
      </w:r>
      <w:r>
        <w:t></w:t>
      </w:r>
      <w:r>
        <w:rPr>
          <w:rFonts w:hint="eastAsia"/>
        </w:rPr>
        <w:t>Республіки</w:t>
      </w:r>
      <w:r>
        <w:t></w:t>
      </w:r>
      <w:r>
        <w:rPr>
          <w:rFonts w:hint="eastAsia"/>
        </w:rPr>
        <w:t>Казахстан</w:t>
      </w:r>
      <w:r>
        <w:t></w:t>
      </w:r>
      <w:r>
        <w:t></w:t>
      </w:r>
      <w:r>
        <w:t></w:t>
      </w:r>
      <w:r>
        <w:rPr>
          <w:rFonts w:hint="eastAsia"/>
        </w:rPr>
        <w:t>Водночас</w:t>
      </w:r>
      <w:r>
        <w:t></w:t>
      </w:r>
      <w:r>
        <w:rPr>
          <w:rFonts w:hint="eastAsia"/>
        </w:rPr>
        <w:t>недоцільність</w:t>
      </w:r>
    </w:p>
    <w:p w:rsidR="00FA0F94" w:rsidRDefault="00FA0F94" w:rsidP="00FA0F94">
      <w:r>
        <w:rPr>
          <w:rFonts w:hint="eastAsia"/>
        </w:rPr>
        <w:t>віднесення</w:t>
      </w:r>
      <w:r>
        <w:t></w:t>
      </w:r>
      <w:r>
        <w:rPr>
          <w:rFonts w:hint="eastAsia"/>
        </w:rPr>
        <w:t>підозрюваного</w:t>
      </w:r>
      <w:r>
        <w:t></w:t>
      </w:r>
      <w:r>
        <w:rPr>
          <w:rFonts w:hint="eastAsia"/>
        </w:rPr>
        <w:t>до</w:t>
      </w:r>
      <w:r>
        <w:t></w:t>
      </w:r>
      <w:r>
        <w:rPr>
          <w:rFonts w:hint="eastAsia"/>
        </w:rPr>
        <w:t>суб’єктів</w:t>
      </w:r>
      <w:r>
        <w:t></w:t>
      </w:r>
      <w:r>
        <w:t></w:t>
      </w:r>
      <w:r>
        <w:rPr>
          <w:rFonts w:hint="eastAsia"/>
        </w:rPr>
        <w:t>яких</w:t>
      </w:r>
      <w:r>
        <w:t></w:t>
      </w:r>
      <w:r>
        <w:rPr>
          <w:rFonts w:hint="eastAsia"/>
        </w:rPr>
        <w:t>слід</w:t>
      </w:r>
      <w:r>
        <w:t></w:t>
      </w:r>
      <w:r>
        <w:rPr>
          <w:rFonts w:hint="eastAsia"/>
        </w:rPr>
        <w:t>допитувати</w:t>
      </w:r>
      <w:r>
        <w:t></w:t>
      </w:r>
      <w:r>
        <w:rPr>
          <w:rFonts w:hint="eastAsia"/>
        </w:rPr>
        <w:t>в</w:t>
      </w:r>
      <w:r>
        <w:t></w:t>
      </w:r>
      <w:r>
        <w:rPr>
          <w:rFonts w:hint="eastAsia"/>
        </w:rPr>
        <w:t>суді</w:t>
      </w:r>
      <w:r>
        <w:t></w:t>
      </w:r>
      <w:r>
        <w:rPr>
          <w:rFonts w:hint="eastAsia"/>
        </w:rPr>
        <w:t>під</w:t>
      </w:r>
      <w:r>
        <w:t></w:t>
      </w:r>
      <w:r>
        <w:rPr>
          <w:rFonts w:hint="eastAsia"/>
        </w:rPr>
        <w:t>час</w:t>
      </w:r>
    </w:p>
    <w:p w:rsidR="00FA0F94" w:rsidRDefault="00FA0F94" w:rsidP="00FA0F94">
      <w:r>
        <w:rPr>
          <w:rFonts w:hint="eastAsia"/>
        </w:rPr>
        <w:t>досудового</w:t>
      </w:r>
      <w:r>
        <w:t></w:t>
      </w:r>
      <w:r>
        <w:rPr>
          <w:rFonts w:hint="eastAsia"/>
        </w:rPr>
        <w:t>розслідування</w:t>
      </w:r>
      <w:r>
        <w:t></w:t>
      </w:r>
      <w:r>
        <w:t></w:t>
      </w:r>
      <w:r>
        <w:rPr>
          <w:rFonts w:hint="eastAsia"/>
        </w:rPr>
        <w:t>випливає</w:t>
      </w:r>
      <w:r>
        <w:t></w:t>
      </w:r>
      <w:r>
        <w:rPr>
          <w:rFonts w:hint="eastAsia"/>
        </w:rPr>
        <w:t>з</w:t>
      </w:r>
      <w:r>
        <w:t></w:t>
      </w:r>
      <w:r>
        <w:rPr>
          <w:rFonts w:hint="eastAsia"/>
        </w:rPr>
        <w:t>положень</w:t>
      </w:r>
      <w:r>
        <w:t></w:t>
      </w:r>
      <w:r>
        <w:rPr>
          <w:rFonts w:hint="eastAsia"/>
        </w:rPr>
        <w:t>ст</w:t>
      </w:r>
      <w:r>
        <w:t></w:t>
      </w:r>
      <w:r>
        <w:t></w:t>
      </w:r>
      <w:r>
        <w:t></w:t>
      </w:r>
      <w:r>
        <w:t></w:t>
      </w:r>
      <w:r>
        <w:t></w:t>
      </w:r>
      <w:r>
        <w:rPr>
          <w:rFonts w:hint="eastAsia"/>
        </w:rPr>
        <w:t>КПК</w:t>
      </w:r>
      <w:r>
        <w:t></w:t>
      </w:r>
      <w:r>
        <w:rPr>
          <w:rFonts w:hint="eastAsia"/>
        </w:rPr>
        <w:t>України</w:t>
      </w:r>
      <w:r>
        <w:t></w:t>
      </w:r>
      <w:r>
        <w:rPr>
          <w:rFonts w:hint="eastAsia"/>
        </w:rPr>
        <w:t>про</w:t>
      </w:r>
    </w:p>
    <w:p w:rsidR="00FA0F94" w:rsidRDefault="00FA0F94" w:rsidP="00FA0F94">
      <w:r>
        <w:rPr>
          <w:rFonts w:hint="eastAsia"/>
        </w:rPr>
        <w:t>безпосередність</w:t>
      </w:r>
      <w:r>
        <w:t></w:t>
      </w:r>
      <w:r>
        <w:rPr>
          <w:rFonts w:hint="eastAsia"/>
        </w:rPr>
        <w:t>дослідження</w:t>
      </w:r>
      <w:r>
        <w:t></w:t>
      </w:r>
      <w:r>
        <w:rPr>
          <w:rFonts w:hint="eastAsia"/>
        </w:rPr>
        <w:t>доказів</w:t>
      </w:r>
      <w:r>
        <w:t></w:t>
      </w:r>
      <w:r>
        <w:rPr>
          <w:rFonts w:hint="eastAsia"/>
        </w:rPr>
        <w:t>у</w:t>
      </w:r>
      <w:r>
        <w:t></w:t>
      </w:r>
      <w:r>
        <w:rPr>
          <w:rFonts w:hint="eastAsia"/>
        </w:rPr>
        <w:t>судовому</w:t>
      </w:r>
      <w:r>
        <w:t></w:t>
      </w:r>
      <w:r>
        <w:rPr>
          <w:rFonts w:hint="eastAsia"/>
        </w:rPr>
        <w:t>процесі</w:t>
      </w:r>
      <w:r>
        <w:t></w:t>
      </w:r>
      <w:r>
        <w:t></w:t>
      </w:r>
      <w:r>
        <w:rPr>
          <w:rFonts w:hint="eastAsia"/>
        </w:rPr>
        <w:t>КПК</w:t>
      </w:r>
      <w:r>
        <w:t></w:t>
      </w:r>
      <w:r>
        <w:rPr>
          <w:rFonts w:hint="eastAsia"/>
        </w:rPr>
        <w:t>Литовської</w:t>
      </w:r>
    </w:p>
    <w:p w:rsidR="00FA0F94" w:rsidRDefault="00FA0F94" w:rsidP="00FA0F94">
      <w:r>
        <w:rPr>
          <w:rFonts w:hint="eastAsia"/>
        </w:rPr>
        <w:t>Республіки</w:t>
      </w:r>
      <w:r>
        <w:t></w:t>
      </w:r>
      <w:r>
        <w:t></w:t>
      </w:r>
    </w:p>
    <w:p w:rsidR="00FA0F94" w:rsidRDefault="00FA0F94" w:rsidP="00FA0F94">
      <w:r>
        <w:t></w:t>
      </w:r>
      <w:r>
        <w:t></w:t>
      </w:r>
      <w:r>
        <w:t></w:t>
      </w:r>
      <w:r>
        <w:rPr>
          <w:rFonts w:hint="eastAsia"/>
        </w:rPr>
        <w:t>Допит</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у</w:t>
      </w:r>
      <w:r>
        <w:t></w:t>
      </w:r>
      <w:r>
        <w:rPr>
          <w:rFonts w:hint="eastAsia"/>
        </w:rPr>
        <w:t>судовому</w:t>
      </w:r>
    </w:p>
    <w:p w:rsidR="00FA0F94" w:rsidRDefault="00FA0F94" w:rsidP="00FA0F94">
      <w:r>
        <w:rPr>
          <w:rFonts w:hint="eastAsia"/>
        </w:rPr>
        <w:t>засіданні</w:t>
      </w:r>
      <w:r>
        <w:t></w:t>
      </w:r>
      <w:r>
        <w:t></w:t>
      </w:r>
      <w:r>
        <w:rPr>
          <w:rFonts w:hint="eastAsia"/>
        </w:rPr>
        <w:t>ст</w:t>
      </w:r>
      <w:r>
        <w:t></w:t>
      </w:r>
      <w:r>
        <w:t></w:t>
      </w:r>
      <w:r>
        <w:t></w:t>
      </w:r>
      <w:r>
        <w:t></w:t>
      </w:r>
      <w:r>
        <w:t></w:t>
      </w:r>
      <w:r>
        <w:t></w:t>
      </w:r>
      <w:r>
        <w:rPr>
          <w:rFonts w:hint="eastAsia"/>
        </w:rPr>
        <w:t>КПК</w:t>
      </w:r>
      <w:r>
        <w:t></w:t>
      </w:r>
      <w:r>
        <w:rPr>
          <w:rFonts w:hint="eastAsia"/>
        </w:rPr>
        <w:t>України</w:t>
      </w:r>
      <w:r>
        <w:t></w:t>
      </w:r>
      <w:r>
        <w:t></w:t>
      </w:r>
      <w:r>
        <w:rPr>
          <w:rFonts w:hint="eastAsia"/>
        </w:rPr>
        <w:t>є</w:t>
      </w:r>
      <w:r>
        <w:t></w:t>
      </w:r>
      <w:r>
        <w:rPr>
          <w:rFonts w:hint="eastAsia"/>
        </w:rPr>
        <w:t>різновидом</w:t>
      </w:r>
      <w:r>
        <w:t></w:t>
      </w:r>
      <w:r>
        <w:rPr>
          <w:rFonts w:hint="eastAsia"/>
        </w:rPr>
        <w:t>допиту</w:t>
      </w:r>
      <w:r>
        <w:t></w:t>
      </w:r>
      <w:r>
        <w:rPr>
          <w:rFonts w:hint="eastAsia"/>
        </w:rPr>
        <w:t>під</w:t>
      </w:r>
      <w:r>
        <w:t></w:t>
      </w:r>
      <w:r>
        <w:rPr>
          <w:rFonts w:hint="eastAsia"/>
        </w:rPr>
        <w:t>час</w:t>
      </w:r>
      <w:r>
        <w:t></w:t>
      </w:r>
      <w:r>
        <w:rPr>
          <w:rFonts w:hint="eastAsia"/>
        </w:rPr>
        <w:t>досудового</w:t>
      </w:r>
    </w:p>
    <w:p w:rsidR="00FA0F94" w:rsidRDefault="00FA0F94" w:rsidP="00FA0F94">
      <w:r>
        <w:rPr>
          <w:rFonts w:hint="eastAsia"/>
        </w:rPr>
        <w:t>розслідування</w:t>
      </w:r>
      <w:r>
        <w:t></w:t>
      </w:r>
      <w:r>
        <w:rPr>
          <w:rFonts w:hint="eastAsia"/>
        </w:rPr>
        <w:t>та</w:t>
      </w:r>
      <w:r>
        <w:t></w:t>
      </w:r>
      <w:r>
        <w:rPr>
          <w:rFonts w:hint="eastAsia"/>
        </w:rPr>
        <w:t>характеризується</w:t>
      </w:r>
      <w:r>
        <w:t></w:t>
      </w:r>
      <w:r>
        <w:rPr>
          <w:rFonts w:hint="eastAsia"/>
        </w:rPr>
        <w:t>такими</w:t>
      </w:r>
      <w:r>
        <w:t></w:t>
      </w:r>
      <w:r>
        <w:rPr>
          <w:rFonts w:hint="eastAsia"/>
        </w:rPr>
        <w:t>особливостями</w:t>
      </w:r>
      <w:r>
        <w:t></w:t>
      </w:r>
      <w:r>
        <w:t></w:t>
      </w:r>
      <w:r>
        <w:rPr>
          <w:rFonts w:hint="eastAsia"/>
        </w:rPr>
        <w:t>суб’єктами</w:t>
      </w:r>
    </w:p>
    <w:p w:rsidR="00FA0F94" w:rsidRDefault="00FA0F94" w:rsidP="00FA0F94">
      <w:r>
        <w:rPr>
          <w:rFonts w:hint="eastAsia"/>
        </w:rPr>
        <w:t>проведення</w:t>
      </w:r>
      <w:r>
        <w:t></w:t>
      </w:r>
      <w:r>
        <w:rPr>
          <w:rFonts w:hint="eastAsia"/>
        </w:rPr>
        <w:t>допиту</w:t>
      </w:r>
      <w:r>
        <w:t></w:t>
      </w:r>
      <w:r>
        <w:rPr>
          <w:rFonts w:hint="eastAsia"/>
        </w:rPr>
        <w:t>є</w:t>
      </w:r>
      <w:r>
        <w:t></w:t>
      </w:r>
      <w:r>
        <w:rPr>
          <w:rFonts w:hint="eastAsia"/>
        </w:rPr>
        <w:t>слідчий</w:t>
      </w:r>
      <w:r>
        <w:t></w:t>
      </w:r>
      <w:r>
        <w:rPr>
          <w:rFonts w:hint="eastAsia"/>
        </w:rPr>
        <w:t>суддя</w:t>
      </w:r>
      <w:r>
        <w:t></w:t>
      </w:r>
      <w:r>
        <w:t></w:t>
      </w:r>
      <w:r>
        <w:rPr>
          <w:rFonts w:hint="eastAsia"/>
        </w:rPr>
        <w:t>виконує</w:t>
      </w:r>
      <w:r>
        <w:t></w:t>
      </w:r>
      <w:r>
        <w:rPr>
          <w:rFonts w:hint="eastAsia"/>
        </w:rPr>
        <w:t>функцію</w:t>
      </w:r>
      <w:r>
        <w:t></w:t>
      </w:r>
      <w:r>
        <w:rPr>
          <w:rFonts w:hint="eastAsia"/>
        </w:rPr>
        <w:t>сприяння</w:t>
      </w:r>
      <w:r>
        <w:t></w:t>
      </w:r>
      <w:r>
        <w:rPr>
          <w:rFonts w:hint="eastAsia"/>
        </w:rPr>
        <w:t>сторонам</w:t>
      </w:r>
    </w:p>
    <w:p w:rsidR="00FA0F94" w:rsidRDefault="00FA0F94" w:rsidP="00FA0F94">
      <w:r>
        <w:rPr>
          <w:rFonts w:hint="eastAsia"/>
        </w:rPr>
        <w:t>кримінального</w:t>
      </w:r>
      <w:r>
        <w:t></w:t>
      </w:r>
      <w:r>
        <w:rPr>
          <w:rFonts w:hint="eastAsia"/>
        </w:rPr>
        <w:t>провадження</w:t>
      </w:r>
      <w:r>
        <w:t></w:t>
      </w:r>
      <w:r>
        <w:rPr>
          <w:rFonts w:hint="eastAsia"/>
        </w:rPr>
        <w:t>у</w:t>
      </w:r>
      <w:r>
        <w:t></w:t>
      </w:r>
      <w:r>
        <w:rPr>
          <w:rFonts w:hint="eastAsia"/>
        </w:rPr>
        <w:t>збиранні</w:t>
      </w:r>
      <w:r>
        <w:t></w:t>
      </w:r>
      <w:r>
        <w:rPr>
          <w:rFonts w:hint="eastAsia"/>
        </w:rPr>
        <w:t>доказів</w:t>
      </w:r>
      <w:r>
        <w:t></w:t>
      </w:r>
      <w:r>
        <w:t></w:t>
      </w:r>
      <w:r>
        <w:t></w:t>
      </w:r>
      <w:r>
        <w:rPr>
          <w:rFonts w:hint="eastAsia"/>
        </w:rPr>
        <w:t>ініціатор</w:t>
      </w:r>
      <w:r>
        <w:t></w:t>
      </w:r>
      <w:r>
        <w:rPr>
          <w:rFonts w:hint="eastAsia"/>
        </w:rPr>
        <w:t>допиту</w:t>
      </w:r>
      <w:r>
        <w:t></w:t>
      </w:r>
      <w:r>
        <w:t></w:t>
      </w:r>
      <w:r>
        <w:rPr>
          <w:rFonts w:hint="eastAsia"/>
        </w:rPr>
        <w:t>інша</w:t>
      </w:r>
    </w:p>
    <w:p w:rsidR="00FA0F94" w:rsidRDefault="00FA0F94" w:rsidP="00FA0F94">
      <w:r>
        <w:t></w:t>
      </w:r>
      <w:r>
        <w:rPr>
          <w:rFonts w:hint="eastAsia"/>
        </w:rPr>
        <w:t>протилежна</w:t>
      </w:r>
      <w:r>
        <w:t></w:t>
      </w:r>
      <w:r>
        <w:t></w:t>
      </w:r>
      <w:r>
        <w:rPr>
          <w:rFonts w:hint="eastAsia"/>
        </w:rPr>
        <w:t>сторона</w:t>
      </w:r>
      <w:r>
        <w:t></w:t>
      </w:r>
      <w:r>
        <w:rPr>
          <w:rFonts w:hint="eastAsia"/>
        </w:rPr>
        <w:t>кримінального</w:t>
      </w:r>
      <w:r>
        <w:t></w:t>
      </w:r>
      <w:r>
        <w:rPr>
          <w:rFonts w:hint="eastAsia"/>
        </w:rPr>
        <w:t>провадження</w:t>
      </w:r>
      <w:r>
        <w:t></w:t>
      </w:r>
      <w:r>
        <w:t></w:t>
      </w:r>
      <w:r>
        <w:rPr>
          <w:rFonts w:hint="eastAsia"/>
        </w:rPr>
        <w:t>місцем</w:t>
      </w:r>
      <w:r>
        <w:t></w:t>
      </w:r>
      <w:r>
        <w:rPr>
          <w:rFonts w:hint="eastAsia"/>
        </w:rPr>
        <w:t>проведення</w:t>
      </w:r>
      <w:r>
        <w:t></w:t>
      </w:r>
      <w:r>
        <w:rPr>
          <w:rFonts w:hint="eastAsia"/>
        </w:rPr>
        <w:t>допиту</w:t>
      </w:r>
      <w:r>
        <w:t></w:t>
      </w:r>
      <w:r>
        <w:rPr>
          <w:rFonts w:hint="eastAsia"/>
        </w:rPr>
        <w:t>є</w:t>
      </w:r>
    </w:p>
    <w:p w:rsidR="00FA0F94" w:rsidRDefault="00FA0F94" w:rsidP="00FA0F94">
      <w:r>
        <w:rPr>
          <w:rFonts w:hint="eastAsia"/>
        </w:rPr>
        <w:t>місце</w:t>
      </w:r>
      <w:r>
        <w:t></w:t>
      </w:r>
      <w:r>
        <w:rPr>
          <w:rFonts w:hint="eastAsia"/>
        </w:rPr>
        <w:t>судового</w:t>
      </w:r>
      <w:r>
        <w:t></w:t>
      </w:r>
      <w:r>
        <w:rPr>
          <w:rFonts w:hint="eastAsia"/>
        </w:rPr>
        <w:t>засідання</w:t>
      </w:r>
      <w:r>
        <w:t></w:t>
      </w:r>
      <w:r>
        <w:t></w:t>
      </w:r>
      <w:r>
        <w:rPr>
          <w:rFonts w:hint="eastAsia"/>
        </w:rPr>
        <w:t>приміщення</w:t>
      </w:r>
      <w:r>
        <w:t></w:t>
      </w:r>
      <w:r>
        <w:rPr>
          <w:rFonts w:hint="eastAsia"/>
        </w:rPr>
        <w:t>суду</w:t>
      </w:r>
      <w:r>
        <w:t></w:t>
      </w:r>
      <w:r>
        <w:t></w:t>
      </w:r>
      <w:r>
        <w:rPr>
          <w:rFonts w:hint="eastAsia"/>
        </w:rPr>
        <w:t>або</w:t>
      </w:r>
      <w:r>
        <w:t></w:t>
      </w:r>
      <w:r>
        <w:rPr>
          <w:rFonts w:hint="eastAsia"/>
        </w:rPr>
        <w:t>місце</w:t>
      </w:r>
      <w:r>
        <w:t></w:t>
      </w:r>
      <w:r>
        <w:rPr>
          <w:rFonts w:hint="eastAsia"/>
        </w:rPr>
        <w:t>перебування</w:t>
      </w:r>
      <w:r>
        <w:t></w:t>
      </w:r>
      <w:r>
        <w:rPr>
          <w:rFonts w:hint="eastAsia"/>
        </w:rPr>
        <w:t>допитуваної</w:t>
      </w:r>
    </w:p>
    <w:p w:rsidR="00FA0F94" w:rsidRDefault="00FA0F94" w:rsidP="00FA0F94">
      <w:r>
        <w:rPr>
          <w:rFonts w:hint="eastAsia"/>
        </w:rPr>
        <w:t>особи</w:t>
      </w:r>
      <w:r>
        <w:t></w:t>
      </w:r>
      <w:r>
        <w:t></w:t>
      </w:r>
      <w:r>
        <w:rPr>
          <w:rFonts w:hint="eastAsia"/>
        </w:rPr>
        <w:t>виїзне</w:t>
      </w:r>
      <w:r>
        <w:t></w:t>
      </w:r>
      <w:r>
        <w:rPr>
          <w:rFonts w:hint="eastAsia"/>
        </w:rPr>
        <w:t>судове</w:t>
      </w:r>
      <w:r>
        <w:t></w:t>
      </w:r>
      <w:r>
        <w:rPr>
          <w:rFonts w:hint="eastAsia"/>
        </w:rPr>
        <w:t>засідання</w:t>
      </w:r>
      <w:r>
        <w:t></w:t>
      </w:r>
      <w:r>
        <w:t></w:t>
      </w:r>
      <w:r>
        <w:t></w:t>
      </w:r>
      <w:r>
        <w:rPr>
          <w:rFonts w:hint="eastAsia"/>
        </w:rPr>
        <w:t>основними</w:t>
      </w:r>
      <w:r>
        <w:t></w:t>
      </w:r>
      <w:r>
        <w:rPr>
          <w:rFonts w:hint="eastAsia"/>
        </w:rPr>
        <w:t>учасниками</w:t>
      </w:r>
      <w:r>
        <w:t></w:t>
      </w:r>
      <w:r>
        <w:rPr>
          <w:rFonts w:hint="eastAsia"/>
        </w:rPr>
        <w:t>допиту</w:t>
      </w:r>
      <w:r>
        <w:t></w:t>
      </w:r>
      <w:r>
        <w:rPr>
          <w:rFonts w:hint="eastAsia"/>
        </w:rPr>
        <w:t>є</w:t>
      </w:r>
      <w:r>
        <w:t></w:t>
      </w:r>
      <w:r>
        <w:rPr>
          <w:rFonts w:hint="eastAsia"/>
        </w:rPr>
        <w:t>свідок</w:t>
      </w:r>
      <w:r>
        <w:t></w:t>
      </w:r>
      <w:r>
        <w:rPr>
          <w:rFonts w:hint="eastAsia"/>
        </w:rPr>
        <w:t>або</w:t>
      </w:r>
    </w:p>
    <w:p w:rsidR="00FA0F94" w:rsidRDefault="00FA0F94" w:rsidP="00FA0F94">
      <w:r>
        <w:rPr>
          <w:rFonts w:hint="eastAsia"/>
        </w:rPr>
        <w:t>потерпілий</w:t>
      </w:r>
      <w:r>
        <w:t></w:t>
      </w:r>
      <w:r>
        <w:t></w:t>
      </w:r>
      <w:r>
        <w:rPr>
          <w:rFonts w:hint="eastAsia"/>
        </w:rPr>
        <w:t>учасниками</w:t>
      </w:r>
      <w:r>
        <w:t></w:t>
      </w:r>
      <w:r>
        <w:rPr>
          <w:rFonts w:hint="eastAsia"/>
        </w:rPr>
        <w:t>допиту</w:t>
      </w:r>
      <w:r>
        <w:t></w:t>
      </w:r>
      <w:r>
        <w:rPr>
          <w:rFonts w:hint="eastAsia"/>
        </w:rPr>
        <w:t>є</w:t>
      </w:r>
      <w:r>
        <w:t></w:t>
      </w:r>
      <w:r>
        <w:rPr>
          <w:rFonts w:hint="eastAsia"/>
        </w:rPr>
        <w:t>сторони</w:t>
      </w:r>
      <w:r>
        <w:t></w:t>
      </w:r>
      <w:r>
        <w:rPr>
          <w:rFonts w:hint="eastAsia"/>
        </w:rPr>
        <w:t>кримінального</w:t>
      </w:r>
      <w:r>
        <w:t></w:t>
      </w:r>
      <w:r>
        <w:rPr>
          <w:rFonts w:hint="eastAsia"/>
        </w:rPr>
        <w:t>провадження</w:t>
      </w:r>
      <w:r>
        <w:t></w:t>
      </w:r>
      <w:r>
        <w:t></w:t>
      </w:r>
      <w:r>
        <w:rPr>
          <w:rFonts w:hint="eastAsia"/>
        </w:rPr>
        <w:t>сторона</w:t>
      </w:r>
    </w:p>
    <w:p w:rsidR="00FA0F94" w:rsidRDefault="00FA0F94" w:rsidP="00FA0F94">
      <w:r>
        <w:rPr>
          <w:rFonts w:hint="eastAsia"/>
        </w:rPr>
        <w:t>обвинувачення</w:t>
      </w:r>
      <w:r>
        <w:t></w:t>
      </w:r>
      <w:r>
        <w:rPr>
          <w:rFonts w:hint="eastAsia"/>
        </w:rPr>
        <w:t>–</w:t>
      </w:r>
      <w:r>
        <w:t></w:t>
      </w:r>
      <w:r>
        <w:rPr>
          <w:rFonts w:hint="eastAsia"/>
        </w:rPr>
        <w:t>зокрема</w:t>
      </w:r>
      <w:r>
        <w:t></w:t>
      </w:r>
      <w:r>
        <w:t></w:t>
      </w:r>
      <w:r>
        <w:rPr>
          <w:rFonts w:hint="eastAsia"/>
        </w:rPr>
        <w:t>слідчий</w:t>
      </w:r>
      <w:r>
        <w:t></w:t>
      </w:r>
      <w:r>
        <w:rPr>
          <w:rFonts w:hint="eastAsia"/>
        </w:rPr>
        <w:t>або</w:t>
      </w:r>
      <w:r>
        <w:t></w:t>
      </w:r>
      <w:r>
        <w:rPr>
          <w:rFonts w:hint="eastAsia"/>
        </w:rPr>
        <w:t>прокурор</w:t>
      </w:r>
      <w:r>
        <w:t></w:t>
      </w:r>
      <w:r>
        <w:t></w:t>
      </w:r>
      <w:r>
        <w:rPr>
          <w:rFonts w:hint="eastAsia"/>
        </w:rPr>
        <w:t>сторона</w:t>
      </w:r>
      <w:r>
        <w:t></w:t>
      </w:r>
      <w:r>
        <w:rPr>
          <w:rFonts w:hint="eastAsia"/>
        </w:rPr>
        <w:t>захисту</w:t>
      </w:r>
      <w:r>
        <w:t></w:t>
      </w:r>
      <w:r>
        <w:t></w:t>
      </w:r>
      <w:r>
        <w:t></w:t>
      </w:r>
      <w:r>
        <w:rPr>
          <w:rFonts w:hint="eastAsia"/>
        </w:rPr>
        <w:t>фактичною</w:t>
      </w:r>
    </w:p>
    <w:p w:rsidR="00FA0F94" w:rsidRDefault="00FA0F94" w:rsidP="00FA0F94">
      <w:r>
        <w:rPr>
          <w:rFonts w:hint="eastAsia"/>
        </w:rPr>
        <w:t>підставою</w:t>
      </w:r>
      <w:r>
        <w:t></w:t>
      </w:r>
      <w:r>
        <w:rPr>
          <w:rFonts w:hint="eastAsia"/>
        </w:rPr>
        <w:t>проведення</w:t>
      </w:r>
      <w:r>
        <w:t></w:t>
      </w:r>
      <w:r>
        <w:rPr>
          <w:rFonts w:hint="eastAsia"/>
        </w:rPr>
        <w:t>допиту</w:t>
      </w:r>
      <w:r>
        <w:t></w:t>
      </w:r>
      <w:r>
        <w:rPr>
          <w:rFonts w:hint="eastAsia"/>
        </w:rPr>
        <w:t>є</w:t>
      </w:r>
      <w:r>
        <w:t></w:t>
      </w:r>
      <w:r>
        <w:rPr>
          <w:rFonts w:hint="eastAsia"/>
        </w:rPr>
        <w:t>винятковість</w:t>
      </w:r>
      <w:r>
        <w:t></w:t>
      </w:r>
      <w:r>
        <w:rPr>
          <w:rFonts w:hint="eastAsia"/>
        </w:rPr>
        <w:t>ситуації</w:t>
      </w:r>
      <w:r>
        <w:t></w:t>
      </w:r>
      <w:r>
        <w:t></w:t>
      </w:r>
      <w:r>
        <w:rPr>
          <w:rFonts w:hint="eastAsia"/>
        </w:rPr>
        <w:t>обумовленої</w:t>
      </w:r>
    </w:p>
    <w:p w:rsidR="00FA0F94" w:rsidRDefault="00FA0F94" w:rsidP="00FA0F94">
      <w:r>
        <w:rPr>
          <w:rFonts w:hint="eastAsia"/>
        </w:rPr>
        <w:t>необхідністю</w:t>
      </w:r>
      <w:r>
        <w:t></w:t>
      </w:r>
      <w:r>
        <w:rPr>
          <w:rFonts w:hint="eastAsia"/>
        </w:rPr>
        <w:t>отримання</w:t>
      </w:r>
      <w:r>
        <w:t></w:t>
      </w:r>
      <w:r>
        <w:rPr>
          <w:rFonts w:hint="eastAsia"/>
        </w:rPr>
        <w:t>показань</w:t>
      </w:r>
      <w:r>
        <w:t></w:t>
      </w:r>
      <w:r>
        <w:rPr>
          <w:rFonts w:hint="eastAsia"/>
        </w:rPr>
        <w:t>свідка</w:t>
      </w:r>
      <w:r>
        <w:t></w:t>
      </w:r>
      <w:r>
        <w:rPr>
          <w:rFonts w:hint="eastAsia"/>
        </w:rPr>
        <w:t>чи</w:t>
      </w:r>
      <w:r>
        <w:t></w:t>
      </w:r>
      <w:r>
        <w:rPr>
          <w:rFonts w:hint="eastAsia"/>
        </w:rPr>
        <w:t>потерпілого</w:t>
      </w:r>
      <w:r>
        <w:t></w:t>
      </w:r>
      <w:r>
        <w:rPr>
          <w:rFonts w:hint="eastAsia"/>
        </w:rPr>
        <w:t>під</w:t>
      </w:r>
      <w:r>
        <w:t></w:t>
      </w:r>
      <w:r>
        <w:rPr>
          <w:rFonts w:hint="eastAsia"/>
        </w:rPr>
        <w:t>час</w:t>
      </w:r>
      <w:r>
        <w:t></w:t>
      </w:r>
      <w:r>
        <w:rPr>
          <w:rFonts w:hint="eastAsia"/>
        </w:rPr>
        <w:t>досудового</w:t>
      </w:r>
    </w:p>
    <w:p w:rsidR="00FA0F94" w:rsidRDefault="00FA0F94" w:rsidP="00FA0F94">
      <w:r>
        <w:rPr>
          <w:rFonts w:hint="eastAsia"/>
        </w:rPr>
        <w:t>розслідування</w:t>
      </w:r>
      <w:r>
        <w:t></w:t>
      </w:r>
      <w:r>
        <w:t></w:t>
      </w:r>
      <w:r>
        <w:rPr>
          <w:rFonts w:hint="eastAsia"/>
        </w:rPr>
        <w:t>через</w:t>
      </w:r>
      <w:r>
        <w:t></w:t>
      </w:r>
      <w:r>
        <w:rPr>
          <w:rFonts w:hint="eastAsia"/>
        </w:rPr>
        <w:t>наявність</w:t>
      </w:r>
      <w:r>
        <w:t></w:t>
      </w:r>
      <w:r>
        <w:rPr>
          <w:rFonts w:hint="eastAsia"/>
        </w:rPr>
        <w:t>обставин</w:t>
      </w:r>
      <w:r>
        <w:t></w:t>
      </w:r>
      <w:r>
        <w:t></w:t>
      </w:r>
      <w:r>
        <w:rPr>
          <w:rFonts w:hint="eastAsia"/>
        </w:rPr>
        <w:t>що</w:t>
      </w:r>
      <w:r>
        <w:t></w:t>
      </w:r>
      <w:r>
        <w:rPr>
          <w:rFonts w:hint="eastAsia"/>
        </w:rPr>
        <w:t>можуть</w:t>
      </w:r>
      <w:r>
        <w:t></w:t>
      </w:r>
      <w:r>
        <w:rPr>
          <w:rFonts w:hint="eastAsia"/>
        </w:rPr>
        <w:t>унеможливити</w:t>
      </w:r>
      <w:r>
        <w:t></w:t>
      </w:r>
      <w:r>
        <w:rPr>
          <w:rFonts w:hint="eastAsia"/>
        </w:rPr>
        <w:t>їх</w:t>
      </w:r>
      <w:r>
        <w:t></w:t>
      </w:r>
      <w:r>
        <w:rPr>
          <w:rFonts w:hint="eastAsia"/>
        </w:rPr>
        <w:t>допит</w:t>
      </w:r>
      <w:r>
        <w:t></w:t>
      </w:r>
      <w:r>
        <w:rPr>
          <w:rFonts w:hint="eastAsia"/>
        </w:rPr>
        <w:t>в</w:t>
      </w:r>
    </w:p>
    <w:p w:rsidR="00FA0F94" w:rsidRDefault="00FA0F94" w:rsidP="00FA0F94">
      <w:r>
        <w:rPr>
          <w:rFonts w:hint="eastAsia"/>
        </w:rPr>
        <w:t>суді</w:t>
      </w:r>
      <w:r>
        <w:t></w:t>
      </w:r>
      <w:r>
        <w:rPr>
          <w:rFonts w:hint="eastAsia"/>
        </w:rPr>
        <w:t>або</w:t>
      </w:r>
      <w:r>
        <w:t></w:t>
      </w:r>
      <w:r>
        <w:rPr>
          <w:rFonts w:hint="eastAsia"/>
        </w:rPr>
        <w:t>вплинути</w:t>
      </w:r>
      <w:r>
        <w:t></w:t>
      </w:r>
      <w:r>
        <w:rPr>
          <w:rFonts w:hint="eastAsia"/>
        </w:rPr>
        <w:t>на</w:t>
      </w:r>
      <w:r>
        <w:t></w:t>
      </w:r>
      <w:r>
        <w:rPr>
          <w:rFonts w:hint="eastAsia"/>
        </w:rPr>
        <w:t>повноту</w:t>
      </w:r>
      <w:r>
        <w:t></w:t>
      </w:r>
      <w:r>
        <w:rPr>
          <w:rFonts w:hint="eastAsia"/>
        </w:rPr>
        <w:t>чи</w:t>
      </w:r>
      <w:r>
        <w:t></w:t>
      </w:r>
      <w:r>
        <w:rPr>
          <w:rFonts w:hint="eastAsia"/>
        </w:rPr>
        <w:t>достовірність</w:t>
      </w:r>
      <w:r>
        <w:t></w:t>
      </w:r>
      <w:r>
        <w:rPr>
          <w:rFonts w:hint="eastAsia"/>
        </w:rPr>
        <w:t>показань</w:t>
      </w:r>
      <w:r>
        <w:t></w:t>
      </w:r>
      <w:r>
        <w:t></w:t>
      </w:r>
      <w:r>
        <w:rPr>
          <w:rFonts w:hint="eastAsia"/>
        </w:rPr>
        <w:t>приводом</w:t>
      </w:r>
      <w:r>
        <w:t></w:t>
      </w:r>
      <w:r>
        <w:rPr>
          <w:rFonts w:hint="eastAsia"/>
        </w:rPr>
        <w:t>до</w:t>
      </w:r>
    </w:p>
    <w:p w:rsidR="00FA0F94" w:rsidRDefault="00FA0F94" w:rsidP="00FA0F94">
      <w:r>
        <w:rPr>
          <w:rFonts w:hint="eastAsia"/>
        </w:rPr>
        <w:t>проведення</w:t>
      </w:r>
      <w:r>
        <w:t></w:t>
      </w:r>
      <w:r>
        <w:rPr>
          <w:rFonts w:hint="eastAsia"/>
        </w:rPr>
        <w:t>допиту</w:t>
      </w:r>
      <w:r>
        <w:t></w:t>
      </w:r>
      <w:r>
        <w:rPr>
          <w:rFonts w:hint="eastAsia"/>
        </w:rPr>
        <w:t>є</w:t>
      </w:r>
      <w:r>
        <w:t></w:t>
      </w:r>
      <w:r>
        <w:rPr>
          <w:rFonts w:hint="eastAsia"/>
        </w:rPr>
        <w:t>звернення</w:t>
      </w:r>
      <w:r>
        <w:t></w:t>
      </w:r>
      <w:r>
        <w:rPr>
          <w:rFonts w:hint="eastAsia"/>
        </w:rPr>
        <w:t>сторони</w:t>
      </w:r>
      <w:r>
        <w:t></w:t>
      </w:r>
      <w:r>
        <w:rPr>
          <w:rFonts w:hint="eastAsia"/>
        </w:rPr>
        <w:t>кримінального</w:t>
      </w:r>
      <w:r>
        <w:t></w:t>
      </w:r>
      <w:r>
        <w:rPr>
          <w:rFonts w:hint="eastAsia"/>
        </w:rPr>
        <w:t>провадження</w:t>
      </w:r>
      <w:r>
        <w:t></w:t>
      </w:r>
    </w:p>
    <w:p w:rsidR="00FA0F94" w:rsidRDefault="00FA0F94" w:rsidP="00FA0F94">
      <w:r>
        <w:t></w:t>
      </w:r>
      <w:r>
        <w:t></w:t>
      </w:r>
      <w:r>
        <w:t></w:t>
      </w:r>
    </w:p>
    <w:p w:rsidR="00FA0F94" w:rsidRDefault="00FA0F94" w:rsidP="00FA0F94">
      <w:r>
        <w:rPr>
          <w:rFonts w:hint="eastAsia"/>
        </w:rPr>
        <w:t>представника</w:t>
      </w:r>
      <w:r>
        <w:t></w:t>
      </w:r>
      <w:r>
        <w:rPr>
          <w:rFonts w:hint="eastAsia"/>
        </w:rPr>
        <w:t>юридичної</w:t>
      </w:r>
      <w:r>
        <w:t></w:t>
      </w:r>
      <w:r>
        <w:rPr>
          <w:rFonts w:hint="eastAsia"/>
        </w:rPr>
        <w:t>особи</w:t>
      </w:r>
      <w:r>
        <w:t></w:t>
      </w:r>
      <w:r>
        <w:t></w:t>
      </w:r>
      <w:r>
        <w:rPr>
          <w:rFonts w:hint="eastAsia"/>
        </w:rPr>
        <w:t>щодо</w:t>
      </w:r>
      <w:r>
        <w:t></w:t>
      </w:r>
      <w:r>
        <w:rPr>
          <w:rFonts w:hint="eastAsia"/>
        </w:rPr>
        <w:t>якої</w:t>
      </w:r>
      <w:r>
        <w:t></w:t>
      </w:r>
      <w:r>
        <w:rPr>
          <w:rFonts w:hint="eastAsia"/>
        </w:rPr>
        <w:t>здійснюється</w:t>
      </w:r>
      <w:r>
        <w:t></w:t>
      </w:r>
      <w:r>
        <w:rPr>
          <w:rFonts w:hint="eastAsia"/>
        </w:rPr>
        <w:t>провадження</w:t>
      </w:r>
      <w:r>
        <w:t></w:t>
      </w:r>
    </w:p>
    <w:p w:rsidR="00FA0F94" w:rsidRDefault="00FA0F94" w:rsidP="00FA0F94">
      <w:r>
        <w:rPr>
          <w:rFonts w:hint="eastAsia"/>
        </w:rPr>
        <w:t>особливий</w:t>
      </w:r>
      <w:r>
        <w:t></w:t>
      </w:r>
      <w:r>
        <w:rPr>
          <w:rFonts w:hint="eastAsia"/>
        </w:rPr>
        <w:t>порядок</w:t>
      </w:r>
      <w:r>
        <w:t></w:t>
      </w:r>
      <w:r>
        <w:rPr>
          <w:rFonts w:hint="eastAsia"/>
        </w:rPr>
        <w:t>проведення</w:t>
      </w:r>
      <w:r>
        <w:t></w:t>
      </w:r>
      <w:r>
        <w:rPr>
          <w:rFonts w:hint="eastAsia"/>
        </w:rPr>
        <w:t>допиту</w:t>
      </w:r>
      <w:r>
        <w:t></w:t>
      </w:r>
      <w:r>
        <w:t></w:t>
      </w:r>
      <w:r>
        <w:rPr>
          <w:rFonts w:hint="eastAsia"/>
        </w:rPr>
        <w:t>визначений</w:t>
      </w:r>
      <w:r>
        <w:t></w:t>
      </w:r>
      <w:r>
        <w:rPr>
          <w:rFonts w:hint="eastAsia"/>
        </w:rPr>
        <w:t>ст</w:t>
      </w:r>
      <w:r>
        <w:t></w:t>
      </w:r>
      <w:r>
        <w:t></w:t>
      </w:r>
      <w:r>
        <w:t></w:t>
      </w:r>
      <w:r>
        <w:t></w:t>
      </w:r>
      <w:r>
        <w:t></w:t>
      </w:r>
      <w:r>
        <w:t></w:t>
      </w:r>
      <w:r>
        <w:rPr>
          <w:rFonts w:hint="eastAsia"/>
        </w:rPr>
        <w:t>КПК</w:t>
      </w:r>
      <w:r>
        <w:t></w:t>
      </w:r>
      <w:r>
        <w:rPr>
          <w:rFonts w:hint="eastAsia"/>
        </w:rPr>
        <w:t>України</w:t>
      </w:r>
      <w:r>
        <w:t></w:t>
      </w:r>
    </w:p>
    <w:p w:rsidR="00FA0F94" w:rsidRDefault="00FA0F94" w:rsidP="00FA0F94">
      <w:r>
        <w:rPr>
          <w:rFonts w:hint="eastAsia"/>
        </w:rPr>
        <w:t>фіксування</w:t>
      </w:r>
      <w:r>
        <w:t></w:t>
      </w:r>
      <w:r>
        <w:rPr>
          <w:rFonts w:hint="eastAsia"/>
        </w:rPr>
        <w:t>показань</w:t>
      </w:r>
      <w:r>
        <w:t></w:t>
      </w:r>
      <w:r>
        <w:t></w:t>
      </w:r>
      <w:r>
        <w:rPr>
          <w:rFonts w:hint="eastAsia"/>
        </w:rPr>
        <w:t>одержаних</w:t>
      </w:r>
      <w:r>
        <w:t></w:t>
      </w:r>
      <w:r>
        <w:rPr>
          <w:rFonts w:hint="eastAsia"/>
        </w:rPr>
        <w:t>під</w:t>
      </w:r>
      <w:r>
        <w:t></w:t>
      </w:r>
      <w:r>
        <w:rPr>
          <w:rFonts w:hint="eastAsia"/>
        </w:rPr>
        <w:t>час</w:t>
      </w:r>
      <w:r>
        <w:t></w:t>
      </w:r>
      <w:r>
        <w:rPr>
          <w:rFonts w:hint="eastAsia"/>
        </w:rPr>
        <w:t>допиту</w:t>
      </w:r>
      <w:r>
        <w:t></w:t>
      </w:r>
      <w:r>
        <w:t></w:t>
      </w:r>
      <w:r>
        <w:rPr>
          <w:rFonts w:hint="eastAsia"/>
        </w:rPr>
        <w:t>здійснюється</w:t>
      </w:r>
      <w:r>
        <w:t></w:t>
      </w:r>
      <w:r>
        <w:rPr>
          <w:rFonts w:hint="eastAsia"/>
        </w:rPr>
        <w:t>у</w:t>
      </w:r>
      <w:r>
        <w:t></w:t>
      </w:r>
      <w:r>
        <w:rPr>
          <w:rFonts w:hint="eastAsia"/>
        </w:rPr>
        <w:t>журналі</w:t>
      </w:r>
    </w:p>
    <w:p w:rsidR="00FA0F94" w:rsidRDefault="00FA0F94" w:rsidP="00FA0F94">
      <w:r>
        <w:rPr>
          <w:rFonts w:hint="eastAsia"/>
        </w:rPr>
        <w:t>судового</w:t>
      </w:r>
      <w:r>
        <w:t></w:t>
      </w:r>
      <w:r>
        <w:rPr>
          <w:rFonts w:hint="eastAsia"/>
        </w:rPr>
        <w:t>засідання</w:t>
      </w:r>
      <w:r>
        <w:t></w:t>
      </w:r>
    </w:p>
    <w:p w:rsidR="00FA0F94" w:rsidRDefault="00FA0F94" w:rsidP="00FA0F94">
      <w:r>
        <w:t></w:t>
      </w:r>
      <w:r>
        <w:t></w:t>
      </w:r>
      <w:r>
        <w:t></w:t>
      </w:r>
      <w:r>
        <w:rPr>
          <w:rFonts w:hint="eastAsia"/>
        </w:rPr>
        <w:t>Процесуальний</w:t>
      </w:r>
      <w:r>
        <w:t></w:t>
      </w:r>
      <w:r>
        <w:rPr>
          <w:rFonts w:hint="eastAsia"/>
        </w:rPr>
        <w:t>порядок</w:t>
      </w:r>
      <w:r>
        <w:t></w:t>
      </w:r>
      <w:r>
        <w:rPr>
          <w:rFonts w:hint="eastAsia"/>
        </w:rPr>
        <w:t>прийняття</w:t>
      </w:r>
      <w:r>
        <w:t></w:t>
      </w:r>
      <w:r>
        <w:rPr>
          <w:rFonts w:hint="eastAsia"/>
        </w:rPr>
        <w:t>рішення</w:t>
      </w:r>
      <w:r>
        <w:t></w:t>
      </w:r>
      <w:r>
        <w:rPr>
          <w:rFonts w:hint="eastAsia"/>
        </w:rPr>
        <w:t>про</w:t>
      </w:r>
      <w:r>
        <w:t></w:t>
      </w:r>
      <w:r>
        <w:rPr>
          <w:rFonts w:hint="eastAsia"/>
        </w:rPr>
        <w:t>допит</w:t>
      </w:r>
      <w:r>
        <w:t></w:t>
      </w:r>
      <w:r>
        <w:rPr>
          <w:rFonts w:hint="eastAsia"/>
        </w:rPr>
        <w:t>свідка</w:t>
      </w:r>
      <w:r>
        <w:t></w:t>
      </w:r>
    </w:p>
    <w:p w:rsidR="00FA0F94" w:rsidRDefault="00FA0F94" w:rsidP="00FA0F94">
      <w:r>
        <w:rPr>
          <w:rFonts w:hint="eastAsia"/>
        </w:rPr>
        <w:t>потерпілого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на</w:t>
      </w:r>
      <w:r>
        <w:t></w:t>
      </w:r>
      <w:r>
        <w:rPr>
          <w:rFonts w:hint="eastAsia"/>
        </w:rPr>
        <w:t>стадії</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складається</w:t>
      </w:r>
      <w:r>
        <w:t></w:t>
      </w:r>
      <w:r>
        <w:rPr>
          <w:rFonts w:hint="eastAsia"/>
        </w:rPr>
        <w:t>із</w:t>
      </w:r>
      <w:r>
        <w:t></w:t>
      </w:r>
      <w:r>
        <w:rPr>
          <w:rFonts w:hint="eastAsia"/>
        </w:rPr>
        <w:t>комплексу</w:t>
      </w:r>
      <w:r>
        <w:t></w:t>
      </w:r>
      <w:r>
        <w:rPr>
          <w:rFonts w:hint="eastAsia"/>
        </w:rPr>
        <w:t>дій</w:t>
      </w:r>
      <w:r>
        <w:t></w:t>
      </w:r>
      <w:r>
        <w:rPr>
          <w:rFonts w:hint="eastAsia"/>
        </w:rPr>
        <w:t>та</w:t>
      </w:r>
      <w:r>
        <w:t></w:t>
      </w:r>
      <w:r>
        <w:rPr>
          <w:rFonts w:hint="eastAsia"/>
        </w:rPr>
        <w:t>рішень</w:t>
      </w:r>
    </w:p>
    <w:p w:rsidR="00FA0F94" w:rsidRDefault="00FA0F94" w:rsidP="00FA0F94">
      <w:r>
        <w:rPr>
          <w:rFonts w:hint="eastAsia"/>
        </w:rPr>
        <w:t>учасників</w:t>
      </w:r>
      <w:r>
        <w:t></w:t>
      </w:r>
      <w:r>
        <w:rPr>
          <w:rFonts w:hint="eastAsia"/>
        </w:rPr>
        <w:t>кримінального</w:t>
      </w:r>
      <w:r>
        <w:t></w:t>
      </w:r>
      <w:r>
        <w:rPr>
          <w:rFonts w:hint="eastAsia"/>
        </w:rPr>
        <w:t>провадження</w:t>
      </w:r>
      <w:r>
        <w:t></w:t>
      </w:r>
      <w:r>
        <w:t></w:t>
      </w:r>
      <w:r>
        <w:rPr>
          <w:rFonts w:hint="eastAsia"/>
        </w:rPr>
        <w:t>а</w:t>
      </w:r>
      <w:r>
        <w:t></w:t>
      </w:r>
      <w:r>
        <w:rPr>
          <w:rFonts w:hint="eastAsia"/>
        </w:rPr>
        <w:t>саме</w:t>
      </w:r>
      <w:r>
        <w:t></w:t>
      </w:r>
      <w:r>
        <w:t></w:t>
      </w:r>
      <w:r>
        <w:t></w:t>
      </w:r>
      <w:r>
        <w:t></w:t>
      </w:r>
      <w:r>
        <w:t></w:t>
      </w:r>
      <w:r>
        <w:rPr>
          <w:rFonts w:hint="eastAsia"/>
        </w:rPr>
        <w:t>звернення</w:t>
      </w:r>
      <w:r>
        <w:t></w:t>
      </w:r>
      <w:r>
        <w:rPr>
          <w:rFonts w:hint="eastAsia"/>
        </w:rPr>
        <w:t>до</w:t>
      </w:r>
      <w:r>
        <w:t></w:t>
      </w:r>
      <w:r>
        <w:rPr>
          <w:rFonts w:hint="eastAsia"/>
        </w:rPr>
        <w:t>слідчого</w:t>
      </w:r>
      <w:r>
        <w:t></w:t>
      </w:r>
      <w:r>
        <w:rPr>
          <w:rFonts w:hint="eastAsia"/>
        </w:rPr>
        <w:t>судді</w:t>
      </w:r>
      <w:r>
        <w:t></w:t>
      </w:r>
      <w:r>
        <w:rPr>
          <w:rFonts w:hint="eastAsia"/>
        </w:rPr>
        <w:t>з</w:t>
      </w:r>
    </w:p>
    <w:p w:rsidR="00FA0F94" w:rsidRDefault="00FA0F94" w:rsidP="00FA0F94">
      <w:r>
        <w:rPr>
          <w:rFonts w:hint="eastAsia"/>
        </w:rPr>
        <w:t>клопотанням</w:t>
      </w:r>
      <w:r>
        <w:t></w:t>
      </w:r>
      <w:r>
        <w:rPr>
          <w:rFonts w:hint="eastAsia"/>
        </w:rPr>
        <w:t>про</w:t>
      </w:r>
      <w:r>
        <w:t></w:t>
      </w:r>
      <w:r>
        <w:rPr>
          <w:rFonts w:hint="eastAsia"/>
        </w:rPr>
        <w:t>проведення</w:t>
      </w:r>
      <w:r>
        <w:t></w:t>
      </w:r>
      <w:r>
        <w:rPr>
          <w:rFonts w:hint="eastAsia"/>
        </w:rPr>
        <w:t>допиту</w:t>
      </w:r>
      <w:r>
        <w:t></w:t>
      </w:r>
      <w:r>
        <w:rPr>
          <w:rFonts w:hint="eastAsia"/>
        </w:rPr>
        <w:t>в</w:t>
      </w:r>
      <w:r>
        <w:t></w:t>
      </w:r>
      <w:r>
        <w:rPr>
          <w:rFonts w:hint="eastAsia"/>
        </w:rPr>
        <w:t>порядку</w:t>
      </w:r>
      <w:r>
        <w:t></w:t>
      </w:r>
      <w:r>
        <w:rPr>
          <w:rFonts w:hint="eastAsia"/>
        </w:rPr>
        <w:t>ст</w:t>
      </w:r>
      <w:r>
        <w:t></w:t>
      </w:r>
      <w:r>
        <w:t></w:t>
      </w:r>
      <w:r>
        <w:t></w:t>
      </w:r>
      <w:r>
        <w:t></w:t>
      </w:r>
      <w:r>
        <w:t></w:t>
      </w:r>
      <w:r>
        <w:t></w:t>
      </w:r>
      <w:r>
        <w:rPr>
          <w:rFonts w:hint="eastAsia"/>
        </w:rPr>
        <w:t>КПК</w:t>
      </w:r>
      <w:r>
        <w:t></w:t>
      </w:r>
      <w:r>
        <w:rPr>
          <w:rFonts w:hint="eastAsia"/>
        </w:rPr>
        <w:t>України</w:t>
      </w:r>
      <w:r>
        <w:t></w:t>
      </w:r>
    </w:p>
    <w:p w:rsidR="00FA0F94" w:rsidRDefault="00FA0F94" w:rsidP="00FA0F94">
      <w:r>
        <w:t></w:t>
      </w:r>
      <w:r>
        <w:t></w:t>
      </w:r>
      <w:r>
        <w:t></w:t>
      </w:r>
      <w:r>
        <w:rPr>
          <w:rFonts w:hint="eastAsia"/>
        </w:rPr>
        <w:t>реєстрація</w:t>
      </w:r>
      <w:r>
        <w:t></w:t>
      </w:r>
      <w:r>
        <w:rPr>
          <w:rFonts w:hint="eastAsia"/>
        </w:rPr>
        <w:t>клопотання</w:t>
      </w:r>
      <w:r>
        <w:t></w:t>
      </w:r>
      <w:r>
        <w:rPr>
          <w:rFonts w:hint="eastAsia"/>
        </w:rPr>
        <w:t>в</w:t>
      </w:r>
      <w:r>
        <w:t></w:t>
      </w:r>
      <w:r>
        <w:rPr>
          <w:rFonts w:hint="eastAsia"/>
        </w:rPr>
        <w:t>автоматизованій</w:t>
      </w:r>
      <w:r>
        <w:t></w:t>
      </w:r>
      <w:r>
        <w:rPr>
          <w:rFonts w:hint="eastAsia"/>
        </w:rPr>
        <w:t>системі</w:t>
      </w:r>
      <w:r>
        <w:t></w:t>
      </w:r>
      <w:r>
        <w:rPr>
          <w:rFonts w:hint="eastAsia"/>
        </w:rPr>
        <w:t>документообігу</w:t>
      </w:r>
      <w:r>
        <w:t></w:t>
      </w:r>
      <w:r>
        <w:rPr>
          <w:rFonts w:hint="eastAsia"/>
        </w:rPr>
        <w:t>суду</w:t>
      </w:r>
      <w:r>
        <w:t></w:t>
      </w:r>
    </w:p>
    <w:p w:rsidR="00FA0F94" w:rsidRDefault="00FA0F94" w:rsidP="00FA0F94">
      <w:r>
        <w:t></w:t>
      </w:r>
      <w:r>
        <w:t></w:t>
      </w:r>
      <w:r>
        <w:t></w:t>
      </w:r>
      <w:r>
        <w:rPr>
          <w:rFonts w:hint="eastAsia"/>
        </w:rPr>
        <w:t>розгляд</w:t>
      </w:r>
      <w:r>
        <w:t></w:t>
      </w:r>
      <w:r>
        <w:rPr>
          <w:rFonts w:hint="eastAsia"/>
        </w:rPr>
        <w:t>клопотання</w:t>
      </w:r>
      <w:r>
        <w:t></w:t>
      </w:r>
      <w:r>
        <w:rPr>
          <w:rFonts w:hint="eastAsia"/>
        </w:rPr>
        <w:t>по</w:t>
      </w:r>
      <w:r>
        <w:t></w:t>
      </w:r>
      <w:r>
        <w:rPr>
          <w:rFonts w:hint="eastAsia"/>
        </w:rPr>
        <w:t>суті</w:t>
      </w:r>
      <w:r>
        <w:t></w:t>
      </w:r>
      <w:r>
        <w:t></w:t>
      </w:r>
      <w:r>
        <w:t></w:t>
      </w:r>
      <w:r>
        <w:t></w:t>
      </w:r>
      <w:r>
        <w:t></w:t>
      </w:r>
      <w:r>
        <w:rPr>
          <w:rFonts w:hint="eastAsia"/>
        </w:rPr>
        <w:t>виклик</w:t>
      </w:r>
      <w:r>
        <w:t></w:t>
      </w:r>
      <w:r>
        <w:rPr>
          <w:rFonts w:hint="eastAsia"/>
        </w:rPr>
        <w:t>свідка</w:t>
      </w:r>
      <w:r>
        <w:t></w:t>
      </w:r>
      <w:r>
        <w:t></w:t>
      </w:r>
      <w:r>
        <w:rPr>
          <w:rFonts w:hint="eastAsia"/>
        </w:rPr>
        <w:t>потерпілого</w:t>
      </w:r>
      <w:r>
        <w:t></w:t>
      </w:r>
      <w:r>
        <w:rPr>
          <w:rFonts w:hint="eastAsia"/>
        </w:rPr>
        <w:t>та</w:t>
      </w:r>
      <w:r>
        <w:t></w:t>
      </w:r>
      <w:r>
        <w:rPr>
          <w:rFonts w:hint="eastAsia"/>
        </w:rPr>
        <w:t>інших</w:t>
      </w:r>
      <w:r>
        <w:t></w:t>
      </w:r>
      <w:r>
        <w:rPr>
          <w:rFonts w:hint="eastAsia"/>
        </w:rPr>
        <w:t>осіб</w:t>
      </w:r>
      <w:r>
        <w:t></w:t>
      </w:r>
      <w:r>
        <w:rPr>
          <w:rFonts w:hint="eastAsia"/>
        </w:rPr>
        <w:t>для</w:t>
      </w:r>
    </w:p>
    <w:p w:rsidR="00FA0F94" w:rsidRDefault="00FA0F94" w:rsidP="00FA0F94">
      <w:r>
        <w:rPr>
          <w:rFonts w:hint="eastAsia"/>
        </w:rPr>
        <w:t>участі</w:t>
      </w:r>
      <w:r>
        <w:t></w:t>
      </w:r>
      <w:r>
        <w:rPr>
          <w:rFonts w:hint="eastAsia"/>
        </w:rPr>
        <w:t>у</w:t>
      </w:r>
      <w:r>
        <w:t></w:t>
      </w:r>
      <w:r>
        <w:rPr>
          <w:rFonts w:hint="eastAsia"/>
        </w:rPr>
        <w:t>проведенні</w:t>
      </w:r>
      <w:r>
        <w:t></w:t>
      </w:r>
      <w:r>
        <w:rPr>
          <w:rFonts w:hint="eastAsia"/>
        </w:rPr>
        <w:t>допиту</w:t>
      </w:r>
      <w:r>
        <w:t></w:t>
      </w:r>
      <w:r>
        <w:t></w:t>
      </w:r>
      <w:r>
        <w:t></w:t>
      </w:r>
      <w:r>
        <w:t></w:t>
      </w:r>
      <w:r>
        <w:t></w:t>
      </w:r>
      <w:r>
        <w:rPr>
          <w:rFonts w:hint="eastAsia"/>
        </w:rPr>
        <w:t>безпосередній</w:t>
      </w:r>
      <w:r>
        <w:t></w:t>
      </w:r>
      <w:r>
        <w:rPr>
          <w:rFonts w:hint="eastAsia"/>
        </w:rPr>
        <w:t>допит</w:t>
      </w:r>
      <w:r>
        <w:t></w:t>
      </w:r>
      <w:r>
        <w:rPr>
          <w:rFonts w:hint="eastAsia"/>
        </w:rPr>
        <w:t>свідка</w:t>
      </w:r>
      <w:r>
        <w:t></w:t>
      </w:r>
      <w:r>
        <w:t></w:t>
      </w:r>
      <w:r>
        <w:rPr>
          <w:rFonts w:hint="eastAsia"/>
        </w:rPr>
        <w:t>потерпілого</w:t>
      </w:r>
    </w:p>
    <w:p w:rsidR="00FA0F94" w:rsidRDefault="00FA0F94" w:rsidP="00FA0F94">
      <w:r>
        <w:t></w:t>
      </w:r>
      <w:r>
        <w:rPr>
          <w:rFonts w:hint="eastAsia"/>
        </w:rPr>
        <w:t>в</w:t>
      </w:r>
      <w:r>
        <w:t></w:t>
      </w:r>
      <w:r>
        <w:rPr>
          <w:rFonts w:hint="eastAsia"/>
        </w:rPr>
        <w:t>судовому</w:t>
      </w:r>
      <w:r>
        <w:t></w:t>
      </w:r>
      <w:r>
        <w:rPr>
          <w:rFonts w:hint="eastAsia"/>
        </w:rPr>
        <w:t>засіданні</w:t>
      </w:r>
      <w:r>
        <w:t></w:t>
      </w:r>
      <w:r>
        <w:rPr>
          <w:rFonts w:hint="eastAsia"/>
        </w:rPr>
        <w:t>за</w:t>
      </w:r>
      <w:r>
        <w:t></w:t>
      </w:r>
      <w:r>
        <w:rPr>
          <w:rFonts w:hint="eastAsia"/>
        </w:rPr>
        <w:t>місцем</w:t>
      </w:r>
      <w:r>
        <w:t></w:t>
      </w:r>
      <w:r>
        <w:rPr>
          <w:rFonts w:hint="eastAsia"/>
        </w:rPr>
        <w:t>розташування</w:t>
      </w:r>
      <w:r>
        <w:t></w:t>
      </w:r>
      <w:r>
        <w:rPr>
          <w:rFonts w:hint="eastAsia"/>
        </w:rPr>
        <w:t>суду</w:t>
      </w:r>
      <w:r>
        <w:t></w:t>
      </w:r>
      <w:r>
        <w:t></w:t>
      </w:r>
      <w:r>
        <w:rPr>
          <w:rFonts w:hint="eastAsia"/>
        </w:rPr>
        <w:t>в</w:t>
      </w:r>
      <w:r>
        <w:t></w:t>
      </w:r>
      <w:r>
        <w:rPr>
          <w:rFonts w:hint="eastAsia"/>
        </w:rPr>
        <w:t>рамках</w:t>
      </w:r>
      <w:r>
        <w:t></w:t>
      </w:r>
      <w:r>
        <w:rPr>
          <w:rFonts w:hint="eastAsia"/>
        </w:rPr>
        <w:t>виїзного</w:t>
      </w:r>
    </w:p>
    <w:p w:rsidR="00FA0F94" w:rsidRDefault="00FA0F94" w:rsidP="00FA0F94">
      <w:r>
        <w:rPr>
          <w:rFonts w:hint="eastAsia"/>
        </w:rPr>
        <w:t>засідання</w:t>
      </w:r>
      <w:r>
        <w:t></w:t>
      </w:r>
      <w:r>
        <w:t></w:t>
      </w:r>
      <w:r>
        <w:t></w:t>
      </w:r>
      <w:r>
        <w:t></w:t>
      </w:r>
      <w:r>
        <w:t></w:t>
      </w:r>
      <w:r>
        <w:t></w:t>
      </w:r>
      <w:r>
        <w:rPr>
          <w:rFonts w:hint="eastAsia"/>
        </w:rPr>
        <w:t>ознайомлення</w:t>
      </w:r>
      <w:r>
        <w:t></w:t>
      </w:r>
      <w:r>
        <w:rPr>
          <w:rFonts w:hint="eastAsia"/>
        </w:rPr>
        <w:t>з</w:t>
      </w:r>
      <w:r>
        <w:t></w:t>
      </w:r>
      <w:r>
        <w:rPr>
          <w:rFonts w:hint="eastAsia"/>
        </w:rPr>
        <w:t>результатами</w:t>
      </w:r>
      <w:r>
        <w:t></w:t>
      </w:r>
      <w:r>
        <w:rPr>
          <w:rFonts w:hint="eastAsia"/>
        </w:rPr>
        <w:t>допиту</w:t>
      </w:r>
      <w:r>
        <w:t></w:t>
      </w:r>
      <w:r>
        <w:rPr>
          <w:rFonts w:hint="eastAsia"/>
        </w:rPr>
        <w:t>за</w:t>
      </w:r>
      <w:r>
        <w:t></w:t>
      </w:r>
      <w:r>
        <w:rPr>
          <w:rFonts w:hint="eastAsia"/>
        </w:rPr>
        <w:t>клопотанням</w:t>
      </w:r>
      <w:r>
        <w:t></w:t>
      </w:r>
      <w:r>
        <w:rPr>
          <w:rFonts w:hint="eastAsia"/>
        </w:rPr>
        <w:t>сторони</w:t>
      </w:r>
    </w:p>
    <w:p w:rsidR="00FA0F94" w:rsidRDefault="00FA0F94" w:rsidP="00FA0F94">
      <w:r>
        <w:rPr>
          <w:rFonts w:hint="eastAsia"/>
        </w:rPr>
        <w:t>кримінального</w:t>
      </w:r>
      <w:r>
        <w:t></w:t>
      </w:r>
      <w:r>
        <w:rPr>
          <w:rFonts w:hint="eastAsia"/>
        </w:rPr>
        <w:t>провадження</w:t>
      </w:r>
      <w:r>
        <w:t></w:t>
      </w:r>
      <w:r>
        <w:t></w:t>
      </w:r>
      <w:r>
        <w:rPr>
          <w:rFonts w:hint="eastAsia"/>
        </w:rPr>
        <w:t>Правовою</w:t>
      </w:r>
      <w:r>
        <w:t></w:t>
      </w:r>
      <w:r>
        <w:rPr>
          <w:rFonts w:hint="eastAsia"/>
        </w:rPr>
        <w:t>підставою</w:t>
      </w:r>
      <w:r>
        <w:t></w:t>
      </w:r>
      <w:r>
        <w:rPr>
          <w:rFonts w:hint="eastAsia"/>
        </w:rPr>
        <w:t>для</w:t>
      </w:r>
      <w:r>
        <w:t></w:t>
      </w:r>
      <w:r>
        <w:rPr>
          <w:rFonts w:hint="eastAsia"/>
        </w:rPr>
        <w:t>проведення</w:t>
      </w:r>
      <w:r>
        <w:t></w:t>
      </w:r>
      <w:r>
        <w:rPr>
          <w:rFonts w:hint="eastAsia"/>
        </w:rPr>
        <w:t>допиту</w:t>
      </w:r>
      <w:r>
        <w:t></w:t>
      </w:r>
      <w:r>
        <w:rPr>
          <w:rFonts w:hint="eastAsia"/>
        </w:rPr>
        <w:t>в</w:t>
      </w:r>
    </w:p>
    <w:p w:rsidR="00FA0F94" w:rsidRDefault="00FA0F94" w:rsidP="00FA0F94">
      <w:r>
        <w:rPr>
          <w:rFonts w:hint="eastAsia"/>
        </w:rPr>
        <w:t>порядку</w:t>
      </w:r>
      <w:r>
        <w:t></w:t>
      </w:r>
      <w:r>
        <w:rPr>
          <w:rFonts w:hint="eastAsia"/>
        </w:rPr>
        <w:t>ст</w:t>
      </w:r>
      <w:r>
        <w:t></w:t>
      </w:r>
      <w:r>
        <w:t></w:t>
      </w:r>
      <w:r>
        <w:t></w:t>
      </w:r>
      <w:r>
        <w:t></w:t>
      </w:r>
      <w:r>
        <w:t></w:t>
      </w:r>
      <w:r>
        <w:t></w:t>
      </w:r>
      <w:r>
        <w:rPr>
          <w:rFonts w:hint="eastAsia"/>
        </w:rPr>
        <w:t>КПК</w:t>
      </w:r>
      <w:r>
        <w:t></w:t>
      </w:r>
      <w:r>
        <w:rPr>
          <w:rFonts w:hint="eastAsia"/>
        </w:rPr>
        <w:t>України</w:t>
      </w:r>
      <w:r>
        <w:t></w:t>
      </w:r>
      <w:r>
        <w:rPr>
          <w:rFonts w:hint="eastAsia"/>
        </w:rPr>
        <w:t>є</w:t>
      </w:r>
      <w:r>
        <w:t></w:t>
      </w:r>
      <w:r>
        <w:rPr>
          <w:rFonts w:hint="eastAsia"/>
        </w:rPr>
        <w:t>постановлена</w:t>
      </w:r>
      <w:r>
        <w:t></w:t>
      </w:r>
      <w:r>
        <w:rPr>
          <w:rFonts w:hint="eastAsia"/>
        </w:rPr>
        <w:t>слідчим</w:t>
      </w:r>
      <w:r>
        <w:t></w:t>
      </w:r>
      <w:r>
        <w:rPr>
          <w:rFonts w:hint="eastAsia"/>
        </w:rPr>
        <w:t>суддею</w:t>
      </w:r>
      <w:r>
        <w:t></w:t>
      </w:r>
      <w:r>
        <w:rPr>
          <w:rFonts w:hint="eastAsia"/>
        </w:rPr>
        <w:t>ухвала</w:t>
      </w:r>
      <w:r>
        <w:t></w:t>
      </w:r>
      <w:r>
        <w:rPr>
          <w:rFonts w:hint="eastAsia"/>
        </w:rPr>
        <w:t>про</w:t>
      </w:r>
    </w:p>
    <w:p w:rsidR="00FA0F94" w:rsidRDefault="00FA0F94" w:rsidP="00FA0F94">
      <w:r>
        <w:rPr>
          <w:rFonts w:hint="eastAsia"/>
        </w:rPr>
        <w:t>проведення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p>
    <w:p w:rsidR="00FA0F94" w:rsidRDefault="00FA0F94" w:rsidP="00FA0F94">
      <w:r>
        <w:rPr>
          <w:rFonts w:hint="eastAsia"/>
        </w:rPr>
        <w:t>судовому</w:t>
      </w:r>
      <w:r>
        <w:t></w:t>
      </w:r>
      <w:r>
        <w:rPr>
          <w:rFonts w:hint="eastAsia"/>
        </w:rPr>
        <w:t>засіданні</w:t>
      </w:r>
      <w:r>
        <w:t></w:t>
      </w:r>
    </w:p>
    <w:p w:rsidR="00FA0F94" w:rsidRDefault="00FA0F94" w:rsidP="00FA0F94">
      <w:r>
        <w:t></w:t>
      </w:r>
      <w:r>
        <w:t></w:t>
      </w:r>
      <w:r>
        <w:t></w:t>
      </w:r>
      <w:r>
        <w:rPr>
          <w:rFonts w:hint="eastAsia"/>
        </w:rPr>
        <w:t>Фактичними</w:t>
      </w:r>
      <w:r>
        <w:t></w:t>
      </w:r>
      <w:r>
        <w:rPr>
          <w:rFonts w:hint="eastAsia"/>
        </w:rPr>
        <w:t>підставами</w:t>
      </w:r>
      <w:r>
        <w:t></w:t>
      </w:r>
      <w:r>
        <w:rPr>
          <w:rFonts w:hint="eastAsia"/>
        </w:rPr>
        <w:t>для</w:t>
      </w:r>
      <w:r>
        <w:t></w:t>
      </w:r>
      <w:r>
        <w:rPr>
          <w:rFonts w:hint="eastAsia"/>
        </w:rPr>
        <w:t>проведення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на</w:t>
      </w:r>
    </w:p>
    <w:p w:rsidR="00FA0F94" w:rsidRDefault="00FA0F94" w:rsidP="00FA0F94">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є</w:t>
      </w:r>
      <w:r>
        <w:t></w:t>
      </w:r>
      <w:r>
        <w:rPr>
          <w:rFonts w:hint="eastAsia"/>
        </w:rPr>
        <w:t>сукупність</w:t>
      </w:r>
      <w:r>
        <w:t></w:t>
      </w:r>
      <w:r>
        <w:rPr>
          <w:rFonts w:hint="eastAsia"/>
        </w:rPr>
        <w:t>даних</w:t>
      </w:r>
      <w:r>
        <w:t></w:t>
      </w:r>
      <w:r>
        <w:t></w:t>
      </w:r>
      <w:r>
        <w:rPr>
          <w:rFonts w:hint="eastAsia"/>
        </w:rPr>
        <w:t>які</w:t>
      </w:r>
    </w:p>
    <w:p w:rsidR="00FA0F94" w:rsidRDefault="00FA0F94" w:rsidP="00FA0F94">
      <w:r>
        <w:rPr>
          <w:rFonts w:hint="eastAsia"/>
        </w:rPr>
        <w:t>обумовлюють</w:t>
      </w:r>
      <w:r>
        <w:t></w:t>
      </w:r>
      <w:r>
        <w:rPr>
          <w:rFonts w:hint="eastAsia"/>
        </w:rPr>
        <w:t>необхідність</w:t>
      </w:r>
      <w:r>
        <w:t></w:t>
      </w:r>
      <w:r>
        <w:rPr>
          <w:rFonts w:hint="eastAsia"/>
        </w:rPr>
        <w:t>і</w:t>
      </w:r>
      <w:r>
        <w:t></w:t>
      </w:r>
      <w:r>
        <w:rPr>
          <w:rFonts w:hint="eastAsia"/>
        </w:rPr>
        <w:t>можливість</w:t>
      </w:r>
      <w:r>
        <w:t></w:t>
      </w:r>
      <w:r>
        <w:rPr>
          <w:rFonts w:hint="eastAsia"/>
        </w:rPr>
        <w:t>проведення</w:t>
      </w:r>
      <w:r>
        <w:t></w:t>
      </w:r>
      <w:r>
        <w:rPr>
          <w:rFonts w:hint="eastAsia"/>
        </w:rPr>
        <w:t>такого</w:t>
      </w:r>
      <w:r>
        <w:t></w:t>
      </w:r>
      <w:r>
        <w:rPr>
          <w:rFonts w:hint="eastAsia"/>
        </w:rPr>
        <w:t>допиту</w:t>
      </w:r>
      <w:r>
        <w:t></w:t>
      </w:r>
      <w:r>
        <w:rPr>
          <w:rFonts w:hint="eastAsia"/>
        </w:rPr>
        <w:t>у</w:t>
      </w:r>
    </w:p>
    <w:p w:rsidR="00FA0F94" w:rsidRDefault="00FA0F94" w:rsidP="00FA0F94">
      <w:r>
        <w:rPr>
          <w:rFonts w:hint="eastAsia"/>
        </w:rPr>
        <w:t>конкретних</w:t>
      </w:r>
      <w:r>
        <w:t></w:t>
      </w:r>
      <w:r>
        <w:rPr>
          <w:rFonts w:hint="eastAsia"/>
        </w:rPr>
        <w:t>умовах</w:t>
      </w:r>
      <w:r>
        <w:t></w:t>
      </w:r>
      <w:r>
        <w:rPr>
          <w:rFonts w:hint="eastAsia"/>
        </w:rPr>
        <w:t>з</w:t>
      </w:r>
      <w:r>
        <w:t></w:t>
      </w:r>
      <w:r>
        <w:rPr>
          <w:rFonts w:hint="eastAsia"/>
        </w:rPr>
        <w:t>огляду</w:t>
      </w:r>
      <w:r>
        <w:t></w:t>
      </w:r>
      <w:r>
        <w:rPr>
          <w:rFonts w:hint="eastAsia"/>
        </w:rPr>
        <w:t>на</w:t>
      </w:r>
      <w:r>
        <w:t></w:t>
      </w:r>
      <w:r>
        <w:rPr>
          <w:rFonts w:hint="eastAsia"/>
        </w:rPr>
        <w:t>досягнення</w:t>
      </w:r>
      <w:r>
        <w:t></w:t>
      </w:r>
      <w:r>
        <w:rPr>
          <w:rFonts w:hint="eastAsia"/>
        </w:rPr>
        <w:t>його</w:t>
      </w:r>
      <w:r>
        <w:t></w:t>
      </w:r>
      <w:r>
        <w:rPr>
          <w:rFonts w:hint="eastAsia"/>
        </w:rPr>
        <w:t>мети</w:t>
      </w:r>
      <w:r>
        <w:t></w:t>
      </w:r>
      <w:r>
        <w:t></w:t>
      </w:r>
      <w:r>
        <w:rPr>
          <w:rFonts w:hint="eastAsia"/>
        </w:rPr>
        <w:t>Окрім</w:t>
      </w:r>
      <w:r>
        <w:t></w:t>
      </w:r>
      <w:r>
        <w:rPr>
          <w:rFonts w:hint="eastAsia"/>
        </w:rPr>
        <w:t>вказаних</w:t>
      </w:r>
      <w:r>
        <w:t></w:t>
      </w:r>
      <w:r>
        <w:rPr>
          <w:rFonts w:hint="eastAsia"/>
        </w:rPr>
        <w:t>у</w:t>
      </w:r>
      <w:r>
        <w:t></w:t>
      </w:r>
      <w:r>
        <w:rPr>
          <w:rFonts w:hint="eastAsia"/>
        </w:rPr>
        <w:t>ст</w:t>
      </w:r>
      <w:r>
        <w:t></w:t>
      </w:r>
      <w:r>
        <w:t></w:t>
      </w:r>
      <w:r>
        <w:t></w:t>
      </w:r>
      <w:r>
        <w:t></w:t>
      </w:r>
      <w:r>
        <w:t></w:t>
      </w:r>
    </w:p>
    <w:p w:rsidR="00FA0F94" w:rsidRDefault="00FA0F94" w:rsidP="00FA0F94">
      <w:r>
        <w:rPr>
          <w:rFonts w:hint="eastAsia"/>
        </w:rPr>
        <w:t>КПК</w:t>
      </w:r>
      <w:r>
        <w:t></w:t>
      </w:r>
      <w:r>
        <w:rPr>
          <w:rFonts w:hint="eastAsia"/>
        </w:rPr>
        <w:t>України</w:t>
      </w:r>
      <w:r>
        <w:t>‒</w:t>
      </w:r>
      <w:r>
        <w:t></w:t>
      </w:r>
      <w:r>
        <w:rPr>
          <w:rFonts w:hint="eastAsia"/>
        </w:rPr>
        <w:t>існування</w:t>
      </w:r>
      <w:r>
        <w:t></w:t>
      </w:r>
      <w:r>
        <w:rPr>
          <w:rFonts w:hint="eastAsia"/>
        </w:rPr>
        <w:t>небезпеки</w:t>
      </w:r>
      <w:r>
        <w:t></w:t>
      </w:r>
      <w:r>
        <w:rPr>
          <w:rFonts w:hint="eastAsia"/>
        </w:rPr>
        <w:t>для</w:t>
      </w:r>
      <w:r>
        <w:t></w:t>
      </w:r>
      <w:r>
        <w:rPr>
          <w:rFonts w:hint="eastAsia"/>
        </w:rPr>
        <w:t>життя</w:t>
      </w:r>
      <w:r>
        <w:t></w:t>
      </w:r>
      <w:r>
        <w:rPr>
          <w:rFonts w:hint="eastAsia"/>
        </w:rPr>
        <w:t>і</w:t>
      </w:r>
      <w:r>
        <w:t></w:t>
      </w:r>
      <w:r>
        <w:rPr>
          <w:rFonts w:hint="eastAsia"/>
        </w:rPr>
        <w:t>здоров’я</w:t>
      </w:r>
      <w:r>
        <w:t></w:t>
      </w:r>
      <w:r>
        <w:rPr>
          <w:rFonts w:hint="eastAsia"/>
        </w:rPr>
        <w:t>свідка</w:t>
      </w:r>
      <w:r>
        <w:t></w:t>
      </w:r>
      <w:r>
        <w:rPr>
          <w:rFonts w:hint="eastAsia"/>
        </w:rPr>
        <w:t>чи</w:t>
      </w:r>
    </w:p>
    <w:p w:rsidR="00FA0F94" w:rsidRDefault="00FA0F94" w:rsidP="00FA0F94">
      <w:r>
        <w:rPr>
          <w:rFonts w:hint="eastAsia"/>
        </w:rPr>
        <w:t>потерпілого</w:t>
      </w:r>
      <w:r>
        <w:t></w:t>
      </w:r>
      <w:r>
        <w:t></w:t>
      </w:r>
      <w:r>
        <w:rPr>
          <w:rFonts w:hint="eastAsia"/>
        </w:rPr>
        <w:t>їх</w:t>
      </w:r>
      <w:r>
        <w:t></w:t>
      </w:r>
      <w:r>
        <w:rPr>
          <w:rFonts w:hint="eastAsia"/>
        </w:rPr>
        <w:t>тяжкої</w:t>
      </w:r>
      <w:r>
        <w:t></w:t>
      </w:r>
      <w:r>
        <w:rPr>
          <w:rFonts w:hint="eastAsia"/>
        </w:rPr>
        <w:t>хвороби</w:t>
      </w:r>
      <w:r>
        <w:t></w:t>
      </w:r>
      <w:r>
        <w:t></w:t>
      </w:r>
      <w:r>
        <w:rPr>
          <w:rFonts w:hint="eastAsia"/>
        </w:rPr>
        <w:t>неможливо</w:t>
      </w:r>
      <w:r>
        <w:t></w:t>
      </w:r>
      <w:r>
        <w:rPr>
          <w:rFonts w:hint="eastAsia"/>
        </w:rPr>
        <w:t>дати</w:t>
      </w:r>
      <w:r>
        <w:t></w:t>
      </w:r>
      <w:r>
        <w:rPr>
          <w:rFonts w:hint="eastAsia"/>
        </w:rPr>
        <w:t>вичерпний</w:t>
      </w:r>
      <w:r>
        <w:t></w:t>
      </w:r>
      <w:r>
        <w:rPr>
          <w:rFonts w:hint="eastAsia"/>
        </w:rPr>
        <w:t>перелік</w:t>
      </w:r>
      <w:r>
        <w:t></w:t>
      </w:r>
      <w:r>
        <w:rPr>
          <w:rFonts w:hint="eastAsia"/>
        </w:rPr>
        <w:t>підстав</w:t>
      </w:r>
      <w:r>
        <w:t></w:t>
      </w:r>
    </w:p>
    <w:p w:rsidR="00FA0F94" w:rsidRDefault="00FA0F94" w:rsidP="00FA0F94">
      <w:r>
        <w:rPr>
          <w:rFonts w:hint="eastAsia"/>
        </w:rPr>
        <w:t>які</w:t>
      </w:r>
      <w:r>
        <w:t></w:t>
      </w:r>
      <w:r>
        <w:rPr>
          <w:rFonts w:hint="eastAsia"/>
        </w:rPr>
        <w:t>можуть</w:t>
      </w:r>
      <w:r>
        <w:t></w:t>
      </w:r>
      <w:r>
        <w:rPr>
          <w:rFonts w:hint="eastAsia"/>
        </w:rPr>
        <w:t>бути</w:t>
      </w:r>
      <w:r>
        <w:t></w:t>
      </w:r>
      <w:r>
        <w:rPr>
          <w:rFonts w:hint="eastAsia"/>
        </w:rPr>
        <w:t>розцінені</w:t>
      </w:r>
      <w:r>
        <w:t></w:t>
      </w:r>
      <w:r>
        <w:rPr>
          <w:rFonts w:hint="eastAsia"/>
        </w:rPr>
        <w:t>слідчим</w:t>
      </w:r>
      <w:r>
        <w:t></w:t>
      </w:r>
      <w:r>
        <w:rPr>
          <w:rFonts w:hint="eastAsia"/>
        </w:rPr>
        <w:t>суддею</w:t>
      </w:r>
      <w:r>
        <w:t></w:t>
      </w:r>
      <w:r>
        <w:t></w:t>
      </w:r>
      <w:r>
        <w:rPr>
          <w:rFonts w:hint="eastAsia"/>
        </w:rPr>
        <w:t>як</w:t>
      </w:r>
      <w:r>
        <w:t></w:t>
      </w:r>
      <w:r>
        <w:rPr>
          <w:rFonts w:hint="eastAsia"/>
        </w:rPr>
        <w:t>виняткові</w:t>
      </w:r>
      <w:r>
        <w:t></w:t>
      </w:r>
      <w:r>
        <w:t></w:t>
      </w:r>
      <w:r>
        <w:rPr>
          <w:rFonts w:hint="eastAsia"/>
        </w:rPr>
        <w:t>та</w:t>
      </w:r>
      <w:r>
        <w:t></w:t>
      </w:r>
      <w:r>
        <w:rPr>
          <w:rFonts w:hint="eastAsia"/>
        </w:rPr>
        <w:t>здатні</w:t>
      </w:r>
    </w:p>
    <w:p w:rsidR="00FA0F94" w:rsidRDefault="00FA0F94" w:rsidP="00FA0F94">
      <w:r>
        <w:rPr>
          <w:rFonts w:hint="eastAsia"/>
        </w:rPr>
        <w:t>унеможливити</w:t>
      </w:r>
      <w:r>
        <w:t></w:t>
      </w:r>
      <w:r>
        <w:t></w:t>
      </w:r>
      <w:r>
        <w:rPr>
          <w:rFonts w:hint="eastAsia"/>
        </w:rPr>
        <w:t>стандартний</w:t>
      </w:r>
      <w:r>
        <w:t></w:t>
      </w:r>
      <w:r>
        <w:t></w:t>
      </w:r>
      <w:r>
        <w:rPr>
          <w:rFonts w:hint="eastAsia"/>
        </w:rPr>
        <w:t>допит</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r>
        <w:t></w:t>
      </w:r>
      <w:r>
        <w:rPr>
          <w:rFonts w:hint="eastAsia"/>
        </w:rPr>
        <w:t>досудового</w:t>
      </w:r>
    </w:p>
    <w:p w:rsidR="00FA0F94" w:rsidRDefault="00FA0F94" w:rsidP="00FA0F94">
      <w:r>
        <w:rPr>
          <w:rFonts w:hint="eastAsia"/>
        </w:rPr>
        <w:t>розслідування</w:t>
      </w:r>
      <w:r>
        <w:t></w:t>
      </w:r>
      <w:r>
        <w:rPr>
          <w:rFonts w:hint="eastAsia"/>
        </w:rPr>
        <w:t>або</w:t>
      </w:r>
      <w:r>
        <w:t></w:t>
      </w:r>
      <w:r>
        <w:rPr>
          <w:rFonts w:hint="eastAsia"/>
        </w:rPr>
        <w:t>можуть</w:t>
      </w:r>
      <w:r>
        <w:t></w:t>
      </w:r>
      <w:r>
        <w:rPr>
          <w:rFonts w:hint="eastAsia"/>
        </w:rPr>
        <w:t>вплинути</w:t>
      </w:r>
      <w:r>
        <w:t></w:t>
      </w:r>
      <w:r>
        <w:rPr>
          <w:rFonts w:hint="eastAsia"/>
        </w:rPr>
        <w:t>на</w:t>
      </w:r>
      <w:r>
        <w:t></w:t>
      </w:r>
      <w:r>
        <w:rPr>
          <w:rFonts w:hint="eastAsia"/>
        </w:rPr>
        <w:t>повноту</w:t>
      </w:r>
      <w:r>
        <w:t></w:t>
      </w:r>
      <w:r>
        <w:rPr>
          <w:rFonts w:hint="eastAsia"/>
        </w:rPr>
        <w:t>чи</w:t>
      </w:r>
      <w:r>
        <w:t></w:t>
      </w:r>
      <w:r>
        <w:rPr>
          <w:rFonts w:hint="eastAsia"/>
        </w:rPr>
        <w:t>достовірність</w:t>
      </w:r>
      <w:r>
        <w:t></w:t>
      </w:r>
      <w:r>
        <w:rPr>
          <w:rFonts w:hint="eastAsia"/>
        </w:rPr>
        <w:t>їх</w:t>
      </w:r>
      <w:r>
        <w:t></w:t>
      </w:r>
      <w:r>
        <w:rPr>
          <w:rFonts w:hint="eastAsia"/>
        </w:rPr>
        <w:t>показань</w:t>
      </w:r>
      <w:r>
        <w:t></w:t>
      </w:r>
    </w:p>
    <w:p w:rsidR="00FA0F94" w:rsidRDefault="00FA0F94" w:rsidP="00FA0F94">
      <w:r>
        <w:rPr>
          <w:rFonts w:hint="eastAsia"/>
        </w:rPr>
        <w:t>До</w:t>
      </w:r>
      <w:r>
        <w:t></w:t>
      </w:r>
      <w:r>
        <w:rPr>
          <w:rFonts w:hint="eastAsia"/>
        </w:rPr>
        <w:t>найбільш</w:t>
      </w:r>
      <w:r>
        <w:t></w:t>
      </w:r>
      <w:r>
        <w:rPr>
          <w:rFonts w:hint="eastAsia"/>
        </w:rPr>
        <w:t>розповсюджених</w:t>
      </w:r>
      <w:r>
        <w:t></w:t>
      </w:r>
      <w:r>
        <w:rPr>
          <w:rFonts w:hint="eastAsia"/>
        </w:rPr>
        <w:t>віднесено</w:t>
      </w:r>
      <w:r>
        <w:t></w:t>
      </w:r>
      <w:r>
        <w:t></w:t>
      </w:r>
      <w:r>
        <w:rPr>
          <w:rFonts w:hint="eastAsia"/>
        </w:rPr>
        <w:t>дії</w:t>
      </w:r>
      <w:r>
        <w:t></w:t>
      </w:r>
      <w:r>
        <w:rPr>
          <w:rFonts w:hint="eastAsia"/>
        </w:rPr>
        <w:t>службових</w:t>
      </w:r>
      <w:r>
        <w:t></w:t>
      </w:r>
      <w:r>
        <w:rPr>
          <w:rFonts w:hint="eastAsia"/>
        </w:rPr>
        <w:t>осіб</w:t>
      </w:r>
      <w:r>
        <w:t></w:t>
      </w:r>
      <w:r>
        <w:t></w:t>
      </w:r>
      <w:r>
        <w:rPr>
          <w:rFonts w:hint="eastAsia"/>
        </w:rPr>
        <w:t>спрямовані</w:t>
      </w:r>
      <w:r>
        <w:t></w:t>
      </w:r>
      <w:r>
        <w:rPr>
          <w:rFonts w:hint="eastAsia"/>
        </w:rPr>
        <w:t>на</w:t>
      </w:r>
    </w:p>
    <w:p w:rsidR="00FA0F94" w:rsidRDefault="00FA0F94" w:rsidP="00FA0F94">
      <w:r>
        <w:rPr>
          <w:rFonts w:hint="eastAsia"/>
        </w:rPr>
        <w:t>здійснення</w:t>
      </w:r>
      <w:r>
        <w:t></w:t>
      </w:r>
      <w:r>
        <w:rPr>
          <w:rFonts w:hint="eastAsia"/>
        </w:rPr>
        <w:t>впливу</w:t>
      </w:r>
      <w:r>
        <w:t></w:t>
      </w:r>
      <w:r>
        <w:rPr>
          <w:rFonts w:hint="eastAsia"/>
        </w:rPr>
        <w:t>на</w:t>
      </w:r>
      <w:r>
        <w:t></w:t>
      </w:r>
      <w:r>
        <w:rPr>
          <w:rFonts w:hint="eastAsia"/>
        </w:rPr>
        <w:t>зміст</w:t>
      </w:r>
      <w:r>
        <w:t></w:t>
      </w:r>
      <w:r>
        <w:t></w:t>
      </w:r>
      <w:r>
        <w:rPr>
          <w:rFonts w:hint="eastAsia"/>
        </w:rPr>
        <w:t>повноту</w:t>
      </w:r>
      <w:r>
        <w:t></w:t>
      </w:r>
      <w:r>
        <w:rPr>
          <w:rFonts w:hint="eastAsia"/>
        </w:rPr>
        <w:t>та</w:t>
      </w:r>
      <w:r>
        <w:t></w:t>
      </w:r>
      <w:r>
        <w:rPr>
          <w:rFonts w:hint="eastAsia"/>
        </w:rPr>
        <w:t>достовірність</w:t>
      </w:r>
      <w:r>
        <w:t></w:t>
      </w:r>
      <w:r>
        <w:rPr>
          <w:rFonts w:hint="eastAsia"/>
        </w:rPr>
        <w:t>показань</w:t>
      </w:r>
      <w:r>
        <w:t></w:t>
      </w:r>
      <w:r>
        <w:rPr>
          <w:rFonts w:hint="eastAsia"/>
        </w:rPr>
        <w:t>свідка</w:t>
      </w:r>
      <w:r>
        <w:t></w:t>
      </w:r>
    </w:p>
    <w:p w:rsidR="00FA0F94" w:rsidRDefault="00FA0F94" w:rsidP="00FA0F94">
      <w:r>
        <w:rPr>
          <w:rFonts w:hint="eastAsia"/>
        </w:rPr>
        <w:t>потерпілого</w:t>
      </w:r>
      <w:r>
        <w:t></w:t>
      </w:r>
      <w:r>
        <w:rPr>
          <w:rFonts w:hint="eastAsia"/>
        </w:rPr>
        <w:t>як</w:t>
      </w:r>
      <w:r>
        <w:t></w:t>
      </w:r>
      <w:r>
        <w:rPr>
          <w:rFonts w:hint="eastAsia"/>
        </w:rPr>
        <w:t>підлеглої</w:t>
      </w:r>
      <w:r>
        <w:t></w:t>
      </w:r>
      <w:r>
        <w:rPr>
          <w:rFonts w:hint="eastAsia"/>
        </w:rPr>
        <w:t>їм</w:t>
      </w:r>
      <w:r>
        <w:t></w:t>
      </w:r>
      <w:r>
        <w:rPr>
          <w:rFonts w:hint="eastAsia"/>
        </w:rPr>
        <w:t>особи</w:t>
      </w:r>
      <w:r>
        <w:t></w:t>
      </w:r>
      <w:r>
        <w:t></w:t>
      </w:r>
      <w:r>
        <w:rPr>
          <w:rFonts w:hint="eastAsia"/>
        </w:rPr>
        <w:t>потерпілий</w:t>
      </w:r>
      <w:r>
        <w:t></w:t>
      </w:r>
      <w:r>
        <w:rPr>
          <w:rFonts w:hint="eastAsia"/>
        </w:rPr>
        <w:t>або</w:t>
      </w:r>
      <w:r>
        <w:t></w:t>
      </w:r>
      <w:r>
        <w:rPr>
          <w:rFonts w:hint="eastAsia"/>
        </w:rPr>
        <w:t>свідок</w:t>
      </w:r>
      <w:r>
        <w:t></w:t>
      </w:r>
      <w:r>
        <w:rPr>
          <w:rFonts w:hint="eastAsia"/>
        </w:rPr>
        <w:t>є</w:t>
      </w:r>
      <w:r>
        <w:t></w:t>
      </w:r>
      <w:r>
        <w:rPr>
          <w:rFonts w:hint="eastAsia"/>
        </w:rPr>
        <w:t>громадянином</w:t>
      </w:r>
    </w:p>
    <w:p w:rsidR="00FA0F94" w:rsidRDefault="00FA0F94" w:rsidP="00FA0F94">
      <w:r>
        <w:t></w:t>
      </w:r>
      <w:r>
        <w:t></w:t>
      </w:r>
      <w:r>
        <w:t></w:t>
      </w:r>
    </w:p>
    <w:p w:rsidR="00FA0F94" w:rsidRDefault="00FA0F94" w:rsidP="00FA0F94">
      <w:r>
        <w:rPr>
          <w:rFonts w:hint="eastAsia"/>
        </w:rPr>
        <w:t>іноземної</w:t>
      </w:r>
      <w:r>
        <w:t></w:t>
      </w:r>
      <w:r>
        <w:rPr>
          <w:rFonts w:hint="eastAsia"/>
        </w:rPr>
        <w:t>держави</w:t>
      </w:r>
      <w:r>
        <w:t></w:t>
      </w:r>
      <w:r>
        <w:t></w:t>
      </w:r>
      <w:r>
        <w:rPr>
          <w:rFonts w:hint="eastAsia"/>
        </w:rPr>
        <w:t>постійно</w:t>
      </w:r>
      <w:r>
        <w:t></w:t>
      </w:r>
      <w:r>
        <w:rPr>
          <w:rFonts w:hint="eastAsia"/>
        </w:rPr>
        <w:t>проживає</w:t>
      </w:r>
      <w:r>
        <w:t></w:t>
      </w:r>
      <w:r>
        <w:rPr>
          <w:rFonts w:hint="eastAsia"/>
        </w:rPr>
        <w:t>за</w:t>
      </w:r>
      <w:r>
        <w:t></w:t>
      </w:r>
      <w:r>
        <w:rPr>
          <w:rFonts w:hint="eastAsia"/>
        </w:rPr>
        <w:t>межами</w:t>
      </w:r>
      <w:r>
        <w:t></w:t>
      </w:r>
      <w:r>
        <w:rPr>
          <w:rFonts w:hint="eastAsia"/>
        </w:rPr>
        <w:t>України</w:t>
      </w:r>
      <w:r>
        <w:t></w:t>
      </w:r>
      <w:r>
        <w:rPr>
          <w:rFonts w:hint="eastAsia"/>
        </w:rPr>
        <w:t>і</w:t>
      </w:r>
      <w:r>
        <w:t></w:t>
      </w:r>
      <w:r>
        <w:rPr>
          <w:rFonts w:hint="eastAsia"/>
        </w:rPr>
        <w:t>має</w:t>
      </w:r>
      <w:r>
        <w:t></w:t>
      </w:r>
      <w:r>
        <w:rPr>
          <w:rFonts w:hint="eastAsia"/>
        </w:rPr>
        <w:t>намір</w:t>
      </w:r>
    </w:p>
    <w:p w:rsidR="00FA0F94" w:rsidRDefault="00FA0F94" w:rsidP="00FA0F94">
      <w:r>
        <w:rPr>
          <w:rFonts w:hint="eastAsia"/>
        </w:rPr>
        <w:t>повернутись</w:t>
      </w:r>
      <w:r>
        <w:t></w:t>
      </w:r>
      <w:r>
        <w:rPr>
          <w:rFonts w:hint="eastAsia"/>
        </w:rPr>
        <w:t>до</w:t>
      </w:r>
      <w:r>
        <w:t></w:t>
      </w:r>
      <w:r>
        <w:rPr>
          <w:rFonts w:hint="eastAsia"/>
        </w:rPr>
        <w:t>місця</w:t>
      </w:r>
      <w:r>
        <w:t></w:t>
      </w:r>
      <w:r>
        <w:rPr>
          <w:rFonts w:hint="eastAsia"/>
        </w:rPr>
        <w:t>постійного</w:t>
      </w:r>
      <w:r>
        <w:t></w:t>
      </w:r>
      <w:r>
        <w:rPr>
          <w:rFonts w:hint="eastAsia"/>
        </w:rPr>
        <w:t>проживання</w:t>
      </w:r>
      <w:r>
        <w:t></w:t>
      </w:r>
      <w:r>
        <w:t></w:t>
      </w:r>
      <w:r>
        <w:rPr>
          <w:rFonts w:hint="eastAsia"/>
        </w:rPr>
        <w:t>тривале</w:t>
      </w:r>
      <w:r>
        <w:t></w:t>
      </w:r>
      <w:r>
        <w:rPr>
          <w:rFonts w:hint="eastAsia"/>
        </w:rPr>
        <w:t>відрядження</w:t>
      </w:r>
      <w:r>
        <w:t></w:t>
      </w:r>
      <w:r>
        <w:t></w:t>
      </w:r>
      <w:r>
        <w:rPr>
          <w:rFonts w:hint="eastAsia"/>
        </w:rPr>
        <w:t>виїзд</w:t>
      </w:r>
      <w:r>
        <w:t></w:t>
      </w:r>
      <w:r>
        <w:rPr>
          <w:rFonts w:hint="eastAsia"/>
        </w:rPr>
        <w:t>на</w:t>
      </w:r>
    </w:p>
    <w:p w:rsidR="00FA0F94" w:rsidRDefault="00FA0F94" w:rsidP="00FA0F94">
      <w:r>
        <w:rPr>
          <w:rFonts w:hint="eastAsia"/>
        </w:rPr>
        <w:t>роботу</w:t>
      </w:r>
      <w:r>
        <w:t></w:t>
      </w:r>
      <w:r>
        <w:t></w:t>
      </w:r>
      <w:r>
        <w:rPr>
          <w:rFonts w:hint="eastAsia"/>
        </w:rPr>
        <w:t>навчання</w:t>
      </w:r>
      <w:r>
        <w:t></w:t>
      </w:r>
      <w:r>
        <w:rPr>
          <w:rFonts w:hint="eastAsia"/>
        </w:rPr>
        <w:t>або</w:t>
      </w:r>
      <w:r>
        <w:t></w:t>
      </w:r>
      <w:r>
        <w:rPr>
          <w:rFonts w:hint="eastAsia"/>
        </w:rPr>
        <w:t>постійне</w:t>
      </w:r>
      <w:r>
        <w:t></w:t>
      </w:r>
      <w:r>
        <w:rPr>
          <w:rFonts w:hint="eastAsia"/>
        </w:rPr>
        <w:t>проживання</w:t>
      </w:r>
      <w:r>
        <w:t></w:t>
      </w:r>
      <w:r>
        <w:rPr>
          <w:rFonts w:hint="eastAsia"/>
        </w:rPr>
        <w:t>за</w:t>
      </w:r>
      <w:r>
        <w:t></w:t>
      </w:r>
      <w:r>
        <w:rPr>
          <w:rFonts w:hint="eastAsia"/>
        </w:rPr>
        <w:t>межами</w:t>
      </w:r>
      <w:r>
        <w:t></w:t>
      </w:r>
      <w:r>
        <w:rPr>
          <w:rFonts w:hint="eastAsia"/>
        </w:rPr>
        <w:t>України</w:t>
      </w:r>
      <w:r>
        <w:t></w:t>
      </w:r>
      <w:r>
        <w:t></w:t>
      </w:r>
      <w:r>
        <w:rPr>
          <w:rFonts w:hint="eastAsia"/>
        </w:rPr>
        <w:t>призов</w:t>
      </w:r>
      <w:r>
        <w:t></w:t>
      </w:r>
      <w:r>
        <w:rPr>
          <w:rFonts w:hint="eastAsia"/>
        </w:rPr>
        <w:t>на</w:t>
      </w:r>
    </w:p>
    <w:p w:rsidR="00FA0F94" w:rsidRDefault="00FA0F94" w:rsidP="00FA0F94">
      <w:r>
        <w:rPr>
          <w:rFonts w:hint="eastAsia"/>
        </w:rPr>
        <w:t>службу</w:t>
      </w:r>
      <w:r>
        <w:t></w:t>
      </w:r>
      <w:r>
        <w:rPr>
          <w:rFonts w:hint="eastAsia"/>
        </w:rPr>
        <w:t>до</w:t>
      </w:r>
      <w:r>
        <w:t></w:t>
      </w:r>
      <w:r>
        <w:rPr>
          <w:rFonts w:hint="eastAsia"/>
        </w:rPr>
        <w:t>Збройних</w:t>
      </w:r>
      <w:r>
        <w:t></w:t>
      </w:r>
      <w:r>
        <w:rPr>
          <w:rFonts w:hint="eastAsia"/>
        </w:rPr>
        <w:t>Сил</w:t>
      </w:r>
      <w:r>
        <w:t></w:t>
      </w:r>
      <w:r>
        <w:rPr>
          <w:rFonts w:hint="eastAsia"/>
        </w:rPr>
        <w:t>України</w:t>
      </w:r>
      <w:r>
        <w:t></w:t>
      </w:r>
      <w:r>
        <w:t></w:t>
      </w:r>
      <w:r>
        <w:rPr>
          <w:rFonts w:hint="eastAsia"/>
        </w:rPr>
        <w:t>спосіб</w:t>
      </w:r>
      <w:r>
        <w:t></w:t>
      </w:r>
      <w:r>
        <w:rPr>
          <w:rFonts w:hint="eastAsia"/>
        </w:rPr>
        <w:t>життя</w:t>
      </w:r>
      <w:r>
        <w:t></w:t>
      </w:r>
      <w:r>
        <w:rPr>
          <w:rFonts w:hint="eastAsia"/>
        </w:rPr>
        <w:t>особи</w:t>
      </w:r>
      <w:r>
        <w:t></w:t>
      </w:r>
      <w:r>
        <w:t></w:t>
      </w:r>
      <w:r>
        <w:rPr>
          <w:rFonts w:hint="eastAsia"/>
        </w:rPr>
        <w:t>пов’язаний</w:t>
      </w:r>
      <w:r>
        <w:t></w:t>
      </w:r>
      <w:r>
        <w:rPr>
          <w:rFonts w:hint="eastAsia"/>
        </w:rPr>
        <w:t>з</w:t>
      </w:r>
      <w:r>
        <w:t></w:t>
      </w:r>
      <w:r>
        <w:rPr>
          <w:rFonts w:hint="eastAsia"/>
        </w:rPr>
        <w:t>роботою</w:t>
      </w:r>
    </w:p>
    <w:p w:rsidR="00FA0F94" w:rsidRDefault="00FA0F94" w:rsidP="00FA0F94">
      <w:r>
        <w:rPr>
          <w:rFonts w:hint="eastAsia"/>
        </w:rPr>
        <w:t>на</w:t>
      </w:r>
      <w:r>
        <w:t></w:t>
      </w:r>
      <w:r>
        <w:rPr>
          <w:rFonts w:hint="eastAsia"/>
        </w:rPr>
        <w:t>тимчасово</w:t>
      </w:r>
      <w:r>
        <w:t></w:t>
      </w:r>
      <w:r>
        <w:rPr>
          <w:rFonts w:hint="eastAsia"/>
        </w:rPr>
        <w:t>окупованих</w:t>
      </w:r>
      <w:r>
        <w:t></w:t>
      </w:r>
      <w:r>
        <w:rPr>
          <w:rFonts w:hint="eastAsia"/>
        </w:rPr>
        <w:t>територіях</w:t>
      </w:r>
      <w:r>
        <w:t></w:t>
      </w:r>
      <w:r>
        <w:rPr>
          <w:rFonts w:hint="eastAsia"/>
        </w:rPr>
        <w:t>і</w:t>
      </w:r>
      <w:r>
        <w:t></w:t>
      </w:r>
      <w:r>
        <w:rPr>
          <w:rFonts w:hint="eastAsia"/>
        </w:rPr>
        <w:t>в</w:t>
      </w:r>
      <w:r>
        <w:t></w:t>
      </w:r>
      <w:r>
        <w:rPr>
          <w:rFonts w:hint="eastAsia"/>
        </w:rPr>
        <w:t>зоні</w:t>
      </w:r>
      <w:r>
        <w:t></w:t>
      </w:r>
      <w:r>
        <w:rPr>
          <w:rFonts w:hint="eastAsia"/>
        </w:rPr>
        <w:t>проведення</w:t>
      </w:r>
      <w:r>
        <w:t></w:t>
      </w:r>
      <w:r>
        <w:rPr>
          <w:rFonts w:hint="eastAsia"/>
        </w:rPr>
        <w:t>антитерористичної</w:t>
      </w:r>
    </w:p>
    <w:p w:rsidR="00FA0F94" w:rsidRDefault="00FA0F94" w:rsidP="00FA0F94">
      <w:r>
        <w:rPr>
          <w:rFonts w:hint="eastAsia"/>
        </w:rPr>
        <w:t>операції</w:t>
      </w:r>
      <w:r>
        <w:t></w:t>
      </w:r>
      <w:r>
        <w:rPr>
          <w:rFonts w:hint="eastAsia"/>
        </w:rPr>
        <w:t>та</w:t>
      </w:r>
      <w:r>
        <w:t></w:t>
      </w:r>
      <w:r>
        <w:rPr>
          <w:rFonts w:hint="eastAsia"/>
        </w:rPr>
        <w:t>ін</w:t>
      </w:r>
      <w:r>
        <w:t></w:t>
      </w:r>
    </w:p>
    <w:p w:rsidR="00FA0F94" w:rsidRDefault="00FA0F94" w:rsidP="00FA0F94">
      <w:r>
        <w:t></w:t>
      </w:r>
      <w:r>
        <w:t></w:t>
      </w:r>
      <w:r>
        <w:t></w:t>
      </w:r>
      <w:r>
        <w:rPr>
          <w:rFonts w:hint="eastAsia"/>
        </w:rPr>
        <w:t>Проведення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потребує</w:t>
      </w:r>
      <w:r>
        <w:t></w:t>
      </w:r>
      <w:r>
        <w:rPr>
          <w:rFonts w:hint="eastAsia"/>
        </w:rPr>
        <w:t>комплексу</w:t>
      </w:r>
      <w:r>
        <w:t></w:t>
      </w:r>
      <w:r>
        <w:rPr>
          <w:rFonts w:hint="eastAsia"/>
        </w:rPr>
        <w:t>підготовчих</w:t>
      </w:r>
      <w:r>
        <w:t></w:t>
      </w:r>
      <w:r>
        <w:rPr>
          <w:rFonts w:hint="eastAsia"/>
        </w:rPr>
        <w:t>дій</w:t>
      </w:r>
    </w:p>
    <w:p w:rsidR="00FA0F94" w:rsidRDefault="00FA0F94" w:rsidP="00FA0F94">
      <w:r>
        <w:rPr>
          <w:rFonts w:hint="eastAsia"/>
        </w:rPr>
        <w:t>процесуального</w:t>
      </w:r>
      <w:r>
        <w:t></w:t>
      </w:r>
      <w:r>
        <w:rPr>
          <w:rFonts w:hint="eastAsia"/>
        </w:rPr>
        <w:t>й</w:t>
      </w:r>
      <w:r>
        <w:t></w:t>
      </w:r>
      <w:r>
        <w:rPr>
          <w:rFonts w:hint="eastAsia"/>
        </w:rPr>
        <w:t>тактичного</w:t>
      </w:r>
      <w:r>
        <w:t></w:t>
      </w:r>
      <w:r>
        <w:rPr>
          <w:rFonts w:hint="eastAsia"/>
        </w:rPr>
        <w:t>характеру</w:t>
      </w:r>
      <w:r>
        <w:t></w:t>
      </w:r>
      <w:r>
        <w:rPr>
          <w:rFonts w:hint="eastAsia"/>
        </w:rPr>
        <w:t>як</w:t>
      </w:r>
      <w:r>
        <w:t></w:t>
      </w:r>
      <w:r>
        <w:rPr>
          <w:rFonts w:hint="eastAsia"/>
        </w:rPr>
        <w:t>необхідної</w:t>
      </w:r>
      <w:r>
        <w:t></w:t>
      </w:r>
      <w:r>
        <w:rPr>
          <w:rFonts w:hint="eastAsia"/>
        </w:rPr>
        <w:t>умови</w:t>
      </w:r>
      <w:r>
        <w:t></w:t>
      </w:r>
      <w:r>
        <w:rPr>
          <w:rFonts w:hint="eastAsia"/>
        </w:rPr>
        <w:t>отримання</w:t>
      </w:r>
      <w:r>
        <w:t></w:t>
      </w:r>
      <w:r>
        <w:rPr>
          <w:rFonts w:hint="eastAsia"/>
        </w:rPr>
        <w:t>повних</w:t>
      </w:r>
    </w:p>
    <w:p w:rsidR="00FA0F94" w:rsidRDefault="00FA0F94" w:rsidP="00FA0F94">
      <w:r>
        <w:rPr>
          <w:rFonts w:hint="eastAsia"/>
        </w:rPr>
        <w:t>і</w:t>
      </w:r>
      <w:r>
        <w:t></w:t>
      </w:r>
      <w:r>
        <w:rPr>
          <w:rFonts w:hint="eastAsia"/>
        </w:rPr>
        <w:t>достовірних</w:t>
      </w:r>
      <w:r>
        <w:t></w:t>
      </w:r>
      <w:r>
        <w:rPr>
          <w:rFonts w:hint="eastAsia"/>
        </w:rPr>
        <w:t>даних</w:t>
      </w:r>
      <w:r>
        <w:t></w:t>
      </w:r>
      <w:r>
        <w:t></w:t>
      </w:r>
      <w:r>
        <w:rPr>
          <w:rFonts w:hint="eastAsia"/>
        </w:rPr>
        <w:t>а</w:t>
      </w:r>
      <w:r>
        <w:t></w:t>
      </w:r>
      <w:r>
        <w:rPr>
          <w:rFonts w:hint="eastAsia"/>
        </w:rPr>
        <w:t>саме</w:t>
      </w:r>
      <w:r>
        <w:t></w:t>
      </w:r>
      <w:r>
        <w:t></w:t>
      </w:r>
      <w:r>
        <w:rPr>
          <w:rFonts w:hint="eastAsia"/>
        </w:rPr>
        <w:t>дотримання</w:t>
      </w:r>
      <w:r>
        <w:t></w:t>
      </w:r>
      <w:r>
        <w:rPr>
          <w:rFonts w:hint="eastAsia"/>
        </w:rPr>
        <w:t>належної</w:t>
      </w:r>
      <w:r>
        <w:t></w:t>
      </w:r>
      <w:r>
        <w:rPr>
          <w:rFonts w:hint="eastAsia"/>
        </w:rPr>
        <w:t>процедури</w:t>
      </w:r>
      <w:r>
        <w:t></w:t>
      </w:r>
      <w:r>
        <w:rPr>
          <w:rFonts w:hint="eastAsia"/>
        </w:rPr>
        <w:t>виклику</w:t>
      </w:r>
      <w:r>
        <w:t></w:t>
      </w:r>
      <w:r>
        <w:rPr>
          <w:rFonts w:hint="eastAsia"/>
        </w:rPr>
        <w:t>особи</w:t>
      </w:r>
      <w:r>
        <w:t></w:t>
      </w:r>
    </w:p>
    <w:p w:rsidR="00FA0F94" w:rsidRDefault="00FA0F94" w:rsidP="00FA0F94">
      <w:r>
        <w:rPr>
          <w:rFonts w:hint="eastAsia"/>
        </w:rPr>
        <w:t>визначення</w:t>
      </w:r>
      <w:r>
        <w:t></w:t>
      </w:r>
      <w:r>
        <w:rPr>
          <w:rFonts w:hint="eastAsia"/>
        </w:rPr>
        <w:t>його</w:t>
      </w:r>
      <w:r>
        <w:t></w:t>
      </w:r>
      <w:r>
        <w:rPr>
          <w:rFonts w:hint="eastAsia"/>
        </w:rPr>
        <w:t>предмета</w:t>
      </w:r>
      <w:r>
        <w:t></w:t>
      </w:r>
      <w:r>
        <w:rPr>
          <w:rFonts w:hint="eastAsia"/>
        </w:rPr>
        <w:t>й</w:t>
      </w:r>
      <w:r>
        <w:t></w:t>
      </w:r>
      <w:r>
        <w:rPr>
          <w:rFonts w:hint="eastAsia"/>
        </w:rPr>
        <w:t>тактики</w:t>
      </w:r>
      <w:r>
        <w:t></w:t>
      </w:r>
      <w:r>
        <w:rPr>
          <w:rFonts w:hint="eastAsia"/>
        </w:rPr>
        <w:t>проведення</w:t>
      </w:r>
      <w:r>
        <w:t></w:t>
      </w:r>
      <w:r>
        <w:rPr>
          <w:rFonts w:hint="eastAsia"/>
        </w:rPr>
        <w:t>слідчим</w:t>
      </w:r>
      <w:r>
        <w:t></w:t>
      </w:r>
      <w:r>
        <w:t></w:t>
      </w:r>
      <w:r>
        <w:rPr>
          <w:rFonts w:hint="eastAsia"/>
        </w:rPr>
        <w:t>прокурором</w:t>
      </w:r>
      <w:r>
        <w:t></w:t>
      </w:r>
      <w:r>
        <w:rPr>
          <w:rFonts w:hint="eastAsia"/>
        </w:rPr>
        <w:t>тощо</w:t>
      </w:r>
      <w:r>
        <w:t></w:t>
      </w:r>
      <w:r>
        <w:t></w:t>
      </w:r>
    </w:p>
    <w:p w:rsidR="00FA0F94" w:rsidRDefault="00FA0F94" w:rsidP="00FA0F94">
      <w:r>
        <w:rPr>
          <w:rFonts w:hint="eastAsia"/>
        </w:rPr>
        <w:t>Під</w:t>
      </w:r>
      <w:r>
        <w:t></w:t>
      </w:r>
      <w:r>
        <w:rPr>
          <w:rFonts w:hint="eastAsia"/>
        </w:rPr>
        <w:t>час</w:t>
      </w:r>
      <w:r>
        <w:t></w:t>
      </w:r>
      <w:r>
        <w:rPr>
          <w:rFonts w:hint="eastAsia"/>
        </w:rPr>
        <w:t>безпосереднього</w:t>
      </w:r>
      <w:r>
        <w:t></w:t>
      </w:r>
      <w:r>
        <w:rPr>
          <w:rFonts w:hint="eastAsia"/>
        </w:rPr>
        <w:t>допиту</w:t>
      </w:r>
      <w:r>
        <w:t></w:t>
      </w:r>
      <w:r>
        <w:t></w:t>
      </w:r>
      <w:r>
        <w:rPr>
          <w:rFonts w:hint="eastAsia"/>
        </w:rPr>
        <w:t>в</w:t>
      </w:r>
      <w:r>
        <w:t></w:t>
      </w:r>
      <w:r>
        <w:rPr>
          <w:rFonts w:hint="eastAsia"/>
        </w:rPr>
        <w:t>порядку</w:t>
      </w:r>
      <w:r>
        <w:t></w:t>
      </w:r>
      <w:r>
        <w:rPr>
          <w:rFonts w:hint="eastAsia"/>
        </w:rPr>
        <w:t>ст</w:t>
      </w:r>
      <w:r>
        <w:t></w:t>
      </w:r>
      <w:r>
        <w:t></w:t>
      </w:r>
      <w:r>
        <w:t></w:t>
      </w:r>
      <w:r>
        <w:t></w:t>
      </w:r>
      <w:r>
        <w:t></w:t>
      </w:r>
      <w:r>
        <w:t></w:t>
      </w:r>
      <w:r>
        <w:rPr>
          <w:rFonts w:hint="eastAsia"/>
        </w:rPr>
        <w:t>КПК</w:t>
      </w:r>
      <w:r>
        <w:t></w:t>
      </w:r>
      <w:r>
        <w:rPr>
          <w:rFonts w:hint="eastAsia"/>
        </w:rPr>
        <w:t>України</w:t>
      </w:r>
      <w:r>
        <w:t></w:t>
      </w:r>
      <w:r>
        <w:t></w:t>
      </w:r>
      <w:r>
        <w:rPr>
          <w:rFonts w:hint="eastAsia"/>
        </w:rPr>
        <w:t>свідку</w:t>
      </w:r>
      <w:r>
        <w:t></w:t>
      </w:r>
    </w:p>
    <w:p w:rsidR="00FA0F94" w:rsidRDefault="00FA0F94" w:rsidP="00FA0F94">
      <w:r>
        <w:rPr>
          <w:rFonts w:hint="eastAsia"/>
        </w:rPr>
        <w:t>потерпілому</w:t>
      </w:r>
      <w:r>
        <w:t></w:t>
      </w:r>
      <w:r>
        <w:rPr>
          <w:rFonts w:hint="eastAsia"/>
        </w:rPr>
        <w:t>роз’яснюються</w:t>
      </w:r>
      <w:r>
        <w:t></w:t>
      </w:r>
      <w:r>
        <w:rPr>
          <w:rFonts w:hint="eastAsia"/>
        </w:rPr>
        <w:t>їхні</w:t>
      </w:r>
      <w:r>
        <w:t></w:t>
      </w:r>
      <w:r>
        <w:rPr>
          <w:rFonts w:hint="eastAsia"/>
        </w:rPr>
        <w:t>права</w:t>
      </w:r>
      <w:r>
        <w:t></w:t>
      </w:r>
      <w:r>
        <w:t></w:t>
      </w:r>
      <w:r>
        <w:rPr>
          <w:rFonts w:hint="eastAsia"/>
        </w:rPr>
        <w:t>вручаються</w:t>
      </w:r>
      <w:r>
        <w:t></w:t>
      </w:r>
      <w:r>
        <w:rPr>
          <w:rFonts w:hint="eastAsia"/>
        </w:rPr>
        <w:t>пам’ятки</w:t>
      </w:r>
      <w:r>
        <w:t></w:t>
      </w:r>
      <w:r>
        <w:t></w:t>
      </w:r>
      <w:r>
        <w:rPr>
          <w:rFonts w:hint="eastAsia"/>
        </w:rPr>
        <w:t>вони</w:t>
      </w:r>
      <w:r>
        <w:t></w:t>
      </w:r>
      <w:r>
        <w:rPr>
          <w:rFonts w:hint="eastAsia"/>
        </w:rPr>
        <w:t>приводяться</w:t>
      </w:r>
    </w:p>
    <w:p w:rsidR="00FA0F94" w:rsidRDefault="00FA0F94" w:rsidP="00FA0F94">
      <w:r>
        <w:rPr>
          <w:rFonts w:hint="eastAsia"/>
        </w:rPr>
        <w:t>до</w:t>
      </w:r>
      <w:r>
        <w:t></w:t>
      </w:r>
      <w:r>
        <w:rPr>
          <w:rFonts w:hint="eastAsia"/>
        </w:rPr>
        <w:t>присяги</w:t>
      </w:r>
      <w:r>
        <w:t></w:t>
      </w:r>
      <w:r>
        <w:t></w:t>
      </w:r>
      <w:r>
        <w:rPr>
          <w:rFonts w:hint="eastAsia"/>
        </w:rPr>
        <w:t>Ініціатива</w:t>
      </w:r>
      <w:r>
        <w:t></w:t>
      </w:r>
      <w:r>
        <w:rPr>
          <w:rFonts w:hint="eastAsia"/>
        </w:rPr>
        <w:t>у</w:t>
      </w:r>
      <w:r>
        <w:t></w:t>
      </w:r>
      <w:r>
        <w:rPr>
          <w:rFonts w:hint="eastAsia"/>
        </w:rPr>
        <w:t>наданні</w:t>
      </w:r>
      <w:r>
        <w:t></w:t>
      </w:r>
      <w:r>
        <w:rPr>
          <w:rFonts w:hint="eastAsia"/>
        </w:rPr>
        <w:t>та</w:t>
      </w:r>
      <w:r>
        <w:t></w:t>
      </w:r>
      <w:r>
        <w:rPr>
          <w:rFonts w:hint="eastAsia"/>
        </w:rPr>
        <w:t>отриманні</w:t>
      </w:r>
      <w:r>
        <w:t></w:t>
      </w:r>
      <w:r>
        <w:rPr>
          <w:rFonts w:hint="eastAsia"/>
        </w:rPr>
        <w:t>доказів</w:t>
      </w:r>
      <w:r>
        <w:t></w:t>
      </w:r>
      <w:r>
        <w:rPr>
          <w:rFonts w:hint="eastAsia"/>
        </w:rPr>
        <w:t>повинна</w:t>
      </w:r>
      <w:r>
        <w:t></w:t>
      </w:r>
      <w:r>
        <w:rPr>
          <w:rFonts w:hint="eastAsia"/>
        </w:rPr>
        <w:t>бути</w:t>
      </w:r>
      <w:r>
        <w:t></w:t>
      </w:r>
      <w:r>
        <w:rPr>
          <w:rFonts w:hint="eastAsia"/>
        </w:rPr>
        <w:t>надана</w:t>
      </w:r>
      <w:r>
        <w:t></w:t>
      </w:r>
      <w:r>
        <w:rPr>
          <w:rFonts w:hint="eastAsia"/>
        </w:rPr>
        <w:t>не</w:t>
      </w:r>
    </w:p>
    <w:p w:rsidR="00FA0F94" w:rsidRDefault="00FA0F94" w:rsidP="00FA0F94">
      <w:r>
        <w:rPr>
          <w:rFonts w:hint="eastAsia"/>
        </w:rPr>
        <w:t>слідчому</w:t>
      </w:r>
      <w:r>
        <w:t></w:t>
      </w:r>
      <w:r>
        <w:rPr>
          <w:rFonts w:hint="eastAsia"/>
        </w:rPr>
        <w:t>судді</w:t>
      </w:r>
      <w:r>
        <w:t></w:t>
      </w:r>
      <w:r>
        <w:t></w:t>
      </w:r>
      <w:r>
        <w:rPr>
          <w:rFonts w:hint="eastAsia"/>
        </w:rPr>
        <w:t>а</w:t>
      </w:r>
      <w:r>
        <w:t></w:t>
      </w:r>
      <w:r>
        <w:rPr>
          <w:rFonts w:hint="eastAsia"/>
        </w:rPr>
        <w:t>саме</w:t>
      </w:r>
      <w:r>
        <w:t></w:t>
      </w:r>
      <w:r>
        <w:rPr>
          <w:rFonts w:hint="eastAsia"/>
        </w:rPr>
        <w:t>сторонам</w:t>
      </w:r>
      <w:r>
        <w:t></w:t>
      </w:r>
      <w:r>
        <w:rPr>
          <w:rFonts w:hint="eastAsia"/>
        </w:rPr>
        <w:t>ініціаторам</w:t>
      </w:r>
      <w:r>
        <w:t></w:t>
      </w:r>
      <w:r>
        <w:rPr>
          <w:rFonts w:hint="eastAsia"/>
        </w:rPr>
        <w:t>проведення</w:t>
      </w:r>
      <w:r>
        <w:t></w:t>
      </w:r>
      <w:r>
        <w:rPr>
          <w:rFonts w:hint="eastAsia"/>
        </w:rPr>
        <w:t>допиту</w:t>
      </w:r>
      <w:r>
        <w:t></w:t>
      </w:r>
      <w:r>
        <w:rPr>
          <w:rFonts w:hint="eastAsia"/>
        </w:rPr>
        <w:t>свідка</w:t>
      </w:r>
      <w:r>
        <w:t></w:t>
      </w:r>
      <w:r>
        <w:rPr>
          <w:rFonts w:hint="eastAsia"/>
        </w:rPr>
        <w:t>чи</w:t>
      </w:r>
    </w:p>
    <w:p w:rsidR="00FA0F94" w:rsidRDefault="00FA0F94" w:rsidP="00FA0F94">
      <w:r>
        <w:rPr>
          <w:rFonts w:hint="eastAsia"/>
        </w:rPr>
        <w:t>потерпілого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Фіксація</w:t>
      </w:r>
    </w:p>
    <w:p w:rsidR="00FA0F94" w:rsidRDefault="00FA0F94" w:rsidP="00FA0F94">
      <w:r>
        <w:rPr>
          <w:rFonts w:hint="eastAsia"/>
        </w:rPr>
        <w:t>ходу</w:t>
      </w:r>
      <w:r>
        <w:t></w:t>
      </w:r>
      <w:r>
        <w:rPr>
          <w:rFonts w:hint="eastAsia"/>
        </w:rPr>
        <w:t>і</w:t>
      </w:r>
      <w:r>
        <w:t></w:t>
      </w:r>
      <w:r>
        <w:rPr>
          <w:rFonts w:hint="eastAsia"/>
        </w:rPr>
        <w:t>результатів</w:t>
      </w:r>
      <w:r>
        <w:t></w:t>
      </w:r>
      <w:r>
        <w:rPr>
          <w:rFonts w:hint="eastAsia"/>
        </w:rPr>
        <w:t>цієї</w:t>
      </w:r>
      <w:r>
        <w:t></w:t>
      </w:r>
      <w:r>
        <w:rPr>
          <w:rFonts w:hint="eastAsia"/>
        </w:rPr>
        <w:t>процесуальної</w:t>
      </w:r>
      <w:r>
        <w:t></w:t>
      </w:r>
      <w:r>
        <w:rPr>
          <w:rFonts w:hint="eastAsia"/>
        </w:rPr>
        <w:t>дії</w:t>
      </w:r>
      <w:r>
        <w:t></w:t>
      </w:r>
      <w:r>
        <w:rPr>
          <w:rFonts w:hint="eastAsia"/>
        </w:rPr>
        <w:t>здійснюється</w:t>
      </w:r>
      <w:r>
        <w:t></w:t>
      </w:r>
      <w:r>
        <w:rPr>
          <w:rFonts w:hint="eastAsia"/>
        </w:rPr>
        <w:t>у</w:t>
      </w:r>
      <w:r>
        <w:t></w:t>
      </w:r>
      <w:r>
        <w:rPr>
          <w:rFonts w:hint="eastAsia"/>
        </w:rPr>
        <w:t>журналі</w:t>
      </w:r>
      <w:r>
        <w:t></w:t>
      </w:r>
      <w:r>
        <w:rPr>
          <w:rFonts w:hint="eastAsia"/>
        </w:rPr>
        <w:t>судового</w:t>
      </w:r>
    </w:p>
    <w:p w:rsidR="00FA0F94" w:rsidRDefault="00FA0F94" w:rsidP="00FA0F94">
      <w:r>
        <w:rPr>
          <w:rFonts w:hint="eastAsia"/>
        </w:rPr>
        <w:t>засідання</w:t>
      </w:r>
      <w:r>
        <w:t></w:t>
      </w:r>
      <w:r>
        <w:t></w:t>
      </w:r>
      <w:r>
        <w:rPr>
          <w:rFonts w:hint="eastAsia"/>
        </w:rPr>
        <w:t>копія</w:t>
      </w:r>
      <w:r>
        <w:t></w:t>
      </w:r>
      <w:r>
        <w:rPr>
          <w:rFonts w:hint="eastAsia"/>
        </w:rPr>
        <w:t>якого</w:t>
      </w:r>
      <w:r>
        <w:t></w:t>
      </w:r>
      <w:r>
        <w:rPr>
          <w:rFonts w:hint="eastAsia"/>
        </w:rPr>
        <w:t>разом</w:t>
      </w:r>
      <w:r>
        <w:t></w:t>
      </w:r>
      <w:r>
        <w:rPr>
          <w:rFonts w:hint="eastAsia"/>
        </w:rPr>
        <w:t>з</w:t>
      </w:r>
      <w:r>
        <w:t></w:t>
      </w:r>
      <w:r>
        <w:rPr>
          <w:rFonts w:hint="eastAsia"/>
        </w:rPr>
        <w:t>магнітним</w:t>
      </w:r>
      <w:r>
        <w:t></w:t>
      </w:r>
      <w:r>
        <w:rPr>
          <w:rFonts w:hint="eastAsia"/>
        </w:rPr>
        <w:t>носієм</w:t>
      </w:r>
      <w:r>
        <w:t></w:t>
      </w:r>
      <w:r>
        <w:rPr>
          <w:rFonts w:hint="eastAsia"/>
        </w:rPr>
        <w:t>відеофіксації</w:t>
      </w:r>
      <w:r>
        <w:t></w:t>
      </w:r>
      <w:r>
        <w:rPr>
          <w:rFonts w:hint="eastAsia"/>
        </w:rPr>
        <w:t>процедури</w:t>
      </w:r>
    </w:p>
    <w:p w:rsidR="00FA0F94" w:rsidRDefault="00FA0F94" w:rsidP="00FA0F94">
      <w:r>
        <w:rPr>
          <w:rFonts w:hint="eastAsia"/>
        </w:rPr>
        <w:t>допиту</w:t>
      </w:r>
      <w:r>
        <w:t></w:t>
      </w:r>
      <w:r>
        <w:t></w:t>
      </w:r>
      <w:r>
        <w:rPr>
          <w:rFonts w:hint="eastAsia"/>
        </w:rPr>
        <w:t>присягою</w:t>
      </w:r>
      <w:r>
        <w:t></w:t>
      </w:r>
      <w:r>
        <w:rPr>
          <w:rFonts w:hint="eastAsia"/>
        </w:rPr>
        <w:t>та</w:t>
      </w:r>
      <w:r>
        <w:t></w:t>
      </w:r>
      <w:r>
        <w:rPr>
          <w:rFonts w:hint="eastAsia"/>
        </w:rPr>
        <w:t>пам’яткою</w:t>
      </w:r>
      <w:r>
        <w:t></w:t>
      </w:r>
      <w:r>
        <w:rPr>
          <w:rFonts w:hint="eastAsia"/>
        </w:rPr>
        <w:t>про</w:t>
      </w:r>
      <w:r>
        <w:t></w:t>
      </w:r>
      <w:r>
        <w:rPr>
          <w:rFonts w:hint="eastAsia"/>
        </w:rPr>
        <w:t>права</w:t>
      </w:r>
      <w:r>
        <w:t></w:t>
      </w:r>
      <w:r>
        <w:t></w:t>
      </w:r>
      <w:r>
        <w:rPr>
          <w:rFonts w:hint="eastAsia"/>
        </w:rPr>
        <w:t>повинні</w:t>
      </w:r>
      <w:r>
        <w:t></w:t>
      </w:r>
      <w:r>
        <w:rPr>
          <w:rFonts w:hint="eastAsia"/>
        </w:rPr>
        <w:t>бути</w:t>
      </w:r>
      <w:r>
        <w:t></w:t>
      </w:r>
      <w:r>
        <w:rPr>
          <w:rFonts w:hint="eastAsia"/>
        </w:rPr>
        <w:t>надані</w:t>
      </w:r>
      <w:r>
        <w:t></w:t>
      </w:r>
      <w:r>
        <w:rPr>
          <w:rFonts w:hint="eastAsia"/>
        </w:rPr>
        <w:t>у</w:t>
      </w:r>
      <w:r>
        <w:t></w:t>
      </w:r>
      <w:r>
        <w:rPr>
          <w:rFonts w:hint="eastAsia"/>
        </w:rPr>
        <w:t>разі</w:t>
      </w:r>
      <w:r>
        <w:t></w:t>
      </w:r>
      <w:r>
        <w:rPr>
          <w:rFonts w:hint="eastAsia"/>
        </w:rPr>
        <w:t>заявлення</w:t>
      </w:r>
    </w:p>
    <w:p w:rsidR="00FA0F94" w:rsidRDefault="00FA0F94" w:rsidP="00FA0F94">
      <w:r>
        <w:rPr>
          <w:rFonts w:hint="eastAsia"/>
        </w:rPr>
        <w:t>відповідного</w:t>
      </w:r>
      <w:r>
        <w:t></w:t>
      </w:r>
      <w:r>
        <w:rPr>
          <w:rFonts w:hint="eastAsia"/>
        </w:rPr>
        <w:t>клопотання</w:t>
      </w:r>
      <w:r>
        <w:t></w:t>
      </w:r>
      <w:r>
        <w:rPr>
          <w:rFonts w:hint="eastAsia"/>
        </w:rPr>
        <w:t>сторонами</w:t>
      </w:r>
      <w:r>
        <w:t></w:t>
      </w:r>
      <w:r>
        <w:rPr>
          <w:rFonts w:hint="eastAsia"/>
        </w:rPr>
        <w:t>кримінального</w:t>
      </w:r>
      <w:r>
        <w:t></w:t>
      </w:r>
      <w:r>
        <w:rPr>
          <w:rFonts w:hint="eastAsia"/>
        </w:rPr>
        <w:t>провадження</w:t>
      </w:r>
      <w:r>
        <w:t></w:t>
      </w:r>
    </w:p>
    <w:p w:rsidR="00FA0F94" w:rsidRDefault="00FA0F94" w:rsidP="00FA0F94">
      <w:r>
        <w:t></w:t>
      </w:r>
      <w:r>
        <w:t></w:t>
      </w:r>
      <w:r>
        <w:t></w:t>
      </w:r>
      <w:r>
        <w:rPr>
          <w:rFonts w:hint="eastAsia"/>
        </w:rPr>
        <w:t>Правовими</w:t>
      </w:r>
      <w:r>
        <w:t></w:t>
      </w:r>
      <w:r>
        <w:rPr>
          <w:rFonts w:hint="eastAsia"/>
        </w:rPr>
        <w:t>та</w:t>
      </w:r>
      <w:r>
        <w:t></w:t>
      </w:r>
      <w:r>
        <w:rPr>
          <w:rFonts w:hint="eastAsia"/>
        </w:rPr>
        <w:t>фактичними</w:t>
      </w:r>
      <w:r>
        <w:t></w:t>
      </w:r>
      <w:r>
        <w:rPr>
          <w:rFonts w:hint="eastAsia"/>
        </w:rPr>
        <w:t>підставами</w:t>
      </w:r>
      <w:r>
        <w:t></w:t>
      </w:r>
      <w:r>
        <w:rPr>
          <w:rFonts w:hint="eastAsia"/>
        </w:rPr>
        <w:t>одночасного</w:t>
      </w:r>
      <w:r>
        <w:t></w:t>
      </w:r>
      <w:r>
        <w:rPr>
          <w:rFonts w:hint="eastAsia"/>
        </w:rPr>
        <w:t>допиту</w:t>
      </w:r>
      <w:r>
        <w:t></w:t>
      </w:r>
      <w:r>
        <w:rPr>
          <w:rFonts w:hint="eastAsia"/>
        </w:rPr>
        <w:t>двох</w:t>
      </w:r>
      <w:r>
        <w:t></w:t>
      </w:r>
      <w:r>
        <w:rPr>
          <w:rFonts w:hint="eastAsia"/>
        </w:rPr>
        <w:t>чи</w:t>
      </w:r>
    </w:p>
    <w:p w:rsidR="00FA0F94" w:rsidRDefault="00FA0F94" w:rsidP="00FA0F94">
      <w:r>
        <w:rPr>
          <w:rFonts w:hint="eastAsia"/>
        </w:rPr>
        <w:t>більше</w:t>
      </w:r>
      <w:r>
        <w:t></w:t>
      </w:r>
      <w:r>
        <w:rPr>
          <w:rFonts w:hint="eastAsia"/>
        </w:rPr>
        <w:t>вже</w:t>
      </w:r>
      <w:r>
        <w:t></w:t>
      </w:r>
      <w:r>
        <w:rPr>
          <w:rFonts w:hint="eastAsia"/>
        </w:rPr>
        <w:t>допитаних</w:t>
      </w:r>
      <w:r>
        <w:t></w:t>
      </w:r>
      <w:r>
        <w:rPr>
          <w:rFonts w:hint="eastAsia"/>
        </w:rPr>
        <w:t>осіб</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rPr>
          <w:rFonts w:hint="eastAsia"/>
        </w:rPr>
        <w:t>засіданні</w:t>
      </w:r>
      <w:r>
        <w:t></w:t>
      </w:r>
      <w:r>
        <w:rPr>
          <w:rFonts w:hint="eastAsia"/>
        </w:rPr>
        <w:t>є</w:t>
      </w:r>
      <w:r>
        <w:t></w:t>
      </w:r>
      <w:r>
        <w:t></w:t>
      </w:r>
      <w:r>
        <w:rPr>
          <w:rFonts w:hint="eastAsia"/>
        </w:rPr>
        <w:t>а</w:t>
      </w:r>
      <w:r>
        <w:t></w:t>
      </w:r>
      <w:r>
        <w:t></w:t>
      </w:r>
      <w:r>
        <w:rPr>
          <w:rFonts w:hint="eastAsia"/>
        </w:rPr>
        <w:t>наявність</w:t>
      </w:r>
      <w:r>
        <w:t></w:t>
      </w:r>
      <w:r>
        <w:rPr>
          <w:rFonts w:hint="eastAsia"/>
        </w:rPr>
        <w:t>відкритого</w:t>
      </w:r>
      <w:r>
        <w:t></w:t>
      </w:r>
      <w:r>
        <w:rPr>
          <w:rFonts w:hint="eastAsia"/>
        </w:rPr>
        <w:t>кримінального</w:t>
      </w:r>
      <w:r>
        <w:t></w:t>
      </w:r>
      <w:r>
        <w:rPr>
          <w:rFonts w:hint="eastAsia"/>
        </w:rPr>
        <w:t>провадження</w:t>
      </w:r>
      <w:r>
        <w:t></w:t>
      </w:r>
      <w:r>
        <w:t></w:t>
      </w:r>
      <w:r>
        <w:rPr>
          <w:rFonts w:hint="eastAsia"/>
        </w:rPr>
        <w:t>б</w:t>
      </w:r>
      <w:r>
        <w:t></w:t>
      </w:r>
      <w:r>
        <w:t></w:t>
      </w:r>
      <w:r>
        <w:rPr>
          <w:rFonts w:hint="eastAsia"/>
        </w:rPr>
        <w:t>наявність</w:t>
      </w:r>
    </w:p>
    <w:p w:rsidR="00FA0F94" w:rsidRDefault="00FA0F94" w:rsidP="00FA0F94">
      <w:r>
        <w:rPr>
          <w:rFonts w:hint="eastAsia"/>
        </w:rPr>
        <w:t>цієї</w:t>
      </w:r>
      <w:r>
        <w:t></w:t>
      </w:r>
      <w:r>
        <w:rPr>
          <w:rFonts w:hint="eastAsia"/>
        </w:rPr>
        <w:t>слідчої</w:t>
      </w:r>
      <w:r>
        <w:t></w:t>
      </w:r>
      <w:r>
        <w:t></w:t>
      </w:r>
      <w:r>
        <w:rPr>
          <w:rFonts w:hint="eastAsia"/>
        </w:rPr>
        <w:t>розшукової</w:t>
      </w:r>
      <w:r>
        <w:t></w:t>
      </w:r>
      <w:r>
        <w:t></w:t>
      </w:r>
      <w:r>
        <w:rPr>
          <w:rFonts w:hint="eastAsia"/>
        </w:rPr>
        <w:t>дії</w:t>
      </w:r>
      <w:r>
        <w:t></w:t>
      </w:r>
      <w:r>
        <w:rPr>
          <w:rFonts w:hint="eastAsia"/>
        </w:rPr>
        <w:t>в</w:t>
      </w:r>
      <w:r>
        <w:t></w:t>
      </w:r>
      <w:r>
        <w:rPr>
          <w:rFonts w:hint="eastAsia"/>
        </w:rPr>
        <w:t>КПК</w:t>
      </w:r>
      <w:r>
        <w:t></w:t>
      </w:r>
      <w:r>
        <w:t></w:t>
      </w:r>
      <w:r>
        <w:rPr>
          <w:rFonts w:hint="eastAsia"/>
        </w:rPr>
        <w:t>як</w:t>
      </w:r>
      <w:r>
        <w:t></w:t>
      </w:r>
      <w:r>
        <w:rPr>
          <w:rFonts w:hint="eastAsia"/>
        </w:rPr>
        <w:t>одного</w:t>
      </w:r>
      <w:r>
        <w:t></w:t>
      </w:r>
      <w:r>
        <w:rPr>
          <w:rFonts w:hint="eastAsia"/>
        </w:rPr>
        <w:t>із</w:t>
      </w:r>
      <w:r>
        <w:t></w:t>
      </w:r>
      <w:r>
        <w:rPr>
          <w:rFonts w:hint="eastAsia"/>
        </w:rPr>
        <w:t>передбачених</w:t>
      </w:r>
      <w:r>
        <w:t></w:t>
      </w:r>
      <w:r>
        <w:rPr>
          <w:rFonts w:hint="eastAsia"/>
        </w:rPr>
        <w:t>законом</w:t>
      </w:r>
      <w:r>
        <w:t></w:t>
      </w:r>
      <w:r>
        <w:rPr>
          <w:rFonts w:hint="eastAsia"/>
        </w:rPr>
        <w:t>способів</w:t>
      </w:r>
    </w:p>
    <w:p w:rsidR="00FA0F94" w:rsidRDefault="00FA0F94" w:rsidP="00FA0F94">
      <w:r>
        <w:rPr>
          <w:rFonts w:hint="eastAsia"/>
        </w:rPr>
        <w:t>отримання</w:t>
      </w:r>
      <w:r>
        <w:t></w:t>
      </w:r>
      <w:r>
        <w:rPr>
          <w:rFonts w:hint="eastAsia"/>
        </w:rPr>
        <w:t>доказів</w:t>
      </w:r>
      <w:r>
        <w:t></w:t>
      </w:r>
      <w:r>
        <w:rPr>
          <w:rFonts w:hint="eastAsia"/>
        </w:rPr>
        <w:t>у</w:t>
      </w:r>
      <w:r>
        <w:t></w:t>
      </w:r>
      <w:r>
        <w:rPr>
          <w:rFonts w:hint="eastAsia"/>
        </w:rPr>
        <w:t>кримінальному</w:t>
      </w:r>
      <w:r>
        <w:t></w:t>
      </w:r>
      <w:r>
        <w:rPr>
          <w:rFonts w:hint="eastAsia"/>
        </w:rPr>
        <w:t>провадженні</w:t>
      </w:r>
      <w:r>
        <w:t></w:t>
      </w:r>
      <w:r>
        <w:t></w:t>
      </w:r>
      <w:r>
        <w:rPr>
          <w:rFonts w:hint="eastAsia"/>
        </w:rPr>
        <w:t>в</w:t>
      </w:r>
      <w:r>
        <w:t></w:t>
      </w:r>
      <w:r>
        <w:t></w:t>
      </w:r>
      <w:r>
        <w:rPr>
          <w:rFonts w:hint="eastAsia"/>
        </w:rPr>
        <w:t>наявність</w:t>
      </w:r>
      <w:r>
        <w:t></w:t>
      </w:r>
      <w:r>
        <w:rPr>
          <w:rFonts w:hint="eastAsia"/>
        </w:rPr>
        <w:t>повноважень</w:t>
      </w:r>
    </w:p>
    <w:p w:rsidR="00FA0F94" w:rsidRDefault="00FA0F94" w:rsidP="00FA0F94">
      <w:r>
        <w:rPr>
          <w:rFonts w:hint="eastAsia"/>
        </w:rPr>
        <w:t>слідчого</w:t>
      </w:r>
      <w:r>
        <w:t></w:t>
      </w:r>
      <w:r>
        <w:rPr>
          <w:rFonts w:hint="eastAsia"/>
        </w:rPr>
        <w:t>судді</w:t>
      </w:r>
      <w:r>
        <w:t></w:t>
      </w:r>
      <w:r>
        <w:rPr>
          <w:rFonts w:hint="eastAsia"/>
        </w:rPr>
        <w:t>на</w:t>
      </w:r>
      <w:r>
        <w:t></w:t>
      </w:r>
      <w:r>
        <w:rPr>
          <w:rFonts w:hint="eastAsia"/>
        </w:rPr>
        <w:t>проведення</w:t>
      </w:r>
      <w:r>
        <w:t></w:t>
      </w:r>
      <w:r>
        <w:rPr>
          <w:rFonts w:hint="eastAsia"/>
        </w:rPr>
        <w:t>даної</w:t>
      </w:r>
      <w:r>
        <w:t></w:t>
      </w:r>
      <w:r>
        <w:rPr>
          <w:rFonts w:hint="eastAsia"/>
        </w:rPr>
        <w:t>слідчої</w:t>
      </w:r>
      <w:r>
        <w:t></w:t>
      </w:r>
      <w:r>
        <w:t></w:t>
      </w:r>
      <w:r>
        <w:rPr>
          <w:rFonts w:hint="eastAsia"/>
        </w:rPr>
        <w:t>розшукової</w:t>
      </w:r>
      <w:r>
        <w:t></w:t>
      </w:r>
      <w:r>
        <w:t></w:t>
      </w:r>
      <w:r>
        <w:rPr>
          <w:rFonts w:hint="eastAsia"/>
        </w:rPr>
        <w:t>дії</w:t>
      </w:r>
      <w:r>
        <w:t></w:t>
      </w:r>
      <w:r>
        <w:rPr>
          <w:rFonts w:hint="eastAsia"/>
        </w:rPr>
        <w:t>у</w:t>
      </w:r>
      <w:r>
        <w:t></w:t>
      </w:r>
      <w:r>
        <w:rPr>
          <w:rFonts w:hint="eastAsia"/>
        </w:rPr>
        <w:t>цьому</w:t>
      </w:r>
    </w:p>
    <w:p w:rsidR="00FA0F94" w:rsidRDefault="00FA0F94" w:rsidP="00FA0F94">
      <w:r>
        <w:rPr>
          <w:rFonts w:hint="eastAsia"/>
        </w:rPr>
        <w:t>кримінальному</w:t>
      </w:r>
      <w:r>
        <w:t></w:t>
      </w:r>
      <w:r>
        <w:rPr>
          <w:rFonts w:hint="eastAsia"/>
        </w:rPr>
        <w:t>провадженні</w:t>
      </w:r>
      <w:r>
        <w:t></w:t>
      </w:r>
      <w:r>
        <w:t></w:t>
      </w:r>
      <w:r>
        <w:rPr>
          <w:rFonts w:hint="eastAsia"/>
        </w:rPr>
        <w:t>г</w:t>
      </w:r>
      <w:r>
        <w:t></w:t>
      </w:r>
      <w:r>
        <w:t></w:t>
      </w:r>
      <w:r>
        <w:rPr>
          <w:rFonts w:hint="eastAsia"/>
        </w:rPr>
        <w:t>наявність</w:t>
      </w:r>
      <w:r>
        <w:t></w:t>
      </w:r>
      <w:r>
        <w:rPr>
          <w:rFonts w:hint="eastAsia"/>
        </w:rPr>
        <w:t>результатів</w:t>
      </w:r>
      <w:r>
        <w:t></w:t>
      </w:r>
      <w:r>
        <w:rPr>
          <w:rFonts w:hint="eastAsia"/>
        </w:rPr>
        <w:t>попереднього</w:t>
      </w:r>
      <w:r>
        <w:t></w:t>
      </w:r>
      <w:r>
        <w:rPr>
          <w:rFonts w:hint="eastAsia"/>
        </w:rPr>
        <w:t>допиту</w:t>
      </w:r>
      <w:r>
        <w:t></w:t>
      </w:r>
      <w:r>
        <w:rPr>
          <w:rFonts w:hint="eastAsia"/>
        </w:rPr>
        <w:t>осіб</w:t>
      </w:r>
      <w:r>
        <w:t></w:t>
      </w:r>
    </w:p>
    <w:p w:rsidR="00FA0F94" w:rsidRDefault="00FA0F94" w:rsidP="00FA0F94">
      <w:r>
        <w:rPr>
          <w:rFonts w:hint="eastAsia"/>
        </w:rPr>
        <w:t>у</w:t>
      </w:r>
      <w:r>
        <w:t></w:t>
      </w:r>
      <w:r>
        <w:rPr>
          <w:rFonts w:hint="eastAsia"/>
        </w:rPr>
        <w:t>показаннях</w:t>
      </w:r>
      <w:r>
        <w:t></w:t>
      </w:r>
      <w:r>
        <w:rPr>
          <w:rFonts w:hint="eastAsia"/>
        </w:rPr>
        <w:t>яких</w:t>
      </w:r>
      <w:r>
        <w:t></w:t>
      </w:r>
      <w:r>
        <w:rPr>
          <w:rFonts w:hint="eastAsia"/>
        </w:rPr>
        <w:t>є</w:t>
      </w:r>
      <w:r>
        <w:t></w:t>
      </w:r>
      <w:r>
        <w:rPr>
          <w:rFonts w:hint="eastAsia"/>
        </w:rPr>
        <w:t>істотні</w:t>
      </w:r>
      <w:r>
        <w:t></w:t>
      </w:r>
      <w:r>
        <w:rPr>
          <w:rFonts w:hint="eastAsia"/>
        </w:rPr>
        <w:t>розбіжності</w:t>
      </w:r>
      <w:r>
        <w:t></w:t>
      </w:r>
      <w:r>
        <w:rPr>
          <w:rFonts w:hint="eastAsia"/>
        </w:rPr>
        <w:t>щодо</w:t>
      </w:r>
      <w:r>
        <w:t></w:t>
      </w:r>
      <w:r>
        <w:rPr>
          <w:rFonts w:hint="eastAsia"/>
        </w:rPr>
        <w:t>обставин</w:t>
      </w:r>
      <w:r>
        <w:t></w:t>
      </w:r>
      <w:r>
        <w:rPr>
          <w:rFonts w:hint="eastAsia"/>
        </w:rPr>
        <w:t>кримінального</w:t>
      </w:r>
    </w:p>
    <w:p w:rsidR="00FA0F94" w:rsidRDefault="00FA0F94" w:rsidP="00FA0F94">
      <w:r>
        <w:rPr>
          <w:rFonts w:hint="eastAsia"/>
        </w:rPr>
        <w:t>правопорушення</w:t>
      </w:r>
      <w:r>
        <w:t></w:t>
      </w:r>
      <w:r>
        <w:t></w:t>
      </w:r>
      <w:r>
        <w:rPr>
          <w:rFonts w:hint="eastAsia"/>
        </w:rPr>
        <w:t>д</w:t>
      </w:r>
      <w:r>
        <w:t></w:t>
      </w:r>
      <w:r>
        <w:t></w:t>
      </w:r>
      <w:r>
        <w:rPr>
          <w:rFonts w:hint="eastAsia"/>
        </w:rPr>
        <w:t>неможливість</w:t>
      </w:r>
      <w:r>
        <w:t></w:t>
      </w:r>
      <w:r>
        <w:rPr>
          <w:rFonts w:hint="eastAsia"/>
        </w:rPr>
        <w:t>проведення</w:t>
      </w:r>
      <w:r>
        <w:t></w:t>
      </w:r>
      <w:r>
        <w:rPr>
          <w:rFonts w:hint="eastAsia"/>
        </w:rPr>
        <w:t>цієї</w:t>
      </w:r>
      <w:r>
        <w:t></w:t>
      </w:r>
      <w:r>
        <w:rPr>
          <w:rFonts w:hint="eastAsia"/>
        </w:rPr>
        <w:t>слідчої</w:t>
      </w:r>
      <w:r>
        <w:t></w:t>
      </w:r>
      <w:r>
        <w:t></w:t>
      </w:r>
      <w:r>
        <w:rPr>
          <w:rFonts w:hint="eastAsia"/>
        </w:rPr>
        <w:t>розшукової</w:t>
      </w:r>
      <w:r>
        <w:t></w:t>
      </w:r>
      <w:r>
        <w:t></w:t>
      </w:r>
      <w:r>
        <w:rPr>
          <w:rFonts w:hint="eastAsia"/>
        </w:rPr>
        <w:t>дії</w:t>
      </w:r>
      <w:r>
        <w:t></w:t>
      </w:r>
      <w:r>
        <w:rPr>
          <w:rFonts w:hint="eastAsia"/>
        </w:rPr>
        <w:t>у</w:t>
      </w:r>
    </w:p>
    <w:p w:rsidR="00FA0F94" w:rsidRDefault="00FA0F94" w:rsidP="00FA0F94">
      <w:r>
        <w:rPr>
          <w:rFonts w:hint="eastAsia"/>
        </w:rPr>
        <w:t>загальному</w:t>
      </w:r>
      <w:r>
        <w:t></w:t>
      </w:r>
      <w:r>
        <w:rPr>
          <w:rFonts w:hint="eastAsia"/>
        </w:rPr>
        <w:t>порядку</w:t>
      </w:r>
      <w:r>
        <w:t></w:t>
      </w:r>
      <w:r>
        <w:t></w:t>
      </w:r>
      <w:r>
        <w:rPr>
          <w:rFonts w:hint="eastAsia"/>
        </w:rPr>
        <w:t>З</w:t>
      </w:r>
      <w:r>
        <w:t></w:t>
      </w:r>
      <w:r>
        <w:rPr>
          <w:rFonts w:hint="eastAsia"/>
        </w:rPr>
        <w:t>огляду</w:t>
      </w:r>
      <w:r>
        <w:t></w:t>
      </w:r>
      <w:r>
        <w:rPr>
          <w:rFonts w:hint="eastAsia"/>
        </w:rPr>
        <w:t>на</w:t>
      </w:r>
      <w:r>
        <w:t></w:t>
      </w:r>
      <w:r>
        <w:rPr>
          <w:rFonts w:hint="eastAsia"/>
        </w:rPr>
        <w:t>зміст</w:t>
      </w:r>
      <w:r>
        <w:t></w:t>
      </w:r>
      <w:r>
        <w:rPr>
          <w:rFonts w:hint="eastAsia"/>
        </w:rPr>
        <w:t>ст</w:t>
      </w:r>
      <w:r>
        <w:t></w:t>
      </w:r>
      <w:r>
        <w:t></w:t>
      </w:r>
      <w:r>
        <w:t></w:t>
      </w:r>
      <w:r>
        <w:t></w:t>
      </w:r>
      <w:r>
        <w:t></w:t>
      </w:r>
      <w:r>
        <w:t></w:t>
      </w:r>
      <w:r>
        <w:rPr>
          <w:rFonts w:hint="eastAsia"/>
        </w:rPr>
        <w:t>КПК</w:t>
      </w:r>
      <w:r>
        <w:t></w:t>
      </w:r>
      <w:r>
        <w:rPr>
          <w:rFonts w:hint="eastAsia"/>
        </w:rPr>
        <w:t>України</w:t>
      </w:r>
      <w:r>
        <w:t></w:t>
      </w:r>
      <w:r>
        <w:rPr>
          <w:rFonts w:hint="eastAsia"/>
        </w:rPr>
        <w:t>зроблено</w:t>
      </w:r>
      <w:r>
        <w:t></w:t>
      </w:r>
      <w:r>
        <w:rPr>
          <w:rFonts w:hint="eastAsia"/>
        </w:rPr>
        <w:t>висновок</w:t>
      </w:r>
      <w:r>
        <w:t></w:t>
      </w:r>
    </w:p>
    <w:p w:rsidR="00FA0F94" w:rsidRDefault="00FA0F94" w:rsidP="00FA0F94">
      <w:r>
        <w:t></w:t>
      </w:r>
      <w:r>
        <w:t></w:t>
      </w:r>
      <w:r>
        <w:t></w:t>
      </w:r>
    </w:p>
    <w:p w:rsidR="00FA0F94" w:rsidRDefault="00FA0F94" w:rsidP="00FA0F94">
      <w:r>
        <w:rPr>
          <w:rFonts w:hint="eastAsia"/>
        </w:rPr>
        <w:t>що</w:t>
      </w:r>
      <w:r>
        <w:t></w:t>
      </w:r>
      <w:r>
        <w:rPr>
          <w:rFonts w:hint="eastAsia"/>
        </w:rPr>
        <w:t>суб’єктами</w:t>
      </w:r>
      <w:r>
        <w:t></w:t>
      </w:r>
      <w:r>
        <w:t></w:t>
      </w:r>
      <w:r>
        <w:rPr>
          <w:rFonts w:hint="eastAsia"/>
        </w:rPr>
        <w:t>щодо</w:t>
      </w:r>
      <w:r>
        <w:t></w:t>
      </w:r>
      <w:r>
        <w:rPr>
          <w:rFonts w:hint="eastAsia"/>
        </w:rPr>
        <w:t>яких</w:t>
      </w:r>
      <w:r>
        <w:t></w:t>
      </w:r>
      <w:r>
        <w:rPr>
          <w:rFonts w:hint="eastAsia"/>
        </w:rPr>
        <w:t>може</w:t>
      </w:r>
      <w:r>
        <w:t></w:t>
      </w:r>
      <w:r>
        <w:rPr>
          <w:rFonts w:hint="eastAsia"/>
        </w:rPr>
        <w:t>бути</w:t>
      </w:r>
      <w:r>
        <w:t></w:t>
      </w:r>
      <w:r>
        <w:rPr>
          <w:rFonts w:hint="eastAsia"/>
        </w:rPr>
        <w:t>проведено</w:t>
      </w:r>
      <w:r>
        <w:t></w:t>
      </w:r>
      <w:r>
        <w:rPr>
          <w:rFonts w:hint="eastAsia"/>
        </w:rPr>
        <w:t>одночасний</w:t>
      </w:r>
      <w:r>
        <w:t></w:t>
      </w:r>
      <w:r>
        <w:rPr>
          <w:rFonts w:hint="eastAsia"/>
        </w:rPr>
        <w:t>допит</w:t>
      </w:r>
      <w:r>
        <w:t></w:t>
      </w:r>
      <w:r>
        <w:rPr>
          <w:rFonts w:hint="eastAsia"/>
        </w:rPr>
        <w:t>двох</w:t>
      </w:r>
      <w:r>
        <w:t></w:t>
      </w:r>
      <w:r>
        <w:rPr>
          <w:rFonts w:hint="eastAsia"/>
        </w:rPr>
        <w:t>і</w:t>
      </w:r>
    </w:p>
    <w:p w:rsidR="00FA0F94" w:rsidRDefault="00FA0F94" w:rsidP="00FA0F94">
      <w:r>
        <w:rPr>
          <w:rFonts w:hint="eastAsia"/>
        </w:rPr>
        <w:t>більше</w:t>
      </w:r>
      <w:r>
        <w:t></w:t>
      </w:r>
      <w:r>
        <w:rPr>
          <w:rFonts w:hint="eastAsia"/>
        </w:rPr>
        <w:t>осіб</w:t>
      </w:r>
      <w:r>
        <w:t></w:t>
      </w:r>
      <w:r>
        <w:t></w:t>
      </w:r>
      <w:r>
        <w:rPr>
          <w:rFonts w:hint="eastAsia"/>
        </w:rPr>
        <w:t>є</w:t>
      </w:r>
      <w:r>
        <w:t></w:t>
      </w:r>
      <w:r>
        <w:rPr>
          <w:rFonts w:hint="eastAsia"/>
        </w:rPr>
        <w:t>лише</w:t>
      </w:r>
      <w:r>
        <w:t></w:t>
      </w:r>
      <w:r>
        <w:rPr>
          <w:rFonts w:hint="eastAsia"/>
        </w:rPr>
        <w:t>свідок</w:t>
      </w:r>
      <w:r>
        <w:t></w:t>
      </w:r>
      <w:r>
        <w:rPr>
          <w:rFonts w:hint="eastAsia"/>
        </w:rPr>
        <w:t>та</w:t>
      </w:r>
      <w:r>
        <w:t></w:t>
      </w:r>
      <w:r>
        <w:rPr>
          <w:rFonts w:hint="eastAsia"/>
        </w:rPr>
        <w:t>потерпілий</w:t>
      </w:r>
      <w:r>
        <w:t></w:t>
      </w:r>
    </w:p>
    <w:p w:rsidR="00FA0F94" w:rsidRDefault="00FA0F94" w:rsidP="00FA0F94">
      <w:r>
        <w:t></w:t>
      </w:r>
      <w:r>
        <w:t></w:t>
      </w:r>
      <w:r>
        <w:t></w:t>
      </w:r>
      <w:r>
        <w:rPr>
          <w:rFonts w:hint="eastAsia"/>
        </w:rPr>
        <w:t>З</w:t>
      </w:r>
      <w:r>
        <w:t></w:t>
      </w:r>
      <w:r>
        <w:rPr>
          <w:rFonts w:hint="eastAsia"/>
        </w:rPr>
        <w:t>метою</w:t>
      </w:r>
      <w:r>
        <w:t></w:t>
      </w:r>
      <w:r>
        <w:rPr>
          <w:rFonts w:hint="eastAsia"/>
        </w:rPr>
        <w:t>підвищення</w:t>
      </w:r>
      <w:r>
        <w:t></w:t>
      </w:r>
      <w:r>
        <w:rPr>
          <w:rFonts w:hint="eastAsia"/>
        </w:rPr>
        <w:t>ефективності</w:t>
      </w:r>
      <w:r>
        <w:t></w:t>
      </w:r>
      <w:r>
        <w:rPr>
          <w:rFonts w:hint="eastAsia"/>
        </w:rPr>
        <w:t>процедури</w:t>
      </w:r>
      <w:r>
        <w:t></w:t>
      </w:r>
      <w:r>
        <w:rPr>
          <w:rFonts w:hint="eastAsia"/>
        </w:rPr>
        <w:t>ініціювання</w:t>
      </w:r>
      <w:r>
        <w:t></w:t>
      </w:r>
      <w:r>
        <w:rPr>
          <w:rFonts w:hint="eastAsia"/>
        </w:rPr>
        <w:t>та</w:t>
      </w:r>
      <w:r>
        <w:t></w:t>
      </w:r>
      <w:r>
        <w:rPr>
          <w:rFonts w:hint="eastAsia"/>
        </w:rPr>
        <w:t>здійснення</w:t>
      </w:r>
    </w:p>
    <w:p w:rsidR="00FA0F94" w:rsidRDefault="00FA0F94" w:rsidP="00FA0F94">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rPr>
          <w:rFonts w:hint="eastAsia"/>
        </w:rPr>
        <w:t>засіданні</w:t>
      </w:r>
      <w:r>
        <w:t></w:t>
      </w:r>
      <w:r>
        <w:rPr>
          <w:rFonts w:hint="eastAsia"/>
        </w:rPr>
        <w:t>розроблено</w:t>
      </w:r>
      <w:r>
        <w:t></w:t>
      </w:r>
      <w:r>
        <w:rPr>
          <w:rFonts w:hint="eastAsia"/>
        </w:rPr>
        <w:t>та</w:t>
      </w:r>
      <w:r>
        <w:t></w:t>
      </w:r>
      <w:r>
        <w:rPr>
          <w:rFonts w:hint="eastAsia"/>
        </w:rPr>
        <w:t>запропоновано</w:t>
      </w:r>
      <w:r>
        <w:t></w:t>
      </w:r>
    </w:p>
    <w:p w:rsidR="00FA0F94" w:rsidRDefault="00FA0F94" w:rsidP="00FA0F94">
      <w:r>
        <w:rPr>
          <w:rFonts w:hint="eastAsia"/>
        </w:rPr>
        <w:t>–</w:t>
      </w:r>
      <w:r>
        <w:t></w:t>
      </w:r>
      <w:r>
        <w:rPr>
          <w:rFonts w:hint="eastAsia"/>
        </w:rPr>
        <w:t>доповнити</w:t>
      </w:r>
      <w:r>
        <w:t></w:t>
      </w:r>
      <w:r>
        <w:rPr>
          <w:rFonts w:hint="eastAsia"/>
        </w:rPr>
        <w:t>КПК</w:t>
      </w:r>
      <w:r>
        <w:t></w:t>
      </w:r>
      <w:r>
        <w:rPr>
          <w:rFonts w:hint="eastAsia"/>
        </w:rPr>
        <w:t>окремою</w:t>
      </w:r>
      <w:r>
        <w:t></w:t>
      </w:r>
      <w:r>
        <w:rPr>
          <w:rFonts w:hint="eastAsia"/>
        </w:rPr>
        <w:t>нормою</w:t>
      </w:r>
      <w:r>
        <w:t></w:t>
      </w:r>
      <w:r>
        <w:t></w:t>
      </w:r>
      <w:r>
        <w:rPr>
          <w:rFonts w:hint="eastAsia"/>
        </w:rPr>
        <w:t>в</w:t>
      </w:r>
      <w:r>
        <w:t></w:t>
      </w:r>
      <w:r>
        <w:rPr>
          <w:rFonts w:hint="eastAsia"/>
        </w:rPr>
        <w:t>якій</w:t>
      </w:r>
      <w:r>
        <w:t></w:t>
      </w:r>
      <w:r>
        <w:rPr>
          <w:rFonts w:hint="eastAsia"/>
        </w:rPr>
        <w:t>визначатиметься</w:t>
      </w:r>
      <w:r>
        <w:t></w:t>
      </w:r>
      <w:r>
        <w:rPr>
          <w:rFonts w:hint="eastAsia"/>
        </w:rPr>
        <w:t>процесуальна</w:t>
      </w:r>
    </w:p>
    <w:p w:rsidR="00FA0F94" w:rsidRDefault="00FA0F94" w:rsidP="00FA0F94">
      <w:r>
        <w:rPr>
          <w:rFonts w:hint="eastAsia"/>
        </w:rPr>
        <w:t>форма</w:t>
      </w:r>
      <w:r>
        <w:t></w:t>
      </w:r>
      <w:r>
        <w:rPr>
          <w:rFonts w:hint="eastAsia"/>
        </w:rPr>
        <w:t>клопотання</w:t>
      </w:r>
      <w:r>
        <w:t></w:t>
      </w:r>
      <w:r>
        <w:rPr>
          <w:rFonts w:hint="eastAsia"/>
        </w:rPr>
        <w:t>слідчого</w:t>
      </w:r>
      <w:r>
        <w:t></w:t>
      </w:r>
      <w:r>
        <w:t></w:t>
      </w:r>
      <w:r>
        <w:rPr>
          <w:rFonts w:hint="eastAsia"/>
        </w:rPr>
        <w:t>прокурора</w:t>
      </w:r>
      <w:r>
        <w:t></w:t>
      </w:r>
    </w:p>
    <w:p w:rsidR="00FA0F94" w:rsidRDefault="00FA0F94" w:rsidP="00FA0F94">
      <w:r>
        <w:rPr>
          <w:rFonts w:hint="eastAsia"/>
        </w:rPr>
        <w:t>–</w:t>
      </w:r>
      <w:r>
        <w:t></w:t>
      </w:r>
      <w:r>
        <w:rPr>
          <w:rFonts w:hint="eastAsia"/>
        </w:rPr>
        <w:t>законодавчо</w:t>
      </w:r>
      <w:r>
        <w:t></w:t>
      </w:r>
      <w:r>
        <w:rPr>
          <w:rFonts w:hint="eastAsia"/>
        </w:rPr>
        <w:t>визначити</w:t>
      </w:r>
      <w:r>
        <w:t></w:t>
      </w:r>
      <w:r>
        <w:rPr>
          <w:rFonts w:hint="eastAsia"/>
        </w:rPr>
        <w:t>види</w:t>
      </w:r>
      <w:r>
        <w:t></w:t>
      </w:r>
      <w:r>
        <w:rPr>
          <w:rFonts w:hint="eastAsia"/>
        </w:rPr>
        <w:t>рішень</w:t>
      </w:r>
      <w:r>
        <w:t></w:t>
      </w:r>
      <w:r>
        <w:t></w:t>
      </w:r>
      <w:r>
        <w:rPr>
          <w:rFonts w:hint="eastAsia"/>
        </w:rPr>
        <w:t>які</w:t>
      </w:r>
      <w:r>
        <w:t></w:t>
      </w:r>
      <w:r>
        <w:rPr>
          <w:rFonts w:hint="eastAsia"/>
        </w:rPr>
        <w:t>можуть</w:t>
      </w:r>
      <w:r>
        <w:t></w:t>
      </w:r>
      <w:r>
        <w:rPr>
          <w:rFonts w:hint="eastAsia"/>
        </w:rPr>
        <w:t>бути</w:t>
      </w:r>
      <w:r>
        <w:t></w:t>
      </w:r>
      <w:r>
        <w:rPr>
          <w:rFonts w:hint="eastAsia"/>
        </w:rPr>
        <w:t>постановлені</w:t>
      </w:r>
    </w:p>
    <w:p w:rsidR="00FA0F94" w:rsidRDefault="00FA0F94" w:rsidP="00FA0F94">
      <w:r>
        <w:rPr>
          <w:rFonts w:hint="eastAsia"/>
        </w:rPr>
        <w:t>слідчим</w:t>
      </w:r>
      <w:r>
        <w:t></w:t>
      </w:r>
      <w:r>
        <w:rPr>
          <w:rFonts w:hint="eastAsia"/>
        </w:rPr>
        <w:t>суддею</w:t>
      </w:r>
      <w:r>
        <w:t></w:t>
      </w:r>
      <w:r>
        <w:rPr>
          <w:rFonts w:hint="eastAsia"/>
        </w:rPr>
        <w:t>за</w:t>
      </w:r>
      <w:r>
        <w:t></w:t>
      </w:r>
      <w:r>
        <w:rPr>
          <w:rFonts w:hint="eastAsia"/>
        </w:rPr>
        <w:t>результатами</w:t>
      </w:r>
      <w:r>
        <w:t></w:t>
      </w:r>
      <w:r>
        <w:rPr>
          <w:rFonts w:hint="eastAsia"/>
        </w:rPr>
        <w:t>розгляду</w:t>
      </w:r>
      <w:r>
        <w:t></w:t>
      </w:r>
      <w:r>
        <w:rPr>
          <w:rFonts w:hint="eastAsia"/>
        </w:rPr>
        <w:t>відповідного</w:t>
      </w:r>
      <w:r>
        <w:t></w:t>
      </w:r>
      <w:r>
        <w:rPr>
          <w:rFonts w:hint="eastAsia"/>
        </w:rPr>
        <w:t>клопотання</w:t>
      </w:r>
      <w:r>
        <w:t></w:t>
      </w:r>
      <w:r>
        <w:rPr>
          <w:rFonts w:hint="eastAsia"/>
        </w:rPr>
        <w:t>в</w:t>
      </w:r>
      <w:r>
        <w:t></w:t>
      </w:r>
      <w:r>
        <w:rPr>
          <w:rFonts w:hint="eastAsia"/>
        </w:rPr>
        <w:t>порядку</w:t>
      </w:r>
    </w:p>
    <w:p w:rsidR="00FA0F94" w:rsidRDefault="00FA0F94" w:rsidP="00FA0F94">
      <w:r>
        <w:rPr>
          <w:rFonts w:hint="eastAsia"/>
        </w:rPr>
        <w:t>ст</w:t>
      </w:r>
      <w:r>
        <w:t></w:t>
      </w:r>
      <w:r>
        <w:t></w:t>
      </w:r>
      <w:r>
        <w:t></w:t>
      </w:r>
      <w:r>
        <w:t></w:t>
      </w:r>
      <w:r>
        <w:t></w:t>
      </w:r>
      <w:r>
        <w:t></w:t>
      </w:r>
      <w:r>
        <w:rPr>
          <w:rFonts w:hint="eastAsia"/>
        </w:rPr>
        <w:t>КПК</w:t>
      </w:r>
      <w:r>
        <w:t></w:t>
      </w:r>
      <w:r>
        <w:rPr>
          <w:rFonts w:hint="eastAsia"/>
        </w:rPr>
        <w:t>України</w:t>
      </w:r>
      <w:r>
        <w:t></w:t>
      </w:r>
      <w:r>
        <w:t></w:t>
      </w:r>
      <w:r>
        <w:rPr>
          <w:rFonts w:hint="eastAsia"/>
        </w:rPr>
        <w:t>а</w:t>
      </w:r>
      <w:r>
        <w:t></w:t>
      </w:r>
      <w:r>
        <w:t></w:t>
      </w:r>
      <w:r>
        <w:rPr>
          <w:rFonts w:hint="eastAsia"/>
        </w:rPr>
        <w:t>ухвала</w:t>
      </w:r>
      <w:r>
        <w:t></w:t>
      </w:r>
      <w:r>
        <w:rPr>
          <w:rFonts w:hint="eastAsia"/>
        </w:rPr>
        <w:t>про</w:t>
      </w:r>
      <w:r>
        <w:t></w:t>
      </w:r>
      <w:r>
        <w:rPr>
          <w:rFonts w:hint="eastAsia"/>
        </w:rPr>
        <w:t>проведення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під</w:t>
      </w:r>
    </w:p>
    <w:p w:rsidR="00FA0F94" w:rsidRDefault="00FA0F94" w:rsidP="00FA0F94">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б</w:t>
      </w:r>
      <w:r>
        <w:t></w:t>
      </w:r>
      <w:r>
        <w:t></w:t>
      </w:r>
      <w:r>
        <w:rPr>
          <w:rFonts w:hint="eastAsia"/>
        </w:rPr>
        <w:t>ухвала</w:t>
      </w:r>
      <w:r>
        <w:t></w:t>
      </w:r>
      <w:r>
        <w:rPr>
          <w:rFonts w:hint="eastAsia"/>
        </w:rPr>
        <w:t>про</w:t>
      </w:r>
      <w:r>
        <w:t></w:t>
      </w:r>
      <w:r>
        <w:rPr>
          <w:rFonts w:hint="eastAsia"/>
        </w:rPr>
        <w:t>відмову</w:t>
      </w:r>
      <w:r>
        <w:t></w:t>
      </w:r>
      <w:r>
        <w:rPr>
          <w:rFonts w:hint="eastAsia"/>
        </w:rPr>
        <w:t>у</w:t>
      </w:r>
    </w:p>
    <w:p w:rsidR="00FA0F94" w:rsidRDefault="00FA0F94" w:rsidP="00FA0F94">
      <w:r>
        <w:rPr>
          <w:rFonts w:hint="eastAsia"/>
        </w:rPr>
        <w:t>задоволенні</w:t>
      </w:r>
      <w:r>
        <w:t></w:t>
      </w:r>
      <w:r>
        <w:rPr>
          <w:rFonts w:hint="eastAsia"/>
        </w:rPr>
        <w:t>клопотання</w:t>
      </w:r>
      <w:r>
        <w:t></w:t>
      </w:r>
      <w:r>
        <w:rPr>
          <w:rFonts w:hint="eastAsia"/>
        </w:rPr>
        <w:t>про</w:t>
      </w:r>
      <w:r>
        <w:t></w:t>
      </w:r>
      <w:r>
        <w:rPr>
          <w:rFonts w:hint="eastAsia"/>
        </w:rPr>
        <w:t>допит</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r>
        <w:t></w:t>
      </w:r>
      <w:r>
        <w:rPr>
          <w:rFonts w:hint="eastAsia"/>
        </w:rPr>
        <w:t>досудового</w:t>
      </w:r>
    </w:p>
    <w:p w:rsidR="00FA0F94" w:rsidRDefault="00FA0F94" w:rsidP="00FA0F94">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При</w:t>
      </w:r>
      <w:r>
        <w:t></w:t>
      </w:r>
      <w:r>
        <w:rPr>
          <w:rFonts w:hint="eastAsia"/>
        </w:rPr>
        <w:t>цьому</w:t>
      </w:r>
      <w:r>
        <w:t></w:t>
      </w:r>
      <w:r>
        <w:t></w:t>
      </w:r>
      <w:r>
        <w:rPr>
          <w:rFonts w:hint="eastAsia"/>
        </w:rPr>
        <w:t>відмова</w:t>
      </w:r>
      <w:r>
        <w:t></w:t>
      </w:r>
      <w:r>
        <w:rPr>
          <w:rFonts w:hint="eastAsia"/>
        </w:rPr>
        <w:t>у</w:t>
      </w:r>
      <w:r>
        <w:t></w:t>
      </w:r>
      <w:r>
        <w:rPr>
          <w:rFonts w:hint="eastAsia"/>
        </w:rPr>
        <w:t>задоволенні</w:t>
      </w:r>
    </w:p>
    <w:p w:rsidR="00FA0F94" w:rsidRDefault="00FA0F94" w:rsidP="00FA0F94">
      <w:r>
        <w:rPr>
          <w:rFonts w:hint="eastAsia"/>
        </w:rPr>
        <w:t>клопотання</w:t>
      </w:r>
      <w:r>
        <w:t></w:t>
      </w:r>
      <w:r>
        <w:rPr>
          <w:rFonts w:hint="eastAsia"/>
        </w:rPr>
        <w:t>не</w:t>
      </w:r>
      <w:r>
        <w:t></w:t>
      </w:r>
      <w:r>
        <w:rPr>
          <w:rFonts w:hint="eastAsia"/>
        </w:rPr>
        <w:t>повинна</w:t>
      </w:r>
      <w:r>
        <w:t></w:t>
      </w:r>
      <w:r>
        <w:rPr>
          <w:rFonts w:hint="eastAsia"/>
        </w:rPr>
        <w:t>виключати</w:t>
      </w:r>
      <w:r>
        <w:t></w:t>
      </w:r>
      <w:r>
        <w:rPr>
          <w:rFonts w:hint="eastAsia"/>
        </w:rPr>
        <w:t>можливості</w:t>
      </w:r>
      <w:r>
        <w:t></w:t>
      </w:r>
      <w:r>
        <w:rPr>
          <w:rFonts w:hint="eastAsia"/>
        </w:rPr>
        <w:t>повторного</w:t>
      </w:r>
      <w:r>
        <w:t></w:t>
      </w:r>
      <w:r>
        <w:rPr>
          <w:rFonts w:hint="eastAsia"/>
        </w:rPr>
        <w:t>звернення</w:t>
      </w:r>
      <w:r>
        <w:t></w:t>
      </w:r>
      <w:r>
        <w:rPr>
          <w:rFonts w:hint="eastAsia"/>
        </w:rPr>
        <w:t>ініціатора</w:t>
      </w:r>
    </w:p>
    <w:p w:rsidR="00FA0F94" w:rsidRDefault="00FA0F94" w:rsidP="00FA0F94">
      <w:r>
        <w:rPr>
          <w:rFonts w:hint="eastAsia"/>
        </w:rPr>
        <w:t>з</w:t>
      </w:r>
      <w:r>
        <w:t></w:t>
      </w:r>
      <w:r>
        <w:rPr>
          <w:rFonts w:hint="eastAsia"/>
        </w:rPr>
        <w:t>клопотанням</w:t>
      </w:r>
      <w:r>
        <w:t></w:t>
      </w:r>
    </w:p>
    <w:p w:rsidR="00FA0F94" w:rsidRDefault="00FA0F94" w:rsidP="00FA0F94">
      <w:r>
        <w:rPr>
          <w:rFonts w:hint="eastAsia"/>
        </w:rPr>
        <w:t>–</w:t>
      </w:r>
      <w:r>
        <w:t></w:t>
      </w:r>
      <w:r>
        <w:rPr>
          <w:rFonts w:hint="eastAsia"/>
        </w:rPr>
        <w:t>передбачити</w:t>
      </w:r>
      <w:r>
        <w:t></w:t>
      </w:r>
      <w:r>
        <w:rPr>
          <w:rFonts w:hint="eastAsia"/>
        </w:rPr>
        <w:t>обов’язок</w:t>
      </w:r>
      <w:r>
        <w:t></w:t>
      </w:r>
      <w:r>
        <w:rPr>
          <w:rFonts w:hint="eastAsia"/>
        </w:rPr>
        <w:t>негайного</w:t>
      </w:r>
      <w:r>
        <w:t></w:t>
      </w:r>
      <w:r>
        <w:rPr>
          <w:rFonts w:hint="eastAsia"/>
        </w:rPr>
        <w:t>постановлення</w:t>
      </w:r>
      <w:r>
        <w:t></w:t>
      </w:r>
      <w:r>
        <w:rPr>
          <w:rFonts w:hint="eastAsia"/>
        </w:rPr>
        <w:t>слідчим</w:t>
      </w:r>
      <w:r>
        <w:t></w:t>
      </w:r>
      <w:r>
        <w:rPr>
          <w:rFonts w:hint="eastAsia"/>
        </w:rPr>
        <w:t>суддею</w:t>
      </w:r>
    </w:p>
    <w:p w:rsidR="00FA0F94" w:rsidRDefault="00FA0F94" w:rsidP="00FA0F94">
      <w:r>
        <w:rPr>
          <w:rFonts w:hint="eastAsia"/>
        </w:rPr>
        <w:t>відповідної</w:t>
      </w:r>
      <w:r>
        <w:t></w:t>
      </w:r>
      <w:r>
        <w:rPr>
          <w:rFonts w:hint="eastAsia"/>
        </w:rPr>
        <w:t>ухвали</w:t>
      </w:r>
      <w:r>
        <w:t></w:t>
      </w:r>
      <w:r>
        <w:rPr>
          <w:rFonts w:hint="eastAsia"/>
        </w:rPr>
        <w:t>за</w:t>
      </w:r>
      <w:r>
        <w:t></w:t>
      </w:r>
      <w:r>
        <w:rPr>
          <w:rFonts w:hint="eastAsia"/>
        </w:rPr>
        <w:t>наслідками</w:t>
      </w:r>
      <w:r>
        <w:t></w:t>
      </w:r>
      <w:r>
        <w:rPr>
          <w:rFonts w:hint="eastAsia"/>
        </w:rPr>
        <w:t>розгляду</w:t>
      </w:r>
      <w:r>
        <w:t></w:t>
      </w:r>
      <w:r>
        <w:rPr>
          <w:rFonts w:hint="eastAsia"/>
        </w:rPr>
        <w:t>клопотання</w:t>
      </w:r>
      <w:r>
        <w:t></w:t>
      </w:r>
      <w:r>
        <w:rPr>
          <w:rFonts w:hint="eastAsia"/>
        </w:rPr>
        <w:t>про</w:t>
      </w:r>
      <w:r>
        <w:t></w:t>
      </w:r>
      <w:r>
        <w:rPr>
          <w:rFonts w:hint="eastAsia"/>
        </w:rPr>
        <w:t>допит</w:t>
      </w:r>
      <w:r>
        <w:t></w:t>
      </w:r>
      <w:r>
        <w:rPr>
          <w:rFonts w:hint="eastAsia"/>
        </w:rPr>
        <w:t>свідка</w:t>
      </w:r>
      <w:r>
        <w:t></w:t>
      </w:r>
    </w:p>
    <w:p w:rsidR="00FA0F94" w:rsidRDefault="00FA0F94" w:rsidP="00FA0F94">
      <w:r>
        <w:rPr>
          <w:rFonts w:hint="eastAsia"/>
        </w:rPr>
        <w:t>потерпілого</w:t>
      </w:r>
      <w:r>
        <w:t></w:t>
      </w:r>
      <w:r>
        <w:rPr>
          <w:rFonts w:hint="eastAsia"/>
        </w:rPr>
        <w:t>чи</w:t>
      </w:r>
      <w:r>
        <w:t></w:t>
      </w:r>
      <w:r>
        <w:rPr>
          <w:rFonts w:hint="eastAsia"/>
        </w:rPr>
        <w:t>підозрюваного</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rPr>
          <w:rFonts w:hint="eastAsia"/>
        </w:rPr>
        <w:t>засіданні</w:t>
      </w:r>
      <w:r>
        <w:t></w:t>
      </w:r>
    </w:p>
    <w:p w:rsidR="00FA0F94" w:rsidRDefault="00FA0F94" w:rsidP="00FA0F94">
      <w:r>
        <w:rPr>
          <w:rFonts w:hint="eastAsia"/>
        </w:rPr>
        <w:t>–</w:t>
      </w:r>
      <w:r>
        <w:t></w:t>
      </w:r>
      <w:r>
        <w:rPr>
          <w:rFonts w:hint="eastAsia"/>
        </w:rPr>
        <w:t>законодавчо</w:t>
      </w:r>
      <w:r>
        <w:t></w:t>
      </w:r>
      <w:r>
        <w:rPr>
          <w:rFonts w:hint="eastAsia"/>
        </w:rPr>
        <w:t>обмежити</w:t>
      </w:r>
      <w:r>
        <w:t></w:t>
      </w:r>
      <w:r>
        <w:rPr>
          <w:rFonts w:hint="eastAsia"/>
        </w:rPr>
        <w:t>дію</w:t>
      </w:r>
      <w:r>
        <w:t></w:t>
      </w:r>
      <w:r>
        <w:rPr>
          <w:rFonts w:hint="eastAsia"/>
        </w:rPr>
        <w:t>ухвали</w:t>
      </w:r>
      <w:r>
        <w:t></w:t>
      </w:r>
      <w:r>
        <w:rPr>
          <w:rFonts w:hint="eastAsia"/>
        </w:rPr>
        <w:t>слідчого</w:t>
      </w:r>
      <w:r>
        <w:t></w:t>
      </w:r>
      <w:r>
        <w:rPr>
          <w:rFonts w:hint="eastAsia"/>
        </w:rPr>
        <w:t>судді</w:t>
      </w:r>
      <w:r>
        <w:t></w:t>
      </w:r>
      <w:r>
        <w:rPr>
          <w:rFonts w:hint="eastAsia"/>
        </w:rPr>
        <w:t>про</w:t>
      </w:r>
      <w:r>
        <w:t></w:t>
      </w:r>
      <w:r>
        <w:rPr>
          <w:rFonts w:hint="eastAsia"/>
        </w:rPr>
        <w:t>проведення</w:t>
      </w:r>
    </w:p>
    <w:p w:rsidR="00FA0F94" w:rsidRDefault="00FA0F94" w:rsidP="00FA0F94">
      <w:r>
        <w:rPr>
          <w:rFonts w:hint="eastAsia"/>
        </w:rPr>
        <w:t>допиту</w:t>
      </w:r>
      <w:r>
        <w:t></w:t>
      </w:r>
      <w:r>
        <w:rPr>
          <w:rFonts w:hint="eastAsia"/>
        </w:rPr>
        <w:t>свідка</w:t>
      </w:r>
      <w:r>
        <w:t></w:t>
      </w:r>
      <w:r>
        <w:t></w:t>
      </w:r>
      <w:r>
        <w:rPr>
          <w:rFonts w:hint="eastAsia"/>
        </w:rPr>
        <w:t>потерпілого</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p>
    <w:p w:rsidR="00FA0F94" w:rsidRDefault="00FA0F94" w:rsidP="00FA0F94">
      <w:r>
        <w:rPr>
          <w:rFonts w:hint="eastAsia"/>
        </w:rPr>
        <w:t>засіданні</w:t>
      </w:r>
      <w:r>
        <w:t></w:t>
      </w:r>
      <w:r>
        <w:rPr>
          <w:rFonts w:hint="eastAsia"/>
        </w:rPr>
        <w:t>шляхом</w:t>
      </w:r>
      <w:r>
        <w:t></w:t>
      </w:r>
      <w:r>
        <w:rPr>
          <w:rFonts w:hint="eastAsia"/>
        </w:rPr>
        <w:t>визначення</w:t>
      </w:r>
      <w:r>
        <w:t></w:t>
      </w:r>
      <w:r>
        <w:rPr>
          <w:rFonts w:hint="eastAsia"/>
        </w:rPr>
        <w:t>строку</w:t>
      </w:r>
      <w:r>
        <w:t></w:t>
      </w:r>
      <w:r>
        <w:rPr>
          <w:rFonts w:hint="eastAsia"/>
        </w:rPr>
        <w:t>один</w:t>
      </w:r>
      <w:r>
        <w:t></w:t>
      </w:r>
      <w:r>
        <w:rPr>
          <w:rFonts w:hint="eastAsia"/>
        </w:rPr>
        <w:t>місяць</w:t>
      </w:r>
      <w:r>
        <w:t></w:t>
      </w:r>
    </w:p>
    <w:p w:rsidR="00FA0F94" w:rsidRDefault="00FA0F94" w:rsidP="00FA0F94">
      <w:r>
        <w:rPr>
          <w:rFonts w:hint="eastAsia"/>
        </w:rPr>
        <w:t>–</w:t>
      </w:r>
      <w:r>
        <w:t></w:t>
      </w:r>
      <w:r>
        <w:rPr>
          <w:rFonts w:hint="eastAsia"/>
        </w:rPr>
        <w:t>закріпити</w:t>
      </w:r>
      <w:r>
        <w:t></w:t>
      </w:r>
      <w:r>
        <w:rPr>
          <w:rFonts w:hint="eastAsia"/>
        </w:rPr>
        <w:t>у</w:t>
      </w:r>
      <w:r>
        <w:t></w:t>
      </w:r>
      <w:r>
        <w:rPr>
          <w:rFonts w:hint="eastAsia"/>
        </w:rPr>
        <w:t>ч</w:t>
      </w:r>
      <w:r>
        <w:t></w:t>
      </w:r>
      <w:r>
        <w:t></w:t>
      </w:r>
      <w:r>
        <w:t></w:t>
      </w:r>
      <w:r>
        <w:t></w:t>
      </w:r>
      <w:r>
        <w:rPr>
          <w:rFonts w:hint="eastAsia"/>
        </w:rPr>
        <w:t>ст</w:t>
      </w:r>
      <w:r>
        <w:t></w:t>
      </w:r>
      <w:r>
        <w:t></w:t>
      </w:r>
      <w:r>
        <w:t></w:t>
      </w:r>
      <w:r>
        <w:t></w:t>
      </w:r>
      <w:r>
        <w:t></w:t>
      </w:r>
      <w:r>
        <w:t></w:t>
      </w:r>
      <w:r>
        <w:t></w:t>
      </w:r>
      <w:r>
        <w:t></w:t>
      </w:r>
      <w:r>
        <w:rPr>
          <w:rFonts w:hint="eastAsia"/>
        </w:rPr>
        <w:t>КПК</w:t>
      </w:r>
      <w:r>
        <w:t></w:t>
      </w:r>
      <w:r>
        <w:rPr>
          <w:rFonts w:hint="eastAsia"/>
        </w:rPr>
        <w:t>України</w:t>
      </w:r>
      <w:r>
        <w:t></w:t>
      </w:r>
      <w:r>
        <w:rPr>
          <w:rFonts w:hint="eastAsia"/>
        </w:rPr>
        <w:t>обов’язок</w:t>
      </w:r>
      <w:r>
        <w:t></w:t>
      </w:r>
      <w:r>
        <w:rPr>
          <w:rFonts w:hint="eastAsia"/>
        </w:rPr>
        <w:t>слідчого</w:t>
      </w:r>
      <w:r>
        <w:t></w:t>
      </w:r>
      <w:r>
        <w:rPr>
          <w:rFonts w:hint="eastAsia"/>
        </w:rPr>
        <w:t>судді</w:t>
      </w:r>
      <w:r>
        <w:t></w:t>
      </w:r>
      <w:r>
        <w:rPr>
          <w:rFonts w:hint="eastAsia"/>
        </w:rPr>
        <w:t>щодо</w:t>
      </w:r>
    </w:p>
    <w:p w:rsidR="00FA0F94" w:rsidRDefault="00FA0F94" w:rsidP="00FA0F94">
      <w:r>
        <w:rPr>
          <w:rFonts w:hint="eastAsia"/>
        </w:rPr>
        <w:t>приведення</w:t>
      </w:r>
      <w:r>
        <w:t></w:t>
      </w:r>
      <w:r>
        <w:rPr>
          <w:rFonts w:hint="eastAsia"/>
        </w:rPr>
        <w:t>до</w:t>
      </w:r>
      <w:r>
        <w:t></w:t>
      </w:r>
      <w:r>
        <w:rPr>
          <w:rFonts w:hint="eastAsia"/>
        </w:rPr>
        <w:t>присяги</w:t>
      </w:r>
      <w:r>
        <w:t></w:t>
      </w:r>
      <w:r>
        <w:rPr>
          <w:rFonts w:hint="eastAsia"/>
        </w:rPr>
        <w:t>свідка</w:t>
      </w:r>
      <w:r>
        <w:t></w:t>
      </w:r>
      <w:r>
        <w:t></w:t>
      </w:r>
      <w:r>
        <w:rPr>
          <w:rFonts w:hint="eastAsia"/>
        </w:rPr>
        <w:t>потерпілого</w:t>
      </w:r>
      <w:r>
        <w:t></w:t>
      </w:r>
      <w:r>
        <w:rPr>
          <w:rFonts w:hint="eastAsia"/>
        </w:rPr>
        <w:t>та</w:t>
      </w:r>
      <w:r>
        <w:t></w:t>
      </w:r>
      <w:r>
        <w:rPr>
          <w:rFonts w:hint="eastAsia"/>
        </w:rPr>
        <w:t>вручення</w:t>
      </w:r>
      <w:r>
        <w:t></w:t>
      </w:r>
      <w:r>
        <w:rPr>
          <w:rFonts w:hint="eastAsia"/>
        </w:rPr>
        <w:t>йому</w:t>
      </w:r>
      <w:r>
        <w:t></w:t>
      </w:r>
      <w:r>
        <w:rPr>
          <w:rFonts w:hint="eastAsia"/>
        </w:rPr>
        <w:t>пам’ятки</w:t>
      </w:r>
      <w:r>
        <w:t></w:t>
      </w:r>
      <w:r>
        <w:rPr>
          <w:rFonts w:hint="eastAsia"/>
        </w:rPr>
        <w:t>про</w:t>
      </w:r>
    </w:p>
    <w:p w:rsidR="00FA0F94" w:rsidRDefault="00FA0F94" w:rsidP="00FA0F94">
      <w:r>
        <w:rPr>
          <w:rFonts w:hint="eastAsia"/>
        </w:rPr>
        <w:t>права</w:t>
      </w:r>
      <w:r>
        <w:t></w:t>
      </w:r>
      <w:r>
        <w:rPr>
          <w:rFonts w:hint="eastAsia"/>
        </w:rPr>
        <w:t>з</w:t>
      </w:r>
      <w:r>
        <w:t></w:t>
      </w:r>
      <w:r>
        <w:rPr>
          <w:rFonts w:hint="eastAsia"/>
        </w:rPr>
        <w:t>метою</w:t>
      </w:r>
      <w:r>
        <w:t></w:t>
      </w:r>
      <w:r>
        <w:rPr>
          <w:rFonts w:hint="eastAsia"/>
        </w:rPr>
        <w:t>забезпечення</w:t>
      </w:r>
      <w:r>
        <w:t></w:t>
      </w:r>
      <w:r>
        <w:rPr>
          <w:rFonts w:hint="eastAsia"/>
        </w:rPr>
        <w:t>завдань</w:t>
      </w:r>
      <w:r>
        <w:t></w:t>
      </w:r>
      <w:r>
        <w:rPr>
          <w:rFonts w:hint="eastAsia"/>
        </w:rPr>
        <w:t>кримінального</w:t>
      </w:r>
      <w:r>
        <w:t></w:t>
      </w:r>
      <w:r>
        <w:rPr>
          <w:rFonts w:hint="eastAsia"/>
        </w:rPr>
        <w:t>провадження</w:t>
      </w:r>
      <w:r>
        <w:t></w:t>
      </w:r>
    </w:p>
    <w:p w:rsidR="00FA0F94" w:rsidRDefault="00FA0F94" w:rsidP="00FA0F94">
      <w:r>
        <w:rPr>
          <w:rFonts w:hint="eastAsia"/>
        </w:rPr>
        <w:t>–</w:t>
      </w:r>
      <w:r>
        <w:t></w:t>
      </w:r>
      <w:r>
        <w:rPr>
          <w:rFonts w:hint="eastAsia"/>
        </w:rPr>
        <w:t>передбачити</w:t>
      </w:r>
      <w:r>
        <w:t></w:t>
      </w:r>
      <w:r>
        <w:rPr>
          <w:rFonts w:hint="eastAsia"/>
        </w:rPr>
        <w:t>можливість</w:t>
      </w:r>
      <w:r>
        <w:t></w:t>
      </w:r>
      <w:r>
        <w:rPr>
          <w:rFonts w:hint="eastAsia"/>
        </w:rPr>
        <w:t>законодавчого</w:t>
      </w:r>
      <w:r>
        <w:t></w:t>
      </w:r>
      <w:r>
        <w:rPr>
          <w:rFonts w:hint="eastAsia"/>
        </w:rPr>
        <w:t>визначення</w:t>
      </w:r>
      <w:r>
        <w:t></w:t>
      </w:r>
      <w:r>
        <w:rPr>
          <w:rFonts w:hint="eastAsia"/>
        </w:rPr>
        <w:t>у</w:t>
      </w:r>
      <w:r>
        <w:t></w:t>
      </w:r>
      <w:r>
        <w:rPr>
          <w:rFonts w:hint="eastAsia"/>
        </w:rPr>
        <w:t>спеціальній</w:t>
      </w:r>
      <w:r>
        <w:t></w:t>
      </w:r>
      <w:r>
        <w:rPr>
          <w:rFonts w:hint="eastAsia"/>
        </w:rPr>
        <w:t>нормі</w:t>
      </w:r>
    </w:p>
    <w:p w:rsidR="00FA0F94" w:rsidRDefault="00FA0F94" w:rsidP="00FA0F94">
      <w:r>
        <w:rPr>
          <w:rFonts w:hint="eastAsia"/>
        </w:rPr>
        <w:t>КПК</w:t>
      </w:r>
      <w:r>
        <w:t></w:t>
      </w:r>
      <w:r>
        <w:rPr>
          <w:rFonts w:hint="eastAsia"/>
        </w:rPr>
        <w:t>України</w:t>
      </w:r>
      <w:r>
        <w:t></w:t>
      </w:r>
      <w:r>
        <w:rPr>
          <w:rFonts w:hint="eastAsia"/>
        </w:rPr>
        <w:t>процедури</w:t>
      </w:r>
      <w:r>
        <w:t></w:t>
      </w:r>
      <w:r>
        <w:rPr>
          <w:rFonts w:hint="eastAsia"/>
        </w:rPr>
        <w:t>здійснення</w:t>
      </w:r>
      <w:r>
        <w:t></w:t>
      </w:r>
      <w:r>
        <w:rPr>
          <w:rFonts w:hint="eastAsia"/>
        </w:rPr>
        <w:t>допиту</w:t>
      </w:r>
      <w:r>
        <w:t></w:t>
      </w:r>
      <w:r>
        <w:rPr>
          <w:rFonts w:hint="eastAsia"/>
        </w:rPr>
        <w:t>свідка</w:t>
      </w:r>
      <w:r>
        <w:t></w:t>
      </w:r>
      <w:r>
        <w:t></w:t>
      </w:r>
      <w:r>
        <w:rPr>
          <w:rFonts w:hint="eastAsia"/>
        </w:rPr>
        <w:t>потерпілого</w:t>
      </w:r>
      <w:r>
        <w:t></w:t>
      </w:r>
      <w:r>
        <w:rPr>
          <w:rFonts w:hint="eastAsia"/>
        </w:rPr>
        <w:t>під</w:t>
      </w:r>
      <w:r>
        <w:t></w:t>
      </w:r>
      <w:r>
        <w:rPr>
          <w:rFonts w:hint="eastAsia"/>
        </w:rPr>
        <w:t>час</w:t>
      </w:r>
    </w:p>
    <w:p w:rsidR="00FA0F94" w:rsidRDefault="00FA0F94" w:rsidP="00FA0F94">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rPr>
          <w:rFonts w:hint="eastAsia"/>
        </w:rPr>
        <w:t>в</w:t>
      </w:r>
      <w:r>
        <w:t></w:t>
      </w:r>
      <w:r>
        <w:rPr>
          <w:rFonts w:hint="eastAsia"/>
        </w:rPr>
        <w:t>режимі</w:t>
      </w:r>
      <w:r>
        <w:t></w:t>
      </w:r>
      <w:r>
        <w:rPr>
          <w:rFonts w:hint="eastAsia"/>
        </w:rPr>
        <w:t>відеоконференції</w:t>
      </w:r>
      <w:r>
        <w:t></w:t>
      </w:r>
      <w:r>
        <w:t></w:t>
      </w:r>
      <w:r>
        <w:rPr>
          <w:rFonts w:hint="eastAsia"/>
        </w:rPr>
        <w:t>у</w:t>
      </w:r>
    </w:p>
    <w:p w:rsidR="00FA0F94" w:rsidRDefault="00FA0F94" w:rsidP="00FA0F94">
      <w:r>
        <w:rPr>
          <w:rFonts w:hint="eastAsia"/>
        </w:rPr>
        <w:t>разі</w:t>
      </w:r>
      <w:r>
        <w:t></w:t>
      </w:r>
      <w:r>
        <w:rPr>
          <w:rFonts w:hint="eastAsia"/>
        </w:rPr>
        <w:t>перебування</w:t>
      </w:r>
      <w:r>
        <w:t></w:t>
      </w:r>
      <w:r>
        <w:rPr>
          <w:rFonts w:hint="eastAsia"/>
        </w:rPr>
        <w:t>на</w:t>
      </w:r>
      <w:r>
        <w:t></w:t>
      </w:r>
      <w:r>
        <w:rPr>
          <w:rFonts w:hint="eastAsia"/>
        </w:rPr>
        <w:t>території</w:t>
      </w:r>
      <w:r>
        <w:t></w:t>
      </w:r>
      <w:r>
        <w:rPr>
          <w:rFonts w:hint="eastAsia"/>
        </w:rPr>
        <w:t>іншої</w:t>
      </w:r>
      <w:r>
        <w:t></w:t>
      </w:r>
      <w:r>
        <w:rPr>
          <w:rFonts w:hint="eastAsia"/>
        </w:rPr>
        <w:t>держави</w:t>
      </w:r>
      <w:r>
        <w:t></w:t>
      </w:r>
      <w:r>
        <w:t></w:t>
      </w:r>
      <w:r>
        <w:rPr>
          <w:rFonts w:hint="eastAsia"/>
        </w:rPr>
        <w:t>за</w:t>
      </w:r>
      <w:r>
        <w:t></w:t>
      </w:r>
      <w:r>
        <w:rPr>
          <w:rFonts w:hint="eastAsia"/>
        </w:rPr>
        <w:t>наявності</w:t>
      </w:r>
      <w:r>
        <w:t></w:t>
      </w:r>
      <w:r>
        <w:rPr>
          <w:rFonts w:hint="eastAsia"/>
        </w:rPr>
        <w:t>достатніх</w:t>
      </w:r>
      <w:r>
        <w:t></w:t>
      </w:r>
      <w:r>
        <w:rPr>
          <w:rFonts w:hint="eastAsia"/>
        </w:rPr>
        <w:t>підстав</w:t>
      </w:r>
    </w:p>
    <w:p w:rsidR="00FA0F94" w:rsidRDefault="00FA0F94" w:rsidP="00FA0F94">
      <w:r>
        <w:rPr>
          <w:rFonts w:hint="eastAsia"/>
        </w:rPr>
        <w:t>вважати</w:t>
      </w:r>
      <w:r>
        <w:t></w:t>
      </w:r>
      <w:r>
        <w:t></w:t>
      </w:r>
      <w:r>
        <w:rPr>
          <w:rFonts w:hint="eastAsia"/>
        </w:rPr>
        <w:t>що</w:t>
      </w:r>
      <w:r>
        <w:t></w:t>
      </w:r>
      <w:r>
        <w:rPr>
          <w:rFonts w:hint="eastAsia"/>
        </w:rPr>
        <w:t>свідок</w:t>
      </w:r>
      <w:r>
        <w:t></w:t>
      </w:r>
      <w:r>
        <w:t></w:t>
      </w:r>
      <w:r>
        <w:rPr>
          <w:rFonts w:hint="eastAsia"/>
        </w:rPr>
        <w:t>потерпілий</w:t>
      </w:r>
      <w:r>
        <w:t></w:t>
      </w:r>
      <w:r>
        <w:rPr>
          <w:rFonts w:hint="eastAsia"/>
        </w:rPr>
        <w:t>є</w:t>
      </w:r>
      <w:r>
        <w:t></w:t>
      </w:r>
      <w:r>
        <w:rPr>
          <w:rFonts w:hint="eastAsia"/>
        </w:rPr>
        <w:t>тяжко</w:t>
      </w:r>
      <w:r>
        <w:t></w:t>
      </w:r>
      <w:r>
        <w:rPr>
          <w:rFonts w:hint="eastAsia"/>
        </w:rPr>
        <w:t>хворими</w:t>
      </w:r>
      <w:r>
        <w:t></w:t>
      </w:r>
      <w:r>
        <w:rPr>
          <w:rFonts w:hint="eastAsia"/>
        </w:rPr>
        <w:t>та</w:t>
      </w:r>
      <w:r>
        <w:t></w:t>
      </w:r>
      <w:r>
        <w:rPr>
          <w:rFonts w:hint="eastAsia"/>
        </w:rPr>
        <w:t>ін</w:t>
      </w:r>
      <w:r>
        <w:t></w:t>
      </w:r>
      <w:r>
        <w:t></w:t>
      </w:r>
      <w:r>
        <w:t></w:t>
      </w:r>
      <w:r>
        <w:rPr>
          <w:rFonts w:hint="eastAsia"/>
        </w:rPr>
        <w:t>із</w:t>
      </w:r>
      <w:r>
        <w:t></w:t>
      </w:r>
      <w:r>
        <w:rPr>
          <w:rFonts w:hint="eastAsia"/>
        </w:rPr>
        <w:t>покладенням</w:t>
      </w:r>
      <w:r>
        <w:t></w:t>
      </w:r>
      <w:r>
        <w:rPr>
          <w:rFonts w:hint="eastAsia"/>
        </w:rPr>
        <w:t>на</w:t>
      </w:r>
    </w:p>
    <w:p w:rsidR="00FA0F94" w:rsidRDefault="00FA0F94" w:rsidP="00FA0F94">
      <w:r>
        <w:t></w:t>
      </w:r>
      <w:r>
        <w:t></w:t>
      </w:r>
      <w:r>
        <w:t></w:t>
      </w:r>
    </w:p>
    <w:p w:rsidR="00FA0F94" w:rsidRDefault="00FA0F94" w:rsidP="00FA0F94">
      <w:r>
        <w:rPr>
          <w:rFonts w:hint="eastAsia"/>
        </w:rPr>
        <w:t>сторону</w:t>
      </w:r>
      <w:r>
        <w:t></w:t>
      </w:r>
      <w:r>
        <w:t></w:t>
      </w:r>
      <w:r>
        <w:rPr>
          <w:rFonts w:hint="eastAsia"/>
        </w:rPr>
        <w:t>яка</w:t>
      </w:r>
      <w:r>
        <w:t></w:t>
      </w:r>
      <w:r>
        <w:rPr>
          <w:rFonts w:hint="eastAsia"/>
        </w:rPr>
        <w:t>звертається</w:t>
      </w:r>
      <w:r>
        <w:t></w:t>
      </w:r>
      <w:r>
        <w:rPr>
          <w:rFonts w:hint="eastAsia"/>
        </w:rPr>
        <w:t>з</w:t>
      </w:r>
      <w:r>
        <w:t></w:t>
      </w:r>
      <w:r>
        <w:rPr>
          <w:rFonts w:hint="eastAsia"/>
        </w:rPr>
        <w:t>клопотанням</w:t>
      </w:r>
      <w:r>
        <w:t></w:t>
      </w:r>
      <w:r>
        <w:rPr>
          <w:rFonts w:hint="eastAsia"/>
        </w:rPr>
        <w:t>про</w:t>
      </w:r>
      <w:r>
        <w:t></w:t>
      </w:r>
      <w:r>
        <w:rPr>
          <w:rFonts w:hint="eastAsia"/>
        </w:rPr>
        <w:t>такий</w:t>
      </w:r>
      <w:r>
        <w:t></w:t>
      </w:r>
      <w:r>
        <w:rPr>
          <w:rFonts w:hint="eastAsia"/>
        </w:rPr>
        <w:t>допит</w:t>
      </w:r>
      <w:r>
        <w:t></w:t>
      </w:r>
      <w:r>
        <w:t></w:t>
      </w:r>
      <w:r>
        <w:rPr>
          <w:rFonts w:hint="eastAsia"/>
        </w:rPr>
        <w:t>обов’язку</w:t>
      </w:r>
      <w:r>
        <w:t></w:t>
      </w:r>
      <w:r>
        <w:rPr>
          <w:rFonts w:hint="eastAsia"/>
        </w:rPr>
        <w:t>забезпечити</w:t>
      </w:r>
    </w:p>
    <w:p w:rsidR="00FA0F94" w:rsidRDefault="00FA0F94" w:rsidP="00FA0F94">
      <w:r>
        <w:rPr>
          <w:rFonts w:hint="eastAsia"/>
        </w:rPr>
        <w:t>можливість</w:t>
      </w:r>
      <w:r>
        <w:t></w:t>
      </w:r>
      <w:r>
        <w:rPr>
          <w:rFonts w:hint="eastAsia"/>
        </w:rPr>
        <w:t>ідентифікації</w:t>
      </w:r>
      <w:r>
        <w:t></w:t>
      </w:r>
      <w:r>
        <w:rPr>
          <w:rFonts w:hint="eastAsia"/>
        </w:rPr>
        <w:t>допитуваної</w:t>
      </w:r>
      <w:r>
        <w:t></w:t>
      </w:r>
      <w:r>
        <w:rPr>
          <w:rFonts w:hint="eastAsia"/>
        </w:rPr>
        <w:t>особи</w:t>
      </w:r>
      <w:r>
        <w:t></w:t>
      </w:r>
      <w:r>
        <w:rPr>
          <w:rFonts w:hint="eastAsia"/>
        </w:rPr>
        <w:t>шляхом</w:t>
      </w:r>
      <w:r>
        <w:t></w:t>
      </w:r>
      <w:r>
        <w:rPr>
          <w:rFonts w:hint="eastAsia"/>
        </w:rPr>
        <w:t>подання</w:t>
      </w:r>
      <w:r>
        <w:t></w:t>
      </w:r>
      <w:r>
        <w:rPr>
          <w:rFonts w:hint="eastAsia"/>
        </w:rPr>
        <w:t>суду</w:t>
      </w:r>
      <w:r>
        <w:t></w:t>
      </w:r>
      <w:r>
        <w:rPr>
          <w:rFonts w:hint="eastAsia"/>
        </w:rPr>
        <w:t>належно</w:t>
      </w:r>
    </w:p>
    <w:p w:rsidR="00FA0F94" w:rsidRDefault="00FA0F94" w:rsidP="00FA0F94">
      <w:r>
        <w:rPr>
          <w:rFonts w:hint="eastAsia"/>
        </w:rPr>
        <w:t>завірених</w:t>
      </w:r>
      <w:r>
        <w:t></w:t>
      </w:r>
      <w:r>
        <w:rPr>
          <w:rFonts w:hint="eastAsia"/>
        </w:rPr>
        <w:t>копій</w:t>
      </w:r>
      <w:r>
        <w:t></w:t>
      </w:r>
      <w:r>
        <w:rPr>
          <w:rFonts w:hint="eastAsia"/>
        </w:rPr>
        <w:t>документів</w:t>
      </w:r>
      <w:r>
        <w:t></w:t>
      </w:r>
      <w:r>
        <w:t></w:t>
      </w:r>
      <w:r>
        <w:rPr>
          <w:rFonts w:hint="eastAsia"/>
        </w:rPr>
        <w:t>що</w:t>
      </w:r>
      <w:r>
        <w:t></w:t>
      </w:r>
      <w:r>
        <w:rPr>
          <w:rFonts w:hint="eastAsia"/>
        </w:rPr>
        <w:t>посвідчують</w:t>
      </w:r>
      <w:r>
        <w:t></w:t>
      </w:r>
      <w:r>
        <w:rPr>
          <w:rFonts w:hint="eastAsia"/>
        </w:rPr>
        <w:t>особу</w:t>
      </w:r>
      <w:r>
        <w:t></w:t>
      </w:r>
    </w:p>
    <w:p w:rsidR="00FA0F94" w:rsidRDefault="00FA0F94" w:rsidP="00FA0F94">
      <w:r>
        <w:rPr>
          <w:rFonts w:hint="eastAsia"/>
        </w:rPr>
        <w:t>–</w:t>
      </w:r>
      <w:r>
        <w:t></w:t>
      </w:r>
      <w:r>
        <w:rPr>
          <w:rFonts w:hint="eastAsia"/>
        </w:rPr>
        <w:t>законодавчо</w:t>
      </w:r>
      <w:r>
        <w:t></w:t>
      </w:r>
      <w:r>
        <w:rPr>
          <w:rFonts w:hint="eastAsia"/>
        </w:rPr>
        <w:t>визначити</w:t>
      </w:r>
      <w:r>
        <w:t></w:t>
      </w:r>
      <w:r>
        <w:rPr>
          <w:rFonts w:hint="eastAsia"/>
        </w:rPr>
        <w:t>форму</w:t>
      </w:r>
      <w:r>
        <w:t></w:t>
      </w:r>
      <w:r>
        <w:rPr>
          <w:rFonts w:hint="eastAsia"/>
        </w:rPr>
        <w:t>фіксації</w:t>
      </w:r>
      <w:r>
        <w:t></w:t>
      </w:r>
      <w:r>
        <w:rPr>
          <w:rFonts w:hint="eastAsia"/>
        </w:rPr>
        <w:t>допиту</w:t>
      </w:r>
      <w:r>
        <w:t></w:t>
      </w:r>
      <w:r>
        <w:rPr>
          <w:rFonts w:hint="eastAsia"/>
        </w:rPr>
        <w:t>свідка</w:t>
      </w:r>
      <w:r>
        <w:t></w:t>
      </w:r>
      <w:r>
        <w:t></w:t>
      </w:r>
      <w:r>
        <w:rPr>
          <w:rFonts w:hint="eastAsia"/>
        </w:rPr>
        <w:t>потерпілого</w:t>
      </w:r>
      <w:r>
        <w:t></w:t>
      </w:r>
      <w:r>
        <w:rPr>
          <w:rFonts w:hint="eastAsia"/>
        </w:rPr>
        <w:t>під</w:t>
      </w:r>
    </w:p>
    <w:p w:rsidR="00FA0F94" w:rsidRDefault="00FA0F94" w:rsidP="00FA0F94">
      <w:r>
        <w:rPr>
          <w:rFonts w:hint="eastAsia"/>
        </w:rPr>
        <w:t>час</w:t>
      </w:r>
      <w:r>
        <w:t></w:t>
      </w:r>
      <w:r>
        <w:rPr>
          <w:rFonts w:hint="eastAsia"/>
        </w:rPr>
        <w:t>досудового</w:t>
      </w:r>
      <w:r>
        <w:t></w:t>
      </w:r>
      <w:r>
        <w:rPr>
          <w:rFonts w:hint="eastAsia"/>
        </w:rPr>
        <w:t>розслідування</w:t>
      </w:r>
      <w:r>
        <w:t></w:t>
      </w:r>
      <w:r>
        <w:rPr>
          <w:rFonts w:hint="eastAsia"/>
        </w:rPr>
        <w:t>в</w:t>
      </w:r>
      <w:r>
        <w:t></w:t>
      </w:r>
      <w:r>
        <w:rPr>
          <w:rFonts w:hint="eastAsia"/>
        </w:rPr>
        <w:t>судовому</w:t>
      </w:r>
      <w:r>
        <w:t></w:t>
      </w:r>
      <w:r>
        <w:rPr>
          <w:rFonts w:hint="eastAsia"/>
        </w:rPr>
        <w:t>засіданні</w:t>
      </w:r>
      <w:r>
        <w:t>‒</w:t>
      </w:r>
      <w:r>
        <w:t></w:t>
      </w:r>
      <w:r>
        <w:rPr>
          <w:rFonts w:hint="eastAsia"/>
        </w:rPr>
        <w:t>журнал</w:t>
      </w:r>
      <w:r>
        <w:t></w:t>
      </w:r>
      <w:r>
        <w:rPr>
          <w:rFonts w:hint="eastAsia"/>
        </w:rPr>
        <w:t>судового</w:t>
      </w:r>
      <w:r>
        <w:t></w:t>
      </w:r>
      <w:r>
        <w:rPr>
          <w:rFonts w:hint="eastAsia"/>
        </w:rPr>
        <w:t>засідання</w:t>
      </w:r>
    </w:p>
    <w:p w:rsidR="00FA0F94" w:rsidRDefault="00FA0F94" w:rsidP="00FA0F94">
      <w:r>
        <w:rPr>
          <w:rFonts w:hint="eastAsia"/>
        </w:rPr>
        <w:t>та</w:t>
      </w:r>
      <w:r>
        <w:t></w:t>
      </w:r>
      <w:r>
        <w:rPr>
          <w:rFonts w:hint="eastAsia"/>
        </w:rPr>
        <w:t>магнітний</w:t>
      </w:r>
      <w:r>
        <w:t></w:t>
      </w:r>
      <w:r>
        <w:rPr>
          <w:rFonts w:hint="eastAsia"/>
        </w:rPr>
        <w:t>носій</w:t>
      </w:r>
      <w:r>
        <w:t></w:t>
      </w:r>
      <w:r>
        <w:rPr>
          <w:rFonts w:hint="eastAsia"/>
        </w:rPr>
        <w:t>відеофіксації</w:t>
      </w:r>
      <w:r>
        <w:t></w:t>
      </w:r>
      <w:r>
        <w:rPr>
          <w:rFonts w:hint="eastAsia"/>
        </w:rPr>
        <w:t>процедури</w:t>
      </w:r>
      <w:r>
        <w:t></w:t>
      </w:r>
      <w:r>
        <w:rPr>
          <w:rFonts w:hint="eastAsia"/>
        </w:rPr>
        <w:t>допиту</w:t>
      </w:r>
      <w:r>
        <w:t></w:t>
      </w:r>
    </w:p>
    <w:p w:rsidR="00FA0F94" w:rsidRDefault="00FA0F94" w:rsidP="00FA0F94">
      <w:r>
        <w:rPr>
          <w:rFonts w:hint="eastAsia"/>
        </w:rPr>
        <w:t>–</w:t>
      </w:r>
      <w:r>
        <w:t></w:t>
      </w:r>
      <w:r>
        <w:rPr>
          <w:rFonts w:hint="eastAsia"/>
        </w:rPr>
        <w:t>уточнити</w:t>
      </w:r>
      <w:r>
        <w:t></w:t>
      </w:r>
      <w:r>
        <w:rPr>
          <w:rFonts w:hint="eastAsia"/>
        </w:rPr>
        <w:t>редакцію</w:t>
      </w:r>
      <w:r>
        <w:t></w:t>
      </w:r>
      <w:r>
        <w:rPr>
          <w:rFonts w:hint="eastAsia"/>
        </w:rPr>
        <w:t>ч</w:t>
      </w:r>
      <w:r>
        <w:t></w:t>
      </w:r>
      <w:r>
        <w:t></w:t>
      </w:r>
      <w:r>
        <w:t></w:t>
      </w:r>
      <w:r>
        <w:t></w:t>
      </w:r>
      <w:r>
        <w:rPr>
          <w:rFonts w:hint="eastAsia"/>
        </w:rPr>
        <w:t>ст</w:t>
      </w:r>
      <w:r>
        <w:t></w:t>
      </w:r>
      <w:r>
        <w:t></w:t>
      </w:r>
      <w:r>
        <w:t></w:t>
      </w:r>
      <w:r>
        <w:t></w:t>
      </w:r>
      <w:r>
        <w:t></w:t>
      </w:r>
      <w:r>
        <w:t></w:t>
      </w:r>
      <w:r>
        <w:rPr>
          <w:rFonts w:hint="eastAsia"/>
        </w:rPr>
        <w:t>КПК</w:t>
      </w:r>
      <w:r>
        <w:t></w:t>
      </w:r>
      <w:r>
        <w:rPr>
          <w:rFonts w:hint="eastAsia"/>
        </w:rPr>
        <w:t>України</w:t>
      </w:r>
      <w:r>
        <w:t></w:t>
      </w:r>
      <w:r>
        <w:rPr>
          <w:rFonts w:hint="eastAsia"/>
        </w:rPr>
        <w:t>в</w:t>
      </w:r>
      <w:r>
        <w:t></w:t>
      </w:r>
      <w:r>
        <w:rPr>
          <w:rFonts w:hint="eastAsia"/>
        </w:rPr>
        <w:t>частині</w:t>
      </w:r>
      <w:r>
        <w:t></w:t>
      </w:r>
      <w:r>
        <w:rPr>
          <w:rFonts w:hint="eastAsia"/>
        </w:rPr>
        <w:t>визначення</w:t>
      </w:r>
      <w:r>
        <w:t></w:t>
      </w:r>
      <w:r>
        <w:rPr>
          <w:rFonts w:hint="eastAsia"/>
        </w:rPr>
        <w:t>мети</w:t>
      </w:r>
    </w:p>
    <w:p w:rsidR="00FA0F94" w:rsidRDefault="00FA0F94" w:rsidP="00FA0F94">
      <w:r>
        <w:rPr>
          <w:rFonts w:hint="eastAsia"/>
        </w:rPr>
        <w:t>проведення</w:t>
      </w:r>
      <w:r>
        <w:t></w:t>
      </w:r>
      <w:r>
        <w:rPr>
          <w:rFonts w:hint="eastAsia"/>
        </w:rPr>
        <w:t>одночасного</w:t>
      </w:r>
      <w:r>
        <w:t></w:t>
      </w:r>
      <w:r>
        <w:rPr>
          <w:rFonts w:hint="eastAsia"/>
        </w:rPr>
        <w:t>допиту</w:t>
      </w:r>
      <w:r>
        <w:t></w:t>
      </w:r>
      <w:r>
        <w:rPr>
          <w:rFonts w:hint="eastAsia"/>
        </w:rPr>
        <w:t>двох</w:t>
      </w:r>
      <w:r>
        <w:t></w:t>
      </w:r>
      <w:r>
        <w:rPr>
          <w:rFonts w:hint="eastAsia"/>
        </w:rPr>
        <w:t>чи</w:t>
      </w:r>
      <w:r>
        <w:t></w:t>
      </w:r>
      <w:r>
        <w:rPr>
          <w:rFonts w:hint="eastAsia"/>
        </w:rPr>
        <w:t>більше</w:t>
      </w:r>
      <w:r>
        <w:t></w:t>
      </w:r>
      <w:r>
        <w:rPr>
          <w:rFonts w:hint="eastAsia"/>
        </w:rPr>
        <w:t>вже</w:t>
      </w:r>
      <w:r>
        <w:t></w:t>
      </w:r>
      <w:r>
        <w:rPr>
          <w:rFonts w:hint="eastAsia"/>
        </w:rPr>
        <w:t>допитаних</w:t>
      </w:r>
      <w:r>
        <w:t></w:t>
      </w:r>
      <w:r>
        <w:rPr>
          <w:rFonts w:hint="eastAsia"/>
        </w:rPr>
        <w:t>осіб</w:t>
      </w:r>
      <w:r>
        <w:t></w:t>
      </w:r>
      <w:r>
        <w:t></w:t>
      </w:r>
      <w:r>
        <w:rPr>
          <w:rFonts w:hint="eastAsia"/>
        </w:rPr>
        <w:t>а</w:t>
      </w:r>
      <w:r>
        <w:t></w:t>
      </w:r>
      <w:r>
        <w:rPr>
          <w:rFonts w:hint="eastAsia"/>
        </w:rPr>
        <w:t>саме</w:t>
      </w:r>
      <w:r>
        <w:t></w:t>
      </w:r>
      <w:r>
        <w:rPr>
          <w:rFonts w:hint="eastAsia"/>
        </w:rPr>
        <w:t>–</w:t>
      </w:r>
    </w:p>
    <w:p w:rsidR="00FA0F94" w:rsidRDefault="00FA0F94" w:rsidP="00FA0F94">
      <w:r>
        <w:rPr>
          <w:rFonts w:hint="eastAsia"/>
        </w:rPr>
        <w:t>усунення</w:t>
      </w:r>
      <w:r>
        <w:t></w:t>
      </w:r>
      <w:r>
        <w:rPr>
          <w:rFonts w:hint="eastAsia"/>
        </w:rPr>
        <w:t>істотних</w:t>
      </w:r>
      <w:r>
        <w:t></w:t>
      </w:r>
      <w:r>
        <w:rPr>
          <w:rFonts w:hint="eastAsia"/>
        </w:rPr>
        <w:t>розбіжностей</w:t>
      </w:r>
      <w:r>
        <w:t></w:t>
      </w:r>
      <w:r>
        <w:rPr>
          <w:rFonts w:hint="eastAsia"/>
        </w:rPr>
        <w:t>в</w:t>
      </w:r>
      <w:r>
        <w:t></w:t>
      </w:r>
      <w:r>
        <w:rPr>
          <w:rFonts w:hint="eastAsia"/>
        </w:rPr>
        <w:t>їх</w:t>
      </w:r>
      <w:r>
        <w:t></w:t>
      </w:r>
      <w:r>
        <w:rPr>
          <w:rFonts w:hint="eastAsia"/>
        </w:rPr>
        <w:t>показаннях</w:t>
      </w:r>
      <w:r>
        <w:t></w:t>
      </w:r>
      <w:r>
        <w:rPr>
          <w:rFonts w:hint="eastAsia"/>
        </w:rPr>
        <w:t>щодо</w:t>
      </w:r>
      <w:r>
        <w:t></w:t>
      </w:r>
      <w:r>
        <w:rPr>
          <w:rFonts w:hint="eastAsia"/>
        </w:rPr>
        <w:t>обставин</w:t>
      </w:r>
      <w:r>
        <w:t></w:t>
      </w:r>
      <w:r>
        <w:rPr>
          <w:rFonts w:hint="eastAsia"/>
        </w:rPr>
        <w:t>кримінального</w:t>
      </w:r>
    </w:p>
    <w:p w:rsidR="00FA0F94" w:rsidRPr="00FA0F94" w:rsidRDefault="00FA0F94" w:rsidP="00FA0F94">
      <w:r>
        <w:rPr>
          <w:rFonts w:hint="eastAsia"/>
        </w:rPr>
        <w:t>правопорушення</w:t>
      </w:r>
      <w:r>
        <w:t></w:t>
      </w:r>
    </w:p>
    <w:sectPr w:rsidR="00FA0F94" w:rsidRPr="00FA0F9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D53" w:rsidRDefault="00486D53">
      <w:pPr>
        <w:spacing w:after="0" w:line="240" w:lineRule="auto"/>
      </w:pPr>
      <w:r>
        <w:separator/>
      </w:r>
    </w:p>
  </w:endnote>
  <w:endnote w:type="continuationSeparator" w:id="0">
    <w:p w:rsidR="00486D53" w:rsidRDefault="00486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53" w:rsidRDefault="00486D53">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6D53" w:rsidRDefault="00486D53">
                <w:pPr>
                  <w:spacing w:line="240" w:lineRule="auto"/>
                </w:pPr>
                <w:fldSimple w:instr=" PAGE \* MERGEFORMAT ">
                  <w:r w:rsidR="00BC0F86"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53" w:rsidRDefault="00486D53">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6D53" w:rsidRDefault="00486D53">
                <w:pPr>
                  <w:spacing w:line="240" w:lineRule="auto"/>
                </w:pPr>
                <w:fldSimple w:instr=" PAGE \* MERGEFORMAT ">
                  <w:r w:rsidR="00FA0F94" w:rsidRPr="00FA0F94">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D53" w:rsidRDefault="00486D53"/>
    <w:p w:rsidR="00486D53" w:rsidRDefault="00486D53"/>
    <w:p w:rsidR="00486D53" w:rsidRDefault="00486D53"/>
    <w:p w:rsidR="00486D53" w:rsidRDefault="00486D53"/>
    <w:p w:rsidR="00486D53" w:rsidRDefault="00486D53"/>
    <w:p w:rsidR="00486D53" w:rsidRDefault="00486D53"/>
    <w:p w:rsidR="00486D53" w:rsidRDefault="00486D53">
      <w:pPr>
        <w:rPr>
          <w:sz w:val="2"/>
          <w:szCs w:val="2"/>
        </w:rPr>
      </w:pPr>
      <w:r w:rsidRPr="006742B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6D53" w:rsidRDefault="00486D53">
                  <w:pPr>
                    <w:spacing w:line="240" w:lineRule="auto"/>
                  </w:pPr>
                  <w:fldSimple w:instr=" PAGE \* MERGEFORMAT ">
                    <w:r w:rsidR="00BC0F86" w:rsidRPr="00BC0F86">
                      <w:rPr>
                        <w:rStyle w:val="afffff9"/>
                        <w:b w:val="0"/>
                        <w:bCs w:val="0"/>
                        <w:noProof/>
                      </w:rPr>
                      <w:t>6</w:t>
                    </w:r>
                  </w:fldSimple>
                </w:p>
              </w:txbxContent>
            </v:textbox>
            <w10:wrap anchorx="page" anchory="page"/>
          </v:shape>
        </w:pict>
      </w:r>
    </w:p>
    <w:p w:rsidR="00486D53" w:rsidRDefault="00486D53"/>
    <w:p w:rsidR="00486D53" w:rsidRDefault="00486D53"/>
    <w:p w:rsidR="00486D53" w:rsidRDefault="00486D53">
      <w:pPr>
        <w:rPr>
          <w:sz w:val="2"/>
          <w:szCs w:val="2"/>
        </w:rPr>
      </w:pPr>
      <w:r w:rsidRPr="006742B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6D53" w:rsidRDefault="00486D53"/>
                <w:p w:rsidR="00486D53" w:rsidRDefault="00486D53">
                  <w:pPr>
                    <w:pStyle w:val="1ffffff7"/>
                    <w:spacing w:line="240" w:lineRule="auto"/>
                  </w:pPr>
                  <w:fldSimple w:instr=" PAGE \* MERGEFORMAT ">
                    <w:r w:rsidR="00BC0F86" w:rsidRPr="00BC0F86">
                      <w:rPr>
                        <w:rStyle w:val="3b"/>
                        <w:noProof/>
                      </w:rPr>
                      <w:t>6</w:t>
                    </w:r>
                  </w:fldSimple>
                </w:p>
              </w:txbxContent>
            </v:textbox>
            <w10:wrap anchorx="page" anchory="page"/>
          </v:shape>
        </w:pict>
      </w:r>
    </w:p>
    <w:p w:rsidR="00486D53" w:rsidRDefault="00486D53"/>
    <w:p w:rsidR="00486D53" w:rsidRDefault="00486D53">
      <w:pPr>
        <w:rPr>
          <w:sz w:val="2"/>
          <w:szCs w:val="2"/>
        </w:rPr>
      </w:pPr>
    </w:p>
    <w:p w:rsidR="00486D53" w:rsidRDefault="00486D53"/>
    <w:p w:rsidR="00486D53" w:rsidRDefault="00486D53">
      <w:pPr>
        <w:spacing w:after="0" w:line="240" w:lineRule="auto"/>
      </w:pPr>
    </w:p>
  </w:footnote>
  <w:footnote w:type="continuationSeparator" w:id="0">
    <w:p w:rsidR="00486D53" w:rsidRDefault="00486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53" w:rsidRPr="005856C0" w:rsidRDefault="00486D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1EAE5086"/>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8597AE7"/>
    <w:multiLevelType w:val="multilevel"/>
    <w:tmpl w:val="9FFE8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8E7256"/>
    <w:multiLevelType w:val="singleLevel"/>
    <w:tmpl w:val="31CE12B0"/>
    <w:lvl w:ilvl="0">
      <w:start w:val="1"/>
      <w:numFmt w:val="decimal"/>
      <w:lvlText w:val="%1."/>
      <w:legacy w:legacy="1" w:legacySpace="0" w:legacyIndent="389"/>
      <w:lvlJc w:val="left"/>
      <w:rPr>
        <w:rFonts w:ascii="Times New Roman" w:hAnsi="Times New Roman" w:cs="Times New Roman" w:hint="default"/>
      </w:rPr>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2284260"/>
    <w:multiLevelType w:val="multilevel"/>
    <w:tmpl w:val="57105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574431C"/>
    <w:multiLevelType w:val="singleLevel"/>
    <w:tmpl w:val="31CE12B0"/>
    <w:lvl w:ilvl="0">
      <w:start w:val="1"/>
      <w:numFmt w:val="decimal"/>
      <w:lvlText w:val="%1."/>
      <w:legacy w:legacy="1" w:legacySpace="0" w:legacyIndent="389"/>
      <w:lvlJc w:val="left"/>
      <w:rPr>
        <w:rFonts w:ascii="Times New Roman" w:hAnsi="Times New Roman" w:cs="Times New Roman" w:hint="default"/>
      </w:rPr>
    </w:lvl>
  </w:abstractNum>
  <w:abstractNum w:abstractNumId="83">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4">
    <w:nsid w:val="1DAD2F1C"/>
    <w:multiLevelType w:val="singleLevel"/>
    <w:tmpl w:val="FDBCA290"/>
    <w:lvl w:ilvl="0">
      <w:start w:val="1"/>
      <w:numFmt w:val="decimal"/>
      <w:lvlText w:val="%1."/>
      <w:legacy w:legacy="1" w:legacySpace="0" w:legacyIndent="422"/>
      <w:lvlJc w:val="left"/>
      <w:rPr>
        <w:rFonts w:ascii="Times New Roman" w:hAnsi="Times New Roman" w:cs="Times New Roman" w:hint="default"/>
      </w:rPr>
    </w:lvl>
  </w:abstractNum>
  <w:abstractNum w:abstractNumId="85">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F5B72B5"/>
    <w:multiLevelType w:val="multilevel"/>
    <w:tmpl w:val="B484E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0003B94"/>
    <w:multiLevelType w:val="multilevel"/>
    <w:tmpl w:val="AA620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61C0088"/>
    <w:multiLevelType w:val="singleLevel"/>
    <w:tmpl w:val="FA8431AA"/>
    <w:lvl w:ilvl="0">
      <w:start w:val="19"/>
      <w:numFmt w:val="decimal"/>
      <w:lvlText w:val="%1"/>
      <w:legacy w:legacy="1" w:legacySpace="0" w:legacyIndent="408"/>
      <w:lvlJc w:val="left"/>
      <w:rPr>
        <w:rFonts w:ascii="Times New Roman" w:hAnsi="Times New Roman" w:cs="Times New Roman" w:hint="default"/>
      </w:rPr>
    </w:lvl>
  </w:abstractNum>
  <w:abstractNum w:abstractNumId="89">
    <w:nsid w:val="456B4EDD"/>
    <w:multiLevelType w:val="singleLevel"/>
    <w:tmpl w:val="5C361B0A"/>
    <w:lvl w:ilvl="0">
      <w:start w:val="5"/>
      <w:numFmt w:val="decimal"/>
      <w:lvlText w:val="%1."/>
      <w:legacy w:legacy="1" w:legacySpace="0" w:legacyIndent="408"/>
      <w:lvlJc w:val="left"/>
      <w:rPr>
        <w:rFonts w:ascii="Times New Roman" w:hAnsi="Times New Roman" w:cs="Times New Roman" w:hint="default"/>
      </w:rPr>
    </w:lvl>
  </w:abstractNum>
  <w:abstractNum w:abstractNumId="90">
    <w:nsid w:val="4C471700"/>
    <w:multiLevelType w:val="singleLevel"/>
    <w:tmpl w:val="039844C4"/>
    <w:lvl w:ilvl="0">
      <w:start w:val="11"/>
      <w:numFmt w:val="decimal"/>
      <w:lvlText w:val="%1"/>
      <w:legacy w:legacy="1" w:legacySpace="0" w:legacyIndent="379"/>
      <w:lvlJc w:val="left"/>
      <w:rPr>
        <w:rFonts w:ascii="Times New Roman" w:hAnsi="Times New Roman" w:cs="Times New Roman" w:hint="default"/>
      </w:rPr>
    </w:lvl>
  </w:abstractNum>
  <w:abstractNum w:abstractNumId="91">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2">
    <w:nsid w:val="553E7616"/>
    <w:multiLevelType w:val="singleLevel"/>
    <w:tmpl w:val="0670728E"/>
    <w:lvl w:ilvl="0">
      <w:start w:val="1"/>
      <w:numFmt w:val="decimal"/>
      <w:lvlText w:val="%1."/>
      <w:legacy w:legacy="1" w:legacySpace="0" w:legacyIndent="350"/>
      <w:lvlJc w:val="left"/>
      <w:rPr>
        <w:rFonts w:ascii="Times New Roman" w:hAnsi="Times New Roman" w:cs="Times New Roman" w:hint="default"/>
      </w:rPr>
    </w:lvl>
  </w:abstractNum>
  <w:abstractNum w:abstractNumId="9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5">
    <w:nsid w:val="700C3A26"/>
    <w:multiLevelType w:val="singleLevel"/>
    <w:tmpl w:val="31CE12B0"/>
    <w:lvl w:ilvl="0">
      <w:start w:val="1"/>
      <w:numFmt w:val="decimal"/>
      <w:lvlText w:val="%1."/>
      <w:legacy w:legacy="1" w:legacySpace="0" w:legacyIndent="389"/>
      <w:lvlJc w:val="left"/>
      <w:rPr>
        <w:rFonts w:ascii="Times New Roman" w:hAnsi="Times New Roman" w:cs="Times New Roman" w:hint="default"/>
      </w:rPr>
    </w:lvl>
  </w:abstractNum>
  <w:abstractNum w:abstractNumId="96">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97">
    <w:nsid w:val="74023DF5"/>
    <w:multiLevelType w:val="multilevel"/>
    <w:tmpl w:val="5E182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5BE564E"/>
    <w:multiLevelType w:val="singleLevel"/>
    <w:tmpl w:val="58D8C75C"/>
    <w:lvl w:ilvl="0">
      <w:start w:val="1"/>
      <w:numFmt w:val="decimal"/>
      <w:lvlText w:val="%1."/>
      <w:legacy w:legacy="1" w:legacySpace="0" w:legacyIndent="408"/>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4"/>
  </w:num>
  <w:num w:numId="8">
    <w:abstractNumId w:val="4"/>
    <w:lvlOverride w:ilvl="0">
      <w:lvl w:ilvl="0">
        <w:start w:val="65535"/>
        <w:numFmt w:val="bullet"/>
        <w:lvlText w:val="•"/>
        <w:legacy w:legacy="1" w:legacySpace="0" w:legacyIndent="341"/>
        <w:lvlJc w:val="left"/>
        <w:rPr>
          <w:rFonts w:ascii="Times New Roman" w:hAnsi="Times New Roman" w:cs="Times New Roman" w:hint="default"/>
        </w:rPr>
      </w:lvl>
    </w:lvlOverride>
  </w:num>
  <w:num w:numId="9">
    <w:abstractNumId w:val="92"/>
  </w:num>
  <w:num w:numId="10">
    <w:abstractNumId w:val="82"/>
  </w:num>
  <w:num w:numId="11">
    <w:abstractNumId w:val="95"/>
  </w:num>
  <w:num w:numId="12">
    <w:abstractNumId w:val="98"/>
  </w:num>
  <w:num w:numId="13">
    <w:abstractNumId w:val="89"/>
  </w:num>
  <w:num w:numId="14">
    <w:abstractNumId w:val="90"/>
  </w:num>
  <w:num w:numId="15">
    <w:abstractNumId w:val="88"/>
  </w:num>
  <w:num w:numId="16">
    <w:abstractNumId w:val="75"/>
  </w:num>
  <w:num w:numId="17">
    <w:abstractNumId w:val="81"/>
  </w:num>
  <w:num w:numId="18">
    <w:abstractNumId w:val="86"/>
  </w:num>
  <w:num w:numId="19">
    <w:abstractNumId w:val="87"/>
  </w:num>
  <w:num w:numId="20">
    <w:abstractNumId w:val="9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51A3D-6636-4692-9450-51E3CDCB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4390</Words>
  <Characters>25025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2022-02-23T07:44:00Z</dcterms:created>
  <dcterms:modified xsi:type="dcterms:W3CDTF">2022-02-23T08:42:00Z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