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142A" w14:textId="221C565D" w:rsidR="00ED76DB" w:rsidRDefault="0064668C" w:rsidP="0064668C">
      <w:pPr>
        <w:rPr>
          <w:lang w:val="en-US"/>
        </w:rPr>
      </w:pPr>
      <w:r w:rsidRPr="0064668C">
        <w:rPr>
          <w:rFonts w:hint="eastAsia"/>
        </w:rPr>
        <w:t>Чернова</w:t>
      </w:r>
      <w:r w:rsidRPr="0064668C">
        <w:t xml:space="preserve"> </w:t>
      </w:r>
      <w:r w:rsidRPr="0064668C">
        <w:rPr>
          <w:rFonts w:hint="eastAsia"/>
        </w:rPr>
        <w:t>Татьяна</w:t>
      </w:r>
      <w:r w:rsidRPr="0064668C">
        <w:t xml:space="preserve"> </w:t>
      </w:r>
      <w:r w:rsidRPr="0064668C">
        <w:rPr>
          <w:rFonts w:hint="eastAsia"/>
        </w:rPr>
        <w:t>Анатольевна</w:t>
      </w:r>
      <w:r>
        <w:rPr>
          <w:lang w:val="en-US"/>
        </w:rPr>
        <w:t xml:space="preserve"> </w:t>
      </w:r>
      <w:r w:rsidRPr="0064668C">
        <w:rPr>
          <w:rFonts w:hint="eastAsia"/>
          <w:lang w:val="en-US"/>
        </w:rPr>
        <w:t>Российское</w:t>
      </w:r>
      <w:r w:rsidRPr="0064668C">
        <w:rPr>
          <w:lang w:val="en-US"/>
        </w:rPr>
        <w:t xml:space="preserve"> </w:t>
      </w:r>
      <w:r w:rsidRPr="0064668C">
        <w:rPr>
          <w:rFonts w:hint="eastAsia"/>
          <w:lang w:val="en-US"/>
        </w:rPr>
        <w:t>государство</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Башкирский</w:t>
      </w:r>
      <w:r w:rsidRPr="0064668C">
        <w:rPr>
          <w:lang w:val="en-US"/>
        </w:rPr>
        <w:t xml:space="preserve"> </w:t>
      </w:r>
      <w:r w:rsidRPr="0064668C">
        <w:rPr>
          <w:rFonts w:hint="eastAsia"/>
          <w:lang w:val="en-US"/>
        </w:rPr>
        <w:t>край</w:t>
      </w:r>
      <w:r w:rsidRPr="0064668C">
        <w:rPr>
          <w:lang w:val="en-US"/>
        </w:rPr>
        <w:t xml:space="preserve">: </w:t>
      </w:r>
      <w:r w:rsidRPr="0064668C">
        <w:rPr>
          <w:rFonts w:hint="eastAsia"/>
          <w:lang w:val="en-US"/>
        </w:rPr>
        <w:t>эволюция</w:t>
      </w:r>
      <w:r w:rsidRPr="0064668C">
        <w:rPr>
          <w:lang w:val="en-US"/>
        </w:rPr>
        <w:t xml:space="preserve"> </w:t>
      </w:r>
      <w:r w:rsidRPr="0064668C">
        <w:rPr>
          <w:rFonts w:hint="eastAsia"/>
          <w:lang w:val="en-US"/>
        </w:rPr>
        <w:t>отношений</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проблемы</w:t>
      </w:r>
      <w:r w:rsidRPr="0064668C">
        <w:rPr>
          <w:lang w:val="en-US"/>
        </w:rPr>
        <w:t xml:space="preserve"> </w:t>
      </w:r>
      <w:r w:rsidRPr="0064668C">
        <w:rPr>
          <w:rFonts w:hint="eastAsia"/>
          <w:lang w:val="en-US"/>
        </w:rPr>
        <w:t>взаимодействия</w:t>
      </w:r>
      <w:r w:rsidRPr="0064668C">
        <w:rPr>
          <w:lang w:val="en-US"/>
        </w:rPr>
        <w:t xml:space="preserve"> (</w:t>
      </w:r>
      <w:r w:rsidRPr="0064668C">
        <w:rPr>
          <w:rFonts w:hint="eastAsia"/>
          <w:lang w:val="en-US"/>
        </w:rPr>
        <w:t>середина</w:t>
      </w:r>
      <w:r w:rsidRPr="0064668C">
        <w:rPr>
          <w:lang w:val="en-US"/>
        </w:rPr>
        <w:t xml:space="preserve"> XVI </w:t>
      </w:r>
      <w:r w:rsidRPr="0064668C">
        <w:rPr>
          <w:rFonts w:hint="eastAsia"/>
          <w:lang w:val="en-US"/>
        </w:rPr>
        <w:t>–</w:t>
      </w:r>
      <w:r w:rsidRPr="0064668C">
        <w:rPr>
          <w:lang w:val="en-US"/>
        </w:rPr>
        <w:t xml:space="preserve"> </w:t>
      </w:r>
      <w:r w:rsidRPr="0064668C">
        <w:rPr>
          <w:rFonts w:hint="eastAsia"/>
          <w:lang w:val="en-US"/>
        </w:rPr>
        <w:t>середина</w:t>
      </w:r>
      <w:r w:rsidRPr="0064668C">
        <w:rPr>
          <w:lang w:val="en-US"/>
        </w:rPr>
        <w:t xml:space="preserve"> XVIII </w:t>
      </w:r>
      <w:r w:rsidRPr="0064668C">
        <w:rPr>
          <w:rFonts w:hint="eastAsia"/>
          <w:lang w:val="en-US"/>
        </w:rPr>
        <w:t>в</w:t>
      </w:r>
      <w:r w:rsidRPr="0064668C">
        <w:rPr>
          <w:lang w:val="en-US"/>
        </w:rPr>
        <w:t>.)</w:t>
      </w:r>
    </w:p>
    <w:p w14:paraId="25F52DE0" w14:textId="77777777" w:rsidR="0064668C" w:rsidRPr="0064668C" w:rsidRDefault="0064668C" w:rsidP="0064668C">
      <w:pPr>
        <w:rPr>
          <w:lang w:val="en-US"/>
        </w:rPr>
      </w:pPr>
      <w:r w:rsidRPr="0064668C">
        <w:rPr>
          <w:rFonts w:hint="eastAsia"/>
          <w:lang w:val="en-US"/>
        </w:rPr>
        <w:t>ОГЛАВЛЕНИЕ</w:t>
      </w:r>
      <w:r w:rsidRPr="0064668C">
        <w:rPr>
          <w:lang w:val="en-US"/>
        </w:rPr>
        <w:t xml:space="preserve"> </w:t>
      </w:r>
      <w:r w:rsidRPr="0064668C">
        <w:rPr>
          <w:rFonts w:hint="eastAsia"/>
          <w:lang w:val="en-US"/>
        </w:rPr>
        <w:t>ДИССЕРТАЦИИ</w:t>
      </w:r>
    </w:p>
    <w:p w14:paraId="49EDB0A8" w14:textId="77777777" w:rsidR="0064668C" w:rsidRPr="0064668C" w:rsidRDefault="0064668C" w:rsidP="0064668C">
      <w:pPr>
        <w:rPr>
          <w:lang w:val="en-US"/>
        </w:rPr>
      </w:pPr>
      <w:r w:rsidRPr="0064668C">
        <w:rPr>
          <w:rFonts w:hint="eastAsia"/>
          <w:lang w:val="en-US"/>
        </w:rPr>
        <w:t>кандидат</w:t>
      </w:r>
      <w:r w:rsidRPr="0064668C">
        <w:rPr>
          <w:lang w:val="en-US"/>
        </w:rPr>
        <w:t xml:space="preserve"> </w:t>
      </w:r>
      <w:r w:rsidRPr="0064668C">
        <w:rPr>
          <w:rFonts w:hint="eastAsia"/>
          <w:lang w:val="en-US"/>
        </w:rPr>
        <w:t>наук</w:t>
      </w:r>
      <w:r w:rsidRPr="0064668C">
        <w:rPr>
          <w:lang w:val="en-US"/>
        </w:rPr>
        <w:t xml:space="preserve"> </w:t>
      </w:r>
      <w:r w:rsidRPr="0064668C">
        <w:rPr>
          <w:rFonts w:hint="eastAsia"/>
          <w:lang w:val="en-US"/>
        </w:rPr>
        <w:t>Чернова</w:t>
      </w:r>
      <w:r w:rsidRPr="0064668C">
        <w:rPr>
          <w:lang w:val="en-US"/>
        </w:rPr>
        <w:t xml:space="preserve"> </w:t>
      </w:r>
      <w:r w:rsidRPr="0064668C">
        <w:rPr>
          <w:rFonts w:hint="eastAsia"/>
          <w:lang w:val="en-US"/>
        </w:rPr>
        <w:t>Татьяна</w:t>
      </w:r>
      <w:r w:rsidRPr="0064668C">
        <w:rPr>
          <w:lang w:val="en-US"/>
        </w:rPr>
        <w:t xml:space="preserve"> </w:t>
      </w:r>
      <w:r w:rsidRPr="0064668C">
        <w:rPr>
          <w:rFonts w:hint="eastAsia"/>
          <w:lang w:val="en-US"/>
        </w:rPr>
        <w:t>Анатольевна</w:t>
      </w:r>
    </w:p>
    <w:p w14:paraId="3E9F0568" w14:textId="77777777" w:rsidR="0064668C" w:rsidRPr="0064668C" w:rsidRDefault="0064668C" w:rsidP="0064668C">
      <w:pPr>
        <w:rPr>
          <w:lang w:val="en-US"/>
        </w:rPr>
      </w:pPr>
      <w:r w:rsidRPr="0064668C">
        <w:rPr>
          <w:rFonts w:hint="eastAsia"/>
          <w:lang w:val="en-US"/>
        </w:rPr>
        <w:t>Введение</w:t>
      </w:r>
    </w:p>
    <w:p w14:paraId="759F4197" w14:textId="77777777" w:rsidR="0064668C" w:rsidRPr="0064668C" w:rsidRDefault="0064668C" w:rsidP="0064668C">
      <w:pPr>
        <w:rPr>
          <w:lang w:val="en-US"/>
        </w:rPr>
      </w:pPr>
    </w:p>
    <w:p w14:paraId="79A443C0" w14:textId="77777777" w:rsidR="0064668C" w:rsidRPr="0064668C" w:rsidRDefault="0064668C" w:rsidP="0064668C">
      <w:pPr>
        <w:rPr>
          <w:lang w:val="en-US"/>
        </w:rPr>
      </w:pPr>
      <w:r w:rsidRPr="0064668C">
        <w:rPr>
          <w:rFonts w:hint="eastAsia"/>
          <w:lang w:val="en-US"/>
        </w:rPr>
        <w:t>Глава</w:t>
      </w:r>
      <w:r w:rsidRPr="0064668C">
        <w:rPr>
          <w:lang w:val="en-US"/>
        </w:rPr>
        <w:t xml:space="preserve"> 1. </w:t>
      </w:r>
      <w:r w:rsidRPr="0064668C">
        <w:rPr>
          <w:rFonts w:hint="eastAsia"/>
          <w:lang w:val="en-US"/>
        </w:rPr>
        <w:t>Ранняя</w:t>
      </w:r>
      <w:r w:rsidRPr="0064668C">
        <w:rPr>
          <w:lang w:val="en-US"/>
        </w:rPr>
        <w:t xml:space="preserve"> </w:t>
      </w:r>
      <w:r w:rsidRPr="0064668C">
        <w:rPr>
          <w:rFonts w:hint="eastAsia"/>
          <w:lang w:val="en-US"/>
        </w:rPr>
        <w:t>история</w:t>
      </w:r>
      <w:r w:rsidRPr="0064668C">
        <w:rPr>
          <w:lang w:val="en-US"/>
        </w:rPr>
        <w:t xml:space="preserve"> </w:t>
      </w:r>
      <w:r w:rsidRPr="0064668C">
        <w:rPr>
          <w:rFonts w:hint="eastAsia"/>
          <w:lang w:val="en-US"/>
        </w:rPr>
        <w:t>башкир</w:t>
      </w:r>
      <w:r w:rsidRPr="0064668C">
        <w:rPr>
          <w:lang w:val="en-US"/>
        </w:rPr>
        <w:t xml:space="preserve"> (X - XIV </w:t>
      </w:r>
      <w:r w:rsidRPr="0064668C">
        <w:rPr>
          <w:rFonts w:hint="eastAsia"/>
          <w:lang w:val="en-US"/>
        </w:rPr>
        <w:t>вв</w:t>
      </w:r>
      <w:r w:rsidRPr="0064668C">
        <w:rPr>
          <w:lang w:val="en-US"/>
        </w:rPr>
        <w:t xml:space="preserve">.): </w:t>
      </w:r>
      <w:r w:rsidRPr="0064668C">
        <w:rPr>
          <w:rFonts w:hint="eastAsia"/>
          <w:lang w:val="en-US"/>
        </w:rPr>
        <w:t>вырабатывание</w:t>
      </w:r>
      <w:r w:rsidRPr="0064668C">
        <w:rPr>
          <w:lang w:val="en-US"/>
        </w:rPr>
        <w:t xml:space="preserve"> </w:t>
      </w:r>
      <w:r w:rsidRPr="0064668C">
        <w:rPr>
          <w:rFonts w:hint="eastAsia"/>
          <w:lang w:val="en-US"/>
        </w:rPr>
        <w:t>вектора</w:t>
      </w:r>
      <w:r w:rsidRPr="0064668C">
        <w:rPr>
          <w:lang w:val="en-US"/>
        </w:rPr>
        <w:t xml:space="preserve"> </w:t>
      </w:r>
      <w:r w:rsidRPr="0064668C">
        <w:rPr>
          <w:rFonts w:hint="eastAsia"/>
          <w:lang w:val="en-US"/>
        </w:rPr>
        <w:t>внешней</w:t>
      </w:r>
      <w:r w:rsidRPr="0064668C">
        <w:rPr>
          <w:lang w:val="en-US"/>
        </w:rPr>
        <w:t xml:space="preserve"> </w:t>
      </w:r>
      <w:r w:rsidRPr="0064668C">
        <w:rPr>
          <w:rFonts w:hint="eastAsia"/>
          <w:lang w:val="en-US"/>
        </w:rPr>
        <w:t>политики</w:t>
      </w:r>
    </w:p>
    <w:p w14:paraId="2DC80D5E" w14:textId="77777777" w:rsidR="0064668C" w:rsidRPr="0064668C" w:rsidRDefault="0064668C" w:rsidP="0064668C">
      <w:pPr>
        <w:rPr>
          <w:lang w:val="en-US"/>
        </w:rPr>
      </w:pPr>
    </w:p>
    <w:p w14:paraId="6EB5A949" w14:textId="77777777" w:rsidR="0064668C" w:rsidRPr="0064668C" w:rsidRDefault="0064668C" w:rsidP="0064668C">
      <w:pPr>
        <w:rPr>
          <w:lang w:val="en-US"/>
        </w:rPr>
      </w:pPr>
      <w:r w:rsidRPr="0064668C">
        <w:rPr>
          <w:lang w:val="en-US"/>
        </w:rPr>
        <w:t xml:space="preserve">1.1 </w:t>
      </w:r>
      <w:r w:rsidRPr="0064668C">
        <w:rPr>
          <w:rFonts w:hint="eastAsia"/>
          <w:lang w:val="en-US"/>
        </w:rPr>
        <w:t>Внешнеполитические</w:t>
      </w:r>
      <w:r w:rsidRPr="0064668C">
        <w:rPr>
          <w:lang w:val="en-US"/>
        </w:rPr>
        <w:t xml:space="preserve"> </w:t>
      </w:r>
      <w:r w:rsidRPr="0064668C">
        <w:rPr>
          <w:rFonts w:hint="eastAsia"/>
          <w:lang w:val="en-US"/>
        </w:rPr>
        <w:t>принципы</w:t>
      </w:r>
      <w:r w:rsidRPr="0064668C">
        <w:rPr>
          <w:lang w:val="en-US"/>
        </w:rPr>
        <w:t xml:space="preserve"> </w:t>
      </w:r>
      <w:r w:rsidRPr="0064668C">
        <w:rPr>
          <w:rFonts w:hint="eastAsia"/>
          <w:lang w:val="en-US"/>
        </w:rPr>
        <w:t>башкирских</w:t>
      </w:r>
      <w:r w:rsidRPr="0064668C">
        <w:rPr>
          <w:lang w:val="en-US"/>
        </w:rPr>
        <w:t xml:space="preserve"> </w:t>
      </w:r>
      <w:r w:rsidRPr="0064668C">
        <w:rPr>
          <w:rFonts w:hint="eastAsia"/>
          <w:lang w:val="en-US"/>
        </w:rPr>
        <w:t>племен</w:t>
      </w:r>
      <w:r w:rsidRPr="0064668C">
        <w:rPr>
          <w:lang w:val="en-US"/>
        </w:rPr>
        <w:t xml:space="preserve"> </w:t>
      </w:r>
      <w:r w:rsidRPr="0064668C">
        <w:rPr>
          <w:rFonts w:hint="eastAsia"/>
          <w:lang w:val="en-US"/>
        </w:rPr>
        <w:t>в</w:t>
      </w:r>
      <w:r w:rsidRPr="0064668C">
        <w:rPr>
          <w:lang w:val="en-US"/>
        </w:rPr>
        <w:t xml:space="preserve"> </w:t>
      </w:r>
      <w:r w:rsidRPr="0064668C">
        <w:rPr>
          <w:rFonts w:hint="eastAsia"/>
          <w:lang w:val="en-US"/>
        </w:rPr>
        <w:t>булгарский</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золотоордынский</w:t>
      </w:r>
      <w:r w:rsidRPr="0064668C">
        <w:rPr>
          <w:lang w:val="en-US"/>
        </w:rPr>
        <w:t xml:space="preserve"> </w:t>
      </w:r>
      <w:r w:rsidRPr="0064668C">
        <w:rPr>
          <w:rFonts w:hint="eastAsia"/>
          <w:lang w:val="en-US"/>
        </w:rPr>
        <w:t>период</w:t>
      </w:r>
    </w:p>
    <w:p w14:paraId="4A2C4310" w14:textId="77777777" w:rsidR="0064668C" w:rsidRPr="0064668C" w:rsidRDefault="0064668C" w:rsidP="0064668C">
      <w:pPr>
        <w:rPr>
          <w:lang w:val="en-US"/>
        </w:rPr>
      </w:pPr>
    </w:p>
    <w:p w14:paraId="1F15AC3C" w14:textId="77777777" w:rsidR="0064668C" w:rsidRPr="0064668C" w:rsidRDefault="0064668C" w:rsidP="0064668C">
      <w:pPr>
        <w:rPr>
          <w:lang w:val="en-US"/>
        </w:rPr>
      </w:pPr>
      <w:r w:rsidRPr="0064668C">
        <w:rPr>
          <w:lang w:val="en-US"/>
        </w:rPr>
        <w:t xml:space="preserve">1.2 </w:t>
      </w:r>
      <w:r w:rsidRPr="0064668C">
        <w:rPr>
          <w:rFonts w:hint="eastAsia"/>
          <w:lang w:val="en-US"/>
        </w:rPr>
        <w:t>Подданничество</w:t>
      </w:r>
      <w:r w:rsidRPr="0064668C">
        <w:rPr>
          <w:lang w:val="en-US"/>
        </w:rPr>
        <w:t xml:space="preserve"> </w:t>
      </w:r>
      <w:r w:rsidRPr="0064668C">
        <w:rPr>
          <w:rFonts w:hint="eastAsia"/>
          <w:lang w:val="en-US"/>
        </w:rPr>
        <w:t>как</w:t>
      </w:r>
      <w:r w:rsidRPr="0064668C">
        <w:rPr>
          <w:lang w:val="en-US"/>
        </w:rPr>
        <w:t xml:space="preserve"> </w:t>
      </w:r>
      <w:r w:rsidRPr="0064668C">
        <w:rPr>
          <w:rFonts w:hint="eastAsia"/>
          <w:lang w:val="en-US"/>
        </w:rPr>
        <w:t>внешнеполитическая</w:t>
      </w:r>
      <w:r w:rsidRPr="0064668C">
        <w:rPr>
          <w:lang w:val="en-US"/>
        </w:rPr>
        <w:t xml:space="preserve"> </w:t>
      </w:r>
      <w:r w:rsidRPr="0064668C">
        <w:rPr>
          <w:rFonts w:hint="eastAsia"/>
          <w:lang w:val="en-US"/>
        </w:rPr>
        <w:t>традиция</w:t>
      </w:r>
    </w:p>
    <w:p w14:paraId="1D7D3119" w14:textId="77777777" w:rsidR="0064668C" w:rsidRPr="0064668C" w:rsidRDefault="0064668C" w:rsidP="0064668C">
      <w:pPr>
        <w:rPr>
          <w:lang w:val="en-US"/>
        </w:rPr>
      </w:pPr>
    </w:p>
    <w:p w14:paraId="66D14181" w14:textId="77777777" w:rsidR="0064668C" w:rsidRPr="0064668C" w:rsidRDefault="0064668C" w:rsidP="0064668C">
      <w:pPr>
        <w:rPr>
          <w:lang w:val="en-US"/>
        </w:rPr>
      </w:pPr>
      <w:r w:rsidRPr="0064668C">
        <w:rPr>
          <w:rFonts w:hint="eastAsia"/>
          <w:lang w:val="en-US"/>
        </w:rPr>
        <w:t>башкирских</w:t>
      </w:r>
      <w:r w:rsidRPr="0064668C">
        <w:rPr>
          <w:lang w:val="en-US"/>
        </w:rPr>
        <w:t xml:space="preserve"> </w:t>
      </w:r>
      <w:r w:rsidRPr="0064668C">
        <w:rPr>
          <w:rFonts w:hint="eastAsia"/>
          <w:lang w:val="en-US"/>
        </w:rPr>
        <w:t>племен</w:t>
      </w:r>
    </w:p>
    <w:p w14:paraId="04CADF43" w14:textId="77777777" w:rsidR="0064668C" w:rsidRPr="0064668C" w:rsidRDefault="0064668C" w:rsidP="0064668C">
      <w:pPr>
        <w:rPr>
          <w:lang w:val="en-US"/>
        </w:rPr>
      </w:pPr>
    </w:p>
    <w:p w14:paraId="75E3C84E" w14:textId="77777777" w:rsidR="0064668C" w:rsidRPr="0064668C" w:rsidRDefault="0064668C" w:rsidP="0064668C">
      <w:pPr>
        <w:rPr>
          <w:lang w:val="en-US"/>
        </w:rPr>
      </w:pPr>
      <w:r w:rsidRPr="0064668C">
        <w:rPr>
          <w:rFonts w:hint="eastAsia"/>
          <w:lang w:val="en-US"/>
        </w:rPr>
        <w:t>Глава</w:t>
      </w:r>
      <w:r w:rsidRPr="0064668C">
        <w:rPr>
          <w:lang w:val="en-US"/>
        </w:rPr>
        <w:t xml:space="preserve"> 2. </w:t>
      </w:r>
      <w:r w:rsidRPr="0064668C">
        <w:rPr>
          <w:rFonts w:hint="eastAsia"/>
          <w:lang w:val="en-US"/>
        </w:rPr>
        <w:t>Присоединение</w:t>
      </w:r>
      <w:r w:rsidRPr="0064668C">
        <w:rPr>
          <w:lang w:val="en-US"/>
        </w:rPr>
        <w:t xml:space="preserve"> </w:t>
      </w:r>
      <w:r w:rsidRPr="0064668C">
        <w:rPr>
          <w:rFonts w:hint="eastAsia"/>
          <w:lang w:val="en-US"/>
        </w:rPr>
        <w:t>башкирских</w:t>
      </w:r>
      <w:r w:rsidRPr="0064668C">
        <w:rPr>
          <w:lang w:val="en-US"/>
        </w:rPr>
        <w:t xml:space="preserve"> </w:t>
      </w:r>
      <w:r w:rsidRPr="0064668C">
        <w:rPr>
          <w:rFonts w:hint="eastAsia"/>
          <w:lang w:val="en-US"/>
        </w:rPr>
        <w:t>родов</w:t>
      </w:r>
      <w:r w:rsidRPr="0064668C">
        <w:rPr>
          <w:lang w:val="en-US"/>
        </w:rPr>
        <w:t xml:space="preserve"> </w:t>
      </w:r>
      <w:r w:rsidRPr="0064668C">
        <w:rPr>
          <w:rFonts w:hint="eastAsia"/>
          <w:lang w:val="en-US"/>
        </w:rPr>
        <w:t>к</w:t>
      </w:r>
      <w:r w:rsidRPr="0064668C">
        <w:rPr>
          <w:lang w:val="en-US"/>
        </w:rPr>
        <w:t xml:space="preserve"> </w:t>
      </w:r>
      <w:r w:rsidRPr="0064668C">
        <w:rPr>
          <w:rFonts w:hint="eastAsia"/>
          <w:lang w:val="en-US"/>
        </w:rPr>
        <w:t>Московскому</w:t>
      </w:r>
      <w:r w:rsidRPr="0064668C">
        <w:rPr>
          <w:lang w:val="en-US"/>
        </w:rPr>
        <w:t xml:space="preserve"> </w:t>
      </w:r>
      <w:r w:rsidRPr="0064668C">
        <w:rPr>
          <w:rFonts w:hint="eastAsia"/>
          <w:lang w:val="en-US"/>
        </w:rPr>
        <w:t>государству</w:t>
      </w:r>
    </w:p>
    <w:p w14:paraId="3E8856AA" w14:textId="77777777" w:rsidR="0064668C" w:rsidRPr="0064668C" w:rsidRDefault="0064668C" w:rsidP="0064668C">
      <w:pPr>
        <w:rPr>
          <w:lang w:val="en-US"/>
        </w:rPr>
      </w:pPr>
    </w:p>
    <w:p w14:paraId="0F719B31" w14:textId="77777777" w:rsidR="0064668C" w:rsidRPr="0064668C" w:rsidRDefault="0064668C" w:rsidP="0064668C">
      <w:pPr>
        <w:rPr>
          <w:lang w:val="en-US"/>
        </w:rPr>
      </w:pPr>
      <w:r w:rsidRPr="0064668C">
        <w:rPr>
          <w:lang w:val="en-US"/>
        </w:rPr>
        <w:t xml:space="preserve">2.1 </w:t>
      </w:r>
      <w:r w:rsidRPr="0064668C">
        <w:rPr>
          <w:rFonts w:hint="eastAsia"/>
          <w:lang w:val="en-US"/>
        </w:rPr>
        <w:t>Процесс</w:t>
      </w:r>
      <w:r w:rsidRPr="0064668C">
        <w:rPr>
          <w:lang w:val="en-US"/>
        </w:rPr>
        <w:t xml:space="preserve"> </w:t>
      </w:r>
      <w:r w:rsidRPr="0064668C">
        <w:rPr>
          <w:rFonts w:hint="eastAsia"/>
          <w:lang w:val="en-US"/>
        </w:rPr>
        <w:t>принятия</w:t>
      </w:r>
      <w:r w:rsidRPr="0064668C">
        <w:rPr>
          <w:lang w:val="en-US"/>
        </w:rPr>
        <w:t xml:space="preserve"> </w:t>
      </w:r>
      <w:r w:rsidRPr="0064668C">
        <w:rPr>
          <w:rFonts w:hint="eastAsia"/>
          <w:lang w:val="en-US"/>
        </w:rPr>
        <w:t>северо</w:t>
      </w:r>
      <w:r w:rsidRPr="0064668C">
        <w:rPr>
          <w:lang w:val="en-US"/>
        </w:rPr>
        <w:t>-</w:t>
      </w:r>
      <w:r w:rsidRPr="0064668C">
        <w:rPr>
          <w:rFonts w:hint="eastAsia"/>
          <w:lang w:val="en-US"/>
        </w:rPr>
        <w:t>западными</w:t>
      </w:r>
      <w:r w:rsidRPr="0064668C">
        <w:rPr>
          <w:lang w:val="en-US"/>
        </w:rPr>
        <w:t xml:space="preserve">, </w:t>
      </w:r>
      <w:r w:rsidRPr="0064668C">
        <w:rPr>
          <w:rFonts w:hint="eastAsia"/>
          <w:lang w:val="en-US"/>
        </w:rPr>
        <w:t>юго</w:t>
      </w:r>
      <w:r w:rsidRPr="0064668C">
        <w:rPr>
          <w:lang w:val="en-US"/>
        </w:rPr>
        <w:t>-</w:t>
      </w:r>
      <w:r w:rsidRPr="0064668C">
        <w:rPr>
          <w:rFonts w:hint="eastAsia"/>
          <w:lang w:val="en-US"/>
        </w:rPr>
        <w:t>западными</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юго</w:t>
      </w:r>
      <w:r w:rsidRPr="0064668C">
        <w:rPr>
          <w:lang w:val="en-US"/>
        </w:rPr>
        <w:t>-</w:t>
      </w:r>
      <w:r w:rsidRPr="0064668C">
        <w:rPr>
          <w:rFonts w:hint="eastAsia"/>
          <w:lang w:val="en-US"/>
        </w:rPr>
        <w:t>восточными</w:t>
      </w:r>
      <w:r w:rsidRPr="0064668C">
        <w:rPr>
          <w:lang w:val="en-US"/>
        </w:rPr>
        <w:t xml:space="preserve"> </w:t>
      </w:r>
      <w:r w:rsidRPr="0064668C">
        <w:rPr>
          <w:rFonts w:hint="eastAsia"/>
          <w:lang w:val="en-US"/>
        </w:rPr>
        <w:t>башкирами</w:t>
      </w:r>
      <w:r w:rsidRPr="0064668C">
        <w:rPr>
          <w:lang w:val="en-US"/>
        </w:rPr>
        <w:t xml:space="preserve"> </w:t>
      </w:r>
      <w:r w:rsidRPr="0064668C">
        <w:rPr>
          <w:rFonts w:hint="eastAsia"/>
          <w:lang w:val="en-US"/>
        </w:rPr>
        <w:t>российского</w:t>
      </w:r>
      <w:r w:rsidRPr="0064668C">
        <w:rPr>
          <w:lang w:val="en-US"/>
        </w:rPr>
        <w:t xml:space="preserve"> </w:t>
      </w:r>
      <w:r w:rsidRPr="0064668C">
        <w:rPr>
          <w:rFonts w:hint="eastAsia"/>
          <w:lang w:val="en-US"/>
        </w:rPr>
        <w:t>подданства</w:t>
      </w:r>
    </w:p>
    <w:p w14:paraId="145B5BB4" w14:textId="77777777" w:rsidR="0064668C" w:rsidRPr="0064668C" w:rsidRDefault="0064668C" w:rsidP="0064668C">
      <w:pPr>
        <w:rPr>
          <w:lang w:val="en-US"/>
        </w:rPr>
      </w:pPr>
    </w:p>
    <w:p w14:paraId="0FD9C503" w14:textId="77777777" w:rsidR="0064668C" w:rsidRPr="0064668C" w:rsidRDefault="0064668C" w:rsidP="0064668C">
      <w:pPr>
        <w:rPr>
          <w:lang w:val="en-US"/>
        </w:rPr>
      </w:pPr>
      <w:r w:rsidRPr="0064668C">
        <w:rPr>
          <w:lang w:val="en-US"/>
        </w:rPr>
        <w:t xml:space="preserve">2.2 </w:t>
      </w:r>
      <w:r w:rsidRPr="0064668C">
        <w:rPr>
          <w:rFonts w:hint="eastAsia"/>
          <w:lang w:val="en-US"/>
        </w:rPr>
        <w:t>Условия</w:t>
      </w:r>
      <w:r w:rsidRPr="0064668C">
        <w:rPr>
          <w:lang w:val="en-US"/>
        </w:rPr>
        <w:t xml:space="preserve"> </w:t>
      </w:r>
      <w:r w:rsidRPr="0064668C">
        <w:rPr>
          <w:rFonts w:hint="eastAsia"/>
          <w:lang w:val="en-US"/>
        </w:rPr>
        <w:t>принятия</w:t>
      </w:r>
      <w:r w:rsidRPr="0064668C">
        <w:rPr>
          <w:lang w:val="en-US"/>
        </w:rPr>
        <w:t xml:space="preserve"> </w:t>
      </w:r>
      <w:r w:rsidRPr="0064668C">
        <w:rPr>
          <w:rFonts w:hint="eastAsia"/>
          <w:lang w:val="en-US"/>
        </w:rPr>
        <w:t>башкирскими</w:t>
      </w:r>
      <w:r w:rsidRPr="0064668C">
        <w:rPr>
          <w:lang w:val="en-US"/>
        </w:rPr>
        <w:t xml:space="preserve"> </w:t>
      </w:r>
      <w:r w:rsidRPr="0064668C">
        <w:rPr>
          <w:rFonts w:hint="eastAsia"/>
          <w:lang w:val="en-US"/>
        </w:rPr>
        <w:t>племенами</w:t>
      </w:r>
      <w:r w:rsidRPr="0064668C">
        <w:rPr>
          <w:lang w:val="en-US"/>
        </w:rPr>
        <w:t xml:space="preserve"> </w:t>
      </w:r>
      <w:r w:rsidRPr="0064668C">
        <w:rPr>
          <w:rFonts w:hint="eastAsia"/>
          <w:lang w:val="en-US"/>
        </w:rPr>
        <w:t>российского</w:t>
      </w:r>
      <w:r w:rsidRPr="0064668C">
        <w:rPr>
          <w:lang w:val="en-US"/>
        </w:rPr>
        <w:t xml:space="preserve"> </w:t>
      </w:r>
      <w:r w:rsidRPr="0064668C">
        <w:rPr>
          <w:rFonts w:hint="eastAsia"/>
          <w:lang w:val="en-US"/>
        </w:rPr>
        <w:t>подданства</w:t>
      </w:r>
    </w:p>
    <w:p w14:paraId="3067B58B" w14:textId="77777777" w:rsidR="0064668C" w:rsidRPr="0064668C" w:rsidRDefault="0064668C" w:rsidP="0064668C">
      <w:pPr>
        <w:rPr>
          <w:lang w:val="en-US"/>
        </w:rPr>
      </w:pPr>
    </w:p>
    <w:p w14:paraId="15AC6AD8" w14:textId="77777777" w:rsidR="0064668C" w:rsidRPr="0064668C" w:rsidRDefault="0064668C" w:rsidP="0064668C">
      <w:pPr>
        <w:rPr>
          <w:lang w:val="en-US"/>
        </w:rPr>
      </w:pPr>
      <w:r w:rsidRPr="0064668C">
        <w:rPr>
          <w:lang w:val="en-US"/>
        </w:rPr>
        <w:t xml:space="preserve">2.3 </w:t>
      </w:r>
      <w:r w:rsidRPr="0064668C">
        <w:rPr>
          <w:rFonts w:hint="eastAsia"/>
          <w:lang w:val="en-US"/>
        </w:rPr>
        <w:t>Присоединение</w:t>
      </w:r>
      <w:r w:rsidRPr="0064668C">
        <w:rPr>
          <w:lang w:val="en-US"/>
        </w:rPr>
        <w:t xml:space="preserve"> </w:t>
      </w:r>
      <w:r w:rsidRPr="0064668C">
        <w:rPr>
          <w:rFonts w:hint="eastAsia"/>
          <w:lang w:val="en-US"/>
        </w:rPr>
        <w:t>северо</w:t>
      </w:r>
      <w:r w:rsidRPr="0064668C">
        <w:rPr>
          <w:lang w:val="en-US"/>
        </w:rPr>
        <w:t>-</w:t>
      </w:r>
      <w:r w:rsidRPr="0064668C">
        <w:rPr>
          <w:rFonts w:hint="eastAsia"/>
          <w:lang w:val="en-US"/>
        </w:rPr>
        <w:t>восточных</w:t>
      </w:r>
      <w:r w:rsidRPr="0064668C">
        <w:rPr>
          <w:lang w:val="en-US"/>
        </w:rPr>
        <w:t xml:space="preserve"> </w:t>
      </w:r>
      <w:r w:rsidRPr="0064668C">
        <w:rPr>
          <w:rFonts w:hint="eastAsia"/>
          <w:lang w:val="en-US"/>
        </w:rPr>
        <w:t>башкир</w:t>
      </w:r>
    </w:p>
    <w:p w14:paraId="128B8FAD" w14:textId="77777777" w:rsidR="0064668C" w:rsidRPr="0064668C" w:rsidRDefault="0064668C" w:rsidP="0064668C">
      <w:pPr>
        <w:rPr>
          <w:lang w:val="en-US"/>
        </w:rPr>
      </w:pPr>
    </w:p>
    <w:p w14:paraId="0F13A3F6" w14:textId="77777777" w:rsidR="0064668C" w:rsidRPr="0064668C" w:rsidRDefault="0064668C" w:rsidP="0064668C">
      <w:pPr>
        <w:rPr>
          <w:lang w:val="en-US"/>
        </w:rPr>
      </w:pPr>
      <w:r w:rsidRPr="0064668C">
        <w:rPr>
          <w:rFonts w:hint="eastAsia"/>
          <w:lang w:val="en-US"/>
        </w:rPr>
        <w:t>Глава</w:t>
      </w:r>
      <w:r w:rsidRPr="0064668C">
        <w:rPr>
          <w:lang w:val="en-US"/>
        </w:rPr>
        <w:t xml:space="preserve"> 3. </w:t>
      </w:r>
      <w:r w:rsidRPr="0064668C">
        <w:rPr>
          <w:rFonts w:hint="eastAsia"/>
          <w:lang w:val="en-US"/>
        </w:rPr>
        <w:t>Проблемы</w:t>
      </w:r>
      <w:r w:rsidRPr="0064668C">
        <w:rPr>
          <w:lang w:val="en-US"/>
        </w:rPr>
        <w:t xml:space="preserve"> </w:t>
      </w:r>
      <w:r w:rsidRPr="0064668C">
        <w:rPr>
          <w:rFonts w:hint="eastAsia"/>
          <w:lang w:val="en-US"/>
        </w:rPr>
        <w:t>русско</w:t>
      </w:r>
      <w:r w:rsidRPr="0064668C">
        <w:rPr>
          <w:lang w:val="en-US"/>
        </w:rPr>
        <w:t>-</w:t>
      </w:r>
      <w:r w:rsidRPr="0064668C">
        <w:rPr>
          <w:rFonts w:hint="eastAsia"/>
          <w:lang w:val="en-US"/>
        </w:rPr>
        <w:t>башкирских</w:t>
      </w:r>
      <w:r w:rsidRPr="0064668C">
        <w:rPr>
          <w:lang w:val="en-US"/>
        </w:rPr>
        <w:t xml:space="preserve"> </w:t>
      </w:r>
      <w:r w:rsidRPr="0064668C">
        <w:rPr>
          <w:rFonts w:hint="eastAsia"/>
          <w:lang w:val="en-US"/>
        </w:rPr>
        <w:t>взаимоотношений</w:t>
      </w:r>
      <w:r w:rsidRPr="0064668C">
        <w:rPr>
          <w:lang w:val="en-US"/>
        </w:rPr>
        <w:t xml:space="preserve"> </w:t>
      </w:r>
      <w:r w:rsidRPr="0064668C">
        <w:rPr>
          <w:rFonts w:hint="eastAsia"/>
          <w:lang w:val="en-US"/>
        </w:rPr>
        <w:t>в</w:t>
      </w:r>
      <w:r w:rsidRPr="0064668C">
        <w:rPr>
          <w:lang w:val="en-US"/>
        </w:rPr>
        <w:t xml:space="preserve"> XVII -</w:t>
      </w:r>
      <w:r w:rsidRPr="0064668C">
        <w:rPr>
          <w:rFonts w:hint="eastAsia"/>
          <w:lang w:val="en-US"/>
        </w:rPr>
        <w:t>начале</w:t>
      </w:r>
      <w:r w:rsidRPr="0064668C">
        <w:rPr>
          <w:lang w:val="en-US"/>
        </w:rPr>
        <w:t xml:space="preserve"> XVIII </w:t>
      </w:r>
      <w:r w:rsidRPr="0064668C">
        <w:rPr>
          <w:rFonts w:hint="eastAsia"/>
          <w:lang w:val="en-US"/>
        </w:rPr>
        <w:t>вв</w:t>
      </w:r>
      <w:r w:rsidRPr="0064668C">
        <w:rPr>
          <w:lang w:val="en-US"/>
        </w:rPr>
        <w:t>.</w:t>
      </w:r>
    </w:p>
    <w:p w14:paraId="7F85CC1C" w14:textId="77777777" w:rsidR="0064668C" w:rsidRPr="0064668C" w:rsidRDefault="0064668C" w:rsidP="0064668C">
      <w:pPr>
        <w:rPr>
          <w:lang w:val="en-US"/>
        </w:rPr>
      </w:pPr>
    </w:p>
    <w:p w14:paraId="4AF453C5" w14:textId="77777777" w:rsidR="0064668C" w:rsidRPr="0064668C" w:rsidRDefault="0064668C" w:rsidP="0064668C">
      <w:pPr>
        <w:rPr>
          <w:lang w:val="en-US"/>
        </w:rPr>
      </w:pPr>
      <w:r w:rsidRPr="0064668C">
        <w:rPr>
          <w:lang w:val="en-US"/>
        </w:rPr>
        <w:t xml:space="preserve">3.1. </w:t>
      </w:r>
      <w:r w:rsidRPr="0064668C">
        <w:rPr>
          <w:rFonts w:hint="eastAsia"/>
          <w:lang w:val="en-US"/>
        </w:rPr>
        <w:t>Изменения</w:t>
      </w:r>
      <w:r w:rsidRPr="0064668C">
        <w:rPr>
          <w:lang w:val="en-US"/>
        </w:rPr>
        <w:t xml:space="preserve"> </w:t>
      </w:r>
      <w:r w:rsidRPr="0064668C">
        <w:rPr>
          <w:rFonts w:hint="eastAsia"/>
          <w:lang w:val="en-US"/>
        </w:rPr>
        <w:t>политики</w:t>
      </w:r>
      <w:r w:rsidRPr="0064668C">
        <w:rPr>
          <w:lang w:val="en-US"/>
        </w:rPr>
        <w:t xml:space="preserve"> </w:t>
      </w:r>
      <w:r w:rsidRPr="0064668C">
        <w:rPr>
          <w:rFonts w:hint="eastAsia"/>
          <w:lang w:val="en-US"/>
        </w:rPr>
        <w:t>России</w:t>
      </w:r>
      <w:r w:rsidRPr="0064668C">
        <w:rPr>
          <w:lang w:val="en-US"/>
        </w:rPr>
        <w:t xml:space="preserve"> </w:t>
      </w:r>
      <w:r w:rsidRPr="0064668C">
        <w:rPr>
          <w:rFonts w:hint="eastAsia"/>
          <w:lang w:val="en-US"/>
        </w:rPr>
        <w:t>по</w:t>
      </w:r>
      <w:r w:rsidRPr="0064668C">
        <w:rPr>
          <w:lang w:val="en-US"/>
        </w:rPr>
        <w:t xml:space="preserve"> </w:t>
      </w:r>
      <w:r w:rsidRPr="0064668C">
        <w:rPr>
          <w:rFonts w:hint="eastAsia"/>
          <w:lang w:val="en-US"/>
        </w:rPr>
        <w:t>отношению</w:t>
      </w:r>
      <w:r w:rsidRPr="0064668C">
        <w:rPr>
          <w:lang w:val="en-US"/>
        </w:rPr>
        <w:t xml:space="preserve"> </w:t>
      </w:r>
      <w:r w:rsidRPr="0064668C">
        <w:rPr>
          <w:rFonts w:hint="eastAsia"/>
          <w:lang w:val="en-US"/>
        </w:rPr>
        <w:t>к</w:t>
      </w:r>
      <w:r w:rsidRPr="0064668C">
        <w:rPr>
          <w:lang w:val="en-US"/>
        </w:rPr>
        <w:t xml:space="preserve"> </w:t>
      </w:r>
      <w:r w:rsidRPr="0064668C">
        <w:rPr>
          <w:rFonts w:hint="eastAsia"/>
          <w:lang w:val="en-US"/>
        </w:rPr>
        <w:t>башкирам</w:t>
      </w:r>
    </w:p>
    <w:p w14:paraId="1A3E8150" w14:textId="77777777" w:rsidR="0064668C" w:rsidRPr="0064668C" w:rsidRDefault="0064668C" w:rsidP="0064668C">
      <w:pPr>
        <w:rPr>
          <w:lang w:val="en-US"/>
        </w:rPr>
      </w:pPr>
    </w:p>
    <w:p w14:paraId="6AF39E3F" w14:textId="77777777" w:rsidR="0064668C" w:rsidRPr="0064668C" w:rsidRDefault="0064668C" w:rsidP="0064668C">
      <w:pPr>
        <w:rPr>
          <w:lang w:val="en-US"/>
        </w:rPr>
      </w:pPr>
      <w:r w:rsidRPr="0064668C">
        <w:rPr>
          <w:lang w:val="en-US"/>
        </w:rPr>
        <w:t xml:space="preserve">3.2. </w:t>
      </w:r>
      <w:r w:rsidRPr="0064668C">
        <w:rPr>
          <w:rFonts w:hint="eastAsia"/>
          <w:lang w:val="en-US"/>
        </w:rPr>
        <w:t>Религиозная</w:t>
      </w:r>
      <w:r w:rsidRPr="0064668C">
        <w:rPr>
          <w:lang w:val="en-US"/>
        </w:rPr>
        <w:t xml:space="preserve"> </w:t>
      </w:r>
      <w:r w:rsidRPr="0064668C">
        <w:rPr>
          <w:rFonts w:hint="eastAsia"/>
          <w:lang w:val="en-US"/>
        </w:rPr>
        <w:t>политика</w:t>
      </w:r>
      <w:r w:rsidRPr="0064668C">
        <w:rPr>
          <w:lang w:val="en-US"/>
        </w:rPr>
        <w:t xml:space="preserve"> </w:t>
      </w:r>
      <w:r w:rsidRPr="0064668C">
        <w:rPr>
          <w:rFonts w:hint="eastAsia"/>
          <w:lang w:val="en-US"/>
        </w:rPr>
        <w:t>конца</w:t>
      </w:r>
      <w:r w:rsidRPr="0064668C">
        <w:rPr>
          <w:lang w:val="en-US"/>
        </w:rPr>
        <w:t xml:space="preserve"> XVI - </w:t>
      </w:r>
      <w:r w:rsidRPr="0064668C">
        <w:rPr>
          <w:rFonts w:hint="eastAsia"/>
          <w:lang w:val="en-US"/>
        </w:rPr>
        <w:t>начала</w:t>
      </w:r>
      <w:r w:rsidRPr="0064668C">
        <w:rPr>
          <w:lang w:val="en-US"/>
        </w:rPr>
        <w:t xml:space="preserve"> XVIII </w:t>
      </w:r>
      <w:r w:rsidRPr="0064668C">
        <w:rPr>
          <w:rFonts w:hint="eastAsia"/>
          <w:lang w:val="en-US"/>
        </w:rPr>
        <w:t>вв</w:t>
      </w:r>
    </w:p>
    <w:p w14:paraId="1F0ABBF8" w14:textId="77777777" w:rsidR="0064668C" w:rsidRPr="0064668C" w:rsidRDefault="0064668C" w:rsidP="0064668C">
      <w:pPr>
        <w:rPr>
          <w:lang w:val="en-US"/>
        </w:rPr>
      </w:pPr>
    </w:p>
    <w:p w14:paraId="79D9CDEA" w14:textId="77777777" w:rsidR="0064668C" w:rsidRPr="0064668C" w:rsidRDefault="0064668C" w:rsidP="0064668C">
      <w:pPr>
        <w:rPr>
          <w:lang w:val="en-US"/>
        </w:rPr>
      </w:pPr>
      <w:r w:rsidRPr="0064668C">
        <w:rPr>
          <w:rFonts w:hint="eastAsia"/>
          <w:lang w:val="en-US"/>
        </w:rPr>
        <w:t>Глава</w:t>
      </w:r>
      <w:r w:rsidRPr="0064668C">
        <w:rPr>
          <w:lang w:val="en-US"/>
        </w:rPr>
        <w:t xml:space="preserve"> 4. </w:t>
      </w:r>
      <w:r w:rsidRPr="0064668C">
        <w:rPr>
          <w:rFonts w:hint="eastAsia"/>
          <w:lang w:val="en-US"/>
        </w:rPr>
        <w:t>Восстания</w:t>
      </w:r>
      <w:r w:rsidRPr="0064668C">
        <w:rPr>
          <w:lang w:val="en-US"/>
        </w:rPr>
        <w:t xml:space="preserve"> </w:t>
      </w:r>
      <w:r w:rsidRPr="0064668C">
        <w:rPr>
          <w:rFonts w:hint="eastAsia"/>
          <w:lang w:val="en-US"/>
        </w:rPr>
        <w:t>башкирских</w:t>
      </w:r>
      <w:r w:rsidRPr="0064668C">
        <w:rPr>
          <w:lang w:val="en-US"/>
        </w:rPr>
        <w:t xml:space="preserve"> </w:t>
      </w:r>
      <w:r w:rsidRPr="0064668C">
        <w:rPr>
          <w:rFonts w:hint="eastAsia"/>
          <w:lang w:val="en-US"/>
        </w:rPr>
        <w:t>племен</w:t>
      </w:r>
      <w:r w:rsidRPr="0064668C">
        <w:rPr>
          <w:lang w:val="en-US"/>
        </w:rPr>
        <w:t xml:space="preserve"> (</w:t>
      </w:r>
      <w:r w:rsidRPr="0064668C">
        <w:rPr>
          <w:rFonts w:hint="eastAsia"/>
          <w:lang w:val="en-US"/>
        </w:rPr>
        <w:t>вторая</w:t>
      </w:r>
      <w:r w:rsidRPr="0064668C">
        <w:rPr>
          <w:lang w:val="en-US"/>
        </w:rPr>
        <w:t xml:space="preserve"> </w:t>
      </w:r>
      <w:r w:rsidRPr="0064668C">
        <w:rPr>
          <w:rFonts w:hint="eastAsia"/>
          <w:lang w:val="en-US"/>
        </w:rPr>
        <w:t>половина</w:t>
      </w:r>
      <w:r w:rsidRPr="0064668C">
        <w:rPr>
          <w:lang w:val="en-US"/>
        </w:rPr>
        <w:t xml:space="preserve"> XVII -</w:t>
      </w:r>
      <w:r w:rsidRPr="0064668C">
        <w:rPr>
          <w:rFonts w:hint="eastAsia"/>
          <w:lang w:val="en-US"/>
        </w:rPr>
        <w:t>начало</w:t>
      </w:r>
      <w:r w:rsidRPr="0064668C">
        <w:rPr>
          <w:lang w:val="en-US"/>
        </w:rPr>
        <w:t xml:space="preserve"> XVIII </w:t>
      </w:r>
      <w:r w:rsidRPr="0064668C">
        <w:rPr>
          <w:rFonts w:hint="eastAsia"/>
          <w:lang w:val="en-US"/>
        </w:rPr>
        <w:t>вв</w:t>
      </w:r>
      <w:r w:rsidRPr="0064668C">
        <w:rPr>
          <w:lang w:val="en-US"/>
        </w:rPr>
        <w:t xml:space="preserve">.). </w:t>
      </w:r>
      <w:r w:rsidRPr="0064668C">
        <w:rPr>
          <w:rFonts w:hint="eastAsia"/>
          <w:lang w:val="en-US"/>
        </w:rPr>
        <w:t>Общие</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особенные</w:t>
      </w:r>
      <w:r w:rsidRPr="0064668C">
        <w:rPr>
          <w:lang w:val="en-US"/>
        </w:rPr>
        <w:t xml:space="preserve"> </w:t>
      </w:r>
      <w:r w:rsidRPr="0064668C">
        <w:rPr>
          <w:rFonts w:hint="eastAsia"/>
          <w:lang w:val="en-US"/>
        </w:rPr>
        <w:t>черты</w:t>
      </w:r>
    </w:p>
    <w:p w14:paraId="33BD8C62" w14:textId="77777777" w:rsidR="0064668C" w:rsidRPr="0064668C" w:rsidRDefault="0064668C" w:rsidP="0064668C">
      <w:pPr>
        <w:rPr>
          <w:lang w:val="en-US"/>
        </w:rPr>
      </w:pPr>
    </w:p>
    <w:p w14:paraId="09BF678B" w14:textId="77777777" w:rsidR="0064668C" w:rsidRPr="0064668C" w:rsidRDefault="0064668C" w:rsidP="0064668C">
      <w:pPr>
        <w:rPr>
          <w:lang w:val="en-US"/>
        </w:rPr>
      </w:pPr>
      <w:r w:rsidRPr="0064668C">
        <w:rPr>
          <w:lang w:val="en-US"/>
        </w:rPr>
        <w:t xml:space="preserve">4.1. </w:t>
      </w:r>
      <w:r w:rsidRPr="0064668C">
        <w:rPr>
          <w:rFonts w:hint="eastAsia"/>
          <w:lang w:val="en-US"/>
        </w:rPr>
        <w:t>Восстания</w:t>
      </w:r>
      <w:r w:rsidRPr="0064668C">
        <w:rPr>
          <w:lang w:val="en-US"/>
        </w:rPr>
        <w:t xml:space="preserve"> </w:t>
      </w:r>
      <w:r w:rsidRPr="0064668C">
        <w:rPr>
          <w:rFonts w:hint="eastAsia"/>
          <w:lang w:val="en-US"/>
        </w:rPr>
        <w:t>второй</w:t>
      </w:r>
      <w:r w:rsidRPr="0064668C">
        <w:rPr>
          <w:lang w:val="en-US"/>
        </w:rPr>
        <w:t xml:space="preserve"> </w:t>
      </w:r>
      <w:r w:rsidRPr="0064668C">
        <w:rPr>
          <w:rFonts w:hint="eastAsia"/>
          <w:lang w:val="en-US"/>
        </w:rPr>
        <w:t>половины</w:t>
      </w:r>
      <w:r w:rsidRPr="0064668C">
        <w:rPr>
          <w:lang w:val="en-US"/>
        </w:rPr>
        <w:t xml:space="preserve"> XVII </w:t>
      </w:r>
      <w:r w:rsidRPr="0064668C">
        <w:rPr>
          <w:rFonts w:hint="eastAsia"/>
          <w:lang w:val="en-US"/>
        </w:rPr>
        <w:t>в</w:t>
      </w:r>
    </w:p>
    <w:p w14:paraId="0EF3EE1B" w14:textId="77777777" w:rsidR="0064668C" w:rsidRPr="0064668C" w:rsidRDefault="0064668C" w:rsidP="0064668C">
      <w:pPr>
        <w:rPr>
          <w:lang w:val="en-US"/>
        </w:rPr>
      </w:pPr>
    </w:p>
    <w:p w14:paraId="3F023489" w14:textId="77777777" w:rsidR="0064668C" w:rsidRPr="0064668C" w:rsidRDefault="0064668C" w:rsidP="0064668C">
      <w:pPr>
        <w:rPr>
          <w:lang w:val="en-US"/>
        </w:rPr>
      </w:pPr>
      <w:r w:rsidRPr="0064668C">
        <w:rPr>
          <w:lang w:val="en-US"/>
        </w:rPr>
        <w:t xml:space="preserve">4.2. </w:t>
      </w:r>
      <w:r w:rsidRPr="0064668C">
        <w:rPr>
          <w:rFonts w:hint="eastAsia"/>
          <w:lang w:val="en-US"/>
        </w:rPr>
        <w:t>Восстание</w:t>
      </w:r>
      <w:r w:rsidRPr="0064668C">
        <w:rPr>
          <w:lang w:val="en-US"/>
        </w:rPr>
        <w:t xml:space="preserve"> 1704 - 1711 </w:t>
      </w:r>
      <w:r w:rsidRPr="0064668C">
        <w:rPr>
          <w:rFonts w:hint="eastAsia"/>
          <w:lang w:val="en-US"/>
        </w:rPr>
        <w:t>гг</w:t>
      </w:r>
    </w:p>
    <w:p w14:paraId="52A6447C" w14:textId="77777777" w:rsidR="0064668C" w:rsidRPr="0064668C" w:rsidRDefault="0064668C" w:rsidP="0064668C">
      <w:pPr>
        <w:rPr>
          <w:lang w:val="en-US"/>
        </w:rPr>
      </w:pPr>
    </w:p>
    <w:p w14:paraId="4F9E2548" w14:textId="77777777" w:rsidR="0064668C" w:rsidRPr="0064668C" w:rsidRDefault="0064668C" w:rsidP="0064668C">
      <w:pPr>
        <w:rPr>
          <w:lang w:val="en-US"/>
        </w:rPr>
      </w:pPr>
      <w:r w:rsidRPr="0064668C">
        <w:rPr>
          <w:rFonts w:hint="eastAsia"/>
          <w:lang w:val="en-US"/>
        </w:rPr>
        <w:t>Глава</w:t>
      </w:r>
      <w:r w:rsidRPr="0064668C">
        <w:rPr>
          <w:lang w:val="en-US"/>
        </w:rPr>
        <w:t xml:space="preserve"> 5. </w:t>
      </w:r>
      <w:r w:rsidRPr="0064668C">
        <w:rPr>
          <w:rFonts w:hint="eastAsia"/>
          <w:lang w:val="en-US"/>
        </w:rPr>
        <w:t>Формирование</w:t>
      </w:r>
      <w:r w:rsidRPr="0064668C">
        <w:rPr>
          <w:lang w:val="en-US"/>
        </w:rPr>
        <w:t xml:space="preserve"> </w:t>
      </w:r>
      <w:r w:rsidRPr="0064668C">
        <w:rPr>
          <w:rFonts w:hint="eastAsia"/>
          <w:lang w:val="en-US"/>
        </w:rPr>
        <w:t>нового</w:t>
      </w:r>
      <w:r w:rsidRPr="0064668C">
        <w:rPr>
          <w:lang w:val="en-US"/>
        </w:rPr>
        <w:t xml:space="preserve"> </w:t>
      </w:r>
      <w:r w:rsidRPr="0064668C">
        <w:rPr>
          <w:rFonts w:hint="eastAsia"/>
          <w:lang w:val="en-US"/>
        </w:rPr>
        <w:t>курса</w:t>
      </w:r>
      <w:r w:rsidRPr="0064668C">
        <w:rPr>
          <w:lang w:val="en-US"/>
        </w:rPr>
        <w:t xml:space="preserve"> </w:t>
      </w:r>
      <w:r w:rsidRPr="0064668C">
        <w:rPr>
          <w:rFonts w:hint="eastAsia"/>
          <w:lang w:val="en-US"/>
        </w:rPr>
        <w:t>взаимоотношений</w:t>
      </w:r>
      <w:r w:rsidRPr="0064668C">
        <w:rPr>
          <w:lang w:val="en-US"/>
        </w:rPr>
        <w:t xml:space="preserve"> </w:t>
      </w:r>
      <w:r w:rsidRPr="0064668C">
        <w:rPr>
          <w:rFonts w:hint="eastAsia"/>
          <w:lang w:val="en-US"/>
        </w:rPr>
        <w:t>Российской</w:t>
      </w:r>
      <w:r w:rsidRPr="0064668C">
        <w:rPr>
          <w:lang w:val="en-US"/>
        </w:rPr>
        <w:t xml:space="preserve"> </w:t>
      </w:r>
      <w:r w:rsidRPr="0064668C">
        <w:rPr>
          <w:rFonts w:hint="eastAsia"/>
          <w:lang w:val="en-US"/>
        </w:rPr>
        <w:t>империи</w:t>
      </w:r>
      <w:r w:rsidRPr="0064668C">
        <w:rPr>
          <w:lang w:val="en-US"/>
        </w:rPr>
        <w:t xml:space="preserve"> </w:t>
      </w:r>
      <w:r w:rsidRPr="0064668C">
        <w:rPr>
          <w:rFonts w:hint="eastAsia"/>
          <w:lang w:val="en-US"/>
        </w:rPr>
        <w:t>с</w:t>
      </w:r>
      <w:r w:rsidRPr="0064668C">
        <w:rPr>
          <w:lang w:val="en-US"/>
        </w:rPr>
        <w:t xml:space="preserve"> </w:t>
      </w:r>
      <w:r w:rsidRPr="0064668C">
        <w:rPr>
          <w:rFonts w:hint="eastAsia"/>
          <w:lang w:val="en-US"/>
        </w:rPr>
        <w:t>башкирами</w:t>
      </w:r>
      <w:r w:rsidRPr="0064668C">
        <w:rPr>
          <w:lang w:val="en-US"/>
        </w:rPr>
        <w:t xml:space="preserve"> (30-</w:t>
      </w:r>
      <w:r w:rsidRPr="0064668C">
        <w:rPr>
          <w:rFonts w:hint="eastAsia"/>
          <w:lang w:val="en-US"/>
        </w:rPr>
        <w:t>е</w:t>
      </w:r>
      <w:r w:rsidRPr="0064668C">
        <w:rPr>
          <w:lang w:val="en-US"/>
        </w:rPr>
        <w:t xml:space="preserve"> </w:t>
      </w:r>
      <w:r w:rsidRPr="0064668C">
        <w:rPr>
          <w:rFonts w:hint="eastAsia"/>
          <w:lang w:val="en-US"/>
        </w:rPr>
        <w:t>гг</w:t>
      </w:r>
      <w:r w:rsidRPr="0064668C">
        <w:rPr>
          <w:lang w:val="en-US"/>
        </w:rPr>
        <w:t xml:space="preserve">. XVIII </w:t>
      </w:r>
      <w:r w:rsidRPr="0064668C">
        <w:rPr>
          <w:rFonts w:hint="eastAsia"/>
          <w:lang w:val="en-US"/>
        </w:rPr>
        <w:t>в</w:t>
      </w:r>
      <w:r w:rsidRPr="0064668C">
        <w:rPr>
          <w:lang w:val="en-US"/>
        </w:rPr>
        <w:t>.)</w:t>
      </w:r>
    </w:p>
    <w:p w14:paraId="01092C01" w14:textId="77777777" w:rsidR="0064668C" w:rsidRPr="0064668C" w:rsidRDefault="0064668C" w:rsidP="0064668C">
      <w:pPr>
        <w:rPr>
          <w:lang w:val="en-US"/>
        </w:rPr>
      </w:pPr>
    </w:p>
    <w:p w14:paraId="57E9C49B" w14:textId="77777777" w:rsidR="0064668C" w:rsidRPr="0064668C" w:rsidRDefault="0064668C" w:rsidP="0064668C">
      <w:pPr>
        <w:rPr>
          <w:lang w:val="en-US"/>
        </w:rPr>
      </w:pPr>
      <w:r w:rsidRPr="0064668C">
        <w:rPr>
          <w:lang w:val="en-US"/>
        </w:rPr>
        <w:t xml:space="preserve">5.1. </w:t>
      </w:r>
      <w:r w:rsidRPr="0064668C">
        <w:rPr>
          <w:rFonts w:hint="eastAsia"/>
          <w:lang w:val="en-US"/>
        </w:rPr>
        <w:t>Промышленное</w:t>
      </w:r>
      <w:r w:rsidRPr="0064668C">
        <w:rPr>
          <w:lang w:val="en-US"/>
        </w:rPr>
        <w:t xml:space="preserve"> </w:t>
      </w:r>
      <w:r w:rsidRPr="0064668C">
        <w:rPr>
          <w:rFonts w:hint="eastAsia"/>
          <w:lang w:val="en-US"/>
        </w:rPr>
        <w:t>освоение</w:t>
      </w:r>
      <w:r w:rsidRPr="0064668C">
        <w:rPr>
          <w:lang w:val="en-US"/>
        </w:rPr>
        <w:t xml:space="preserve"> </w:t>
      </w:r>
      <w:r w:rsidRPr="0064668C">
        <w:rPr>
          <w:rFonts w:hint="eastAsia"/>
          <w:lang w:val="en-US"/>
        </w:rPr>
        <w:t>Урала</w:t>
      </w:r>
      <w:r w:rsidRPr="0064668C">
        <w:rPr>
          <w:lang w:val="en-US"/>
        </w:rPr>
        <w:t xml:space="preserve"> </w:t>
      </w:r>
      <w:r w:rsidRPr="0064668C">
        <w:rPr>
          <w:rFonts w:hint="eastAsia"/>
          <w:lang w:val="en-US"/>
        </w:rPr>
        <w:t>как</w:t>
      </w:r>
      <w:r w:rsidRPr="0064668C">
        <w:rPr>
          <w:lang w:val="en-US"/>
        </w:rPr>
        <w:t xml:space="preserve"> </w:t>
      </w:r>
      <w:r w:rsidRPr="0064668C">
        <w:rPr>
          <w:rFonts w:hint="eastAsia"/>
          <w:lang w:val="en-US"/>
        </w:rPr>
        <w:t>новый</w:t>
      </w:r>
      <w:r w:rsidRPr="0064668C">
        <w:rPr>
          <w:lang w:val="en-US"/>
        </w:rPr>
        <w:t xml:space="preserve"> </w:t>
      </w:r>
      <w:r w:rsidRPr="0064668C">
        <w:rPr>
          <w:rFonts w:hint="eastAsia"/>
          <w:lang w:val="en-US"/>
        </w:rPr>
        <w:t>фактор</w:t>
      </w:r>
      <w:r w:rsidRPr="0064668C">
        <w:rPr>
          <w:lang w:val="en-US"/>
        </w:rPr>
        <w:t xml:space="preserve"> </w:t>
      </w:r>
      <w:r w:rsidRPr="0064668C">
        <w:rPr>
          <w:rFonts w:hint="eastAsia"/>
          <w:lang w:val="en-US"/>
        </w:rPr>
        <w:t>в</w:t>
      </w:r>
      <w:r w:rsidRPr="0064668C">
        <w:rPr>
          <w:lang w:val="en-US"/>
        </w:rPr>
        <w:t xml:space="preserve"> </w:t>
      </w:r>
      <w:r w:rsidRPr="0064668C">
        <w:rPr>
          <w:rFonts w:hint="eastAsia"/>
          <w:lang w:val="en-US"/>
        </w:rPr>
        <w:t>российско</w:t>
      </w:r>
      <w:r w:rsidRPr="0064668C">
        <w:rPr>
          <w:lang w:val="en-US"/>
        </w:rPr>
        <w:t>-</w:t>
      </w:r>
      <w:r w:rsidRPr="0064668C">
        <w:rPr>
          <w:rFonts w:hint="eastAsia"/>
          <w:lang w:val="en-US"/>
        </w:rPr>
        <w:t>башкирских</w:t>
      </w:r>
      <w:r w:rsidRPr="0064668C">
        <w:rPr>
          <w:lang w:val="en-US"/>
        </w:rPr>
        <w:t xml:space="preserve"> </w:t>
      </w:r>
      <w:r w:rsidRPr="0064668C">
        <w:rPr>
          <w:rFonts w:hint="eastAsia"/>
          <w:lang w:val="en-US"/>
        </w:rPr>
        <w:t>отношениях</w:t>
      </w:r>
    </w:p>
    <w:p w14:paraId="3E284886" w14:textId="77777777" w:rsidR="0064668C" w:rsidRPr="0064668C" w:rsidRDefault="0064668C" w:rsidP="0064668C">
      <w:pPr>
        <w:rPr>
          <w:lang w:val="en-US"/>
        </w:rPr>
      </w:pPr>
    </w:p>
    <w:p w14:paraId="2A73164C" w14:textId="77777777" w:rsidR="0064668C" w:rsidRPr="0064668C" w:rsidRDefault="0064668C" w:rsidP="0064668C">
      <w:pPr>
        <w:rPr>
          <w:lang w:val="en-US"/>
        </w:rPr>
      </w:pPr>
      <w:r w:rsidRPr="0064668C">
        <w:rPr>
          <w:lang w:val="en-US"/>
        </w:rPr>
        <w:t xml:space="preserve">5.2. </w:t>
      </w:r>
      <w:r w:rsidRPr="0064668C">
        <w:rPr>
          <w:rFonts w:hint="eastAsia"/>
          <w:lang w:val="en-US"/>
        </w:rPr>
        <w:t>Оренбургская</w:t>
      </w:r>
      <w:r w:rsidRPr="0064668C">
        <w:rPr>
          <w:lang w:val="en-US"/>
        </w:rPr>
        <w:t xml:space="preserve"> </w:t>
      </w:r>
      <w:r w:rsidRPr="0064668C">
        <w:rPr>
          <w:rFonts w:hint="eastAsia"/>
          <w:lang w:val="en-US"/>
        </w:rPr>
        <w:t>экспедиция</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восстание</w:t>
      </w:r>
      <w:r w:rsidRPr="0064668C">
        <w:rPr>
          <w:lang w:val="en-US"/>
        </w:rPr>
        <w:t xml:space="preserve"> 1735 - 1740 </w:t>
      </w:r>
      <w:r w:rsidRPr="0064668C">
        <w:rPr>
          <w:rFonts w:hint="eastAsia"/>
          <w:lang w:val="en-US"/>
        </w:rPr>
        <w:t>гг</w:t>
      </w:r>
    </w:p>
    <w:p w14:paraId="1C2B1E61" w14:textId="77777777" w:rsidR="0064668C" w:rsidRPr="0064668C" w:rsidRDefault="0064668C" w:rsidP="0064668C">
      <w:pPr>
        <w:rPr>
          <w:lang w:val="en-US"/>
        </w:rPr>
      </w:pPr>
    </w:p>
    <w:p w14:paraId="3D392EA1" w14:textId="77777777" w:rsidR="0064668C" w:rsidRPr="0064668C" w:rsidRDefault="0064668C" w:rsidP="0064668C">
      <w:pPr>
        <w:rPr>
          <w:lang w:val="en-US"/>
        </w:rPr>
      </w:pPr>
      <w:r w:rsidRPr="0064668C">
        <w:rPr>
          <w:rFonts w:hint="eastAsia"/>
          <w:lang w:val="en-US"/>
        </w:rPr>
        <w:t>Глава</w:t>
      </w:r>
      <w:r w:rsidRPr="0064668C">
        <w:rPr>
          <w:lang w:val="en-US"/>
        </w:rPr>
        <w:t xml:space="preserve"> 6. </w:t>
      </w:r>
      <w:r w:rsidRPr="0064668C">
        <w:rPr>
          <w:rFonts w:hint="eastAsia"/>
          <w:lang w:val="en-US"/>
        </w:rPr>
        <w:t>Реализация</w:t>
      </w:r>
      <w:r w:rsidRPr="0064668C">
        <w:rPr>
          <w:lang w:val="en-US"/>
        </w:rPr>
        <w:t xml:space="preserve"> </w:t>
      </w:r>
      <w:r w:rsidRPr="0064668C">
        <w:rPr>
          <w:rFonts w:hint="eastAsia"/>
          <w:lang w:val="en-US"/>
        </w:rPr>
        <w:t>новой</w:t>
      </w:r>
      <w:r w:rsidRPr="0064668C">
        <w:rPr>
          <w:lang w:val="en-US"/>
        </w:rPr>
        <w:t xml:space="preserve"> </w:t>
      </w:r>
      <w:r w:rsidRPr="0064668C">
        <w:rPr>
          <w:rFonts w:hint="eastAsia"/>
          <w:lang w:val="en-US"/>
        </w:rPr>
        <w:t>государственной</w:t>
      </w:r>
      <w:r w:rsidRPr="0064668C">
        <w:rPr>
          <w:lang w:val="en-US"/>
        </w:rPr>
        <w:t xml:space="preserve"> </w:t>
      </w:r>
      <w:r w:rsidRPr="0064668C">
        <w:rPr>
          <w:rFonts w:hint="eastAsia"/>
          <w:lang w:val="en-US"/>
        </w:rPr>
        <w:t>политики</w:t>
      </w:r>
      <w:r w:rsidRPr="0064668C">
        <w:rPr>
          <w:lang w:val="en-US"/>
        </w:rPr>
        <w:t xml:space="preserve"> </w:t>
      </w:r>
      <w:r w:rsidRPr="0064668C">
        <w:rPr>
          <w:rFonts w:hint="eastAsia"/>
          <w:lang w:val="en-US"/>
        </w:rPr>
        <w:t>в</w:t>
      </w:r>
      <w:r w:rsidRPr="0064668C">
        <w:rPr>
          <w:lang w:val="en-US"/>
        </w:rPr>
        <w:t xml:space="preserve"> </w:t>
      </w:r>
      <w:r w:rsidRPr="0064668C">
        <w:rPr>
          <w:rFonts w:hint="eastAsia"/>
          <w:lang w:val="en-US"/>
        </w:rPr>
        <w:t>отношении</w:t>
      </w:r>
    </w:p>
    <w:p w14:paraId="55BEA397" w14:textId="77777777" w:rsidR="0064668C" w:rsidRPr="0064668C" w:rsidRDefault="0064668C" w:rsidP="0064668C">
      <w:pPr>
        <w:rPr>
          <w:lang w:val="en-US"/>
        </w:rPr>
      </w:pPr>
    </w:p>
    <w:p w14:paraId="0D96AE2D" w14:textId="77777777" w:rsidR="0064668C" w:rsidRPr="0064668C" w:rsidRDefault="0064668C" w:rsidP="0064668C">
      <w:pPr>
        <w:rPr>
          <w:lang w:val="en-US"/>
        </w:rPr>
      </w:pPr>
      <w:r w:rsidRPr="0064668C">
        <w:rPr>
          <w:rFonts w:hint="eastAsia"/>
          <w:lang w:val="en-US"/>
        </w:rPr>
        <w:t>башкирских</w:t>
      </w:r>
      <w:r w:rsidRPr="0064668C">
        <w:rPr>
          <w:lang w:val="en-US"/>
        </w:rPr>
        <w:t xml:space="preserve"> </w:t>
      </w:r>
      <w:r w:rsidRPr="0064668C">
        <w:rPr>
          <w:rFonts w:hint="eastAsia"/>
          <w:lang w:val="en-US"/>
        </w:rPr>
        <w:t>подданных</w:t>
      </w:r>
      <w:r w:rsidRPr="0064668C">
        <w:rPr>
          <w:lang w:val="en-US"/>
        </w:rPr>
        <w:t xml:space="preserve"> (30 - 50 </w:t>
      </w:r>
      <w:r w:rsidRPr="0064668C">
        <w:rPr>
          <w:rFonts w:hint="eastAsia"/>
          <w:lang w:val="en-US"/>
        </w:rPr>
        <w:t>гг</w:t>
      </w:r>
      <w:r w:rsidRPr="0064668C">
        <w:rPr>
          <w:lang w:val="en-US"/>
        </w:rPr>
        <w:t xml:space="preserve">. XVIII </w:t>
      </w:r>
      <w:r w:rsidRPr="0064668C">
        <w:rPr>
          <w:rFonts w:hint="eastAsia"/>
          <w:lang w:val="en-US"/>
        </w:rPr>
        <w:t>в</w:t>
      </w:r>
      <w:r w:rsidRPr="0064668C">
        <w:rPr>
          <w:lang w:val="en-US"/>
        </w:rPr>
        <w:t>.)</w:t>
      </w:r>
    </w:p>
    <w:p w14:paraId="68A4B169" w14:textId="77777777" w:rsidR="0064668C" w:rsidRPr="0064668C" w:rsidRDefault="0064668C" w:rsidP="0064668C">
      <w:pPr>
        <w:rPr>
          <w:lang w:val="en-US"/>
        </w:rPr>
      </w:pPr>
    </w:p>
    <w:p w14:paraId="11370AC6" w14:textId="77777777" w:rsidR="0064668C" w:rsidRPr="0064668C" w:rsidRDefault="0064668C" w:rsidP="0064668C">
      <w:pPr>
        <w:rPr>
          <w:lang w:val="en-US"/>
        </w:rPr>
      </w:pPr>
      <w:r w:rsidRPr="0064668C">
        <w:rPr>
          <w:lang w:val="en-US"/>
        </w:rPr>
        <w:t xml:space="preserve">6.1. </w:t>
      </w:r>
      <w:r w:rsidRPr="0064668C">
        <w:rPr>
          <w:rFonts w:hint="eastAsia"/>
          <w:lang w:val="en-US"/>
        </w:rPr>
        <w:t>Религиозная</w:t>
      </w:r>
      <w:r w:rsidRPr="0064668C">
        <w:rPr>
          <w:lang w:val="en-US"/>
        </w:rPr>
        <w:t xml:space="preserve"> </w:t>
      </w:r>
      <w:r w:rsidRPr="0064668C">
        <w:rPr>
          <w:rFonts w:hint="eastAsia"/>
          <w:lang w:val="en-US"/>
        </w:rPr>
        <w:t>политика</w:t>
      </w:r>
      <w:r w:rsidRPr="0064668C">
        <w:rPr>
          <w:lang w:val="en-US"/>
        </w:rPr>
        <w:t xml:space="preserve"> </w:t>
      </w:r>
      <w:r w:rsidRPr="0064668C">
        <w:rPr>
          <w:rFonts w:hint="eastAsia"/>
          <w:lang w:val="en-US"/>
        </w:rPr>
        <w:t>государства</w:t>
      </w:r>
      <w:r w:rsidRPr="0064668C">
        <w:rPr>
          <w:lang w:val="en-US"/>
        </w:rPr>
        <w:t xml:space="preserve"> </w:t>
      </w:r>
      <w:r w:rsidRPr="0064668C">
        <w:rPr>
          <w:rFonts w:hint="eastAsia"/>
          <w:lang w:val="en-US"/>
        </w:rPr>
        <w:t>в</w:t>
      </w:r>
      <w:r w:rsidRPr="0064668C">
        <w:rPr>
          <w:lang w:val="en-US"/>
        </w:rPr>
        <w:t xml:space="preserve"> 30 - 40 </w:t>
      </w:r>
      <w:r w:rsidRPr="0064668C">
        <w:rPr>
          <w:rFonts w:hint="eastAsia"/>
          <w:lang w:val="en-US"/>
        </w:rPr>
        <w:t>гг</w:t>
      </w:r>
      <w:r w:rsidRPr="0064668C">
        <w:rPr>
          <w:lang w:val="en-US"/>
        </w:rPr>
        <w:t xml:space="preserve">. XVIII </w:t>
      </w:r>
      <w:r w:rsidRPr="0064668C">
        <w:rPr>
          <w:rFonts w:hint="eastAsia"/>
          <w:lang w:val="en-US"/>
        </w:rPr>
        <w:t>в</w:t>
      </w:r>
    </w:p>
    <w:p w14:paraId="07A50A8D" w14:textId="77777777" w:rsidR="0064668C" w:rsidRPr="0064668C" w:rsidRDefault="0064668C" w:rsidP="0064668C">
      <w:pPr>
        <w:rPr>
          <w:lang w:val="en-US"/>
        </w:rPr>
      </w:pPr>
    </w:p>
    <w:p w14:paraId="619274AC" w14:textId="77777777" w:rsidR="0064668C" w:rsidRPr="0064668C" w:rsidRDefault="0064668C" w:rsidP="0064668C">
      <w:pPr>
        <w:rPr>
          <w:lang w:val="en-US"/>
        </w:rPr>
      </w:pPr>
      <w:r w:rsidRPr="0064668C">
        <w:rPr>
          <w:lang w:val="en-US"/>
        </w:rPr>
        <w:t xml:space="preserve">6.2. </w:t>
      </w:r>
      <w:r w:rsidRPr="0064668C">
        <w:rPr>
          <w:rFonts w:hint="eastAsia"/>
          <w:lang w:val="en-US"/>
        </w:rPr>
        <w:t>Восстание</w:t>
      </w:r>
      <w:r w:rsidRPr="0064668C">
        <w:rPr>
          <w:lang w:val="en-US"/>
        </w:rPr>
        <w:t xml:space="preserve"> 1755 - 1756 </w:t>
      </w:r>
      <w:r w:rsidRPr="0064668C">
        <w:rPr>
          <w:rFonts w:hint="eastAsia"/>
          <w:lang w:val="en-US"/>
        </w:rPr>
        <w:t>гг</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новые</w:t>
      </w:r>
      <w:r w:rsidRPr="0064668C">
        <w:rPr>
          <w:lang w:val="en-US"/>
        </w:rPr>
        <w:t xml:space="preserve"> </w:t>
      </w:r>
      <w:r w:rsidRPr="0064668C">
        <w:rPr>
          <w:rFonts w:hint="eastAsia"/>
          <w:lang w:val="en-US"/>
        </w:rPr>
        <w:t>методы</w:t>
      </w:r>
      <w:r w:rsidRPr="0064668C">
        <w:rPr>
          <w:lang w:val="en-US"/>
        </w:rPr>
        <w:t xml:space="preserve"> </w:t>
      </w:r>
      <w:r w:rsidRPr="0064668C">
        <w:rPr>
          <w:rFonts w:hint="eastAsia"/>
          <w:lang w:val="en-US"/>
        </w:rPr>
        <w:t>реагирования</w:t>
      </w:r>
    </w:p>
    <w:p w14:paraId="4A92E631" w14:textId="77777777" w:rsidR="0064668C" w:rsidRPr="0064668C" w:rsidRDefault="0064668C" w:rsidP="0064668C">
      <w:pPr>
        <w:rPr>
          <w:lang w:val="en-US"/>
        </w:rPr>
      </w:pPr>
    </w:p>
    <w:p w14:paraId="0095BB60" w14:textId="77777777" w:rsidR="0064668C" w:rsidRPr="0064668C" w:rsidRDefault="0064668C" w:rsidP="0064668C">
      <w:pPr>
        <w:rPr>
          <w:lang w:val="en-US"/>
        </w:rPr>
      </w:pPr>
      <w:r w:rsidRPr="0064668C">
        <w:rPr>
          <w:rFonts w:hint="eastAsia"/>
          <w:lang w:val="en-US"/>
        </w:rPr>
        <w:t>властей</w:t>
      </w:r>
      <w:r w:rsidRPr="0064668C">
        <w:rPr>
          <w:lang w:val="en-US"/>
        </w:rPr>
        <w:t xml:space="preserve"> </w:t>
      </w:r>
      <w:r w:rsidRPr="0064668C">
        <w:rPr>
          <w:rFonts w:hint="eastAsia"/>
          <w:lang w:val="en-US"/>
        </w:rPr>
        <w:t>на</w:t>
      </w:r>
      <w:r w:rsidRPr="0064668C">
        <w:rPr>
          <w:lang w:val="en-US"/>
        </w:rPr>
        <w:t xml:space="preserve"> </w:t>
      </w:r>
      <w:r w:rsidRPr="0064668C">
        <w:rPr>
          <w:rFonts w:hint="eastAsia"/>
          <w:lang w:val="en-US"/>
        </w:rPr>
        <w:t>недовольства</w:t>
      </w:r>
      <w:r w:rsidRPr="0064668C">
        <w:rPr>
          <w:lang w:val="en-US"/>
        </w:rPr>
        <w:t xml:space="preserve"> </w:t>
      </w:r>
      <w:r w:rsidRPr="0064668C">
        <w:rPr>
          <w:rFonts w:hint="eastAsia"/>
          <w:lang w:val="en-US"/>
        </w:rPr>
        <w:t>местного</w:t>
      </w:r>
      <w:r w:rsidRPr="0064668C">
        <w:rPr>
          <w:lang w:val="en-US"/>
        </w:rPr>
        <w:t xml:space="preserve"> </w:t>
      </w:r>
      <w:r w:rsidRPr="0064668C">
        <w:rPr>
          <w:rFonts w:hint="eastAsia"/>
          <w:lang w:val="en-US"/>
        </w:rPr>
        <w:t>населения</w:t>
      </w:r>
    </w:p>
    <w:p w14:paraId="0B41EFA0" w14:textId="77777777" w:rsidR="0064668C" w:rsidRPr="0064668C" w:rsidRDefault="0064668C" w:rsidP="0064668C">
      <w:pPr>
        <w:rPr>
          <w:lang w:val="en-US"/>
        </w:rPr>
      </w:pPr>
    </w:p>
    <w:p w14:paraId="7B9284DF" w14:textId="77777777" w:rsidR="0064668C" w:rsidRPr="0064668C" w:rsidRDefault="0064668C" w:rsidP="0064668C">
      <w:pPr>
        <w:rPr>
          <w:lang w:val="en-US"/>
        </w:rPr>
      </w:pPr>
      <w:r w:rsidRPr="0064668C">
        <w:rPr>
          <w:rFonts w:hint="eastAsia"/>
          <w:lang w:val="en-US"/>
        </w:rPr>
        <w:t>Заключение</w:t>
      </w:r>
    </w:p>
    <w:p w14:paraId="3F0049BF" w14:textId="77777777" w:rsidR="0064668C" w:rsidRPr="0064668C" w:rsidRDefault="0064668C" w:rsidP="0064668C">
      <w:pPr>
        <w:rPr>
          <w:lang w:val="en-US"/>
        </w:rPr>
      </w:pPr>
    </w:p>
    <w:p w14:paraId="091A07D2" w14:textId="77777777" w:rsidR="0064668C" w:rsidRPr="0064668C" w:rsidRDefault="0064668C" w:rsidP="0064668C">
      <w:pPr>
        <w:rPr>
          <w:lang w:val="en-US"/>
        </w:rPr>
      </w:pPr>
      <w:r w:rsidRPr="0064668C">
        <w:rPr>
          <w:rFonts w:hint="eastAsia"/>
          <w:lang w:val="en-US"/>
        </w:rPr>
        <w:lastRenderedPageBreak/>
        <w:t>Источники</w:t>
      </w:r>
      <w:r w:rsidRPr="0064668C">
        <w:rPr>
          <w:lang w:val="en-US"/>
        </w:rPr>
        <w:t xml:space="preserve"> </w:t>
      </w:r>
      <w:r w:rsidRPr="0064668C">
        <w:rPr>
          <w:rFonts w:hint="eastAsia"/>
          <w:lang w:val="en-US"/>
        </w:rPr>
        <w:t>и</w:t>
      </w:r>
      <w:r w:rsidRPr="0064668C">
        <w:rPr>
          <w:lang w:val="en-US"/>
        </w:rPr>
        <w:t xml:space="preserve"> </w:t>
      </w:r>
      <w:r w:rsidRPr="0064668C">
        <w:rPr>
          <w:rFonts w:hint="eastAsia"/>
          <w:lang w:val="en-US"/>
        </w:rPr>
        <w:t>литература</w:t>
      </w:r>
    </w:p>
    <w:p w14:paraId="46AAB830" w14:textId="77777777" w:rsidR="0064668C" w:rsidRPr="0064668C" w:rsidRDefault="0064668C" w:rsidP="0064668C">
      <w:pPr>
        <w:rPr>
          <w:lang w:val="en-US"/>
        </w:rPr>
      </w:pPr>
    </w:p>
    <w:p w14:paraId="45DBD733" w14:textId="1E68EC6C" w:rsidR="0064668C" w:rsidRPr="0064668C" w:rsidRDefault="0064668C" w:rsidP="0064668C">
      <w:pPr>
        <w:rPr>
          <w:lang w:val="en-US"/>
        </w:rPr>
      </w:pPr>
      <w:r w:rsidRPr="0064668C">
        <w:rPr>
          <w:rFonts w:hint="eastAsia"/>
          <w:lang w:val="en-US"/>
        </w:rPr>
        <w:t>Приложения</w:t>
      </w:r>
    </w:p>
    <w:sectPr w:rsidR="0064668C" w:rsidRPr="0064668C" w:rsidSect="005411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5180" w14:textId="77777777" w:rsidR="0054119A" w:rsidRDefault="0054119A">
      <w:pPr>
        <w:spacing w:after="0" w:line="240" w:lineRule="auto"/>
      </w:pPr>
      <w:r>
        <w:separator/>
      </w:r>
    </w:p>
  </w:endnote>
  <w:endnote w:type="continuationSeparator" w:id="0">
    <w:p w14:paraId="0160D477" w14:textId="77777777" w:rsidR="0054119A" w:rsidRDefault="005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7424" w14:textId="77777777" w:rsidR="0054119A" w:rsidRDefault="0054119A"/>
    <w:p w14:paraId="27443669" w14:textId="77777777" w:rsidR="0054119A" w:rsidRDefault="0054119A"/>
    <w:p w14:paraId="7EE82FDC" w14:textId="77777777" w:rsidR="0054119A" w:rsidRDefault="0054119A"/>
    <w:p w14:paraId="2C810355" w14:textId="77777777" w:rsidR="0054119A" w:rsidRDefault="0054119A"/>
    <w:p w14:paraId="6C69A9D2" w14:textId="77777777" w:rsidR="0054119A" w:rsidRDefault="0054119A"/>
    <w:p w14:paraId="2CA4C43E" w14:textId="77777777" w:rsidR="0054119A" w:rsidRDefault="0054119A"/>
    <w:p w14:paraId="4809482E" w14:textId="77777777" w:rsidR="0054119A" w:rsidRDefault="005411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94667" wp14:editId="74CE8E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2811B" w14:textId="77777777" w:rsidR="0054119A" w:rsidRDefault="00541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946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C2811B" w14:textId="77777777" w:rsidR="0054119A" w:rsidRDefault="005411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2D565" w14:textId="77777777" w:rsidR="0054119A" w:rsidRDefault="0054119A"/>
    <w:p w14:paraId="7E613E82" w14:textId="77777777" w:rsidR="0054119A" w:rsidRDefault="0054119A"/>
    <w:p w14:paraId="73A7F19E" w14:textId="77777777" w:rsidR="0054119A" w:rsidRDefault="005411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46169D" wp14:editId="22DE62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C773" w14:textId="77777777" w:rsidR="0054119A" w:rsidRDefault="0054119A"/>
                          <w:p w14:paraId="06B36963" w14:textId="77777777" w:rsidR="0054119A" w:rsidRDefault="00541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4616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FC773" w14:textId="77777777" w:rsidR="0054119A" w:rsidRDefault="0054119A"/>
                    <w:p w14:paraId="06B36963" w14:textId="77777777" w:rsidR="0054119A" w:rsidRDefault="005411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ED25ED" w14:textId="77777777" w:rsidR="0054119A" w:rsidRDefault="0054119A"/>
    <w:p w14:paraId="00D49B64" w14:textId="77777777" w:rsidR="0054119A" w:rsidRDefault="0054119A">
      <w:pPr>
        <w:rPr>
          <w:sz w:val="2"/>
          <w:szCs w:val="2"/>
        </w:rPr>
      </w:pPr>
    </w:p>
    <w:p w14:paraId="7759F7D5" w14:textId="77777777" w:rsidR="0054119A" w:rsidRDefault="0054119A"/>
    <w:p w14:paraId="5185A289" w14:textId="77777777" w:rsidR="0054119A" w:rsidRDefault="0054119A">
      <w:pPr>
        <w:spacing w:after="0" w:line="240" w:lineRule="auto"/>
      </w:pPr>
    </w:p>
  </w:footnote>
  <w:footnote w:type="continuationSeparator" w:id="0">
    <w:p w14:paraId="4E72C0D8" w14:textId="77777777" w:rsidR="0054119A" w:rsidRDefault="0054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19A"/>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52111</TotalTime>
  <Pages>3</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793</cp:revision>
  <cp:lastPrinted>2009-02-06T05:36:00Z</cp:lastPrinted>
  <dcterms:created xsi:type="dcterms:W3CDTF">2024-01-07T13:43:00Z</dcterms:created>
  <dcterms:modified xsi:type="dcterms:W3CDTF">2024-03-30T19:32:00Z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