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93930" w14:textId="77777777" w:rsidR="0085134E" w:rsidRDefault="0085134E" w:rsidP="0085134E">
      <w:pPr>
        <w:pStyle w:val="afffffffffffffffffffffffffff5"/>
        <w:rPr>
          <w:rFonts w:ascii="Verdana" w:hAnsi="Verdana"/>
          <w:color w:val="000000"/>
          <w:sz w:val="21"/>
          <w:szCs w:val="21"/>
        </w:rPr>
      </w:pPr>
      <w:r>
        <w:rPr>
          <w:rFonts w:ascii="Helvetica" w:hAnsi="Helvetica" w:cs="Helvetica"/>
          <w:b/>
          <w:bCs w:val="0"/>
          <w:color w:val="222222"/>
          <w:sz w:val="21"/>
          <w:szCs w:val="21"/>
        </w:rPr>
        <w:t xml:space="preserve">Марков, Евгений </w:t>
      </w:r>
      <w:proofErr w:type="spellStart"/>
      <w:r>
        <w:rPr>
          <w:rFonts w:ascii="Helvetica" w:hAnsi="Helvetica" w:cs="Helvetica"/>
          <w:b/>
          <w:bCs w:val="0"/>
          <w:color w:val="222222"/>
          <w:sz w:val="21"/>
          <w:szCs w:val="21"/>
        </w:rPr>
        <w:t>Алфеевич</w:t>
      </w:r>
      <w:proofErr w:type="spellEnd"/>
      <w:r>
        <w:rPr>
          <w:rFonts w:ascii="Helvetica" w:hAnsi="Helvetica" w:cs="Helvetica"/>
          <w:b/>
          <w:bCs w:val="0"/>
          <w:color w:val="222222"/>
          <w:sz w:val="21"/>
          <w:szCs w:val="21"/>
        </w:rPr>
        <w:t>.</w:t>
      </w:r>
    </w:p>
    <w:p w14:paraId="07238DB4" w14:textId="77777777" w:rsidR="0085134E" w:rsidRDefault="0085134E" w:rsidP="0085134E">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Взаимодействие органов государственной власти и средств массовой информации как фактор реализации информационной </w:t>
      </w:r>
      <w:proofErr w:type="gramStart"/>
      <w:r>
        <w:rPr>
          <w:rFonts w:ascii="Helvetica" w:hAnsi="Helvetica" w:cs="Helvetica"/>
          <w:caps/>
          <w:color w:val="222222"/>
          <w:sz w:val="21"/>
          <w:szCs w:val="21"/>
        </w:rPr>
        <w:t>политики :</w:t>
      </w:r>
      <w:proofErr w:type="gramEnd"/>
      <w:r>
        <w:rPr>
          <w:rFonts w:ascii="Helvetica" w:hAnsi="Helvetica" w:cs="Helvetica"/>
          <w:caps/>
          <w:color w:val="222222"/>
          <w:sz w:val="21"/>
          <w:szCs w:val="21"/>
        </w:rPr>
        <w:t xml:space="preserve"> На примере Вологодской области : диссертация ... кандидата политических наук : 23.00.02. - Москва, 2003. - 154 с.</w:t>
      </w:r>
    </w:p>
    <w:p w14:paraId="79FFECC2" w14:textId="77777777" w:rsidR="0085134E" w:rsidRDefault="0085134E" w:rsidP="0085134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Марков, Евгений </w:t>
      </w:r>
      <w:proofErr w:type="spellStart"/>
      <w:r>
        <w:rPr>
          <w:rFonts w:ascii="Arial" w:hAnsi="Arial" w:cs="Arial"/>
          <w:color w:val="646B71"/>
          <w:sz w:val="18"/>
          <w:szCs w:val="18"/>
        </w:rPr>
        <w:t>Алфеевич</w:t>
      </w:r>
      <w:proofErr w:type="spellEnd"/>
    </w:p>
    <w:p w14:paraId="6A2ABB6C" w14:textId="77777777" w:rsidR="0085134E" w:rsidRDefault="0085134E" w:rsidP="008513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464FC46" w14:textId="77777777" w:rsidR="0085134E" w:rsidRDefault="0085134E" w:rsidP="008513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СМИ как средство взаимодействия государства и общества</w:t>
      </w:r>
    </w:p>
    <w:p w14:paraId="312EBB55" w14:textId="77777777" w:rsidR="0085134E" w:rsidRDefault="0085134E" w:rsidP="008513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СМИ в условиях развития информационных технологий</w:t>
      </w:r>
    </w:p>
    <w:p w14:paraId="68D584AB" w14:textId="77777777" w:rsidR="0085134E" w:rsidRDefault="0085134E" w:rsidP="008513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Место, значение и роль СМИ в процессе взаимодействия государства и общества</w:t>
      </w:r>
    </w:p>
    <w:p w14:paraId="624F7753" w14:textId="77777777" w:rsidR="0085134E" w:rsidRDefault="0085134E" w:rsidP="008513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Особенности формирования российского рынка средств массовой информации</w:t>
      </w:r>
    </w:p>
    <w:p w14:paraId="1DA197E0" w14:textId="77777777" w:rsidR="0085134E" w:rsidRDefault="0085134E" w:rsidP="008513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Средства массовой информации как инструмент реализации информационных потребностей органов власти</w:t>
      </w:r>
    </w:p>
    <w:p w14:paraId="5B4C355B" w14:textId="77777777" w:rsidR="0085134E" w:rsidRDefault="0085134E" w:rsidP="008513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Влияние СМИ на формирование общественного сознания</w:t>
      </w:r>
    </w:p>
    <w:p w14:paraId="15A7BAC1" w14:textId="77777777" w:rsidR="0085134E" w:rsidRDefault="0085134E" w:rsidP="008513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Информационное обеспечение деятельности органов власти</w:t>
      </w:r>
    </w:p>
    <w:p w14:paraId="5EB437A8" w14:textId="77777777" w:rsidR="0085134E" w:rsidRDefault="0085134E" w:rsidP="008513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Проблемы взаимоотношений органов власти и средств массовой информации</w:t>
      </w:r>
    </w:p>
    <w:p w14:paraId="42C8150D" w14:textId="77777777" w:rsidR="0085134E" w:rsidRDefault="0085134E" w:rsidP="008513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Особенности взаимодействия органов власти и средств массовой информации в Вологодской области</w:t>
      </w:r>
    </w:p>
    <w:p w14:paraId="10DC7894" w14:textId="77777777" w:rsidR="0085134E" w:rsidRDefault="0085134E" w:rsidP="008513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Особенности развития средств массовой информации в Вологодской области</w:t>
      </w:r>
    </w:p>
    <w:p w14:paraId="750A8BF8" w14:textId="77777777" w:rsidR="0085134E" w:rsidRDefault="0085134E" w:rsidP="0085134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Информационная политика в Вологодской области</w:t>
      </w:r>
    </w:p>
    <w:p w14:paraId="7823CDB0" w14:textId="0B55C83F" w:rsidR="00F37380" w:rsidRPr="0085134E" w:rsidRDefault="00F37380" w:rsidP="0085134E"/>
    <w:sectPr w:rsidR="00F37380" w:rsidRPr="0085134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720AF" w14:textId="77777777" w:rsidR="00491794" w:rsidRDefault="00491794">
      <w:pPr>
        <w:spacing w:after="0" w:line="240" w:lineRule="auto"/>
      </w:pPr>
      <w:r>
        <w:separator/>
      </w:r>
    </w:p>
  </w:endnote>
  <w:endnote w:type="continuationSeparator" w:id="0">
    <w:p w14:paraId="782E04B1" w14:textId="77777777" w:rsidR="00491794" w:rsidRDefault="00491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33937" w14:textId="77777777" w:rsidR="00491794" w:rsidRDefault="00491794"/>
    <w:p w14:paraId="26E6D284" w14:textId="77777777" w:rsidR="00491794" w:rsidRDefault="00491794"/>
    <w:p w14:paraId="0026DC36" w14:textId="77777777" w:rsidR="00491794" w:rsidRDefault="00491794"/>
    <w:p w14:paraId="6DDAB751" w14:textId="77777777" w:rsidR="00491794" w:rsidRDefault="00491794"/>
    <w:p w14:paraId="7AB78500" w14:textId="77777777" w:rsidR="00491794" w:rsidRDefault="00491794"/>
    <w:p w14:paraId="6D7652D9" w14:textId="77777777" w:rsidR="00491794" w:rsidRDefault="00491794"/>
    <w:p w14:paraId="6F5546CA" w14:textId="77777777" w:rsidR="00491794" w:rsidRDefault="0049179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BBC067" wp14:editId="59D1117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94F4F" w14:textId="77777777" w:rsidR="00491794" w:rsidRDefault="004917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BBC06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994F4F" w14:textId="77777777" w:rsidR="00491794" w:rsidRDefault="004917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89AC3E" w14:textId="77777777" w:rsidR="00491794" w:rsidRDefault="00491794"/>
    <w:p w14:paraId="7DA19FE9" w14:textId="77777777" w:rsidR="00491794" w:rsidRDefault="00491794"/>
    <w:p w14:paraId="3C80A23C" w14:textId="77777777" w:rsidR="00491794" w:rsidRDefault="0049179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992C6C" wp14:editId="434A0BA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91350" w14:textId="77777777" w:rsidR="00491794" w:rsidRDefault="00491794"/>
                          <w:p w14:paraId="38A6C159" w14:textId="77777777" w:rsidR="00491794" w:rsidRDefault="004917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992C6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391350" w14:textId="77777777" w:rsidR="00491794" w:rsidRDefault="00491794"/>
                    <w:p w14:paraId="38A6C159" w14:textId="77777777" w:rsidR="00491794" w:rsidRDefault="004917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DCA38D" w14:textId="77777777" w:rsidR="00491794" w:rsidRDefault="00491794"/>
    <w:p w14:paraId="047B2434" w14:textId="77777777" w:rsidR="00491794" w:rsidRDefault="00491794">
      <w:pPr>
        <w:rPr>
          <w:sz w:val="2"/>
          <w:szCs w:val="2"/>
        </w:rPr>
      </w:pPr>
    </w:p>
    <w:p w14:paraId="0328996A" w14:textId="77777777" w:rsidR="00491794" w:rsidRDefault="00491794"/>
    <w:p w14:paraId="479225AA" w14:textId="77777777" w:rsidR="00491794" w:rsidRDefault="00491794">
      <w:pPr>
        <w:spacing w:after="0" w:line="240" w:lineRule="auto"/>
      </w:pPr>
    </w:p>
  </w:footnote>
  <w:footnote w:type="continuationSeparator" w:id="0">
    <w:p w14:paraId="6112F62B" w14:textId="77777777" w:rsidR="00491794" w:rsidRDefault="00491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94"/>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72827</TotalTime>
  <Pages>1</Pages>
  <Words>171</Words>
  <Characters>981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1721</cp:revision>
  <cp:lastPrinted>2009-02-06T05:36:00Z</cp:lastPrinted>
  <dcterms:created xsi:type="dcterms:W3CDTF">2024-01-07T13:43:00Z</dcterms:created>
  <dcterms:modified xsi:type="dcterms:W3CDTF">2025-04-15T23:56:00Z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