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07F9B" w:rsidRDefault="00E07F9B" w:rsidP="00E07F9B">
      <w:r w:rsidRPr="00BC25FC">
        <w:rPr>
          <w:rFonts w:ascii="Times New Roman" w:eastAsia="Times New Roman" w:hAnsi="Times New Roman" w:cs="Times New Roman"/>
          <w:b/>
          <w:sz w:val="24"/>
          <w:szCs w:val="24"/>
          <w:lang w:eastAsia="ru-RU"/>
        </w:rPr>
        <w:t>Попроцький Олександр Павлович</w:t>
      </w:r>
      <w:r w:rsidRPr="00BC25FC">
        <w:rPr>
          <w:rFonts w:ascii="Times New Roman" w:eastAsia="Times New Roman" w:hAnsi="Times New Roman" w:cs="Times New Roman"/>
          <w:sz w:val="24"/>
          <w:szCs w:val="24"/>
          <w:lang w:eastAsia="ru-RU"/>
        </w:rPr>
        <w:t>, доцент кафедри інформаційної політики та цифрових технологій Національної академії державного управління при Президентові України. Назва дисертації:</w:t>
      </w:r>
      <w:r w:rsidRPr="00BC25FC">
        <w:rPr>
          <w:rFonts w:ascii="Times New Roman" w:eastAsia="Times New Roman" w:hAnsi="Times New Roman" w:cs="Times New Roman"/>
          <w:b/>
          <w:sz w:val="24"/>
          <w:szCs w:val="24"/>
          <w:lang w:eastAsia="ru-RU"/>
        </w:rPr>
        <w:t xml:space="preserve"> </w:t>
      </w:r>
      <w:r w:rsidRPr="00BC25FC">
        <w:rPr>
          <w:rFonts w:ascii="Times New Roman" w:eastAsia="Times New Roman" w:hAnsi="Times New Roman" w:cs="Times New Roman"/>
          <w:sz w:val="24"/>
          <w:szCs w:val="24"/>
          <w:lang w:eastAsia="ru-RU"/>
        </w:rPr>
        <w:t>«Інформаційна складова державного стратегічного управління: теоретико-методологічні засади». Шифр та назва спеціальності – 25.00.01 – теорія та історія державного управління. Спецрада Д 26.142.04 Міжрегіональної Академії управління персоналом</w:t>
      </w:r>
    </w:p>
    <w:sectPr w:rsidR="00F10AB7" w:rsidRPr="00E07F9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07F9B" w:rsidRPr="00E07F9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33F79-294C-4000-B613-C6A62A12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2020-10-08T07:28:00Z</dcterms:created>
  <dcterms:modified xsi:type="dcterms:W3CDTF">2020-10-20T14:43:00Z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