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AA79D" w14:textId="7EA5B933" w:rsidR="00626E87" w:rsidRDefault="00EC1412" w:rsidP="00EC1412">
      <w:r w:rsidRPr="00EC1412">
        <w:rPr>
          <w:rFonts w:hint="eastAsia"/>
        </w:rPr>
        <w:t>Мельников</w:t>
      </w:r>
      <w:r w:rsidRPr="00EC1412">
        <w:t xml:space="preserve">, </w:t>
      </w:r>
      <w:r w:rsidRPr="00EC1412">
        <w:rPr>
          <w:rFonts w:hint="eastAsia"/>
        </w:rPr>
        <w:t>Борис</w:t>
      </w:r>
      <w:r w:rsidRPr="00EC1412">
        <w:t xml:space="preserve"> </w:t>
      </w:r>
      <w:r w:rsidRPr="00EC1412">
        <w:rPr>
          <w:rFonts w:hint="eastAsia"/>
        </w:rPr>
        <w:t>Александрович</w:t>
      </w:r>
      <w:r>
        <w:t xml:space="preserve"> </w:t>
      </w:r>
      <w:r w:rsidRPr="00EC1412">
        <w:rPr>
          <w:rFonts w:hint="eastAsia"/>
        </w:rPr>
        <w:t>Приоритетные</w:t>
      </w:r>
      <w:r w:rsidRPr="00EC1412">
        <w:t xml:space="preserve"> </w:t>
      </w:r>
      <w:r w:rsidRPr="00EC1412">
        <w:rPr>
          <w:rFonts w:hint="eastAsia"/>
        </w:rPr>
        <w:t>направления</w:t>
      </w:r>
      <w:r w:rsidRPr="00EC1412">
        <w:t xml:space="preserve"> </w:t>
      </w:r>
      <w:r w:rsidRPr="00EC1412">
        <w:rPr>
          <w:rFonts w:hint="eastAsia"/>
        </w:rPr>
        <w:t>обеспечения</w:t>
      </w:r>
      <w:r w:rsidRPr="00EC1412">
        <w:t xml:space="preserve"> </w:t>
      </w:r>
      <w:r w:rsidRPr="00EC1412">
        <w:rPr>
          <w:rFonts w:hint="eastAsia"/>
        </w:rPr>
        <w:t>продовольственной</w:t>
      </w:r>
      <w:r w:rsidRPr="00EC1412">
        <w:t xml:space="preserve"> </w:t>
      </w:r>
      <w:r w:rsidRPr="00EC1412">
        <w:rPr>
          <w:rFonts w:hint="eastAsia"/>
        </w:rPr>
        <w:t>безопасности</w:t>
      </w:r>
      <w:r w:rsidRPr="00EC1412">
        <w:t xml:space="preserve"> </w:t>
      </w:r>
      <w:r w:rsidRPr="00EC1412">
        <w:rPr>
          <w:rFonts w:hint="eastAsia"/>
        </w:rPr>
        <w:t>России</w:t>
      </w:r>
    </w:p>
    <w:p w14:paraId="391225FF" w14:textId="77777777" w:rsidR="00EC1412" w:rsidRDefault="00EC1412" w:rsidP="00EC1412">
      <w:r>
        <w:rPr>
          <w:rFonts w:hint="eastAsia"/>
        </w:rPr>
        <w:t>ОГЛАВЛЕНИЕ</w:t>
      </w:r>
      <w:r>
        <w:t xml:space="preserve"> </w:t>
      </w:r>
      <w:r>
        <w:rPr>
          <w:rFonts w:hint="eastAsia"/>
        </w:rPr>
        <w:t>ДИССЕРТАЦИИ</w:t>
      </w:r>
    </w:p>
    <w:p w14:paraId="08487E55" w14:textId="77777777" w:rsidR="00EC1412" w:rsidRDefault="00EC1412" w:rsidP="00EC1412">
      <w:r>
        <w:rPr>
          <w:rFonts w:hint="eastAsia"/>
        </w:rPr>
        <w:t>кандидат</w:t>
      </w:r>
      <w:r>
        <w:t xml:space="preserve"> </w:t>
      </w:r>
      <w:r>
        <w:rPr>
          <w:rFonts w:hint="eastAsia"/>
        </w:rPr>
        <w:t>наук</w:t>
      </w:r>
      <w:r>
        <w:t xml:space="preserve"> </w:t>
      </w:r>
      <w:r>
        <w:rPr>
          <w:rFonts w:hint="eastAsia"/>
        </w:rPr>
        <w:t>Мельников</w:t>
      </w:r>
      <w:r>
        <w:t xml:space="preserve">, </w:t>
      </w:r>
      <w:r>
        <w:rPr>
          <w:rFonts w:hint="eastAsia"/>
        </w:rPr>
        <w:t>Борис</w:t>
      </w:r>
      <w:r>
        <w:t xml:space="preserve"> </w:t>
      </w:r>
      <w:r>
        <w:rPr>
          <w:rFonts w:hint="eastAsia"/>
        </w:rPr>
        <w:t>Александрович</w:t>
      </w:r>
    </w:p>
    <w:p w14:paraId="60233C6C" w14:textId="77777777" w:rsidR="00EC1412" w:rsidRDefault="00EC1412" w:rsidP="00EC1412">
      <w:r>
        <w:rPr>
          <w:rFonts w:hint="eastAsia"/>
        </w:rPr>
        <w:t>СОДЕРЖАНИЕ</w:t>
      </w:r>
    </w:p>
    <w:p w14:paraId="42D1E841" w14:textId="77777777" w:rsidR="00EC1412" w:rsidRDefault="00EC1412" w:rsidP="00EC1412"/>
    <w:p w14:paraId="09C7EA78" w14:textId="77777777" w:rsidR="00EC1412" w:rsidRDefault="00EC1412" w:rsidP="00EC1412">
      <w:r>
        <w:rPr>
          <w:rFonts w:hint="eastAsia"/>
        </w:rPr>
        <w:t>С</w:t>
      </w:r>
      <w:r>
        <w:t>.</w:t>
      </w:r>
    </w:p>
    <w:p w14:paraId="557AC3CD" w14:textId="77777777" w:rsidR="00EC1412" w:rsidRDefault="00EC1412" w:rsidP="00EC1412"/>
    <w:p w14:paraId="61B670E1" w14:textId="77777777" w:rsidR="00EC1412" w:rsidRDefault="00EC1412" w:rsidP="00EC1412">
      <w:r>
        <w:rPr>
          <w:rFonts w:hint="eastAsia"/>
        </w:rPr>
        <w:t>ВВЕДЕНИЕ</w:t>
      </w:r>
    </w:p>
    <w:p w14:paraId="2F1546AC" w14:textId="77777777" w:rsidR="00EC1412" w:rsidRDefault="00EC1412" w:rsidP="00EC1412"/>
    <w:p w14:paraId="5E4513A4" w14:textId="77777777" w:rsidR="00EC1412" w:rsidRDefault="00EC1412" w:rsidP="00EC1412">
      <w:r>
        <w:t xml:space="preserve">1 </w:t>
      </w:r>
      <w:r>
        <w:rPr>
          <w:rFonts w:hint="eastAsia"/>
        </w:rPr>
        <w:t>ТЕОРЕТИЧЕСКИЕ</w:t>
      </w:r>
      <w:r>
        <w:t xml:space="preserve"> </w:t>
      </w:r>
      <w:r>
        <w:rPr>
          <w:rFonts w:hint="eastAsia"/>
        </w:rPr>
        <w:t>АСПЕКТЫ</w:t>
      </w:r>
      <w:r>
        <w:t xml:space="preserve"> </w:t>
      </w:r>
      <w:r>
        <w:rPr>
          <w:rFonts w:hint="eastAsia"/>
        </w:rPr>
        <w:t>ОБЕСПЕЧЕНИЯ</w:t>
      </w:r>
      <w:r>
        <w:t xml:space="preserve"> </w:t>
      </w:r>
      <w:r>
        <w:rPr>
          <w:rFonts w:hint="eastAsia"/>
        </w:rPr>
        <w:t>ПРОДОВОЛЬСТВЕННОЙ</w:t>
      </w:r>
      <w:r>
        <w:t xml:space="preserve"> </w:t>
      </w:r>
      <w:r>
        <w:rPr>
          <w:rFonts w:hint="eastAsia"/>
        </w:rPr>
        <w:t>БЕЗОПАСНОСТИ</w:t>
      </w:r>
      <w:r>
        <w:t xml:space="preserve"> </w:t>
      </w:r>
      <w:r>
        <w:rPr>
          <w:rFonts w:hint="eastAsia"/>
        </w:rPr>
        <w:t>СТРАНЫ</w:t>
      </w:r>
    </w:p>
    <w:p w14:paraId="1B0F6EA5" w14:textId="77777777" w:rsidR="00EC1412" w:rsidRDefault="00EC1412" w:rsidP="00EC1412"/>
    <w:p w14:paraId="3A147148" w14:textId="77777777" w:rsidR="00EC1412" w:rsidRDefault="00EC1412" w:rsidP="00EC1412">
      <w:r>
        <w:t xml:space="preserve">1.1 </w:t>
      </w:r>
      <w:r>
        <w:rPr>
          <w:rFonts w:hint="eastAsia"/>
        </w:rPr>
        <w:t>Сущность</w:t>
      </w:r>
      <w:r>
        <w:t xml:space="preserve"> </w:t>
      </w:r>
      <w:r>
        <w:rPr>
          <w:rFonts w:hint="eastAsia"/>
        </w:rPr>
        <w:t>и</w:t>
      </w:r>
      <w:r>
        <w:t xml:space="preserve"> </w:t>
      </w:r>
      <w:r>
        <w:rPr>
          <w:rFonts w:hint="eastAsia"/>
        </w:rPr>
        <w:t>содержание</w:t>
      </w:r>
      <w:r>
        <w:t xml:space="preserve"> </w:t>
      </w:r>
      <w:r>
        <w:rPr>
          <w:rFonts w:hint="eastAsia"/>
        </w:rPr>
        <w:t>обеспечения</w:t>
      </w:r>
      <w:r>
        <w:t xml:space="preserve"> </w:t>
      </w:r>
      <w:r>
        <w:rPr>
          <w:rFonts w:hint="eastAsia"/>
        </w:rPr>
        <w:t>продовольственной</w:t>
      </w:r>
      <w:r>
        <w:t xml:space="preserve"> </w:t>
      </w:r>
      <w:r>
        <w:rPr>
          <w:rFonts w:hint="eastAsia"/>
        </w:rPr>
        <w:t>безопасности</w:t>
      </w:r>
      <w:r>
        <w:t xml:space="preserve"> </w:t>
      </w:r>
      <w:r>
        <w:rPr>
          <w:rFonts w:hint="eastAsia"/>
        </w:rPr>
        <w:t>страны</w:t>
      </w:r>
    </w:p>
    <w:p w14:paraId="3D4A999E" w14:textId="77777777" w:rsidR="00EC1412" w:rsidRDefault="00EC1412" w:rsidP="00EC1412"/>
    <w:p w14:paraId="71F420A8" w14:textId="77777777" w:rsidR="00EC1412" w:rsidRDefault="00EC1412" w:rsidP="00EC1412">
      <w:r>
        <w:t xml:space="preserve">1.2 </w:t>
      </w:r>
      <w:r>
        <w:rPr>
          <w:rFonts w:hint="eastAsia"/>
        </w:rPr>
        <w:t>Основные</w:t>
      </w:r>
      <w:r>
        <w:t xml:space="preserve"> </w:t>
      </w:r>
      <w:r>
        <w:rPr>
          <w:rFonts w:hint="eastAsia"/>
        </w:rPr>
        <w:t>факторы</w:t>
      </w:r>
      <w:r>
        <w:t xml:space="preserve">, </w:t>
      </w:r>
      <w:r>
        <w:rPr>
          <w:rFonts w:hint="eastAsia"/>
        </w:rPr>
        <w:t>критерии</w:t>
      </w:r>
      <w:r>
        <w:t xml:space="preserve"> </w:t>
      </w:r>
      <w:r>
        <w:rPr>
          <w:rFonts w:hint="eastAsia"/>
        </w:rPr>
        <w:t>и</w:t>
      </w:r>
      <w:r>
        <w:t xml:space="preserve"> </w:t>
      </w:r>
      <w:r>
        <w:rPr>
          <w:rFonts w:hint="eastAsia"/>
        </w:rPr>
        <w:t>показатели</w:t>
      </w:r>
      <w:r>
        <w:t xml:space="preserve"> </w:t>
      </w:r>
      <w:r>
        <w:rPr>
          <w:rFonts w:hint="eastAsia"/>
        </w:rPr>
        <w:t>обеспечения</w:t>
      </w:r>
      <w:r>
        <w:t xml:space="preserve"> </w:t>
      </w:r>
      <w:r>
        <w:rPr>
          <w:rFonts w:hint="eastAsia"/>
        </w:rPr>
        <w:t>продовольственной</w:t>
      </w:r>
      <w:r>
        <w:t xml:space="preserve"> </w:t>
      </w:r>
      <w:r>
        <w:rPr>
          <w:rFonts w:hint="eastAsia"/>
        </w:rPr>
        <w:t>безопасности</w:t>
      </w:r>
    </w:p>
    <w:p w14:paraId="3D95BA34" w14:textId="77777777" w:rsidR="00EC1412" w:rsidRDefault="00EC1412" w:rsidP="00EC1412"/>
    <w:p w14:paraId="34152965" w14:textId="77777777" w:rsidR="00EC1412" w:rsidRDefault="00EC1412" w:rsidP="00EC1412">
      <w:r>
        <w:t xml:space="preserve">1.3 </w:t>
      </w:r>
      <w:r>
        <w:rPr>
          <w:rFonts w:hint="eastAsia"/>
        </w:rPr>
        <w:t>Мировой</w:t>
      </w:r>
      <w:r>
        <w:t xml:space="preserve"> </w:t>
      </w:r>
      <w:r>
        <w:rPr>
          <w:rFonts w:hint="eastAsia"/>
        </w:rPr>
        <w:t>опыт</w:t>
      </w:r>
      <w:r>
        <w:t xml:space="preserve"> </w:t>
      </w:r>
      <w:r>
        <w:rPr>
          <w:rFonts w:hint="eastAsia"/>
        </w:rPr>
        <w:t>формирования</w:t>
      </w:r>
      <w:r>
        <w:t xml:space="preserve"> </w:t>
      </w:r>
      <w:r>
        <w:rPr>
          <w:rFonts w:hint="eastAsia"/>
        </w:rPr>
        <w:t>системы</w:t>
      </w:r>
      <w:r>
        <w:t xml:space="preserve"> </w:t>
      </w:r>
      <w:r>
        <w:rPr>
          <w:rFonts w:hint="eastAsia"/>
        </w:rPr>
        <w:t>обеспечения</w:t>
      </w:r>
      <w:r>
        <w:t xml:space="preserve"> </w:t>
      </w:r>
      <w:r>
        <w:rPr>
          <w:rFonts w:hint="eastAsia"/>
        </w:rPr>
        <w:t>национальной</w:t>
      </w:r>
      <w:r>
        <w:t xml:space="preserve"> </w:t>
      </w:r>
      <w:r>
        <w:rPr>
          <w:rFonts w:hint="eastAsia"/>
        </w:rPr>
        <w:t>продовольственной</w:t>
      </w:r>
      <w:r>
        <w:t xml:space="preserve"> </w:t>
      </w:r>
      <w:r>
        <w:rPr>
          <w:rFonts w:hint="eastAsia"/>
        </w:rPr>
        <w:t>безопасности</w:t>
      </w:r>
    </w:p>
    <w:p w14:paraId="2AE1CCA1" w14:textId="77777777" w:rsidR="00EC1412" w:rsidRDefault="00EC1412" w:rsidP="00EC1412"/>
    <w:p w14:paraId="3373F429" w14:textId="77777777" w:rsidR="00EC1412" w:rsidRDefault="00EC1412" w:rsidP="00EC1412">
      <w:r>
        <w:t xml:space="preserve">2 </w:t>
      </w:r>
      <w:r>
        <w:rPr>
          <w:rFonts w:hint="eastAsia"/>
        </w:rPr>
        <w:t>АНАЛИЗ</w:t>
      </w:r>
      <w:r>
        <w:t xml:space="preserve"> </w:t>
      </w:r>
      <w:r>
        <w:rPr>
          <w:rFonts w:hint="eastAsia"/>
        </w:rPr>
        <w:t>И</w:t>
      </w:r>
      <w:r>
        <w:t xml:space="preserve"> </w:t>
      </w:r>
      <w:r>
        <w:rPr>
          <w:rFonts w:hint="eastAsia"/>
        </w:rPr>
        <w:t>ОЦЕНКА</w:t>
      </w:r>
      <w:r>
        <w:t xml:space="preserve"> </w:t>
      </w:r>
      <w:r>
        <w:rPr>
          <w:rFonts w:hint="eastAsia"/>
        </w:rPr>
        <w:t>СОВРЕМЕННОГО</w:t>
      </w:r>
      <w:r>
        <w:t xml:space="preserve"> </w:t>
      </w:r>
      <w:r>
        <w:rPr>
          <w:rFonts w:hint="eastAsia"/>
        </w:rPr>
        <w:t>СОСТОЯНИЯ</w:t>
      </w:r>
      <w:r>
        <w:t xml:space="preserve"> </w:t>
      </w:r>
      <w:r>
        <w:rPr>
          <w:rFonts w:hint="eastAsia"/>
        </w:rPr>
        <w:t>ПРОДОВОЛЬСТВЕННОЙ</w:t>
      </w:r>
      <w:r>
        <w:t xml:space="preserve"> </w:t>
      </w:r>
      <w:r>
        <w:rPr>
          <w:rFonts w:hint="eastAsia"/>
        </w:rPr>
        <w:t>БЕЗОПАСНОСТИ</w:t>
      </w:r>
      <w:r>
        <w:t xml:space="preserve"> </w:t>
      </w:r>
      <w:r>
        <w:rPr>
          <w:rFonts w:hint="eastAsia"/>
        </w:rPr>
        <w:t>РОССИИ</w:t>
      </w:r>
    </w:p>
    <w:p w14:paraId="026AA12A" w14:textId="77777777" w:rsidR="00EC1412" w:rsidRDefault="00EC1412" w:rsidP="00EC1412"/>
    <w:p w14:paraId="4FB57AAF" w14:textId="77777777" w:rsidR="00EC1412" w:rsidRDefault="00EC1412" w:rsidP="00EC1412">
      <w:r>
        <w:t xml:space="preserve">2.1 </w:t>
      </w:r>
      <w:r>
        <w:rPr>
          <w:rFonts w:hint="eastAsia"/>
        </w:rPr>
        <w:t>Современное</w:t>
      </w:r>
      <w:r>
        <w:t xml:space="preserve"> </w:t>
      </w:r>
      <w:r>
        <w:rPr>
          <w:rFonts w:hint="eastAsia"/>
        </w:rPr>
        <w:t>состояние</w:t>
      </w:r>
      <w:r>
        <w:t xml:space="preserve"> </w:t>
      </w:r>
      <w:r>
        <w:rPr>
          <w:rFonts w:hint="eastAsia"/>
        </w:rPr>
        <w:t>агропромышленного</w:t>
      </w:r>
      <w:r>
        <w:t xml:space="preserve"> </w:t>
      </w:r>
      <w:r>
        <w:rPr>
          <w:rFonts w:hint="eastAsia"/>
        </w:rPr>
        <w:t>комплекса</w:t>
      </w:r>
    </w:p>
    <w:p w14:paraId="00306EC9" w14:textId="77777777" w:rsidR="00EC1412" w:rsidRDefault="00EC1412" w:rsidP="00EC1412"/>
    <w:p w14:paraId="5D16CC04" w14:textId="77777777" w:rsidR="00EC1412" w:rsidRDefault="00EC1412" w:rsidP="00EC1412">
      <w:r>
        <w:rPr>
          <w:rFonts w:hint="eastAsia"/>
        </w:rPr>
        <w:t>и</w:t>
      </w:r>
      <w:r>
        <w:t xml:space="preserve"> </w:t>
      </w:r>
      <w:r>
        <w:rPr>
          <w:rFonts w:hint="eastAsia"/>
        </w:rPr>
        <w:t>системы</w:t>
      </w:r>
      <w:r>
        <w:t xml:space="preserve"> </w:t>
      </w:r>
      <w:r>
        <w:rPr>
          <w:rFonts w:hint="eastAsia"/>
        </w:rPr>
        <w:t>его</w:t>
      </w:r>
      <w:r>
        <w:t xml:space="preserve"> </w:t>
      </w:r>
      <w:r>
        <w:rPr>
          <w:rFonts w:hint="eastAsia"/>
        </w:rPr>
        <w:t>государственного</w:t>
      </w:r>
      <w:r>
        <w:t xml:space="preserve"> </w:t>
      </w:r>
      <w:r>
        <w:rPr>
          <w:rFonts w:hint="eastAsia"/>
        </w:rPr>
        <w:t>регулирования</w:t>
      </w:r>
    </w:p>
    <w:p w14:paraId="4E9D9BBB" w14:textId="77777777" w:rsidR="00EC1412" w:rsidRDefault="00EC1412" w:rsidP="00EC1412"/>
    <w:p w14:paraId="0F6C3AD7" w14:textId="77777777" w:rsidR="00EC1412" w:rsidRDefault="00EC1412" w:rsidP="00EC1412">
      <w:r>
        <w:t xml:space="preserve">2.2 </w:t>
      </w:r>
      <w:r>
        <w:rPr>
          <w:rFonts w:hint="eastAsia"/>
        </w:rPr>
        <w:t>Оценка</w:t>
      </w:r>
      <w:r>
        <w:t xml:space="preserve"> </w:t>
      </w:r>
      <w:r>
        <w:rPr>
          <w:rFonts w:hint="eastAsia"/>
        </w:rPr>
        <w:t>физической</w:t>
      </w:r>
      <w:r>
        <w:t xml:space="preserve"> </w:t>
      </w:r>
      <w:r>
        <w:rPr>
          <w:rFonts w:hint="eastAsia"/>
        </w:rPr>
        <w:t>и</w:t>
      </w:r>
      <w:r>
        <w:t xml:space="preserve"> </w:t>
      </w:r>
      <w:r>
        <w:rPr>
          <w:rFonts w:hint="eastAsia"/>
        </w:rPr>
        <w:t>экономической</w:t>
      </w:r>
      <w:r>
        <w:t xml:space="preserve"> </w:t>
      </w:r>
      <w:r>
        <w:rPr>
          <w:rFonts w:hint="eastAsia"/>
        </w:rPr>
        <w:t>доступности</w:t>
      </w:r>
      <w:r>
        <w:t xml:space="preserve"> </w:t>
      </w:r>
      <w:r>
        <w:rPr>
          <w:rFonts w:hint="eastAsia"/>
        </w:rPr>
        <w:t>продовольствия</w:t>
      </w:r>
    </w:p>
    <w:p w14:paraId="4619FEC8" w14:textId="77777777" w:rsidR="00EC1412" w:rsidRDefault="00EC1412" w:rsidP="00EC1412"/>
    <w:p w14:paraId="6E500CBB" w14:textId="77777777" w:rsidR="00EC1412" w:rsidRDefault="00EC1412" w:rsidP="00EC1412">
      <w:r>
        <w:lastRenderedPageBreak/>
        <w:t xml:space="preserve">2.3 </w:t>
      </w:r>
      <w:r>
        <w:rPr>
          <w:rFonts w:hint="eastAsia"/>
        </w:rPr>
        <w:t>Анализ</w:t>
      </w:r>
      <w:r>
        <w:t xml:space="preserve"> </w:t>
      </w:r>
      <w:r>
        <w:rPr>
          <w:rFonts w:hint="eastAsia"/>
        </w:rPr>
        <w:t>экономической</w:t>
      </w:r>
      <w:r>
        <w:t xml:space="preserve"> </w:t>
      </w:r>
      <w:r>
        <w:rPr>
          <w:rFonts w:hint="eastAsia"/>
        </w:rPr>
        <w:t>эффективности</w:t>
      </w:r>
      <w:r>
        <w:t xml:space="preserve"> </w:t>
      </w:r>
      <w:r>
        <w:rPr>
          <w:rFonts w:hint="eastAsia"/>
        </w:rPr>
        <w:t>производства</w:t>
      </w:r>
      <w:r>
        <w:t xml:space="preserve"> </w:t>
      </w:r>
      <w:r>
        <w:rPr>
          <w:rFonts w:hint="eastAsia"/>
        </w:rPr>
        <w:t>сельскохозяйственной</w:t>
      </w:r>
      <w:r>
        <w:t xml:space="preserve"> </w:t>
      </w:r>
      <w:r>
        <w:rPr>
          <w:rFonts w:hint="eastAsia"/>
        </w:rPr>
        <w:t>продукции</w:t>
      </w:r>
      <w:r>
        <w:t xml:space="preserve"> </w:t>
      </w:r>
      <w:r>
        <w:rPr>
          <w:rFonts w:hint="eastAsia"/>
        </w:rPr>
        <w:t>как</w:t>
      </w:r>
      <w:r>
        <w:t xml:space="preserve"> </w:t>
      </w:r>
      <w:r>
        <w:rPr>
          <w:rFonts w:hint="eastAsia"/>
        </w:rPr>
        <w:t>фактора</w:t>
      </w:r>
      <w:r>
        <w:t xml:space="preserve"> </w:t>
      </w:r>
      <w:r>
        <w:rPr>
          <w:rFonts w:hint="eastAsia"/>
        </w:rPr>
        <w:t>обеспечения</w:t>
      </w:r>
      <w:r>
        <w:t xml:space="preserve"> </w:t>
      </w:r>
      <w:r>
        <w:rPr>
          <w:rFonts w:hint="eastAsia"/>
        </w:rPr>
        <w:t>продовольственной</w:t>
      </w:r>
      <w:r>
        <w:t xml:space="preserve"> </w:t>
      </w:r>
      <w:r>
        <w:rPr>
          <w:rFonts w:hint="eastAsia"/>
        </w:rPr>
        <w:t>безопасности</w:t>
      </w:r>
    </w:p>
    <w:p w14:paraId="1005461E" w14:textId="77777777" w:rsidR="00EC1412" w:rsidRDefault="00EC1412" w:rsidP="00EC1412"/>
    <w:p w14:paraId="355F9AD5" w14:textId="77777777" w:rsidR="00EC1412" w:rsidRDefault="00EC1412" w:rsidP="00EC1412">
      <w:r>
        <w:t xml:space="preserve">2.4 </w:t>
      </w:r>
      <w:r>
        <w:rPr>
          <w:rFonts w:hint="eastAsia"/>
        </w:rPr>
        <w:t>Оценка</w:t>
      </w:r>
      <w:r>
        <w:t xml:space="preserve"> </w:t>
      </w:r>
      <w:r>
        <w:rPr>
          <w:rFonts w:hint="eastAsia"/>
        </w:rPr>
        <w:t>уровня</w:t>
      </w:r>
      <w:r>
        <w:t xml:space="preserve"> </w:t>
      </w:r>
      <w:r>
        <w:rPr>
          <w:rFonts w:hint="eastAsia"/>
        </w:rPr>
        <w:t>обеспечения</w:t>
      </w:r>
      <w:r>
        <w:t xml:space="preserve"> </w:t>
      </w:r>
      <w:r>
        <w:rPr>
          <w:rFonts w:hint="eastAsia"/>
        </w:rPr>
        <w:t>продовольственной</w:t>
      </w:r>
      <w:r>
        <w:t xml:space="preserve"> </w:t>
      </w:r>
      <w:r>
        <w:rPr>
          <w:rFonts w:hint="eastAsia"/>
        </w:rPr>
        <w:t>безопасности</w:t>
      </w:r>
      <w:r>
        <w:t xml:space="preserve"> </w:t>
      </w:r>
      <w:r>
        <w:rPr>
          <w:rFonts w:hint="eastAsia"/>
        </w:rPr>
        <w:t>Краснодарского</w:t>
      </w:r>
      <w:r>
        <w:t xml:space="preserve"> </w:t>
      </w:r>
      <w:r>
        <w:rPr>
          <w:rFonts w:hint="eastAsia"/>
        </w:rPr>
        <w:t>края</w:t>
      </w:r>
    </w:p>
    <w:p w14:paraId="2FC39E1E" w14:textId="77777777" w:rsidR="00EC1412" w:rsidRDefault="00EC1412" w:rsidP="00EC1412"/>
    <w:p w14:paraId="7E95BC56" w14:textId="77777777" w:rsidR="00EC1412" w:rsidRDefault="00EC1412" w:rsidP="00EC1412">
      <w:r>
        <w:t xml:space="preserve">3 </w:t>
      </w:r>
      <w:r>
        <w:rPr>
          <w:rFonts w:hint="eastAsia"/>
        </w:rPr>
        <w:t>СОВЕРШЕНСТВОВАНИЕ</w:t>
      </w:r>
      <w:r>
        <w:t xml:space="preserve"> </w:t>
      </w:r>
      <w:r>
        <w:rPr>
          <w:rFonts w:hint="eastAsia"/>
        </w:rPr>
        <w:t>СИСТЕМЫ</w:t>
      </w:r>
      <w:r>
        <w:t xml:space="preserve"> </w:t>
      </w:r>
      <w:r>
        <w:rPr>
          <w:rFonts w:hint="eastAsia"/>
        </w:rPr>
        <w:t>ОБЕСПЕЧЕНИЯ</w:t>
      </w:r>
      <w:r>
        <w:t xml:space="preserve"> </w:t>
      </w:r>
      <w:r>
        <w:rPr>
          <w:rFonts w:hint="eastAsia"/>
        </w:rPr>
        <w:t>ПРОДОВОЛЬСТВЕННОЙ</w:t>
      </w:r>
      <w:r>
        <w:t xml:space="preserve"> </w:t>
      </w:r>
      <w:r>
        <w:rPr>
          <w:rFonts w:hint="eastAsia"/>
        </w:rPr>
        <w:t>БЕЗОПАСНОСТИ</w:t>
      </w:r>
      <w:r>
        <w:t xml:space="preserve"> </w:t>
      </w:r>
      <w:r>
        <w:rPr>
          <w:rFonts w:hint="eastAsia"/>
        </w:rPr>
        <w:t>РОССИИ</w:t>
      </w:r>
    </w:p>
    <w:p w14:paraId="51672E78" w14:textId="77777777" w:rsidR="00EC1412" w:rsidRDefault="00EC1412" w:rsidP="00EC1412"/>
    <w:p w14:paraId="7E6E9BEA" w14:textId="77777777" w:rsidR="00EC1412" w:rsidRDefault="00EC1412" w:rsidP="00EC1412">
      <w:r>
        <w:t xml:space="preserve">3.1 </w:t>
      </w:r>
      <w:r>
        <w:rPr>
          <w:rFonts w:hint="eastAsia"/>
        </w:rPr>
        <w:t>Внедрение</w:t>
      </w:r>
      <w:r>
        <w:t xml:space="preserve"> </w:t>
      </w:r>
      <w:r>
        <w:rPr>
          <w:rFonts w:hint="eastAsia"/>
        </w:rPr>
        <w:t>биотехнологий</w:t>
      </w:r>
      <w:r>
        <w:t xml:space="preserve"> </w:t>
      </w:r>
      <w:r>
        <w:rPr>
          <w:rFonts w:hint="eastAsia"/>
        </w:rPr>
        <w:t>как</w:t>
      </w:r>
      <w:r>
        <w:t xml:space="preserve"> </w:t>
      </w:r>
      <w:r>
        <w:rPr>
          <w:rFonts w:hint="eastAsia"/>
        </w:rPr>
        <w:t>фактор</w:t>
      </w:r>
      <w:r>
        <w:t xml:space="preserve"> </w:t>
      </w:r>
      <w:r>
        <w:rPr>
          <w:rFonts w:hint="eastAsia"/>
        </w:rPr>
        <w:t>повышения</w:t>
      </w:r>
      <w:r>
        <w:t xml:space="preserve"> </w:t>
      </w:r>
      <w:r>
        <w:rPr>
          <w:rFonts w:hint="eastAsia"/>
        </w:rPr>
        <w:t>эффективности</w:t>
      </w:r>
      <w:r>
        <w:t xml:space="preserve"> </w:t>
      </w:r>
      <w:r>
        <w:rPr>
          <w:rFonts w:hint="eastAsia"/>
        </w:rPr>
        <w:t>функционирования</w:t>
      </w:r>
      <w:r>
        <w:t xml:space="preserve"> </w:t>
      </w:r>
      <w:r>
        <w:rPr>
          <w:rFonts w:hint="eastAsia"/>
        </w:rPr>
        <w:t>отечественного</w:t>
      </w:r>
      <w:r>
        <w:t xml:space="preserve"> </w:t>
      </w:r>
      <w:r>
        <w:rPr>
          <w:rFonts w:hint="eastAsia"/>
        </w:rPr>
        <w:t>скотоводства</w:t>
      </w:r>
    </w:p>
    <w:p w14:paraId="7460568B" w14:textId="77777777" w:rsidR="00EC1412" w:rsidRDefault="00EC1412" w:rsidP="00EC1412"/>
    <w:p w14:paraId="2EE4FA20" w14:textId="77777777" w:rsidR="00EC1412" w:rsidRDefault="00EC1412" w:rsidP="00EC1412">
      <w:r>
        <w:t xml:space="preserve">3.2 </w:t>
      </w:r>
      <w:r>
        <w:rPr>
          <w:rFonts w:hint="eastAsia"/>
        </w:rPr>
        <w:t>Адаптация</w:t>
      </w:r>
      <w:r>
        <w:t xml:space="preserve"> </w:t>
      </w:r>
      <w:r>
        <w:rPr>
          <w:rFonts w:hint="eastAsia"/>
        </w:rPr>
        <w:t>системы</w:t>
      </w:r>
      <w:r>
        <w:t xml:space="preserve"> </w:t>
      </w:r>
      <w:r>
        <w:rPr>
          <w:rFonts w:hint="eastAsia"/>
        </w:rPr>
        <w:t>государственного</w:t>
      </w:r>
      <w:r>
        <w:t xml:space="preserve"> </w:t>
      </w:r>
      <w:r>
        <w:rPr>
          <w:rFonts w:hint="eastAsia"/>
        </w:rPr>
        <w:t>регулирования</w:t>
      </w:r>
    </w:p>
    <w:p w14:paraId="215C5932" w14:textId="77777777" w:rsidR="00EC1412" w:rsidRDefault="00EC1412" w:rsidP="00EC1412"/>
    <w:p w14:paraId="6ED69626" w14:textId="77777777" w:rsidR="00EC1412" w:rsidRDefault="00EC1412" w:rsidP="00EC1412">
      <w:r>
        <w:rPr>
          <w:rFonts w:hint="eastAsia"/>
        </w:rPr>
        <w:t>сельского</w:t>
      </w:r>
      <w:r>
        <w:t xml:space="preserve"> </w:t>
      </w:r>
      <w:r>
        <w:rPr>
          <w:rFonts w:hint="eastAsia"/>
        </w:rPr>
        <w:t>хозяйства</w:t>
      </w:r>
      <w:r>
        <w:t xml:space="preserve"> </w:t>
      </w:r>
      <w:r>
        <w:rPr>
          <w:rFonts w:hint="eastAsia"/>
        </w:rPr>
        <w:t>к</w:t>
      </w:r>
      <w:r>
        <w:t xml:space="preserve"> </w:t>
      </w:r>
      <w:r>
        <w:rPr>
          <w:rFonts w:hint="eastAsia"/>
        </w:rPr>
        <w:t>его</w:t>
      </w:r>
      <w:r>
        <w:t xml:space="preserve"> </w:t>
      </w:r>
      <w:r>
        <w:rPr>
          <w:rFonts w:hint="eastAsia"/>
        </w:rPr>
        <w:t>инновационной</w:t>
      </w:r>
      <w:r>
        <w:t xml:space="preserve"> </w:t>
      </w:r>
      <w:r>
        <w:rPr>
          <w:rFonts w:hint="eastAsia"/>
        </w:rPr>
        <w:t>модернизации</w:t>
      </w:r>
    </w:p>
    <w:p w14:paraId="394B187B" w14:textId="77777777" w:rsidR="00EC1412" w:rsidRDefault="00EC1412" w:rsidP="00EC1412"/>
    <w:p w14:paraId="10F6F716" w14:textId="77777777" w:rsidR="00EC1412" w:rsidRDefault="00EC1412" w:rsidP="00EC1412">
      <w:r>
        <w:t xml:space="preserve">3.3 </w:t>
      </w:r>
      <w:r>
        <w:rPr>
          <w:rFonts w:hint="eastAsia"/>
        </w:rPr>
        <w:t>Направления</w:t>
      </w:r>
      <w:r>
        <w:t xml:space="preserve"> </w:t>
      </w:r>
      <w:r>
        <w:rPr>
          <w:rFonts w:hint="eastAsia"/>
        </w:rPr>
        <w:t>обеспечения</w:t>
      </w:r>
      <w:r>
        <w:t xml:space="preserve"> </w:t>
      </w:r>
      <w:r>
        <w:rPr>
          <w:rFonts w:hint="eastAsia"/>
        </w:rPr>
        <w:t>государственного</w:t>
      </w:r>
      <w:r>
        <w:t xml:space="preserve"> </w:t>
      </w:r>
      <w:r>
        <w:rPr>
          <w:rFonts w:hint="eastAsia"/>
        </w:rPr>
        <w:t>продовольственного</w:t>
      </w:r>
      <w:r>
        <w:t xml:space="preserve"> </w:t>
      </w:r>
      <w:r>
        <w:rPr>
          <w:rFonts w:hint="eastAsia"/>
        </w:rPr>
        <w:t>суверенитета</w:t>
      </w:r>
      <w:r>
        <w:t xml:space="preserve"> </w:t>
      </w:r>
      <w:r>
        <w:rPr>
          <w:rFonts w:hint="eastAsia"/>
        </w:rPr>
        <w:t>и</w:t>
      </w:r>
      <w:r>
        <w:t xml:space="preserve"> </w:t>
      </w:r>
      <w:r>
        <w:rPr>
          <w:rFonts w:hint="eastAsia"/>
        </w:rPr>
        <w:t>прогноз</w:t>
      </w:r>
      <w:r>
        <w:t xml:space="preserve"> </w:t>
      </w:r>
      <w:r>
        <w:rPr>
          <w:rFonts w:hint="eastAsia"/>
        </w:rPr>
        <w:t>развития</w:t>
      </w:r>
      <w:r>
        <w:t xml:space="preserve"> </w:t>
      </w:r>
      <w:r>
        <w:rPr>
          <w:rFonts w:hint="eastAsia"/>
        </w:rPr>
        <w:t>регионального</w:t>
      </w:r>
      <w:r>
        <w:t xml:space="preserve"> </w:t>
      </w:r>
      <w:r>
        <w:rPr>
          <w:rFonts w:hint="eastAsia"/>
        </w:rPr>
        <w:t>скотоводства</w:t>
      </w:r>
    </w:p>
    <w:p w14:paraId="6D71B6A5" w14:textId="77777777" w:rsidR="00EC1412" w:rsidRDefault="00EC1412" w:rsidP="00EC1412"/>
    <w:p w14:paraId="3E78C5DD" w14:textId="77777777" w:rsidR="00EC1412" w:rsidRDefault="00EC1412" w:rsidP="00EC1412">
      <w:r>
        <w:rPr>
          <w:rFonts w:hint="eastAsia"/>
        </w:rPr>
        <w:t>ЗАКЛЮЧЕНИЕ</w:t>
      </w:r>
    </w:p>
    <w:p w14:paraId="3A4B74BF" w14:textId="77777777" w:rsidR="00EC1412" w:rsidRDefault="00EC1412" w:rsidP="00EC1412"/>
    <w:p w14:paraId="7BCA8578" w14:textId="77777777" w:rsidR="00EC1412" w:rsidRDefault="00EC1412" w:rsidP="00EC1412">
      <w:r>
        <w:rPr>
          <w:rFonts w:hint="eastAsia"/>
        </w:rPr>
        <w:t>СПИСОК</w:t>
      </w:r>
      <w:r>
        <w:t xml:space="preserve"> </w:t>
      </w:r>
      <w:r>
        <w:rPr>
          <w:rFonts w:hint="eastAsia"/>
        </w:rPr>
        <w:t>ЛИТЕРАТУРЫ</w:t>
      </w:r>
    </w:p>
    <w:p w14:paraId="236F54BE" w14:textId="77777777" w:rsidR="00EC1412" w:rsidRDefault="00EC1412" w:rsidP="00EC1412"/>
    <w:p w14:paraId="4FA2F010" w14:textId="0112B227" w:rsidR="00EC1412" w:rsidRPr="00EC1412" w:rsidRDefault="00EC1412" w:rsidP="00EC1412">
      <w:r>
        <w:rPr>
          <w:rFonts w:hint="eastAsia"/>
        </w:rPr>
        <w:t>ПРИЛОЖЕНИЯ</w:t>
      </w:r>
    </w:p>
    <w:sectPr w:rsidR="00EC1412" w:rsidRPr="00EC1412" w:rsidSect="00A83A5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EC3051" w14:textId="77777777" w:rsidR="00A83A58" w:rsidRDefault="00A83A58">
      <w:pPr>
        <w:spacing w:after="0" w:line="240" w:lineRule="auto"/>
      </w:pPr>
      <w:r>
        <w:separator/>
      </w:r>
    </w:p>
  </w:endnote>
  <w:endnote w:type="continuationSeparator" w:id="0">
    <w:p w14:paraId="4E2D8BCC" w14:textId="77777777" w:rsidR="00A83A58" w:rsidRDefault="00A83A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88FDFA" w14:textId="77777777" w:rsidR="00A83A58" w:rsidRDefault="00A83A58"/>
    <w:p w14:paraId="20841732" w14:textId="77777777" w:rsidR="00A83A58" w:rsidRDefault="00A83A58"/>
    <w:p w14:paraId="067A958F" w14:textId="77777777" w:rsidR="00A83A58" w:rsidRDefault="00A83A58"/>
    <w:p w14:paraId="27C851DD" w14:textId="77777777" w:rsidR="00A83A58" w:rsidRDefault="00A83A58"/>
    <w:p w14:paraId="4AF946A1" w14:textId="77777777" w:rsidR="00A83A58" w:rsidRDefault="00A83A58"/>
    <w:p w14:paraId="581762EE" w14:textId="77777777" w:rsidR="00A83A58" w:rsidRDefault="00A83A58"/>
    <w:p w14:paraId="143B3980" w14:textId="77777777" w:rsidR="00A83A58" w:rsidRDefault="00A83A5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E8F0D5A" wp14:editId="3100190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F60CC4" w14:textId="77777777" w:rsidR="00A83A58" w:rsidRDefault="00A83A5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E8F0D5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8F60CC4" w14:textId="77777777" w:rsidR="00A83A58" w:rsidRDefault="00A83A5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F19B2B3" w14:textId="77777777" w:rsidR="00A83A58" w:rsidRDefault="00A83A58"/>
    <w:p w14:paraId="57E956A4" w14:textId="77777777" w:rsidR="00A83A58" w:rsidRDefault="00A83A58"/>
    <w:p w14:paraId="2DADB4B6" w14:textId="77777777" w:rsidR="00A83A58" w:rsidRDefault="00A83A5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BCDDC04" wp14:editId="537E6C8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A93653" w14:textId="77777777" w:rsidR="00A83A58" w:rsidRDefault="00A83A58"/>
                          <w:p w14:paraId="1195E36D" w14:textId="77777777" w:rsidR="00A83A58" w:rsidRDefault="00A83A5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BCDDC0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7A93653" w14:textId="77777777" w:rsidR="00A83A58" w:rsidRDefault="00A83A58"/>
                    <w:p w14:paraId="1195E36D" w14:textId="77777777" w:rsidR="00A83A58" w:rsidRDefault="00A83A5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BFA6981" w14:textId="77777777" w:rsidR="00A83A58" w:rsidRDefault="00A83A58"/>
    <w:p w14:paraId="50AE6D54" w14:textId="77777777" w:rsidR="00A83A58" w:rsidRDefault="00A83A58">
      <w:pPr>
        <w:rPr>
          <w:sz w:val="2"/>
          <w:szCs w:val="2"/>
        </w:rPr>
      </w:pPr>
    </w:p>
    <w:p w14:paraId="4EA505E8" w14:textId="77777777" w:rsidR="00A83A58" w:rsidRDefault="00A83A58"/>
    <w:p w14:paraId="2BE07FAE" w14:textId="77777777" w:rsidR="00A83A58" w:rsidRDefault="00A83A58">
      <w:pPr>
        <w:spacing w:after="0" w:line="240" w:lineRule="auto"/>
      </w:pPr>
    </w:p>
  </w:footnote>
  <w:footnote w:type="continuationSeparator" w:id="0">
    <w:p w14:paraId="7F0BF468" w14:textId="77777777" w:rsidR="00A83A58" w:rsidRDefault="00A83A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35"/>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24C"/>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8E"/>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2BB"/>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AC0"/>
    <w:rsid w:val="00A77B9B"/>
    <w:rsid w:val="00A77BB8"/>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58"/>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10"/>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57"/>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CB"/>
    <w:rsid w:val="00FF0DCD"/>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11066</TotalTime>
  <Pages>2</Pages>
  <Words>218</Words>
  <Characters>1247</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1463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1634</cp:revision>
  <cp:lastPrinted>2009-02-06T05:36:00Z</cp:lastPrinted>
  <dcterms:created xsi:type="dcterms:W3CDTF">2024-04-09T10:20:00Z</dcterms:created>
  <dcterms:modified xsi:type="dcterms:W3CDTF">2024-04-23T20:06:00Z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