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E0F" w:rsidRDefault="00610E0F" w:rsidP="00610E0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Михальченко Євген Костянтинович</w:t>
      </w:r>
      <w:r>
        <w:rPr>
          <w:rFonts w:ascii="CIDFont+F3" w:hAnsi="CIDFont+F3" w:cs="CIDFont+F3"/>
          <w:kern w:val="0"/>
          <w:sz w:val="28"/>
          <w:szCs w:val="28"/>
          <w:lang w:eastAsia="ru-RU"/>
        </w:rPr>
        <w:t>, асистент кафедри Запорізького</w:t>
      </w:r>
    </w:p>
    <w:p w:rsidR="00610E0F" w:rsidRDefault="00610E0F" w:rsidP="00610E0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державного медичного університету МОЗ України, тема дисертації:</w:t>
      </w:r>
    </w:p>
    <w:p w:rsidR="00610E0F" w:rsidRDefault="00610E0F" w:rsidP="00610E0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«Синтези, властивості та перетворення 7- заміщених З-бензил-8-</w:t>
      </w:r>
    </w:p>
    <w:p w:rsidR="00610E0F" w:rsidRDefault="00610E0F" w:rsidP="00610E0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пропілксантинів», (226 Фармація, промислова фармація).</w:t>
      </w:r>
    </w:p>
    <w:p w:rsidR="00610E0F" w:rsidRDefault="00610E0F" w:rsidP="00610E0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17.600.013 у Запорізькому державному</w:t>
      </w:r>
    </w:p>
    <w:p w:rsidR="00623B9C" w:rsidRPr="00610E0F" w:rsidRDefault="00610E0F" w:rsidP="00610E0F">
      <w:r>
        <w:rPr>
          <w:rFonts w:ascii="CIDFont+F3" w:hAnsi="CIDFont+F3" w:cs="CIDFont+F3"/>
          <w:kern w:val="0"/>
          <w:sz w:val="28"/>
          <w:szCs w:val="28"/>
          <w:lang w:eastAsia="ru-RU"/>
        </w:rPr>
        <w:t>медичному університеті</w:t>
      </w:r>
    </w:p>
    <w:sectPr w:rsidR="00623B9C" w:rsidRPr="00610E0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610E0F" w:rsidRPr="00610E0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58CBE-7F7D-4992-BD57-2218B582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2021-12-17T08:06:00Z</dcterms:created>
  <dcterms:modified xsi:type="dcterms:W3CDTF">2021-12-17T23:14:00Z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