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15E" w:rsidRDefault="00375AFF" w:rsidP="00375AFF">
      <w:pPr>
        <w:rPr>
          <w:rFonts w:ascii="Times New Roman" w:eastAsia="Times New Roman" w:hAnsi="Times New Roman" w:cs="Times New Roman"/>
          <w:kern w:val="0"/>
          <w:sz w:val="28"/>
          <w:szCs w:val="28"/>
          <w:lang w:eastAsia="ru-RU"/>
        </w:rPr>
      </w:pPr>
      <w:bookmarkStart w:id="0" w:name="_GoBack"/>
      <w:proofErr w:type="spellStart"/>
      <w:r w:rsidRPr="00375AFF">
        <w:rPr>
          <w:rFonts w:ascii="Times New Roman" w:eastAsia="Times New Roman" w:hAnsi="Times New Roman" w:cs="Times New Roman" w:hint="eastAsia"/>
          <w:kern w:val="0"/>
          <w:sz w:val="28"/>
          <w:szCs w:val="28"/>
          <w:lang w:eastAsia="ru-RU"/>
        </w:rPr>
        <w:t>Оляднічук</w:t>
      </w:r>
      <w:proofErr w:type="spellEnd"/>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Наталія</w:t>
      </w:r>
      <w:proofErr w:type="spellEnd"/>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Володимирівна</w:t>
      </w:r>
      <w:proofErr w:type="spellEnd"/>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Інтенсифікація</w:t>
      </w:r>
      <w:proofErr w:type="spellEnd"/>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галузей</w:t>
      </w:r>
      <w:proofErr w:type="spellEnd"/>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тваринництва</w:t>
      </w:r>
      <w:proofErr w:type="spellEnd"/>
      <w:r w:rsidRPr="00375AFF">
        <w:rPr>
          <w:rFonts w:ascii="Times New Roman" w:eastAsia="Times New Roman" w:hAnsi="Times New Roman" w:cs="Times New Roman"/>
          <w:kern w:val="0"/>
          <w:sz w:val="28"/>
          <w:szCs w:val="28"/>
          <w:lang w:eastAsia="ru-RU"/>
        </w:rPr>
        <w:t xml:space="preserve"> </w:t>
      </w:r>
      <w:r w:rsidRPr="00375AFF">
        <w:rPr>
          <w:rFonts w:ascii="Times New Roman" w:eastAsia="Times New Roman" w:hAnsi="Times New Roman" w:cs="Times New Roman" w:hint="eastAsia"/>
          <w:kern w:val="0"/>
          <w:sz w:val="28"/>
          <w:szCs w:val="28"/>
          <w:lang w:eastAsia="ru-RU"/>
        </w:rPr>
        <w:t>в</w:t>
      </w:r>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сільськогосподарських</w:t>
      </w:r>
      <w:proofErr w:type="spellEnd"/>
      <w:r w:rsidRPr="00375AFF">
        <w:rPr>
          <w:rFonts w:ascii="Times New Roman" w:eastAsia="Times New Roman" w:hAnsi="Times New Roman" w:cs="Times New Roman"/>
          <w:kern w:val="0"/>
          <w:sz w:val="28"/>
          <w:szCs w:val="28"/>
          <w:lang w:eastAsia="ru-RU"/>
        </w:rPr>
        <w:t xml:space="preserve"> </w:t>
      </w:r>
      <w:proofErr w:type="spellStart"/>
      <w:proofErr w:type="gramStart"/>
      <w:r w:rsidRPr="00375AFF">
        <w:rPr>
          <w:rFonts w:ascii="Times New Roman" w:eastAsia="Times New Roman" w:hAnsi="Times New Roman" w:cs="Times New Roman" w:hint="eastAsia"/>
          <w:kern w:val="0"/>
          <w:sz w:val="28"/>
          <w:szCs w:val="28"/>
          <w:lang w:eastAsia="ru-RU"/>
        </w:rPr>
        <w:t>підприємствах</w:t>
      </w:r>
      <w:proofErr w:type="spellEnd"/>
      <w:r w:rsidRPr="00375AFF">
        <w:rPr>
          <w:rFonts w:ascii="Times New Roman" w:eastAsia="Times New Roman" w:hAnsi="Times New Roman" w:cs="Times New Roman"/>
          <w:kern w:val="0"/>
          <w:sz w:val="28"/>
          <w:szCs w:val="28"/>
          <w:lang w:eastAsia="ru-RU"/>
        </w:rPr>
        <w:t xml:space="preserve"> :</w:t>
      </w:r>
      <w:proofErr w:type="gramEnd"/>
      <w:r w:rsidRPr="00375AFF">
        <w:rPr>
          <w:rFonts w:ascii="Times New Roman" w:eastAsia="Times New Roman" w:hAnsi="Times New Roman" w:cs="Times New Roman"/>
          <w:kern w:val="0"/>
          <w:sz w:val="28"/>
          <w:szCs w:val="28"/>
          <w:lang w:eastAsia="ru-RU"/>
        </w:rPr>
        <w:t xml:space="preserve"> </w:t>
      </w:r>
      <w:proofErr w:type="spellStart"/>
      <w:r w:rsidRPr="00375AFF">
        <w:rPr>
          <w:rFonts w:ascii="Times New Roman" w:eastAsia="Times New Roman" w:hAnsi="Times New Roman" w:cs="Times New Roman" w:hint="eastAsia"/>
          <w:kern w:val="0"/>
          <w:sz w:val="28"/>
          <w:szCs w:val="28"/>
          <w:lang w:eastAsia="ru-RU"/>
        </w:rPr>
        <w:t>Дис</w:t>
      </w:r>
      <w:proofErr w:type="spellEnd"/>
      <w:r w:rsidRPr="00375AFF">
        <w:rPr>
          <w:rFonts w:ascii="Times New Roman" w:eastAsia="Times New Roman" w:hAnsi="Times New Roman" w:cs="Times New Roman"/>
          <w:kern w:val="0"/>
          <w:sz w:val="28"/>
          <w:szCs w:val="28"/>
          <w:lang w:eastAsia="ru-RU"/>
        </w:rPr>
        <w:t xml:space="preserve">... </w:t>
      </w:r>
      <w:r w:rsidRPr="00375AFF">
        <w:rPr>
          <w:rFonts w:ascii="Times New Roman" w:eastAsia="Times New Roman" w:hAnsi="Times New Roman" w:cs="Times New Roman" w:hint="eastAsia"/>
          <w:kern w:val="0"/>
          <w:sz w:val="28"/>
          <w:szCs w:val="28"/>
          <w:lang w:eastAsia="ru-RU"/>
        </w:rPr>
        <w:t>канд</w:t>
      </w:r>
      <w:r w:rsidRPr="00375AFF">
        <w:rPr>
          <w:rFonts w:ascii="Times New Roman" w:eastAsia="Times New Roman" w:hAnsi="Times New Roman" w:cs="Times New Roman"/>
          <w:kern w:val="0"/>
          <w:sz w:val="28"/>
          <w:szCs w:val="28"/>
          <w:lang w:eastAsia="ru-RU"/>
        </w:rPr>
        <w:t xml:space="preserve">. </w:t>
      </w:r>
      <w:r w:rsidRPr="00375AFF">
        <w:rPr>
          <w:rFonts w:ascii="Times New Roman" w:eastAsia="Times New Roman" w:hAnsi="Times New Roman" w:cs="Times New Roman" w:hint="eastAsia"/>
          <w:kern w:val="0"/>
          <w:sz w:val="28"/>
          <w:szCs w:val="28"/>
          <w:lang w:eastAsia="ru-RU"/>
        </w:rPr>
        <w:t>наук</w:t>
      </w:r>
      <w:r w:rsidRPr="00375AFF">
        <w:rPr>
          <w:rFonts w:ascii="Times New Roman" w:eastAsia="Times New Roman" w:hAnsi="Times New Roman" w:cs="Times New Roman"/>
          <w:kern w:val="0"/>
          <w:sz w:val="28"/>
          <w:szCs w:val="28"/>
          <w:lang w:eastAsia="ru-RU"/>
        </w:rPr>
        <w:t>: 08.00.04 - 2009.</w:t>
      </w:r>
    </w:p>
    <w:p w:rsidR="00375AFF" w:rsidRDefault="00375AFF" w:rsidP="00375AFF">
      <w:r>
        <w:rPr>
          <w:rFonts w:hint="eastAsia"/>
        </w:rPr>
        <w:t>Оляднічук</w:t>
      </w:r>
      <w:r>
        <w:t></w:t>
      </w:r>
      <w:r>
        <w:rPr>
          <w:rFonts w:hint="eastAsia"/>
        </w:rPr>
        <w:t>Н</w:t>
      </w:r>
      <w:r>
        <w:t></w:t>
      </w:r>
      <w:r>
        <w:t></w:t>
      </w:r>
      <w:r>
        <w:rPr>
          <w:rFonts w:hint="eastAsia"/>
        </w:rPr>
        <w:t>В</w:t>
      </w:r>
      <w:r>
        <w:t></w:t>
      </w:r>
      <w:r>
        <w:t></w:t>
      </w:r>
      <w:r>
        <w:rPr>
          <w:rFonts w:hint="eastAsia"/>
        </w:rPr>
        <w:t>Інтенсифікація</w:t>
      </w:r>
      <w:r>
        <w:t></w:t>
      </w:r>
      <w:r>
        <w:rPr>
          <w:rFonts w:hint="eastAsia"/>
        </w:rPr>
        <w:t>галузей</w:t>
      </w:r>
      <w:r>
        <w:t></w:t>
      </w:r>
      <w:r>
        <w:rPr>
          <w:rFonts w:hint="eastAsia"/>
        </w:rPr>
        <w:t>тваринництва</w:t>
      </w:r>
      <w:r>
        <w:t></w:t>
      </w:r>
      <w:r>
        <w:rPr>
          <w:rFonts w:hint="eastAsia"/>
        </w:rPr>
        <w:t>в</w:t>
      </w:r>
      <w:r>
        <w:t></w:t>
      </w:r>
      <w:r>
        <w:rPr>
          <w:rFonts w:hint="eastAsia"/>
        </w:rPr>
        <w:t>сільськогосподарських</w:t>
      </w:r>
      <w:r>
        <w:t></w:t>
      </w:r>
      <w:r>
        <w:rPr>
          <w:rFonts w:hint="eastAsia"/>
        </w:rPr>
        <w:t>підприємствах</w:t>
      </w:r>
      <w:r>
        <w:t></w:t>
      </w:r>
      <w:r>
        <w:t></w:t>
      </w:r>
      <w:r>
        <w:rPr>
          <w:rFonts w:hint="eastAsia"/>
        </w:rPr>
        <w:t>–</w:t>
      </w:r>
      <w:r>
        <w:t></w:t>
      </w:r>
      <w:r>
        <w:rPr>
          <w:rFonts w:hint="eastAsia"/>
        </w:rPr>
        <w:t>Рукопис</w:t>
      </w:r>
      <w:r>
        <w:t></w:t>
      </w:r>
    </w:p>
    <w:p w:rsidR="00375AFF" w:rsidRDefault="00375AFF" w:rsidP="00375AFF"/>
    <w:p w:rsidR="00375AFF" w:rsidRDefault="00375AFF" w:rsidP="00375AF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Білоцерківський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Біла</w:t>
      </w:r>
      <w:r>
        <w:t></w:t>
      </w:r>
      <w:r>
        <w:rPr>
          <w:rFonts w:hint="eastAsia"/>
        </w:rPr>
        <w:t>Церква</w:t>
      </w:r>
      <w:r>
        <w:t></w:t>
      </w:r>
      <w:r>
        <w:t></w:t>
      </w:r>
      <w:r>
        <w:t></w:t>
      </w:r>
      <w:r>
        <w:t></w:t>
      </w:r>
      <w:r>
        <w:t></w:t>
      </w:r>
      <w:r>
        <w:t></w:t>
      </w:r>
      <w:r>
        <w:t></w:t>
      </w:r>
    </w:p>
    <w:p w:rsidR="00375AFF" w:rsidRDefault="00375AFF" w:rsidP="00375AFF"/>
    <w:p w:rsidR="00375AFF" w:rsidRDefault="00375AFF" w:rsidP="00375AFF">
      <w:r>
        <w:rPr>
          <w:rFonts w:hint="eastAsia"/>
        </w:rPr>
        <w:t>Дисертація</w:t>
      </w:r>
      <w:r>
        <w:t></w:t>
      </w:r>
      <w:r>
        <w:rPr>
          <w:rFonts w:hint="eastAsia"/>
        </w:rPr>
        <w:t>присвячена</w:t>
      </w:r>
      <w:r>
        <w:t></w:t>
      </w:r>
      <w:r>
        <w:rPr>
          <w:rFonts w:hint="eastAsia"/>
        </w:rPr>
        <w:t>вивченню</w:t>
      </w:r>
      <w:r>
        <w:t></w:t>
      </w:r>
      <w:r>
        <w:rPr>
          <w:rFonts w:hint="eastAsia"/>
        </w:rPr>
        <w:t>й</w:t>
      </w:r>
      <w:r>
        <w:t></w:t>
      </w:r>
      <w:r>
        <w:rPr>
          <w:rFonts w:hint="eastAsia"/>
        </w:rPr>
        <w:t>розробці</w:t>
      </w:r>
      <w:r>
        <w:t></w:t>
      </w:r>
      <w:r>
        <w:rPr>
          <w:rFonts w:hint="eastAsia"/>
        </w:rPr>
        <w:t>теоретичних</w:t>
      </w:r>
      <w:r>
        <w:t></w:t>
      </w:r>
      <w:r>
        <w:rPr>
          <w:rFonts w:hint="eastAsia"/>
        </w:rPr>
        <w:t>та</w:t>
      </w:r>
      <w:r>
        <w:t></w:t>
      </w:r>
      <w:r>
        <w:rPr>
          <w:rFonts w:hint="eastAsia"/>
        </w:rPr>
        <w:t>методичних</w:t>
      </w:r>
      <w:r>
        <w:t></w:t>
      </w:r>
      <w:r>
        <w:rPr>
          <w:rFonts w:hint="eastAsia"/>
        </w:rPr>
        <w:t>положень</w:t>
      </w:r>
      <w:r>
        <w:t></w:t>
      </w:r>
      <w:r>
        <w:t></w:t>
      </w:r>
      <w:r>
        <w:rPr>
          <w:rFonts w:hint="eastAsia"/>
        </w:rPr>
        <w:t>практичних</w:t>
      </w:r>
      <w:r>
        <w:t></w:t>
      </w:r>
      <w:r>
        <w:rPr>
          <w:rFonts w:hint="eastAsia"/>
        </w:rPr>
        <w:t>рекомендацій</w:t>
      </w:r>
      <w:r>
        <w:t></w:t>
      </w:r>
      <w:r>
        <w:rPr>
          <w:rFonts w:hint="eastAsia"/>
        </w:rPr>
        <w:t>щодо</w:t>
      </w:r>
      <w:r>
        <w:t></w:t>
      </w:r>
      <w:r>
        <w:rPr>
          <w:rFonts w:hint="eastAsia"/>
        </w:rPr>
        <w:t>інтенсифікації</w:t>
      </w:r>
      <w:r>
        <w:t></w:t>
      </w:r>
      <w:r>
        <w:rPr>
          <w:rFonts w:hint="eastAsia"/>
        </w:rPr>
        <w:t>галузей</w:t>
      </w:r>
      <w:r>
        <w:t></w:t>
      </w:r>
      <w:r>
        <w:rPr>
          <w:rFonts w:hint="eastAsia"/>
        </w:rPr>
        <w:t>тваринництва</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регіону</w:t>
      </w:r>
      <w:r>
        <w:t></w:t>
      </w:r>
    </w:p>
    <w:p w:rsidR="00375AFF" w:rsidRDefault="00375AFF" w:rsidP="00375AFF"/>
    <w:p w:rsidR="00375AFF" w:rsidRDefault="00375AFF" w:rsidP="00375AFF">
      <w:r>
        <w:rPr>
          <w:rFonts w:hint="eastAsia"/>
        </w:rPr>
        <w:t>Досліджено</w:t>
      </w:r>
      <w:r>
        <w:t></w:t>
      </w:r>
      <w:r>
        <w:rPr>
          <w:rFonts w:hint="eastAsia"/>
        </w:rPr>
        <w:t>сучасний</w:t>
      </w:r>
      <w:r>
        <w:t></w:t>
      </w:r>
      <w:r>
        <w:rPr>
          <w:rFonts w:hint="eastAsia"/>
        </w:rPr>
        <w:t>стан</w:t>
      </w:r>
      <w:r>
        <w:t></w:t>
      </w:r>
      <w:r>
        <w:rPr>
          <w:rFonts w:hint="eastAsia"/>
        </w:rPr>
        <w:t>та</w:t>
      </w:r>
      <w:r>
        <w:t></w:t>
      </w:r>
      <w:r>
        <w:rPr>
          <w:rFonts w:hint="eastAsia"/>
        </w:rPr>
        <w:t>тенденції</w:t>
      </w:r>
      <w:r>
        <w:t></w:t>
      </w:r>
      <w:r>
        <w:rPr>
          <w:rFonts w:hint="eastAsia"/>
        </w:rPr>
        <w:t>виробництва</w:t>
      </w:r>
      <w:r>
        <w:t></w:t>
      </w:r>
      <w:r>
        <w:rPr>
          <w:rFonts w:hint="eastAsia"/>
        </w:rPr>
        <w:t>продукції</w:t>
      </w:r>
      <w:r>
        <w:t></w:t>
      </w:r>
      <w:r>
        <w:rPr>
          <w:rFonts w:hint="eastAsia"/>
        </w:rPr>
        <w:t>тваринництва</w:t>
      </w:r>
      <w:r>
        <w:t></w:t>
      </w:r>
      <w:r>
        <w:rPr>
          <w:rFonts w:hint="eastAsia"/>
        </w:rPr>
        <w:t>в</w:t>
      </w:r>
      <w:r>
        <w:t></w:t>
      </w:r>
      <w:r>
        <w:rPr>
          <w:rFonts w:hint="eastAsia"/>
        </w:rPr>
        <w:t>підприємствах</w:t>
      </w:r>
      <w:r>
        <w:t></w:t>
      </w:r>
      <w:r>
        <w:rPr>
          <w:rFonts w:hint="eastAsia"/>
        </w:rPr>
        <w:t>Черкаської</w:t>
      </w:r>
      <w:r>
        <w:t></w:t>
      </w:r>
      <w:r>
        <w:rPr>
          <w:rFonts w:hint="eastAsia"/>
        </w:rPr>
        <w:t>області</w:t>
      </w:r>
      <w:r>
        <w:t></w:t>
      </w:r>
      <w:r>
        <w:t></w:t>
      </w:r>
      <w:r>
        <w:rPr>
          <w:rFonts w:hint="eastAsia"/>
        </w:rPr>
        <w:t>Виявлено</w:t>
      </w:r>
      <w:r>
        <w:t></w:t>
      </w:r>
      <w:r>
        <w:rPr>
          <w:rFonts w:hint="eastAsia"/>
        </w:rPr>
        <w:t>чинники</w:t>
      </w:r>
      <w:r>
        <w:t></w:t>
      </w:r>
      <w:r>
        <w:rPr>
          <w:rFonts w:hint="eastAsia"/>
        </w:rPr>
        <w:t>впливу</w:t>
      </w:r>
      <w:r>
        <w:t></w:t>
      </w:r>
      <w:r>
        <w:rPr>
          <w:rFonts w:hint="eastAsia"/>
        </w:rPr>
        <w:t>на</w:t>
      </w:r>
      <w:r>
        <w:t></w:t>
      </w:r>
      <w:r>
        <w:rPr>
          <w:rFonts w:hint="eastAsia"/>
        </w:rPr>
        <w:t>ефективність</w:t>
      </w:r>
      <w:r>
        <w:t></w:t>
      </w:r>
      <w:r>
        <w:rPr>
          <w:rFonts w:hint="eastAsia"/>
        </w:rPr>
        <w:t>інтенсифікації</w:t>
      </w:r>
      <w:r>
        <w:t></w:t>
      </w:r>
      <w:r>
        <w:rPr>
          <w:rFonts w:hint="eastAsia"/>
        </w:rPr>
        <w:t>виробництва</w:t>
      </w:r>
      <w:r>
        <w:t></w:t>
      </w:r>
      <w:r>
        <w:rPr>
          <w:rFonts w:hint="eastAsia"/>
        </w:rPr>
        <w:t>продукції</w:t>
      </w:r>
      <w:r>
        <w:t></w:t>
      </w:r>
      <w:r>
        <w:rPr>
          <w:rFonts w:hint="eastAsia"/>
        </w:rPr>
        <w:t>тваринництва</w:t>
      </w:r>
      <w:r>
        <w:t></w:t>
      </w:r>
      <w:r>
        <w:rPr>
          <w:rFonts w:hint="eastAsia"/>
        </w:rPr>
        <w:t>в</w:t>
      </w:r>
      <w:r>
        <w:t></w:t>
      </w:r>
      <w:r>
        <w:rPr>
          <w:rFonts w:hint="eastAsia"/>
        </w:rPr>
        <w:t>сільськогосподарських</w:t>
      </w:r>
      <w:r>
        <w:t></w:t>
      </w:r>
      <w:r>
        <w:rPr>
          <w:rFonts w:hint="eastAsia"/>
        </w:rPr>
        <w:t>підприємствах</w:t>
      </w:r>
      <w:r>
        <w:t></w:t>
      </w:r>
    </w:p>
    <w:p w:rsidR="00375AFF" w:rsidRDefault="00375AFF" w:rsidP="00375AFF"/>
    <w:p w:rsidR="00375AFF" w:rsidRDefault="00375AFF" w:rsidP="00375AFF">
      <w:r>
        <w:rPr>
          <w:rFonts w:hint="eastAsia"/>
        </w:rPr>
        <w:t>На</w:t>
      </w:r>
      <w:r>
        <w:t></w:t>
      </w:r>
      <w:r>
        <w:rPr>
          <w:rFonts w:hint="eastAsia"/>
        </w:rPr>
        <w:t>основі</w:t>
      </w:r>
      <w:r>
        <w:t></w:t>
      </w:r>
      <w:r>
        <w:rPr>
          <w:rFonts w:hint="eastAsia"/>
        </w:rPr>
        <w:t>використання</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обґрунтовано</w:t>
      </w:r>
      <w:r>
        <w:t></w:t>
      </w:r>
      <w:r>
        <w:rPr>
          <w:rFonts w:hint="eastAsia"/>
        </w:rPr>
        <w:t>перспективи</w:t>
      </w:r>
      <w:r>
        <w:t></w:t>
      </w:r>
      <w:r>
        <w:rPr>
          <w:rFonts w:hint="eastAsia"/>
        </w:rPr>
        <w:t>високоефективного</w:t>
      </w:r>
      <w:r>
        <w:t></w:t>
      </w:r>
      <w:r>
        <w:rPr>
          <w:rFonts w:hint="eastAsia"/>
        </w:rPr>
        <w:t>розвитку</w:t>
      </w:r>
      <w:r>
        <w:t></w:t>
      </w:r>
      <w:r>
        <w:rPr>
          <w:rFonts w:hint="eastAsia"/>
        </w:rPr>
        <w:t>галузі</w:t>
      </w:r>
      <w:r>
        <w:t></w:t>
      </w:r>
      <w:r>
        <w:rPr>
          <w:rFonts w:hint="eastAsia"/>
        </w:rPr>
        <w:t>тваринництва</w:t>
      </w:r>
      <w:r>
        <w:t></w:t>
      </w:r>
      <w:r>
        <w:t></w:t>
      </w:r>
      <w:r>
        <w:rPr>
          <w:rFonts w:hint="eastAsia"/>
        </w:rPr>
        <w:t>Запропоновано</w:t>
      </w:r>
      <w:r>
        <w:t></w:t>
      </w:r>
      <w:r>
        <w:rPr>
          <w:rFonts w:hint="eastAsia"/>
        </w:rPr>
        <w:t>шляхи</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інтенсифікації</w:t>
      </w:r>
      <w:r>
        <w:t></w:t>
      </w:r>
      <w:r>
        <w:rPr>
          <w:rFonts w:hint="eastAsia"/>
        </w:rPr>
        <w:t>стратегічних</w:t>
      </w:r>
      <w:r>
        <w:t></w:t>
      </w:r>
      <w:r>
        <w:rPr>
          <w:rFonts w:hint="eastAsia"/>
        </w:rPr>
        <w:t>галузей</w:t>
      </w:r>
      <w:r>
        <w:t></w:t>
      </w:r>
      <w:r>
        <w:rPr>
          <w:rFonts w:hint="eastAsia"/>
        </w:rPr>
        <w:t>тваринництва</w:t>
      </w:r>
      <w:r>
        <w:t></w:t>
      </w:r>
      <w:r>
        <w:rPr>
          <w:rFonts w:hint="eastAsia"/>
        </w:rPr>
        <w:t>в</w:t>
      </w:r>
      <w:r>
        <w:t></w:t>
      </w:r>
      <w:r>
        <w:rPr>
          <w:rFonts w:hint="eastAsia"/>
        </w:rPr>
        <w:t>аграрних</w:t>
      </w:r>
      <w:r>
        <w:t></w:t>
      </w:r>
      <w:r>
        <w:rPr>
          <w:rFonts w:hint="eastAsia"/>
        </w:rPr>
        <w:t>підприємствах</w:t>
      </w:r>
      <w:r>
        <w:t></w:t>
      </w:r>
      <w:r>
        <w:rPr>
          <w:rFonts w:hint="eastAsia"/>
        </w:rPr>
        <w:t>регіону</w:t>
      </w:r>
      <w:r>
        <w:t></w:t>
      </w:r>
      <w:r>
        <w:rPr>
          <w:rFonts w:hint="eastAsia"/>
        </w:rPr>
        <w:t>з</w:t>
      </w:r>
      <w:r>
        <w:t></w:t>
      </w:r>
      <w:r>
        <w:rPr>
          <w:rFonts w:hint="eastAsia"/>
        </w:rPr>
        <w:t>елементами</w:t>
      </w:r>
      <w:r>
        <w:t></w:t>
      </w:r>
      <w:r>
        <w:rPr>
          <w:rFonts w:hint="eastAsia"/>
        </w:rPr>
        <w:t>інновацій</w:t>
      </w:r>
      <w:r>
        <w:t></w:t>
      </w:r>
      <w:r>
        <w:t></w:t>
      </w:r>
      <w:r>
        <w:rPr>
          <w:rFonts w:hint="eastAsia"/>
        </w:rPr>
        <w:t>Значну</w:t>
      </w:r>
      <w:r>
        <w:t></w:t>
      </w:r>
      <w:r>
        <w:rPr>
          <w:rFonts w:hint="eastAsia"/>
        </w:rPr>
        <w:t>увагу</w:t>
      </w:r>
      <w:r>
        <w:t></w:t>
      </w:r>
      <w:r>
        <w:rPr>
          <w:rFonts w:hint="eastAsia"/>
        </w:rPr>
        <w:t>приділено</w:t>
      </w:r>
      <w:r>
        <w:t></w:t>
      </w:r>
      <w:r>
        <w:rPr>
          <w:rFonts w:hint="eastAsia"/>
        </w:rPr>
        <w:t>розвитку</w:t>
      </w:r>
      <w:r>
        <w:t></w:t>
      </w:r>
      <w:r>
        <w:rPr>
          <w:rFonts w:hint="eastAsia"/>
        </w:rPr>
        <w:t>великотоварного</w:t>
      </w:r>
      <w:r>
        <w:t></w:t>
      </w:r>
      <w:r>
        <w:rPr>
          <w:rFonts w:hint="eastAsia"/>
        </w:rPr>
        <w:t>виробництва</w:t>
      </w:r>
      <w:r>
        <w:t></w:t>
      </w:r>
      <w:r>
        <w:t></w:t>
      </w:r>
      <w:r>
        <w:rPr>
          <w:rFonts w:hint="eastAsia"/>
        </w:rPr>
        <w:t>Визначено</w:t>
      </w:r>
      <w:r>
        <w:t></w:t>
      </w:r>
      <w:r>
        <w:rPr>
          <w:rFonts w:hint="eastAsia"/>
        </w:rPr>
        <w:t>економічний</w:t>
      </w:r>
      <w:r>
        <w:t></w:t>
      </w:r>
      <w:r>
        <w:rPr>
          <w:rFonts w:hint="eastAsia"/>
        </w:rPr>
        <w:t>ефект</w:t>
      </w:r>
      <w:r>
        <w:t></w:t>
      </w:r>
      <w:r>
        <w:rPr>
          <w:rFonts w:hint="eastAsia"/>
        </w:rPr>
        <w:t>капіталовкладень</w:t>
      </w:r>
      <w:r>
        <w:t></w:t>
      </w:r>
      <w:r>
        <w:rPr>
          <w:rFonts w:hint="eastAsia"/>
        </w:rPr>
        <w:t>у</w:t>
      </w:r>
      <w:r>
        <w:t></w:t>
      </w:r>
      <w:r>
        <w:rPr>
          <w:rFonts w:hint="eastAsia"/>
        </w:rPr>
        <w:t>розвиток</w:t>
      </w:r>
      <w:r>
        <w:t></w:t>
      </w:r>
      <w:r>
        <w:rPr>
          <w:rFonts w:hint="eastAsia"/>
        </w:rPr>
        <w:t>інтенсифікації</w:t>
      </w:r>
      <w:r>
        <w:t></w:t>
      </w:r>
      <w:r>
        <w:rPr>
          <w:rFonts w:hint="eastAsia"/>
        </w:rPr>
        <w:t>галузей</w:t>
      </w:r>
      <w:r>
        <w:t></w:t>
      </w:r>
      <w:r>
        <w:rPr>
          <w:rFonts w:hint="eastAsia"/>
        </w:rPr>
        <w:t>молочного</w:t>
      </w:r>
      <w:r>
        <w:t></w:t>
      </w:r>
      <w:r>
        <w:rPr>
          <w:rFonts w:hint="eastAsia"/>
        </w:rPr>
        <w:t>та</w:t>
      </w:r>
      <w:r>
        <w:t></w:t>
      </w:r>
      <w:r>
        <w:rPr>
          <w:rFonts w:hint="eastAsia"/>
        </w:rPr>
        <w:t>м</w:t>
      </w:r>
      <w:r>
        <w:t></w:t>
      </w:r>
      <w:r>
        <w:rPr>
          <w:rFonts w:hint="eastAsia"/>
        </w:rPr>
        <w:t>ясного</w:t>
      </w:r>
      <w:r>
        <w:t></w:t>
      </w:r>
      <w:r>
        <w:rPr>
          <w:rFonts w:hint="eastAsia"/>
        </w:rPr>
        <w:t>скотарства</w:t>
      </w:r>
      <w:r>
        <w:t></w:t>
      </w:r>
      <w:r>
        <w:rPr>
          <w:rFonts w:hint="eastAsia"/>
        </w:rPr>
        <w:t>і</w:t>
      </w:r>
      <w:r>
        <w:t></w:t>
      </w:r>
      <w:r>
        <w:rPr>
          <w:rFonts w:hint="eastAsia"/>
        </w:rPr>
        <w:t>свинарства</w:t>
      </w:r>
      <w:r>
        <w:t></w:t>
      </w:r>
    </w:p>
    <w:p w:rsidR="00375AFF" w:rsidRDefault="00375AFF" w:rsidP="00375AFF"/>
    <w:p w:rsidR="00375AFF" w:rsidRPr="00375AFF" w:rsidRDefault="00375AFF" w:rsidP="00375AFF">
      <w:r>
        <w:rPr>
          <w:rFonts w:hint="eastAsia"/>
        </w:rPr>
        <w:t>Результатом</w:t>
      </w:r>
      <w:r>
        <w:t></w:t>
      </w:r>
      <w:r>
        <w:rPr>
          <w:rFonts w:hint="eastAsia"/>
        </w:rPr>
        <w:t>дисертаційного</w:t>
      </w:r>
      <w:r>
        <w:t></w:t>
      </w:r>
      <w:r>
        <w:rPr>
          <w:rFonts w:hint="eastAsia"/>
        </w:rPr>
        <w:t>дослідження</w:t>
      </w:r>
      <w:r>
        <w:t></w:t>
      </w:r>
      <w:r>
        <w:rPr>
          <w:rFonts w:hint="eastAsia"/>
        </w:rPr>
        <w:t>є</w:t>
      </w:r>
      <w:r>
        <w:t></w:t>
      </w:r>
      <w:r>
        <w:rPr>
          <w:rFonts w:hint="eastAsia"/>
        </w:rPr>
        <w:t>теоретичне</w:t>
      </w:r>
      <w:r>
        <w:t></w:t>
      </w:r>
      <w:r>
        <w:rPr>
          <w:rFonts w:hint="eastAsia"/>
        </w:rPr>
        <w:t>узагальнення</w:t>
      </w:r>
      <w:r>
        <w:t></w:t>
      </w:r>
      <w:r>
        <w:rPr>
          <w:rFonts w:hint="eastAsia"/>
        </w:rPr>
        <w:t>та</w:t>
      </w:r>
      <w:r>
        <w:t></w:t>
      </w:r>
      <w:r>
        <w:rPr>
          <w:rFonts w:hint="eastAsia"/>
        </w:rPr>
        <w:t>розв’язання</w:t>
      </w:r>
      <w:r>
        <w:t></w:t>
      </w:r>
      <w:r>
        <w:rPr>
          <w:rFonts w:hint="eastAsia"/>
        </w:rPr>
        <w:t>наукового</w:t>
      </w:r>
      <w:r>
        <w:t></w:t>
      </w:r>
      <w:r>
        <w:rPr>
          <w:rFonts w:hint="eastAsia"/>
        </w:rPr>
        <w:t>завдання</w:t>
      </w:r>
      <w:r>
        <w:t></w:t>
      </w:r>
      <w:r>
        <w:rPr>
          <w:rFonts w:hint="eastAsia"/>
        </w:rPr>
        <w:t>щодо</w:t>
      </w:r>
      <w:r>
        <w:t></w:t>
      </w:r>
      <w:r>
        <w:rPr>
          <w:rFonts w:hint="eastAsia"/>
        </w:rPr>
        <w:t>удосконалення</w:t>
      </w:r>
      <w:r>
        <w:t></w:t>
      </w:r>
      <w:r>
        <w:rPr>
          <w:rFonts w:hint="eastAsia"/>
        </w:rPr>
        <w:t>напрямів</w:t>
      </w:r>
      <w:r>
        <w:t></w:t>
      </w:r>
      <w:r>
        <w:rPr>
          <w:rFonts w:hint="eastAsia"/>
        </w:rPr>
        <w:t>інтенсифікації</w:t>
      </w:r>
      <w:r>
        <w:t></w:t>
      </w:r>
      <w:r>
        <w:rPr>
          <w:rFonts w:hint="eastAsia"/>
        </w:rPr>
        <w:t>галузей</w:t>
      </w:r>
      <w:r>
        <w:t></w:t>
      </w:r>
      <w:r>
        <w:rPr>
          <w:rFonts w:hint="eastAsia"/>
        </w:rPr>
        <w:t>тваринництва</w:t>
      </w:r>
      <w:r>
        <w:t></w:t>
      </w:r>
      <w:r>
        <w:rPr>
          <w:rFonts w:hint="eastAsia"/>
        </w:rPr>
        <w:t>в</w:t>
      </w:r>
      <w:r>
        <w:t></w:t>
      </w:r>
      <w:r>
        <w:rPr>
          <w:rFonts w:hint="eastAsia"/>
        </w:rPr>
        <w:t>сільськогосподарських</w:t>
      </w:r>
      <w:r>
        <w:t></w:t>
      </w:r>
      <w:r>
        <w:rPr>
          <w:rFonts w:hint="eastAsia"/>
        </w:rPr>
        <w:t>підприємствах</w:t>
      </w:r>
      <w:r>
        <w:t></w:t>
      </w:r>
      <w:r>
        <w:t></w:t>
      </w:r>
      <w:r>
        <w:rPr>
          <w:rFonts w:hint="eastAsia"/>
        </w:rPr>
        <w:t>Узагальнення</w:t>
      </w:r>
      <w:r>
        <w:t></w:t>
      </w:r>
      <w:r>
        <w:rPr>
          <w:rFonts w:hint="eastAsia"/>
        </w:rPr>
        <w:t>результатів</w:t>
      </w:r>
      <w:r>
        <w:t></w:t>
      </w:r>
      <w:r>
        <w:rPr>
          <w:rFonts w:hint="eastAsia"/>
        </w:rPr>
        <w:t>наукового</w:t>
      </w:r>
      <w:r>
        <w:t></w:t>
      </w:r>
      <w:r>
        <w:rPr>
          <w:rFonts w:hint="eastAsia"/>
        </w:rPr>
        <w:t>відстеження</w:t>
      </w:r>
      <w:r>
        <w:t></w:t>
      </w:r>
      <w:r>
        <w:rPr>
          <w:rFonts w:hint="eastAsia"/>
        </w:rPr>
        <w:t>дозволяє</w:t>
      </w:r>
      <w:r>
        <w:t></w:t>
      </w:r>
      <w:r>
        <w:rPr>
          <w:rFonts w:hint="eastAsia"/>
        </w:rPr>
        <w:t>зробити</w:t>
      </w:r>
      <w:r>
        <w:t></w:t>
      </w:r>
      <w:r>
        <w:rPr>
          <w:rFonts w:hint="eastAsia"/>
        </w:rPr>
        <w:t>наступні</w:t>
      </w:r>
      <w:r>
        <w:t></w:t>
      </w:r>
      <w:r>
        <w:rPr>
          <w:rFonts w:hint="eastAsia"/>
        </w:rPr>
        <w:t>висновки</w:t>
      </w:r>
      <w:r>
        <w:t></w:t>
      </w:r>
      <w:bookmarkEnd w:id="0"/>
    </w:p>
    <w:sectPr w:rsidR="00375AFF" w:rsidRPr="00375A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CA3" w:rsidRDefault="003A0CA3">
      <w:pPr>
        <w:spacing w:after="0" w:line="240" w:lineRule="auto"/>
      </w:pPr>
      <w:r>
        <w:separator/>
      </w:r>
    </w:p>
  </w:endnote>
  <w:endnote w:type="continuationSeparator" w:id="0">
    <w:p w:rsidR="003A0CA3" w:rsidRDefault="003A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CA3" w:rsidRDefault="003A0CA3"/>
    <w:p w:rsidR="003A0CA3" w:rsidRDefault="003A0CA3"/>
    <w:p w:rsidR="003A0CA3" w:rsidRDefault="003A0CA3"/>
    <w:p w:rsidR="003A0CA3" w:rsidRDefault="003A0CA3"/>
    <w:p w:rsidR="003A0CA3" w:rsidRDefault="003A0CA3"/>
    <w:p w:rsidR="003A0CA3" w:rsidRDefault="003A0CA3"/>
    <w:p w:rsidR="003A0CA3" w:rsidRDefault="003A0CA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A3" w:rsidRDefault="003A0C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0CA3" w:rsidRDefault="003A0C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0CA3" w:rsidRDefault="003A0CA3"/>
    <w:p w:rsidR="003A0CA3" w:rsidRDefault="003A0CA3"/>
    <w:p w:rsidR="003A0CA3" w:rsidRDefault="003A0CA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CA3" w:rsidRDefault="003A0CA3"/>
                          <w:p w:rsidR="003A0CA3" w:rsidRDefault="003A0C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0CA3" w:rsidRDefault="003A0CA3"/>
                    <w:p w:rsidR="003A0CA3" w:rsidRDefault="003A0CA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0CA3" w:rsidRDefault="003A0CA3"/>
    <w:p w:rsidR="003A0CA3" w:rsidRDefault="003A0CA3">
      <w:pPr>
        <w:rPr>
          <w:sz w:val="2"/>
          <w:szCs w:val="2"/>
        </w:rPr>
      </w:pPr>
    </w:p>
    <w:p w:rsidR="003A0CA3" w:rsidRDefault="003A0CA3"/>
    <w:p w:rsidR="003A0CA3" w:rsidRDefault="003A0CA3">
      <w:pPr>
        <w:spacing w:after="0" w:line="240" w:lineRule="auto"/>
      </w:pPr>
    </w:p>
  </w:footnote>
  <w:footnote w:type="continuationSeparator" w:id="0">
    <w:p w:rsidR="003A0CA3" w:rsidRDefault="003A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CA3"/>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E6071-EFF6-420D-869A-51B71ABC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18091</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1019</cp:revision>
  <cp:lastPrinted>2009-02-06T05:36:00Z</cp:lastPrinted>
  <dcterms:created xsi:type="dcterms:W3CDTF">2023-09-07T12:38:00Z</dcterms:created>
  <dcterms:modified xsi:type="dcterms:W3CDTF">2023-11-25T08:42:00Z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