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CDD1" w14:textId="32305C7C" w:rsidR="0033272D" w:rsidRDefault="00980F4A" w:rsidP="00980F4A">
      <w:r w:rsidRPr="00980F4A">
        <w:rPr>
          <w:rFonts w:hint="eastAsia"/>
        </w:rPr>
        <w:t>Дзарданов</w:t>
      </w:r>
      <w:r w:rsidRPr="00980F4A">
        <w:t xml:space="preserve"> </w:t>
      </w:r>
      <w:r w:rsidRPr="00980F4A">
        <w:rPr>
          <w:rFonts w:hint="eastAsia"/>
        </w:rPr>
        <w:t>Андрей</w:t>
      </w:r>
      <w:r w:rsidRPr="00980F4A">
        <w:t xml:space="preserve"> </w:t>
      </w:r>
      <w:r w:rsidRPr="00980F4A">
        <w:rPr>
          <w:rFonts w:hint="eastAsia"/>
        </w:rPr>
        <w:t>Юрьевич</w:t>
      </w:r>
      <w:r>
        <w:t xml:space="preserve"> </w:t>
      </w:r>
      <w:r w:rsidRPr="00980F4A">
        <w:rPr>
          <w:rFonts w:hint="eastAsia"/>
        </w:rPr>
        <w:t>Развитие</w:t>
      </w:r>
      <w:r w:rsidRPr="00980F4A">
        <w:t xml:space="preserve"> </w:t>
      </w:r>
      <w:r w:rsidRPr="00980F4A">
        <w:rPr>
          <w:rFonts w:hint="eastAsia"/>
        </w:rPr>
        <w:t>механизма</w:t>
      </w:r>
      <w:r w:rsidRPr="00980F4A">
        <w:t xml:space="preserve"> </w:t>
      </w:r>
      <w:r w:rsidRPr="00980F4A">
        <w:rPr>
          <w:rFonts w:hint="eastAsia"/>
        </w:rPr>
        <w:t>управления</w:t>
      </w:r>
      <w:r w:rsidRPr="00980F4A">
        <w:t xml:space="preserve"> </w:t>
      </w:r>
      <w:r w:rsidRPr="00980F4A">
        <w:rPr>
          <w:rFonts w:hint="eastAsia"/>
        </w:rPr>
        <w:t>акционерной</w:t>
      </w:r>
      <w:r w:rsidRPr="00980F4A">
        <w:t xml:space="preserve"> </w:t>
      </w:r>
      <w:r w:rsidRPr="00980F4A">
        <w:rPr>
          <w:rFonts w:hint="eastAsia"/>
        </w:rPr>
        <w:t>собственностью</w:t>
      </w:r>
      <w:r w:rsidRPr="00980F4A">
        <w:t xml:space="preserve"> </w:t>
      </w:r>
      <w:r w:rsidRPr="00980F4A">
        <w:rPr>
          <w:rFonts w:hint="eastAsia"/>
        </w:rPr>
        <w:t>в</w:t>
      </w:r>
      <w:r w:rsidRPr="00980F4A">
        <w:t xml:space="preserve"> </w:t>
      </w:r>
      <w:r w:rsidRPr="00980F4A">
        <w:rPr>
          <w:rFonts w:hint="eastAsia"/>
        </w:rPr>
        <w:t>компаниях</w:t>
      </w:r>
      <w:r w:rsidRPr="00980F4A">
        <w:t xml:space="preserve"> </w:t>
      </w:r>
      <w:r w:rsidRPr="00980F4A">
        <w:rPr>
          <w:rFonts w:hint="eastAsia"/>
        </w:rPr>
        <w:t>с</w:t>
      </w:r>
      <w:r w:rsidRPr="00980F4A">
        <w:t xml:space="preserve"> </w:t>
      </w:r>
      <w:r w:rsidRPr="00980F4A">
        <w:rPr>
          <w:rFonts w:hint="eastAsia"/>
        </w:rPr>
        <w:t>государственным</w:t>
      </w:r>
      <w:r w:rsidRPr="00980F4A">
        <w:t xml:space="preserve"> </w:t>
      </w:r>
      <w:r w:rsidRPr="00980F4A">
        <w:rPr>
          <w:rFonts w:hint="eastAsia"/>
        </w:rPr>
        <w:t>участием</w:t>
      </w:r>
    </w:p>
    <w:p w14:paraId="466D09DF" w14:textId="77777777" w:rsidR="00980F4A" w:rsidRDefault="00980F4A" w:rsidP="00980F4A">
      <w:r>
        <w:rPr>
          <w:rFonts w:hint="eastAsia"/>
        </w:rPr>
        <w:t>ОГЛАВЛЕНИЕ</w:t>
      </w:r>
      <w:r>
        <w:t xml:space="preserve"> </w:t>
      </w:r>
      <w:r>
        <w:rPr>
          <w:rFonts w:hint="eastAsia"/>
        </w:rPr>
        <w:t>ДИССЕРТАЦИИ</w:t>
      </w:r>
    </w:p>
    <w:p w14:paraId="602095FD" w14:textId="77777777" w:rsidR="00980F4A" w:rsidRDefault="00980F4A" w:rsidP="00980F4A">
      <w:r>
        <w:rPr>
          <w:rFonts w:hint="eastAsia"/>
        </w:rPr>
        <w:t>кандидат</w:t>
      </w:r>
      <w:r>
        <w:t xml:space="preserve"> </w:t>
      </w:r>
      <w:r>
        <w:rPr>
          <w:rFonts w:hint="eastAsia"/>
        </w:rPr>
        <w:t>наук</w:t>
      </w:r>
      <w:r>
        <w:t xml:space="preserve"> </w:t>
      </w:r>
      <w:r>
        <w:rPr>
          <w:rFonts w:hint="eastAsia"/>
        </w:rPr>
        <w:t>Дзарданов</w:t>
      </w:r>
      <w:r>
        <w:t xml:space="preserve"> </w:t>
      </w:r>
      <w:r>
        <w:rPr>
          <w:rFonts w:hint="eastAsia"/>
        </w:rPr>
        <w:t>Андрей</w:t>
      </w:r>
      <w:r>
        <w:t xml:space="preserve"> </w:t>
      </w:r>
      <w:r>
        <w:rPr>
          <w:rFonts w:hint="eastAsia"/>
        </w:rPr>
        <w:t>Юрьевич</w:t>
      </w:r>
    </w:p>
    <w:p w14:paraId="5D26ECEA" w14:textId="77777777" w:rsidR="00980F4A" w:rsidRDefault="00980F4A" w:rsidP="00980F4A">
      <w:r>
        <w:rPr>
          <w:rFonts w:hint="eastAsia"/>
        </w:rPr>
        <w:t>Введение</w:t>
      </w:r>
    </w:p>
    <w:p w14:paraId="395BBD53" w14:textId="77777777" w:rsidR="00980F4A" w:rsidRDefault="00980F4A" w:rsidP="00980F4A"/>
    <w:p w14:paraId="0F7AFDB6" w14:textId="77777777" w:rsidR="00980F4A" w:rsidRDefault="00980F4A" w:rsidP="00980F4A">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7C63D973" w14:textId="77777777" w:rsidR="00980F4A" w:rsidRDefault="00980F4A" w:rsidP="00980F4A"/>
    <w:p w14:paraId="1D9A02AC" w14:textId="77777777" w:rsidR="00980F4A" w:rsidRDefault="00980F4A" w:rsidP="00980F4A">
      <w:r>
        <w:t xml:space="preserve">1.1 </w:t>
      </w:r>
      <w:r>
        <w:rPr>
          <w:rFonts w:hint="eastAsia"/>
        </w:rPr>
        <w:t>Экономическая</w:t>
      </w:r>
      <w:r>
        <w:t xml:space="preserve"> </w:t>
      </w:r>
      <w:r>
        <w:rPr>
          <w:rFonts w:hint="eastAsia"/>
        </w:rPr>
        <w:t>сущность</w:t>
      </w:r>
      <w:r>
        <w:t xml:space="preserve"> </w:t>
      </w:r>
      <w:r>
        <w:rPr>
          <w:rFonts w:hint="eastAsia"/>
        </w:rPr>
        <w:t>акционерной</w:t>
      </w:r>
      <w:r>
        <w:t xml:space="preserve"> </w:t>
      </w:r>
      <w:r>
        <w:rPr>
          <w:rFonts w:hint="eastAsia"/>
        </w:rPr>
        <w:t>собственности</w:t>
      </w:r>
      <w:r>
        <w:t xml:space="preserve"> </w:t>
      </w:r>
      <w:r>
        <w:rPr>
          <w:rFonts w:hint="eastAsia"/>
        </w:rPr>
        <w:t>и</w:t>
      </w:r>
      <w:r>
        <w:t xml:space="preserve"> </w:t>
      </w:r>
      <w:r>
        <w:rPr>
          <w:rFonts w:hint="eastAsia"/>
        </w:rPr>
        <w:t>источники</w:t>
      </w:r>
      <w:r>
        <w:t xml:space="preserve"> </w:t>
      </w:r>
      <w:r>
        <w:rPr>
          <w:rFonts w:hint="eastAsia"/>
        </w:rPr>
        <w:t>ее</w:t>
      </w:r>
      <w:r>
        <w:t xml:space="preserve"> </w:t>
      </w:r>
      <w:r>
        <w:rPr>
          <w:rFonts w:hint="eastAsia"/>
        </w:rPr>
        <w:t>образования</w:t>
      </w:r>
    </w:p>
    <w:p w14:paraId="3865378F" w14:textId="77777777" w:rsidR="00980F4A" w:rsidRDefault="00980F4A" w:rsidP="00980F4A"/>
    <w:p w14:paraId="1E112FD5" w14:textId="77777777" w:rsidR="00980F4A" w:rsidRDefault="00980F4A" w:rsidP="00980F4A">
      <w:r>
        <w:t xml:space="preserve">1.2 </w:t>
      </w:r>
      <w:r>
        <w:rPr>
          <w:rFonts w:hint="eastAsia"/>
        </w:rPr>
        <w:t>Процесс</w:t>
      </w:r>
      <w:r>
        <w:t xml:space="preserve"> </w:t>
      </w:r>
      <w:r>
        <w:rPr>
          <w:rFonts w:hint="eastAsia"/>
        </w:rPr>
        <w:t>трансформации</w:t>
      </w:r>
      <w:r>
        <w:t xml:space="preserve"> </w:t>
      </w:r>
      <w:r>
        <w:rPr>
          <w:rFonts w:hint="eastAsia"/>
        </w:rPr>
        <w:t>государственной</w:t>
      </w:r>
      <w:r>
        <w:t xml:space="preserve"> </w:t>
      </w:r>
      <w:r>
        <w:rPr>
          <w:rFonts w:hint="eastAsia"/>
        </w:rPr>
        <w:t>собственности</w:t>
      </w:r>
      <w:r>
        <w:t xml:space="preserve"> </w:t>
      </w:r>
      <w:r>
        <w:rPr>
          <w:rFonts w:hint="eastAsia"/>
        </w:rPr>
        <w:t>в</w:t>
      </w:r>
      <w:r>
        <w:t xml:space="preserve"> </w:t>
      </w:r>
      <w:r>
        <w:rPr>
          <w:rFonts w:hint="eastAsia"/>
        </w:rPr>
        <w:t>акционерную</w:t>
      </w:r>
    </w:p>
    <w:p w14:paraId="1464D1C7" w14:textId="77777777" w:rsidR="00980F4A" w:rsidRDefault="00980F4A" w:rsidP="00980F4A"/>
    <w:p w14:paraId="7AD07922" w14:textId="77777777" w:rsidR="00980F4A" w:rsidRDefault="00980F4A" w:rsidP="00980F4A">
      <w:r>
        <w:t xml:space="preserve">1.3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акционерной</w:t>
      </w:r>
      <w:r>
        <w:t xml:space="preserve"> </w:t>
      </w:r>
      <w:r>
        <w:rPr>
          <w:rFonts w:hint="eastAsia"/>
        </w:rPr>
        <w:t>собственностью</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2AC4163F" w14:textId="77777777" w:rsidR="00980F4A" w:rsidRDefault="00980F4A" w:rsidP="00980F4A"/>
    <w:p w14:paraId="3F964355" w14:textId="77777777" w:rsidR="00980F4A" w:rsidRDefault="00980F4A" w:rsidP="00980F4A">
      <w:r>
        <w:rPr>
          <w:rFonts w:hint="eastAsia"/>
        </w:rPr>
        <w:t>Глава</w:t>
      </w:r>
      <w:r>
        <w:t xml:space="preserve"> 2 </w:t>
      </w:r>
      <w:r>
        <w:rPr>
          <w:rFonts w:hint="eastAsia"/>
        </w:rPr>
        <w:t>Практика</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02A1E28F" w14:textId="77777777" w:rsidR="00980F4A" w:rsidRDefault="00980F4A" w:rsidP="00980F4A"/>
    <w:p w14:paraId="177D30CA" w14:textId="77777777" w:rsidR="00980F4A" w:rsidRDefault="00980F4A" w:rsidP="00980F4A">
      <w:r>
        <w:t xml:space="preserve">2.1 </w:t>
      </w:r>
      <w:r>
        <w:rPr>
          <w:rFonts w:hint="eastAsia"/>
        </w:rPr>
        <w:t>Управление</w:t>
      </w:r>
      <w:r>
        <w:t xml:space="preserve"> </w:t>
      </w:r>
      <w:r>
        <w:rPr>
          <w:rFonts w:hint="eastAsia"/>
        </w:rPr>
        <w:t>акционерной</w:t>
      </w:r>
      <w:r>
        <w:t xml:space="preserve"> </w:t>
      </w:r>
      <w:r>
        <w:rPr>
          <w:rFonts w:hint="eastAsia"/>
        </w:rPr>
        <w:t>собственностью</w:t>
      </w:r>
      <w:r>
        <w:t xml:space="preserve"> </w:t>
      </w:r>
      <w:r>
        <w:rPr>
          <w:rFonts w:hint="eastAsia"/>
        </w:rPr>
        <w:t>в</w:t>
      </w:r>
      <w:r>
        <w:t xml:space="preserve"> </w:t>
      </w:r>
      <w:r>
        <w:rPr>
          <w:rFonts w:hint="eastAsia"/>
        </w:rPr>
        <w:t>компаниях</w:t>
      </w:r>
    </w:p>
    <w:p w14:paraId="38C568A3" w14:textId="77777777" w:rsidR="00980F4A" w:rsidRDefault="00980F4A" w:rsidP="00980F4A"/>
    <w:p w14:paraId="084C08FD" w14:textId="77777777" w:rsidR="00980F4A" w:rsidRDefault="00980F4A" w:rsidP="00980F4A">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России</w:t>
      </w:r>
    </w:p>
    <w:p w14:paraId="6801883B" w14:textId="77777777" w:rsidR="00980F4A" w:rsidRDefault="00980F4A" w:rsidP="00980F4A"/>
    <w:p w14:paraId="1DD433BA" w14:textId="77777777" w:rsidR="00980F4A" w:rsidRDefault="00980F4A" w:rsidP="00980F4A">
      <w:r>
        <w:t xml:space="preserve">2.2 </w:t>
      </w:r>
      <w:r>
        <w:rPr>
          <w:rFonts w:hint="eastAsia"/>
        </w:rPr>
        <w:t>Международная</w:t>
      </w:r>
      <w:r>
        <w:t xml:space="preserve"> </w:t>
      </w:r>
      <w:r>
        <w:rPr>
          <w:rFonts w:hint="eastAsia"/>
        </w:rPr>
        <w:t>практика</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r>
        <w:t xml:space="preserve">: </w:t>
      </w:r>
      <w:r>
        <w:rPr>
          <w:rFonts w:hint="eastAsia"/>
        </w:rPr>
        <w:t>возможность</w:t>
      </w:r>
      <w:r>
        <w:t xml:space="preserve"> </w:t>
      </w:r>
      <w:r>
        <w:rPr>
          <w:rFonts w:hint="eastAsia"/>
        </w:rPr>
        <w:t>использования</w:t>
      </w:r>
      <w:r>
        <w:t xml:space="preserve"> </w:t>
      </w:r>
      <w:r>
        <w:rPr>
          <w:rFonts w:hint="eastAsia"/>
        </w:rPr>
        <w:t>лучших</w:t>
      </w:r>
      <w:r>
        <w:t xml:space="preserve"> </w:t>
      </w:r>
      <w:r>
        <w:rPr>
          <w:rFonts w:hint="eastAsia"/>
        </w:rPr>
        <w:t>практик</w:t>
      </w:r>
    </w:p>
    <w:p w14:paraId="70D11672" w14:textId="77777777" w:rsidR="00980F4A" w:rsidRDefault="00980F4A" w:rsidP="00980F4A"/>
    <w:p w14:paraId="2057163E" w14:textId="77777777" w:rsidR="00980F4A" w:rsidRDefault="00980F4A" w:rsidP="00980F4A">
      <w:r>
        <w:t xml:space="preserve">2.3 </w:t>
      </w:r>
      <w:r>
        <w:rPr>
          <w:rFonts w:hint="eastAsia"/>
        </w:rPr>
        <w:t>Оценка</w:t>
      </w:r>
      <w:r>
        <w:t xml:space="preserve"> </w:t>
      </w:r>
      <w:r>
        <w:rPr>
          <w:rFonts w:hint="eastAsia"/>
        </w:rPr>
        <w:t>эффективности</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p>
    <w:p w14:paraId="47FD01B2" w14:textId="77777777" w:rsidR="00980F4A" w:rsidRDefault="00980F4A" w:rsidP="00980F4A"/>
    <w:p w14:paraId="5036D3D8" w14:textId="77777777" w:rsidR="00980F4A" w:rsidRDefault="00980F4A" w:rsidP="00980F4A">
      <w:r>
        <w:rPr>
          <w:rFonts w:hint="eastAsia"/>
        </w:rPr>
        <w:lastRenderedPageBreak/>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6269D890" w14:textId="77777777" w:rsidR="00980F4A" w:rsidRDefault="00980F4A" w:rsidP="00980F4A"/>
    <w:p w14:paraId="11A5F703" w14:textId="77777777" w:rsidR="00980F4A" w:rsidRDefault="00980F4A" w:rsidP="00980F4A">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2701FABE" w14:textId="77777777" w:rsidR="00980F4A" w:rsidRDefault="00980F4A" w:rsidP="00980F4A"/>
    <w:p w14:paraId="11FD1DE6" w14:textId="77777777" w:rsidR="00980F4A" w:rsidRDefault="00980F4A" w:rsidP="00980F4A">
      <w:r>
        <w:t xml:space="preserve">3.1 </w:t>
      </w:r>
      <w:r>
        <w:rPr>
          <w:rFonts w:hint="eastAsia"/>
        </w:rPr>
        <w:t>Модель</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p>
    <w:p w14:paraId="3670AFFC" w14:textId="77777777" w:rsidR="00980F4A" w:rsidRDefault="00980F4A" w:rsidP="00980F4A"/>
    <w:p w14:paraId="1C1C2F90" w14:textId="77777777" w:rsidR="00980F4A" w:rsidRDefault="00980F4A" w:rsidP="00980F4A">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00597910" w14:textId="77777777" w:rsidR="00980F4A" w:rsidRDefault="00980F4A" w:rsidP="00980F4A"/>
    <w:p w14:paraId="038614D0" w14:textId="77777777" w:rsidR="00980F4A" w:rsidRDefault="00980F4A" w:rsidP="00980F4A">
      <w:r>
        <w:t xml:space="preserve">3.2 </w:t>
      </w:r>
      <w:r>
        <w:rPr>
          <w:rFonts w:hint="eastAsia"/>
        </w:rPr>
        <w:t>Механизм</w:t>
      </w:r>
      <w:r>
        <w:t xml:space="preserve"> </w:t>
      </w:r>
      <w:r>
        <w:rPr>
          <w:rFonts w:hint="eastAsia"/>
        </w:rPr>
        <w:t>управления</w:t>
      </w:r>
      <w:r>
        <w:t xml:space="preserve"> </w:t>
      </w:r>
      <w:r>
        <w:rPr>
          <w:rFonts w:hint="eastAsia"/>
        </w:rPr>
        <w:t>акционерной</w:t>
      </w:r>
      <w:r>
        <w:t xml:space="preserve"> </w:t>
      </w:r>
      <w:r>
        <w:rPr>
          <w:rFonts w:hint="eastAsia"/>
        </w:rPr>
        <w:t>собственностью</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развитие</w:t>
      </w:r>
    </w:p>
    <w:p w14:paraId="49D9134E" w14:textId="77777777" w:rsidR="00980F4A" w:rsidRDefault="00980F4A" w:rsidP="00980F4A"/>
    <w:p w14:paraId="27C671D6" w14:textId="77777777" w:rsidR="00980F4A" w:rsidRDefault="00980F4A" w:rsidP="00980F4A">
      <w:r>
        <w:rPr>
          <w:rFonts w:hint="eastAsia"/>
        </w:rPr>
        <w:t>и</w:t>
      </w:r>
      <w:r>
        <w:t xml:space="preserve"> </w:t>
      </w:r>
      <w:r>
        <w:rPr>
          <w:rFonts w:hint="eastAsia"/>
        </w:rPr>
        <w:t>оптимизация</w:t>
      </w:r>
    </w:p>
    <w:p w14:paraId="0309F1EB" w14:textId="77777777" w:rsidR="00980F4A" w:rsidRDefault="00980F4A" w:rsidP="00980F4A"/>
    <w:p w14:paraId="2F926950" w14:textId="77777777" w:rsidR="00980F4A" w:rsidRDefault="00980F4A" w:rsidP="00980F4A">
      <w:r>
        <w:rPr>
          <w:rFonts w:hint="eastAsia"/>
        </w:rPr>
        <w:t>Заключение</w:t>
      </w:r>
    </w:p>
    <w:p w14:paraId="1EDEEA99" w14:textId="77777777" w:rsidR="00980F4A" w:rsidRDefault="00980F4A" w:rsidP="00980F4A"/>
    <w:p w14:paraId="68DAB377" w14:textId="77777777" w:rsidR="00980F4A" w:rsidRDefault="00980F4A" w:rsidP="00980F4A">
      <w:r>
        <w:rPr>
          <w:rFonts w:hint="eastAsia"/>
        </w:rPr>
        <w:t>Список</w:t>
      </w:r>
      <w:r>
        <w:t xml:space="preserve"> </w:t>
      </w:r>
      <w:r>
        <w:rPr>
          <w:rFonts w:hint="eastAsia"/>
        </w:rPr>
        <w:t>литературы</w:t>
      </w:r>
    </w:p>
    <w:p w14:paraId="2923CBCD" w14:textId="77777777" w:rsidR="00980F4A" w:rsidRDefault="00980F4A" w:rsidP="00980F4A"/>
    <w:p w14:paraId="5D344645" w14:textId="5D4E3CB4" w:rsidR="00980F4A" w:rsidRPr="00980F4A" w:rsidRDefault="00980F4A" w:rsidP="00980F4A">
      <w:r>
        <w:rPr>
          <w:rFonts w:hint="eastAsia"/>
        </w:rPr>
        <w:t>Список</w:t>
      </w:r>
      <w:r>
        <w:t xml:space="preserve"> </w:t>
      </w:r>
      <w:r>
        <w:rPr>
          <w:rFonts w:hint="eastAsia"/>
        </w:rPr>
        <w:t>иллюстративного</w:t>
      </w:r>
      <w:r>
        <w:t xml:space="preserve"> </w:t>
      </w:r>
      <w:r>
        <w:rPr>
          <w:rFonts w:hint="eastAsia"/>
        </w:rPr>
        <w:t>материала</w:t>
      </w:r>
    </w:p>
    <w:sectPr w:rsidR="00980F4A" w:rsidRPr="00980F4A" w:rsidSect="00C30C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9AC5" w14:textId="77777777" w:rsidR="00C30C27" w:rsidRDefault="00C30C27">
      <w:pPr>
        <w:spacing w:after="0" w:line="240" w:lineRule="auto"/>
      </w:pPr>
      <w:r>
        <w:separator/>
      </w:r>
    </w:p>
  </w:endnote>
  <w:endnote w:type="continuationSeparator" w:id="0">
    <w:p w14:paraId="2D397B5E" w14:textId="77777777" w:rsidR="00C30C27" w:rsidRDefault="00C3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C445" w14:textId="77777777" w:rsidR="00C30C27" w:rsidRDefault="00C30C27"/>
    <w:p w14:paraId="696D3912" w14:textId="77777777" w:rsidR="00C30C27" w:rsidRDefault="00C30C27"/>
    <w:p w14:paraId="1E33559C" w14:textId="77777777" w:rsidR="00C30C27" w:rsidRDefault="00C30C27"/>
    <w:p w14:paraId="326814FE" w14:textId="77777777" w:rsidR="00C30C27" w:rsidRDefault="00C30C27"/>
    <w:p w14:paraId="5DFA2D83" w14:textId="77777777" w:rsidR="00C30C27" w:rsidRDefault="00C30C27"/>
    <w:p w14:paraId="61B0E13D" w14:textId="77777777" w:rsidR="00C30C27" w:rsidRDefault="00C30C27"/>
    <w:p w14:paraId="59BDDB84" w14:textId="77777777" w:rsidR="00C30C27" w:rsidRDefault="00C30C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2F3AF" wp14:editId="3A6B4A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61FAE" w14:textId="77777777" w:rsidR="00C30C27" w:rsidRDefault="00C30C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2F3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B61FAE" w14:textId="77777777" w:rsidR="00C30C27" w:rsidRDefault="00C30C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9B488B" w14:textId="77777777" w:rsidR="00C30C27" w:rsidRDefault="00C30C27"/>
    <w:p w14:paraId="573AE46C" w14:textId="77777777" w:rsidR="00C30C27" w:rsidRDefault="00C30C27"/>
    <w:p w14:paraId="0959DA9B" w14:textId="77777777" w:rsidR="00C30C27" w:rsidRDefault="00C30C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02E281" wp14:editId="26B836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5DD6" w14:textId="77777777" w:rsidR="00C30C27" w:rsidRDefault="00C30C27"/>
                          <w:p w14:paraId="2FCCAE24" w14:textId="77777777" w:rsidR="00C30C27" w:rsidRDefault="00C30C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02E2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05DD6" w14:textId="77777777" w:rsidR="00C30C27" w:rsidRDefault="00C30C27"/>
                    <w:p w14:paraId="2FCCAE24" w14:textId="77777777" w:rsidR="00C30C27" w:rsidRDefault="00C30C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2417D7" w14:textId="77777777" w:rsidR="00C30C27" w:rsidRDefault="00C30C27"/>
    <w:p w14:paraId="1EB38167" w14:textId="77777777" w:rsidR="00C30C27" w:rsidRDefault="00C30C27">
      <w:pPr>
        <w:rPr>
          <w:sz w:val="2"/>
          <w:szCs w:val="2"/>
        </w:rPr>
      </w:pPr>
    </w:p>
    <w:p w14:paraId="67780E47" w14:textId="77777777" w:rsidR="00C30C27" w:rsidRDefault="00C30C27"/>
    <w:p w14:paraId="03C8AD09" w14:textId="77777777" w:rsidR="00C30C27" w:rsidRDefault="00C30C27">
      <w:pPr>
        <w:spacing w:after="0" w:line="240" w:lineRule="auto"/>
      </w:pPr>
    </w:p>
  </w:footnote>
  <w:footnote w:type="continuationSeparator" w:id="0">
    <w:p w14:paraId="4A01876D" w14:textId="77777777" w:rsidR="00C30C27" w:rsidRDefault="00C30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27"/>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6572</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795</cp:revision>
  <cp:lastPrinted>2009-02-06T05:36:00Z</cp:lastPrinted>
  <dcterms:created xsi:type="dcterms:W3CDTF">2024-04-09T10:20:00Z</dcterms:created>
  <dcterms:modified xsi:type="dcterms:W3CDTF">2024-04-18T16:51:00Z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