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20A9" w14:textId="1A338319" w:rsidR="00474038" w:rsidRDefault="007D7120" w:rsidP="007D7120">
      <w:pPr>
        <w:rPr>
          <w:rFonts w:ascii="Times New Roman" w:eastAsia="Arial Unicode MS" w:hAnsi="Times New Roman" w:cs="Times New Roman"/>
          <w:b/>
          <w:bCs/>
          <w:color w:val="000000"/>
          <w:kern w:val="0"/>
          <w:sz w:val="28"/>
          <w:szCs w:val="28"/>
          <w:lang w:eastAsia="ru-RU" w:bidi="uk-UA"/>
        </w:rPr>
      </w:pPr>
      <w:r w:rsidRPr="007D7120">
        <w:rPr>
          <w:rFonts w:ascii="Times New Roman" w:eastAsia="Arial Unicode MS" w:hAnsi="Times New Roman" w:cs="Times New Roman" w:hint="eastAsia"/>
          <w:b/>
          <w:bCs/>
          <w:color w:val="000000"/>
          <w:kern w:val="0"/>
          <w:sz w:val="28"/>
          <w:szCs w:val="28"/>
          <w:lang w:eastAsia="ru-RU" w:bidi="uk-UA"/>
        </w:rPr>
        <w:t>Байдакова</w:t>
      </w:r>
      <w:r w:rsidRPr="007D7120">
        <w:rPr>
          <w:rFonts w:ascii="Times New Roman" w:eastAsia="Arial Unicode MS" w:hAnsi="Times New Roman" w:cs="Times New Roman"/>
          <w:b/>
          <w:bCs/>
          <w:color w:val="000000"/>
          <w:kern w:val="0"/>
          <w:sz w:val="28"/>
          <w:szCs w:val="28"/>
          <w:lang w:eastAsia="ru-RU" w:bidi="uk-UA"/>
        </w:rPr>
        <w:t xml:space="preserve"> </w:t>
      </w:r>
      <w:r w:rsidRPr="007D7120">
        <w:rPr>
          <w:rFonts w:ascii="Times New Roman" w:eastAsia="Arial Unicode MS" w:hAnsi="Times New Roman" w:cs="Times New Roman" w:hint="eastAsia"/>
          <w:b/>
          <w:bCs/>
          <w:color w:val="000000"/>
          <w:kern w:val="0"/>
          <w:sz w:val="28"/>
          <w:szCs w:val="28"/>
          <w:lang w:eastAsia="ru-RU" w:bidi="uk-UA"/>
        </w:rPr>
        <w:t>Марина</w:t>
      </w:r>
      <w:r w:rsidRPr="007D7120">
        <w:rPr>
          <w:rFonts w:ascii="Times New Roman" w:eastAsia="Arial Unicode MS" w:hAnsi="Times New Roman" w:cs="Times New Roman"/>
          <w:b/>
          <w:bCs/>
          <w:color w:val="000000"/>
          <w:kern w:val="0"/>
          <w:sz w:val="28"/>
          <w:szCs w:val="28"/>
          <w:lang w:eastAsia="ru-RU" w:bidi="uk-UA"/>
        </w:rPr>
        <w:t xml:space="preserve"> </w:t>
      </w:r>
      <w:r w:rsidRPr="007D7120">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7D7120">
        <w:rPr>
          <w:rFonts w:ascii="Times New Roman" w:eastAsia="Arial Unicode MS" w:hAnsi="Times New Roman" w:cs="Times New Roman" w:hint="eastAsia"/>
          <w:b/>
          <w:bCs/>
          <w:color w:val="000000"/>
          <w:kern w:val="0"/>
          <w:sz w:val="28"/>
          <w:szCs w:val="28"/>
          <w:lang w:eastAsia="ru-RU" w:bidi="uk-UA"/>
        </w:rPr>
        <w:t>Создание</w:t>
      </w:r>
      <w:r w:rsidRPr="007D7120">
        <w:rPr>
          <w:rFonts w:ascii="Times New Roman" w:eastAsia="Arial Unicode MS" w:hAnsi="Times New Roman" w:cs="Times New Roman"/>
          <w:b/>
          <w:bCs/>
          <w:color w:val="000000"/>
          <w:kern w:val="0"/>
          <w:sz w:val="28"/>
          <w:szCs w:val="28"/>
          <w:lang w:eastAsia="ru-RU" w:bidi="uk-UA"/>
        </w:rPr>
        <w:t xml:space="preserve"> </w:t>
      </w:r>
      <w:r w:rsidRPr="007D7120">
        <w:rPr>
          <w:rFonts w:ascii="Times New Roman" w:eastAsia="Arial Unicode MS" w:hAnsi="Times New Roman" w:cs="Times New Roman" w:hint="eastAsia"/>
          <w:b/>
          <w:bCs/>
          <w:color w:val="000000"/>
          <w:kern w:val="0"/>
          <w:sz w:val="28"/>
          <w:szCs w:val="28"/>
          <w:lang w:eastAsia="ru-RU" w:bidi="uk-UA"/>
        </w:rPr>
        <w:t>акриловых</w:t>
      </w:r>
      <w:r w:rsidRPr="007D7120">
        <w:rPr>
          <w:rFonts w:ascii="Times New Roman" w:eastAsia="Arial Unicode MS" w:hAnsi="Times New Roman" w:cs="Times New Roman"/>
          <w:b/>
          <w:bCs/>
          <w:color w:val="000000"/>
          <w:kern w:val="0"/>
          <w:sz w:val="28"/>
          <w:szCs w:val="28"/>
          <w:lang w:eastAsia="ru-RU" w:bidi="uk-UA"/>
        </w:rPr>
        <w:t xml:space="preserve"> </w:t>
      </w:r>
      <w:r w:rsidRPr="007D7120">
        <w:rPr>
          <w:rFonts w:ascii="Times New Roman" w:eastAsia="Arial Unicode MS" w:hAnsi="Times New Roman" w:cs="Times New Roman" w:hint="eastAsia"/>
          <w:b/>
          <w:bCs/>
          <w:color w:val="000000"/>
          <w:kern w:val="0"/>
          <w:sz w:val="28"/>
          <w:szCs w:val="28"/>
          <w:lang w:eastAsia="ru-RU" w:bidi="uk-UA"/>
        </w:rPr>
        <w:t>гидрогелевых</w:t>
      </w:r>
      <w:r w:rsidRPr="007D7120">
        <w:rPr>
          <w:rFonts w:ascii="Times New Roman" w:eastAsia="Arial Unicode MS" w:hAnsi="Times New Roman" w:cs="Times New Roman"/>
          <w:b/>
          <w:bCs/>
          <w:color w:val="000000"/>
          <w:kern w:val="0"/>
          <w:sz w:val="28"/>
          <w:szCs w:val="28"/>
          <w:lang w:eastAsia="ru-RU" w:bidi="uk-UA"/>
        </w:rPr>
        <w:t xml:space="preserve"> </w:t>
      </w:r>
      <w:r w:rsidRPr="007D7120">
        <w:rPr>
          <w:rFonts w:ascii="Times New Roman" w:eastAsia="Arial Unicode MS" w:hAnsi="Times New Roman" w:cs="Times New Roman" w:hint="eastAsia"/>
          <w:b/>
          <w:bCs/>
          <w:color w:val="000000"/>
          <w:kern w:val="0"/>
          <w:sz w:val="28"/>
          <w:szCs w:val="28"/>
          <w:lang w:eastAsia="ru-RU" w:bidi="uk-UA"/>
        </w:rPr>
        <w:t>сорбентов</w:t>
      </w:r>
      <w:r w:rsidRPr="007D7120">
        <w:rPr>
          <w:rFonts w:ascii="Times New Roman" w:eastAsia="Arial Unicode MS" w:hAnsi="Times New Roman" w:cs="Times New Roman"/>
          <w:b/>
          <w:bCs/>
          <w:color w:val="000000"/>
          <w:kern w:val="0"/>
          <w:sz w:val="28"/>
          <w:szCs w:val="28"/>
          <w:lang w:eastAsia="ru-RU" w:bidi="uk-UA"/>
        </w:rPr>
        <w:t xml:space="preserve"> </w:t>
      </w:r>
      <w:r w:rsidRPr="007D7120">
        <w:rPr>
          <w:rFonts w:ascii="Times New Roman" w:eastAsia="Arial Unicode MS" w:hAnsi="Times New Roman" w:cs="Times New Roman" w:hint="eastAsia"/>
          <w:b/>
          <w:bCs/>
          <w:color w:val="000000"/>
          <w:kern w:val="0"/>
          <w:sz w:val="28"/>
          <w:szCs w:val="28"/>
          <w:lang w:eastAsia="ru-RU" w:bidi="uk-UA"/>
        </w:rPr>
        <w:t>для</w:t>
      </w:r>
      <w:r w:rsidRPr="007D7120">
        <w:rPr>
          <w:rFonts w:ascii="Times New Roman" w:eastAsia="Arial Unicode MS" w:hAnsi="Times New Roman" w:cs="Times New Roman"/>
          <w:b/>
          <w:bCs/>
          <w:color w:val="000000"/>
          <w:kern w:val="0"/>
          <w:sz w:val="28"/>
          <w:szCs w:val="28"/>
          <w:lang w:eastAsia="ru-RU" w:bidi="uk-UA"/>
        </w:rPr>
        <w:t xml:space="preserve"> </w:t>
      </w:r>
      <w:r w:rsidRPr="007D7120">
        <w:rPr>
          <w:rFonts w:ascii="Times New Roman" w:eastAsia="Arial Unicode MS" w:hAnsi="Times New Roman" w:cs="Times New Roman" w:hint="eastAsia"/>
          <w:b/>
          <w:bCs/>
          <w:color w:val="000000"/>
          <w:kern w:val="0"/>
          <w:sz w:val="28"/>
          <w:szCs w:val="28"/>
          <w:lang w:eastAsia="ru-RU" w:bidi="uk-UA"/>
        </w:rPr>
        <w:t>повышения</w:t>
      </w:r>
      <w:r w:rsidRPr="007D7120">
        <w:rPr>
          <w:rFonts w:ascii="Times New Roman" w:eastAsia="Arial Unicode MS" w:hAnsi="Times New Roman" w:cs="Times New Roman"/>
          <w:b/>
          <w:bCs/>
          <w:color w:val="000000"/>
          <w:kern w:val="0"/>
          <w:sz w:val="28"/>
          <w:szCs w:val="28"/>
          <w:lang w:eastAsia="ru-RU" w:bidi="uk-UA"/>
        </w:rPr>
        <w:t xml:space="preserve"> </w:t>
      </w:r>
      <w:r w:rsidRPr="007D7120">
        <w:rPr>
          <w:rFonts w:ascii="Times New Roman" w:eastAsia="Arial Unicode MS" w:hAnsi="Times New Roman" w:cs="Times New Roman" w:hint="eastAsia"/>
          <w:b/>
          <w:bCs/>
          <w:color w:val="000000"/>
          <w:kern w:val="0"/>
          <w:sz w:val="28"/>
          <w:szCs w:val="28"/>
          <w:lang w:eastAsia="ru-RU" w:bidi="uk-UA"/>
        </w:rPr>
        <w:t>урожайности</w:t>
      </w:r>
      <w:r w:rsidRPr="007D7120">
        <w:rPr>
          <w:rFonts w:ascii="Times New Roman" w:eastAsia="Arial Unicode MS" w:hAnsi="Times New Roman" w:cs="Times New Roman"/>
          <w:b/>
          <w:bCs/>
          <w:color w:val="000000"/>
          <w:kern w:val="0"/>
          <w:sz w:val="28"/>
          <w:szCs w:val="28"/>
          <w:lang w:eastAsia="ru-RU" w:bidi="uk-UA"/>
        </w:rPr>
        <w:t xml:space="preserve"> </w:t>
      </w:r>
      <w:r w:rsidRPr="007D7120">
        <w:rPr>
          <w:rFonts w:ascii="Times New Roman" w:eastAsia="Arial Unicode MS" w:hAnsi="Times New Roman" w:cs="Times New Roman" w:hint="eastAsia"/>
          <w:b/>
          <w:bCs/>
          <w:color w:val="000000"/>
          <w:kern w:val="0"/>
          <w:sz w:val="28"/>
          <w:szCs w:val="28"/>
          <w:lang w:eastAsia="ru-RU" w:bidi="uk-UA"/>
        </w:rPr>
        <w:t>почв</w:t>
      </w:r>
    </w:p>
    <w:p w14:paraId="24F4967C" w14:textId="77777777" w:rsidR="007D7120" w:rsidRDefault="007D7120" w:rsidP="007D7120">
      <w:r>
        <w:rPr>
          <w:rFonts w:hint="eastAsia"/>
        </w:rPr>
        <w:t>ОГЛАВЛЕНИЕ</w:t>
      </w:r>
      <w:r>
        <w:t xml:space="preserve"> </w:t>
      </w:r>
      <w:r>
        <w:rPr>
          <w:rFonts w:hint="eastAsia"/>
        </w:rPr>
        <w:t>ДИССЕРТАЦИИ</w:t>
      </w:r>
    </w:p>
    <w:p w14:paraId="563DC6F9" w14:textId="77777777" w:rsidR="007D7120" w:rsidRDefault="007D7120" w:rsidP="007D7120">
      <w:r>
        <w:rPr>
          <w:rFonts w:hint="eastAsia"/>
        </w:rPr>
        <w:t>кандидат</w:t>
      </w:r>
      <w:r>
        <w:t xml:space="preserve"> </w:t>
      </w:r>
      <w:r>
        <w:rPr>
          <w:rFonts w:hint="eastAsia"/>
        </w:rPr>
        <w:t>наук</w:t>
      </w:r>
      <w:r>
        <w:t xml:space="preserve"> </w:t>
      </w:r>
      <w:r>
        <w:rPr>
          <w:rFonts w:hint="eastAsia"/>
        </w:rPr>
        <w:t>Байдакова</w:t>
      </w:r>
      <w:r>
        <w:t xml:space="preserve"> </w:t>
      </w:r>
      <w:r>
        <w:rPr>
          <w:rFonts w:hint="eastAsia"/>
        </w:rPr>
        <w:t>Марина</w:t>
      </w:r>
      <w:r>
        <w:t xml:space="preserve"> </w:t>
      </w:r>
      <w:r>
        <w:rPr>
          <w:rFonts w:hint="eastAsia"/>
        </w:rPr>
        <w:t>Викторовна</w:t>
      </w:r>
    </w:p>
    <w:p w14:paraId="1B071394" w14:textId="77777777" w:rsidR="007D7120" w:rsidRDefault="007D7120" w:rsidP="007D7120">
      <w:r>
        <w:rPr>
          <w:rFonts w:hint="eastAsia"/>
        </w:rPr>
        <w:t>ОГЛАВЛЕНИЕ</w:t>
      </w:r>
    </w:p>
    <w:p w14:paraId="7986D56D" w14:textId="77777777" w:rsidR="007D7120" w:rsidRDefault="007D7120" w:rsidP="007D7120"/>
    <w:p w14:paraId="44B6AD6F" w14:textId="77777777" w:rsidR="007D7120" w:rsidRDefault="007D7120" w:rsidP="007D7120">
      <w:r>
        <w:rPr>
          <w:rFonts w:hint="eastAsia"/>
        </w:rPr>
        <w:t>Реферат</w:t>
      </w:r>
    </w:p>
    <w:p w14:paraId="2F285876" w14:textId="77777777" w:rsidR="007D7120" w:rsidRDefault="007D7120" w:rsidP="007D7120"/>
    <w:p w14:paraId="39D6783D" w14:textId="77777777" w:rsidR="007D7120" w:rsidRDefault="007D7120" w:rsidP="007D7120">
      <w:r>
        <w:rPr>
          <w:rFonts w:hint="eastAsia"/>
        </w:rPr>
        <w:t>ОБЩАЯ</w:t>
      </w:r>
      <w:r>
        <w:t xml:space="preserve"> </w:t>
      </w:r>
      <w:r>
        <w:rPr>
          <w:rFonts w:hint="eastAsia"/>
        </w:rPr>
        <w:t>ХАРАКТЕРИСТИКА</w:t>
      </w:r>
      <w:r>
        <w:t xml:space="preserve"> </w:t>
      </w:r>
      <w:r>
        <w:rPr>
          <w:rFonts w:hint="eastAsia"/>
        </w:rPr>
        <w:t>ДИССЕРТАЦИИ</w:t>
      </w:r>
    </w:p>
    <w:p w14:paraId="73CFA009" w14:textId="77777777" w:rsidR="007D7120" w:rsidRDefault="007D7120" w:rsidP="007D7120"/>
    <w:p w14:paraId="7F3B7E57" w14:textId="77777777" w:rsidR="007D7120" w:rsidRDefault="007D7120" w:rsidP="007D7120">
      <w:r>
        <w:rPr>
          <w:rFonts w:hint="eastAsia"/>
        </w:rPr>
        <w:t>Актуальность</w:t>
      </w:r>
      <w:r>
        <w:t xml:space="preserve"> </w:t>
      </w:r>
      <w:r>
        <w:rPr>
          <w:rFonts w:hint="eastAsia"/>
        </w:rPr>
        <w:t>темы</w:t>
      </w:r>
    </w:p>
    <w:p w14:paraId="286AC039" w14:textId="77777777" w:rsidR="007D7120" w:rsidRDefault="007D7120" w:rsidP="007D7120"/>
    <w:p w14:paraId="225D24D9" w14:textId="77777777" w:rsidR="007D7120" w:rsidRDefault="007D7120" w:rsidP="007D7120">
      <w:r>
        <w:rPr>
          <w:rFonts w:hint="eastAsia"/>
        </w:rPr>
        <w:t>Целью</w:t>
      </w:r>
      <w:r>
        <w:t xml:space="preserve"> </w:t>
      </w:r>
      <w:r>
        <w:rPr>
          <w:rFonts w:hint="eastAsia"/>
        </w:rPr>
        <w:t>работы</w:t>
      </w:r>
    </w:p>
    <w:p w14:paraId="6A5B6003" w14:textId="77777777" w:rsidR="007D7120" w:rsidRDefault="007D7120" w:rsidP="007D7120"/>
    <w:p w14:paraId="4E7F425C" w14:textId="77777777" w:rsidR="007D7120" w:rsidRDefault="007D7120" w:rsidP="007D7120">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r>
        <w:t>:</w:t>
      </w:r>
    </w:p>
    <w:p w14:paraId="03219326" w14:textId="77777777" w:rsidR="007D7120" w:rsidRDefault="007D7120" w:rsidP="007D7120"/>
    <w:p w14:paraId="3A16D679" w14:textId="77777777" w:rsidR="007D7120" w:rsidRDefault="007D7120" w:rsidP="007D7120">
      <w:r>
        <w:rPr>
          <w:rFonts w:hint="eastAsia"/>
        </w:rPr>
        <w:t>Научная</w:t>
      </w:r>
      <w:r>
        <w:t xml:space="preserve"> </w:t>
      </w:r>
      <w:r>
        <w:rPr>
          <w:rFonts w:hint="eastAsia"/>
        </w:rPr>
        <w:t>новизна</w:t>
      </w:r>
      <w:r>
        <w:t xml:space="preserve"> </w:t>
      </w:r>
      <w:r>
        <w:rPr>
          <w:rFonts w:hint="eastAsia"/>
        </w:rPr>
        <w:t>работы</w:t>
      </w:r>
    </w:p>
    <w:p w14:paraId="192EA63F" w14:textId="77777777" w:rsidR="007D7120" w:rsidRDefault="007D7120" w:rsidP="007D7120"/>
    <w:p w14:paraId="2DAC718A" w14:textId="77777777" w:rsidR="007D7120" w:rsidRDefault="007D7120" w:rsidP="007D7120">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4B8C8CE1" w14:textId="77777777" w:rsidR="007D7120" w:rsidRDefault="007D7120" w:rsidP="007D7120"/>
    <w:p w14:paraId="6A057418" w14:textId="77777777" w:rsidR="007D7120" w:rsidRDefault="007D7120" w:rsidP="007D7120">
      <w:r>
        <w:rPr>
          <w:rFonts w:hint="eastAsia"/>
        </w:rPr>
        <w:t>Апробация</w:t>
      </w:r>
      <w:r>
        <w:t xml:space="preserve"> </w:t>
      </w:r>
      <w:r>
        <w:rPr>
          <w:rFonts w:hint="eastAsia"/>
        </w:rPr>
        <w:t>работы</w:t>
      </w:r>
    </w:p>
    <w:p w14:paraId="6E43AD2F" w14:textId="77777777" w:rsidR="007D7120" w:rsidRDefault="007D7120" w:rsidP="007D7120"/>
    <w:p w14:paraId="3557D691" w14:textId="77777777" w:rsidR="007D7120" w:rsidRDefault="007D7120" w:rsidP="007D7120">
      <w:r>
        <w:rPr>
          <w:rFonts w:hint="eastAsia"/>
        </w:rPr>
        <w:t>Публикации</w:t>
      </w:r>
    </w:p>
    <w:p w14:paraId="05CF4123" w14:textId="77777777" w:rsidR="007D7120" w:rsidRDefault="007D7120" w:rsidP="007D7120"/>
    <w:p w14:paraId="7B0281A0" w14:textId="77777777" w:rsidR="007D7120" w:rsidRDefault="007D7120" w:rsidP="007D7120">
      <w:r>
        <w:rPr>
          <w:rFonts w:hint="eastAsia"/>
        </w:rPr>
        <w:t>Степень</w:t>
      </w:r>
      <w:r>
        <w:t xml:space="preserve"> </w:t>
      </w:r>
      <w:r>
        <w:rPr>
          <w:rFonts w:hint="eastAsia"/>
        </w:rPr>
        <w:t>достоверности</w:t>
      </w:r>
      <w:r>
        <w:t xml:space="preserve"> </w:t>
      </w:r>
      <w:r>
        <w:rPr>
          <w:rFonts w:hint="eastAsia"/>
        </w:rPr>
        <w:t>результатов</w:t>
      </w:r>
    </w:p>
    <w:p w14:paraId="2A33D3E2" w14:textId="77777777" w:rsidR="007D7120" w:rsidRDefault="007D7120" w:rsidP="007D7120"/>
    <w:p w14:paraId="21544937" w14:textId="77777777" w:rsidR="007D7120" w:rsidRDefault="007D7120" w:rsidP="007D7120">
      <w:r>
        <w:rPr>
          <w:rFonts w:hint="eastAsia"/>
        </w:rPr>
        <w:t>Объем</w:t>
      </w:r>
      <w:r>
        <w:t xml:space="preserve"> </w:t>
      </w:r>
      <w:r>
        <w:rPr>
          <w:rFonts w:hint="eastAsia"/>
        </w:rPr>
        <w:t>работы</w:t>
      </w:r>
    </w:p>
    <w:p w14:paraId="39897ABA" w14:textId="77777777" w:rsidR="007D7120" w:rsidRDefault="007D7120" w:rsidP="007D7120"/>
    <w:p w14:paraId="6A3610CD" w14:textId="77777777" w:rsidR="007D7120" w:rsidRDefault="007D7120" w:rsidP="007D7120">
      <w:r>
        <w:rPr>
          <w:rFonts w:hint="eastAsia"/>
        </w:rPr>
        <w:t>ОСНОВНОЕ</w:t>
      </w:r>
      <w:r>
        <w:t xml:space="preserve"> </w:t>
      </w:r>
      <w:r>
        <w:rPr>
          <w:rFonts w:hint="eastAsia"/>
        </w:rPr>
        <w:t>СОДЕРЖАНИЕ</w:t>
      </w:r>
      <w:r>
        <w:t xml:space="preserve"> </w:t>
      </w:r>
      <w:r>
        <w:rPr>
          <w:rFonts w:hint="eastAsia"/>
        </w:rPr>
        <w:t>РАБОТЫ</w:t>
      </w:r>
    </w:p>
    <w:p w14:paraId="372F8381" w14:textId="77777777" w:rsidR="007D7120" w:rsidRDefault="007D7120" w:rsidP="007D7120"/>
    <w:p w14:paraId="34D4CF72" w14:textId="77777777" w:rsidR="007D7120" w:rsidRDefault="007D7120" w:rsidP="007D7120">
      <w:r>
        <w:rPr>
          <w:rFonts w:hint="eastAsia"/>
        </w:rPr>
        <w:lastRenderedPageBreak/>
        <w:t>Во</w:t>
      </w:r>
      <w:r>
        <w:t xml:space="preserve"> </w:t>
      </w:r>
      <w:r>
        <w:rPr>
          <w:rFonts w:hint="eastAsia"/>
        </w:rPr>
        <w:t>введении</w:t>
      </w:r>
    </w:p>
    <w:p w14:paraId="63270B40" w14:textId="77777777" w:rsidR="007D7120" w:rsidRDefault="007D7120" w:rsidP="007D7120"/>
    <w:p w14:paraId="6BE770FC" w14:textId="77777777" w:rsidR="007D7120" w:rsidRDefault="007D7120" w:rsidP="007D7120">
      <w:r>
        <w:rPr>
          <w:rFonts w:hint="eastAsia"/>
        </w:rPr>
        <w:t>В</w:t>
      </w:r>
      <w:r>
        <w:t xml:space="preserve"> </w:t>
      </w:r>
      <w:r>
        <w:rPr>
          <w:rFonts w:hint="eastAsia"/>
        </w:rPr>
        <w:t>первой</w:t>
      </w:r>
      <w:r>
        <w:t xml:space="preserve"> </w:t>
      </w:r>
      <w:r>
        <w:rPr>
          <w:rFonts w:hint="eastAsia"/>
        </w:rPr>
        <w:t>главе</w:t>
      </w:r>
    </w:p>
    <w:p w14:paraId="28E6727A" w14:textId="77777777" w:rsidR="007D7120" w:rsidRDefault="007D7120" w:rsidP="007D7120"/>
    <w:p w14:paraId="2BC280C6" w14:textId="77777777" w:rsidR="007D7120" w:rsidRDefault="007D7120" w:rsidP="007D7120">
      <w:r>
        <w:rPr>
          <w:rFonts w:hint="eastAsia"/>
        </w:rPr>
        <w:t>Во</w:t>
      </w:r>
      <w:r>
        <w:t xml:space="preserve"> </w:t>
      </w:r>
      <w:r>
        <w:rPr>
          <w:rFonts w:hint="eastAsia"/>
        </w:rPr>
        <w:t>второй</w:t>
      </w:r>
      <w:r>
        <w:t xml:space="preserve"> </w:t>
      </w:r>
      <w:r>
        <w:rPr>
          <w:rFonts w:hint="eastAsia"/>
        </w:rPr>
        <w:t>главе</w:t>
      </w:r>
    </w:p>
    <w:p w14:paraId="5FD2E639" w14:textId="77777777" w:rsidR="007D7120" w:rsidRDefault="007D7120" w:rsidP="007D7120"/>
    <w:p w14:paraId="38D6FEAF" w14:textId="77777777" w:rsidR="007D7120" w:rsidRDefault="007D7120" w:rsidP="007D7120">
      <w:r>
        <w:rPr>
          <w:rFonts w:hint="eastAsia"/>
        </w:rPr>
        <w:t>Методика</w:t>
      </w:r>
      <w:r>
        <w:t xml:space="preserve"> </w:t>
      </w:r>
      <w:r>
        <w:rPr>
          <w:rFonts w:hint="eastAsia"/>
        </w:rPr>
        <w:t>получения</w:t>
      </w:r>
      <w:r>
        <w:t xml:space="preserve"> </w:t>
      </w:r>
      <w:r>
        <w:rPr>
          <w:rFonts w:hint="eastAsia"/>
        </w:rPr>
        <w:t>влагопоглощающих</w:t>
      </w:r>
      <w:r>
        <w:t xml:space="preserve"> </w:t>
      </w:r>
      <w:r>
        <w:rPr>
          <w:rFonts w:hint="eastAsia"/>
        </w:rPr>
        <w:t>композиций</w:t>
      </w:r>
      <w:r>
        <w:t xml:space="preserve"> </w:t>
      </w:r>
      <w:r>
        <w:rPr>
          <w:rFonts w:hint="eastAsia"/>
        </w:rPr>
        <w:t>на</w:t>
      </w:r>
      <w:r>
        <w:t xml:space="preserve"> </w:t>
      </w:r>
      <w:r>
        <w:rPr>
          <w:rFonts w:hint="eastAsia"/>
        </w:rPr>
        <w:t>основе</w:t>
      </w:r>
      <w:r>
        <w:t xml:space="preserve"> </w:t>
      </w:r>
      <w:r>
        <w:rPr>
          <w:rFonts w:hint="eastAsia"/>
        </w:rPr>
        <w:t>акрилового</w:t>
      </w:r>
    </w:p>
    <w:p w14:paraId="2AF56195" w14:textId="77777777" w:rsidR="007D7120" w:rsidRDefault="007D7120" w:rsidP="007D7120"/>
    <w:p w14:paraId="22AD5B16" w14:textId="77777777" w:rsidR="007D7120" w:rsidRDefault="007D7120" w:rsidP="007D7120">
      <w:r>
        <w:rPr>
          <w:rFonts w:hint="eastAsia"/>
        </w:rPr>
        <w:t>гидрогеля</w:t>
      </w:r>
      <w:r>
        <w:t xml:space="preserve"> </w:t>
      </w:r>
      <w:r>
        <w:rPr>
          <w:rFonts w:hint="eastAsia"/>
        </w:rPr>
        <w:t>и</w:t>
      </w:r>
      <w:r>
        <w:t xml:space="preserve"> </w:t>
      </w:r>
      <w:r>
        <w:rPr>
          <w:rFonts w:hint="eastAsia"/>
        </w:rPr>
        <w:t>белкового</w:t>
      </w:r>
      <w:r>
        <w:t xml:space="preserve"> </w:t>
      </w:r>
      <w:r>
        <w:rPr>
          <w:rFonts w:hint="eastAsia"/>
        </w:rPr>
        <w:t>гидролизата</w:t>
      </w:r>
    </w:p>
    <w:p w14:paraId="6F8C192E" w14:textId="77777777" w:rsidR="007D7120" w:rsidRDefault="007D7120" w:rsidP="007D7120"/>
    <w:p w14:paraId="6CAEF0C5" w14:textId="77777777" w:rsidR="007D7120" w:rsidRDefault="007D7120" w:rsidP="007D7120">
      <w:r>
        <w:rPr>
          <w:rFonts w:hint="eastAsia"/>
        </w:rPr>
        <w:t>В</w:t>
      </w:r>
      <w:r>
        <w:t xml:space="preserve"> </w:t>
      </w:r>
      <w:r>
        <w:rPr>
          <w:rFonts w:hint="eastAsia"/>
        </w:rPr>
        <w:t>третьей</w:t>
      </w:r>
      <w:r>
        <w:t xml:space="preserve"> </w:t>
      </w:r>
      <w:r>
        <w:rPr>
          <w:rFonts w:hint="eastAsia"/>
        </w:rPr>
        <w:t>главе</w:t>
      </w:r>
    </w:p>
    <w:p w14:paraId="0E57A789" w14:textId="77777777" w:rsidR="007D7120" w:rsidRDefault="007D7120" w:rsidP="007D7120"/>
    <w:p w14:paraId="53C2F0E2" w14:textId="77777777" w:rsidR="007D7120" w:rsidRDefault="007D7120" w:rsidP="007D7120">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789FFE31" w14:textId="77777777" w:rsidR="007D7120" w:rsidRDefault="007D7120" w:rsidP="007D7120"/>
    <w:p w14:paraId="2CE793D0" w14:textId="77777777" w:rsidR="007D7120" w:rsidRDefault="007D7120" w:rsidP="007D7120">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ДИССЕРТАЦИИ</w:t>
      </w:r>
    </w:p>
    <w:p w14:paraId="4B1E6FB3" w14:textId="77777777" w:rsidR="007D7120" w:rsidRDefault="007D7120" w:rsidP="007D7120"/>
    <w:p w14:paraId="69AFF766" w14:textId="77777777" w:rsidR="007D7120" w:rsidRDefault="007D7120" w:rsidP="007D7120">
      <w:r>
        <w:t>Synopsis</w:t>
      </w:r>
    </w:p>
    <w:p w14:paraId="1EB2E7F0" w14:textId="77777777" w:rsidR="007D7120" w:rsidRDefault="007D7120" w:rsidP="007D7120"/>
    <w:p w14:paraId="50789A88" w14:textId="77777777" w:rsidR="007D7120" w:rsidRDefault="007D7120" w:rsidP="007D7120">
      <w:r>
        <w:t>OVERVIEW OF THE DISSERTATION</w:t>
      </w:r>
    </w:p>
    <w:p w14:paraId="3DCD4406" w14:textId="77777777" w:rsidR="007D7120" w:rsidRDefault="007D7120" w:rsidP="007D7120"/>
    <w:p w14:paraId="06B7743F" w14:textId="77777777" w:rsidR="007D7120" w:rsidRDefault="007D7120" w:rsidP="007D7120">
      <w:r>
        <w:t>Relevance</w:t>
      </w:r>
    </w:p>
    <w:p w14:paraId="46F3551A" w14:textId="77777777" w:rsidR="007D7120" w:rsidRDefault="007D7120" w:rsidP="007D7120"/>
    <w:p w14:paraId="0014937A" w14:textId="77777777" w:rsidR="007D7120" w:rsidRDefault="007D7120" w:rsidP="007D7120">
      <w:r>
        <w:t>Goal of the work</w:t>
      </w:r>
    </w:p>
    <w:p w14:paraId="306A584F" w14:textId="77777777" w:rsidR="007D7120" w:rsidRDefault="007D7120" w:rsidP="007D7120"/>
    <w:p w14:paraId="7ACA8FE3" w14:textId="77777777" w:rsidR="007D7120" w:rsidRDefault="007D7120" w:rsidP="007D7120">
      <w:r>
        <w:t>Particular tasks:</w:t>
      </w:r>
    </w:p>
    <w:p w14:paraId="47FEDFFD" w14:textId="77777777" w:rsidR="007D7120" w:rsidRDefault="007D7120" w:rsidP="007D7120"/>
    <w:p w14:paraId="17E3D5BD" w14:textId="77777777" w:rsidR="007D7120" w:rsidRDefault="007D7120" w:rsidP="007D7120">
      <w:r>
        <w:t>Scientific statements:</w:t>
      </w:r>
    </w:p>
    <w:p w14:paraId="1A8B6B8F" w14:textId="77777777" w:rsidR="007D7120" w:rsidRDefault="007D7120" w:rsidP="007D7120"/>
    <w:p w14:paraId="71AA13C1" w14:textId="77777777" w:rsidR="007D7120" w:rsidRDefault="007D7120" w:rsidP="007D7120">
      <w:r>
        <w:t>The scientific problem</w:t>
      </w:r>
    </w:p>
    <w:p w14:paraId="24C4C5E8" w14:textId="77777777" w:rsidR="007D7120" w:rsidRDefault="007D7120" w:rsidP="007D7120"/>
    <w:p w14:paraId="2BE91340" w14:textId="77777777" w:rsidR="007D7120" w:rsidRDefault="007D7120" w:rsidP="007D7120">
      <w:r>
        <w:lastRenderedPageBreak/>
        <w:t>Theoretical and practical relevance of the research</w:t>
      </w:r>
    </w:p>
    <w:p w14:paraId="27943A0B" w14:textId="77777777" w:rsidR="007D7120" w:rsidRDefault="007D7120" w:rsidP="007D7120"/>
    <w:p w14:paraId="7C838FE2" w14:textId="77777777" w:rsidR="007D7120" w:rsidRDefault="007D7120" w:rsidP="007D7120">
      <w:r>
        <w:t>Approbation of the work</w:t>
      </w:r>
    </w:p>
    <w:p w14:paraId="5E33D3C6" w14:textId="77777777" w:rsidR="007D7120" w:rsidRDefault="007D7120" w:rsidP="007D7120"/>
    <w:p w14:paraId="05504ABE" w14:textId="77777777" w:rsidR="007D7120" w:rsidRDefault="007D7120" w:rsidP="007D7120">
      <w:r>
        <w:t>Publications</w:t>
      </w:r>
    </w:p>
    <w:p w14:paraId="74501F81" w14:textId="77777777" w:rsidR="007D7120" w:rsidRDefault="007D7120" w:rsidP="007D7120"/>
    <w:p w14:paraId="40D598D1" w14:textId="77777777" w:rsidR="007D7120" w:rsidRDefault="007D7120" w:rsidP="007D7120">
      <w:r>
        <w:t>Reliability of scientific results</w:t>
      </w:r>
    </w:p>
    <w:p w14:paraId="5D5454A1" w14:textId="77777777" w:rsidR="007D7120" w:rsidRDefault="007D7120" w:rsidP="007D7120"/>
    <w:p w14:paraId="073F8201" w14:textId="77777777" w:rsidR="007D7120" w:rsidRDefault="007D7120" w:rsidP="007D7120">
      <w:r>
        <w:t>Contribution of the Author</w:t>
      </w:r>
    </w:p>
    <w:p w14:paraId="2A6B07DA" w14:textId="77777777" w:rsidR="007D7120" w:rsidRDefault="007D7120" w:rsidP="007D7120"/>
    <w:p w14:paraId="67190578" w14:textId="77777777" w:rsidR="007D7120" w:rsidRDefault="007D7120" w:rsidP="007D7120">
      <w:r>
        <w:t>Organization and content of the dissertation</w:t>
      </w:r>
    </w:p>
    <w:p w14:paraId="45F3AD2D" w14:textId="77777777" w:rsidR="007D7120" w:rsidRDefault="007D7120" w:rsidP="007D7120"/>
    <w:p w14:paraId="3047765C" w14:textId="77777777" w:rsidR="007D7120" w:rsidRDefault="007D7120" w:rsidP="007D7120">
      <w:r>
        <w:t>THE MAIN CONTENT OF THE DISSERTATION</w:t>
      </w:r>
    </w:p>
    <w:p w14:paraId="40946730" w14:textId="77777777" w:rsidR="007D7120" w:rsidRDefault="007D7120" w:rsidP="007D7120"/>
    <w:p w14:paraId="18476605" w14:textId="77777777" w:rsidR="007D7120" w:rsidRDefault="007D7120" w:rsidP="007D7120">
      <w:r>
        <w:t>The introduction</w:t>
      </w:r>
    </w:p>
    <w:p w14:paraId="06218F88" w14:textId="77777777" w:rsidR="007D7120" w:rsidRDefault="007D7120" w:rsidP="007D7120"/>
    <w:p w14:paraId="508C1358" w14:textId="77777777" w:rsidR="007D7120" w:rsidRDefault="007D7120" w:rsidP="007D7120">
      <w:r>
        <w:t>The first Capter</w:t>
      </w:r>
    </w:p>
    <w:p w14:paraId="28CF06FD" w14:textId="77777777" w:rsidR="007D7120" w:rsidRDefault="007D7120" w:rsidP="007D7120"/>
    <w:p w14:paraId="294BE098" w14:textId="77777777" w:rsidR="007D7120" w:rsidRDefault="007D7120" w:rsidP="007D7120">
      <w:r>
        <w:t>The second Capter</w:t>
      </w:r>
    </w:p>
    <w:p w14:paraId="5EF3E209" w14:textId="77777777" w:rsidR="007D7120" w:rsidRDefault="007D7120" w:rsidP="007D7120"/>
    <w:p w14:paraId="4D3363A9" w14:textId="77777777" w:rsidR="007D7120" w:rsidRDefault="007D7120" w:rsidP="007D7120">
      <w:r>
        <w:t>The third chapter</w:t>
      </w:r>
    </w:p>
    <w:p w14:paraId="478335EB" w14:textId="77777777" w:rsidR="007D7120" w:rsidRDefault="007D7120" w:rsidP="007D7120"/>
    <w:p w14:paraId="0FB844F3" w14:textId="77777777" w:rsidR="007D7120" w:rsidRDefault="007D7120" w:rsidP="007D7120">
      <w:r>
        <w:t>MAIN RESULTS AND CONCLUSIONS OF THE DISSERTATION</w:t>
      </w:r>
    </w:p>
    <w:p w14:paraId="2B39EA2E" w14:textId="77777777" w:rsidR="007D7120" w:rsidRDefault="007D7120" w:rsidP="007D7120"/>
    <w:p w14:paraId="67D9C09F" w14:textId="77777777" w:rsidR="007D7120" w:rsidRDefault="007D7120" w:rsidP="007D7120">
      <w:r>
        <w:t>PUBLICATIONS OF THE AUTHOR ON THE TOPIC OF DISSERTATION</w:t>
      </w:r>
    </w:p>
    <w:p w14:paraId="27BF92C4" w14:textId="77777777" w:rsidR="007D7120" w:rsidRDefault="007D7120" w:rsidP="007D7120"/>
    <w:p w14:paraId="7B6E3E78" w14:textId="77777777" w:rsidR="007D7120" w:rsidRDefault="007D7120" w:rsidP="007D7120">
      <w:r>
        <w:rPr>
          <w:rFonts w:hint="eastAsia"/>
        </w:rPr>
        <w:t>ВВЕДЕНИЕ</w:t>
      </w:r>
    </w:p>
    <w:p w14:paraId="4F5F768E" w14:textId="77777777" w:rsidR="007D7120" w:rsidRDefault="007D7120" w:rsidP="007D7120"/>
    <w:p w14:paraId="1C541442" w14:textId="77777777" w:rsidR="007D7120" w:rsidRDefault="007D7120" w:rsidP="007D7120">
      <w:r>
        <w:rPr>
          <w:rFonts w:hint="eastAsia"/>
        </w:rPr>
        <w:t>Актуальность</w:t>
      </w:r>
      <w:r>
        <w:t xml:space="preserve"> </w:t>
      </w:r>
      <w:r>
        <w:rPr>
          <w:rFonts w:hint="eastAsia"/>
        </w:rPr>
        <w:t>темы</w:t>
      </w:r>
    </w:p>
    <w:p w14:paraId="6099E651" w14:textId="77777777" w:rsidR="007D7120" w:rsidRDefault="007D7120" w:rsidP="007D7120"/>
    <w:p w14:paraId="0B259010" w14:textId="77777777" w:rsidR="007D7120" w:rsidRDefault="007D7120" w:rsidP="007D7120">
      <w:r>
        <w:rPr>
          <w:rFonts w:hint="eastAsia"/>
        </w:rPr>
        <w:t>Степень</w:t>
      </w:r>
      <w:r>
        <w:t xml:space="preserve"> </w:t>
      </w:r>
      <w:r>
        <w:rPr>
          <w:rFonts w:hint="eastAsia"/>
        </w:rPr>
        <w:t>разработанности</w:t>
      </w:r>
      <w:r>
        <w:t xml:space="preserve"> </w:t>
      </w:r>
      <w:r>
        <w:rPr>
          <w:rFonts w:hint="eastAsia"/>
        </w:rPr>
        <w:t>темы</w:t>
      </w:r>
      <w:r>
        <w:t xml:space="preserve"> </w:t>
      </w:r>
      <w:r>
        <w:rPr>
          <w:rFonts w:hint="eastAsia"/>
        </w:rPr>
        <w:t>исследования</w:t>
      </w:r>
    </w:p>
    <w:p w14:paraId="3B147919" w14:textId="77777777" w:rsidR="007D7120" w:rsidRDefault="007D7120" w:rsidP="007D7120"/>
    <w:p w14:paraId="1B769245" w14:textId="77777777" w:rsidR="007D7120" w:rsidRDefault="007D7120" w:rsidP="007D7120">
      <w:r>
        <w:rPr>
          <w:rFonts w:hint="eastAsia"/>
        </w:rPr>
        <w:t>Целью</w:t>
      </w:r>
      <w:r>
        <w:t xml:space="preserve"> </w:t>
      </w:r>
      <w:r>
        <w:rPr>
          <w:rFonts w:hint="eastAsia"/>
        </w:rPr>
        <w:t>работы</w:t>
      </w:r>
    </w:p>
    <w:p w14:paraId="2ED620E8" w14:textId="77777777" w:rsidR="007D7120" w:rsidRDefault="007D7120" w:rsidP="007D7120"/>
    <w:p w14:paraId="67B934D4" w14:textId="77777777" w:rsidR="007D7120" w:rsidRDefault="007D7120" w:rsidP="007D7120">
      <w:r>
        <w:rPr>
          <w:rFonts w:hint="eastAsia"/>
        </w:rPr>
        <w:t>Задачи</w:t>
      </w:r>
      <w:r>
        <w:t xml:space="preserve"> </w:t>
      </w:r>
      <w:r>
        <w:rPr>
          <w:rFonts w:hint="eastAsia"/>
        </w:rPr>
        <w:t>исследования</w:t>
      </w:r>
    </w:p>
    <w:p w14:paraId="472C8CF8" w14:textId="77777777" w:rsidR="007D7120" w:rsidRDefault="007D7120" w:rsidP="007D7120"/>
    <w:p w14:paraId="1328EBC6" w14:textId="77777777" w:rsidR="007D7120" w:rsidRDefault="007D7120" w:rsidP="007D7120">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r>
        <w:t>:</w:t>
      </w:r>
    </w:p>
    <w:p w14:paraId="23E9D111" w14:textId="77777777" w:rsidR="007D7120" w:rsidRDefault="007D7120" w:rsidP="007D7120"/>
    <w:p w14:paraId="5C062D40" w14:textId="77777777" w:rsidR="007D7120" w:rsidRDefault="007D7120" w:rsidP="007D7120">
      <w:r>
        <w:rPr>
          <w:rFonts w:hint="eastAsia"/>
        </w:rPr>
        <w:t>Научная</w:t>
      </w:r>
      <w:r>
        <w:t xml:space="preserve"> </w:t>
      </w:r>
      <w:r>
        <w:rPr>
          <w:rFonts w:hint="eastAsia"/>
        </w:rPr>
        <w:t>новизна</w:t>
      </w:r>
      <w:r>
        <w:t xml:space="preserve"> </w:t>
      </w:r>
      <w:r>
        <w:rPr>
          <w:rFonts w:hint="eastAsia"/>
        </w:rPr>
        <w:t>работы</w:t>
      </w:r>
    </w:p>
    <w:p w14:paraId="7402D34D" w14:textId="77777777" w:rsidR="007D7120" w:rsidRDefault="007D7120" w:rsidP="007D7120"/>
    <w:p w14:paraId="2B71361F" w14:textId="77777777" w:rsidR="007D7120" w:rsidRDefault="007D7120" w:rsidP="007D7120">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3136148F" w14:textId="77777777" w:rsidR="007D7120" w:rsidRDefault="007D7120" w:rsidP="007D7120"/>
    <w:p w14:paraId="02BF8EDD" w14:textId="77777777" w:rsidR="007D7120" w:rsidRDefault="007D7120" w:rsidP="007D7120">
      <w:r>
        <w:rPr>
          <w:rFonts w:hint="eastAsia"/>
        </w:rPr>
        <w:t>Методы</w:t>
      </w:r>
      <w:r>
        <w:t xml:space="preserve"> </w:t>
      </w:r>
      <w:r>
        <w:rPr>
          <w:rFonts w:hint="eastAsia"/>
        </w:rPr>
        <w:t>исследования</w:t>
      </w:r>
    </w:p>
    <w:p w14:paraId="09D870C2" w14:textId="77777777" w:rsidR="007D7120" w:rsidRDefault="007D7120" w:rsidP="007D7120"/>
    <w:p w14:paraId="4F6A65FF" w14:textId="77777777" w:rsidR="007D7120" w:rsidRDefault="007D7120" w:rsidP="007D7120">
      <w:r>
        <w:rPr>
          <w:rFonts w:hint="eastAsia"/>
        </w:rPr>
        <w:t>Степень</w:t>
      </w:r>
      <w:r>
        <w:t xml:space="preserve"> </w:t>
      </w:r>
      <w:r>
        <w:rPr>
          <w:rFonts w:hint="eastAsia"/>
        </w:rPr>
        <w:t>достоверности</w:t>
      </w:r>
      <w:r>
        <w:t xml:space="preserve"> </w:t>
      </w:r>
      <w:r>
        <w:rPr>
          <w:rFonts w:hint="eastAsia"/>
        </w:rPr>
        <w:t>и</w:t>
      </w:r>
      <w:r>
        <w:t xml:space="preserve"> </w:t>
      </w:r>
      <w:r>
        <w:rPr>
          <w:rFonts w:hint="eastAsia"/>
        </w:rPr>
        <w:t>апробация</w:t>
      </w:r>
      <w:r>
        <w:t xml:space="preserve"> </w:t>
      </w:r>
      <w:r>
        <w:rPr>
          <w:rFonts w:hint="eastAsia"/>
        </w:rPr>
        <w:t>результатов</w:t>
      </w:r>
    </w:p>
    <w:p w14:paraId="3FD7B5DA" w14:textId="77777777" w:rsidR="007D7120" w:rsidRDefault="007D7120" w:rsidP="007D7120"/>
    <w:p w14:paraId="51684F06" w14:textId="77777777" w:rsidR="007D7120" w:rsidRDefault="007D7120" w:rsidP="007D7120">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диссертации</w:t>
      </w:r>
    </w:p>
    <w:p w14:paraId="29AC896D" w14:textId="77777777" w:rsidR="007D7120" w:rsidRDefault="007D7120" w:rsidP="007D7120"/>
    <w:p w14:paraId="5B20D1D2" w14:textId="77777777" w:rsidR="007D7120" w:rsidRDefault="007D7120" w:rsidP="007D7120">
      <w:r>
        <w:rPr>
          <w:rFonts w:hint="eastAsia"/>
        </w:rPr>
        <w:t>ГЛАВА</w:t>
      </w:r>
      <w:r>
        <w:t xml:space="preserve"> 1 </w:t>
      </w:r>
      <w:r>
        <w:rPr>
          <w:rFonts w:hint="eastAsia"/>
        </w:rPr>
        <w:t>АНАЛИТИЧЕСКИЙ</w:t>
      </w:r>
      <w:r>
        <w:t xml:space="preserve"> </w:t>
      </w:r>
      <w:r>
        <w:rPr>
          <w:rFonts w:hint="eastAsia"/>
        </w:rPr>
        <w:t>ОБЗОР</w:t>
      </w:r>
    </w:p>
    <w:p w14:paraId="151E3A1C" w14:textId="77777777" w:rsidR="007D7120" w:rsidRDefault="007D7120" w:rsidP="007D7120"/>
    <w:p w14:paraId="43A80F53" w14:textId="77777777" w:rsidR="007D7120" w:rsidRDefault="007D7120" w:rsidP="007D7120">
      <w:r>
        <w:t xml:space="preserve">1.1 </w:t>
      </w:r>
      <w:r>
        <w:rPr>
          <w:rFonts w:hint="eastAsia"/>
        </w:rPr>
        <w:t>Вещества</w:t>
      </w:r>
      <w:r>
        <w:t xml:space="preserve"> </w:t>
      </w:r>
      <w:r>
        <w:rPr>
          <w:rFonts w:hint="eastAsia"/>
        </w:rPr>
        <w:t>и</w:t>
      </w:r>
      <w:r>
        <w:t xml:space="preserve"> </w:t>
      </w:r>
      <w:r>
        <w:rPr>
          <w:rFonts w:hint="eastAsia"/>
        </w:rPr>
        <w:t>элементы</w:t>
      </w:r>
      <w:r>
        <w:t xml:space="preserve">, </w:t>
      </w:r>
      <w:r>
        <w:rPr>
          <w:rFonts w:hint="eastAsia"/>
        </w:rPr>
        <w:t>необходимые</w:t>
      </w:r>
      <w:r>
        <w:t xml:space="preserve"> </w:t>
      </w:r>
      <w:r>
        <w:rPr>
          <w:rFonts w:hint="eastAsia"/>
        </w:rPr>
        <w:t>для</w:t>
      </w:r>
      <w:r>
        <w:t xml:space="preserve"> </w:t>
      </w:r>
      <w:r>
        <w:rPr>
          <w:rFonts w:hint="eastAsia"/>
        </w:rPr>
        <w:t>роста</w:t>
      </w:r>
      <w:r>
        <w:t xml:space="preserve"> </w:t>
      </w:r>
      <w:r>
        <w:rPr>
          <w:rFonts w:hint="eastAsia"/>
        </w:rPr>
        <w:t>и</w:t>
      </w:r>
      <w:r>
        <w:t xml:space="preserve"> </w:t>
      </w:r>
      <w:r>
        <w:rPr>
          <w:rFonts w:hint="eastAsia"/>
        </w:rPr>
        <w:t>развития</w:t>
      </w:r>
      <w:r>
        <w:t xml:space="preserve"> </w:t>
      </w:r>
      <w:r>
        <w:rPr>
          <w:rFonts w:hint="eastAsia"/>
        </w:rPr>
        <w:t>растений</w:t>
      </w:r>
    </w:p>
    <w:p w14:paraId="2160C41D" w14:textId="77777777" w:rsidR="007D7120" w:rsidRDefault="007D7120" w:rsidP="007D7120"/>
    <w:p w14:paraId="185041A9" w14:textId="77777777" w:rsidR="007D7120" w:rsidRDefault="007D7120" w:rsidP="007D7120">
      <w:r>
        <w:t xml:space="preserve">1.3 </w:t>
      </w:r>
      <w:r>
        <w:rPr>
          <w:rFonts w:hint="eastAsia"/>
        </w:rPr>
        <w:t>Применение</w:t>
      </w:r>
    </w:p>
    <w:p w14:paraId="59F3C1EA" w14:textId="77777777" w:rsidR="007D7120" w:rsidRDefault="007D7120" w:rsidP="007D7120"/>
    <w:p w14:paraId="77631FD2" w14:textId="77777777" w:rsidR="007D7120" w:rsidRDefault="007D7120" w:rsidP="007D7120">
      <w:r>
        <w:rPr>
          <w:rFonts w:hint="eastAsia"/>
        </w:rPr>
        <w:t>Выводы</w:t>
      </w:r>
      <w:r>
        <w:t xml:space="preserve"> </w:t>
      </w:r>
      <w:r>
        <w:rPr>
          <w:rFonts w:hint="eastAsia"/>
        </w:rPr>
        <w:t>по</w:t>
      </w:r>
      <w:r>
        <w:t xml:space="preserve"> 1 </w:t>
      </w:r>
      <w:r>
        <w:rPr>
          <w:rFonts w:hint="eastAsia"/>
        </w:rPr>
        <w:t>главе</w:t>
      </w:r>
    </w:p>
    <w:p w14:paraId="30C8B81F" w14:textId="77777777" w:rsidR="007D7120" w:rsidRDefault="007D7120" w:rsidP="007D7120"/>
    <w:p w14:paraId="1F4C486B" w14:textId="77777777" w:rsidR="007D7120" w:rsidRDefault="007D7120" w:rsidP="007D7120">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4C82EB77" w14:textId="77777777" w:rsidR="007D7120" w:rsidRDefault="007D7120" w:rsidP="007D7120"/>
    <w:p w14:paraId="55900FB8" w14:textId="77777777" w:rsidR="007D7120" w:rsidRDefault="007D7120" w:rsidP="007D7120">
      <w:r>
        <w:t xml:space="preserve">2.1 </w:t>
      </w:r>
      <w:r>
        <w:rPr>
          <w:rFonts w:hint="eastAsia"/>
        </w:rPr>
        <w:t>Объекты</w:t>
      </w:r>
      <w:r>
        <w:t xml:space="preserve"> </w:t>
      </w:r>
      <w:r>
        <w:rPr>
          <w:rFonts w:hint="eastAsia"/>
        </w:rPr>
        <w:t>исследования</w:t>
      </w:r>
      <w:r>
        <w:t xml:space="preserve"> </w:t>
      </w:r>
      <w:r>
        <w:rPr>
          <w:rFonts w:hint="eastAsia"/>
        </w:rPr>
        <w:t>и</w:t>
      </w:r>
      <w:r>
        <w:t xml:space="preserve"> </w:t>
      </w:r>
      <w:r>
        <w:rPr>
          <w:rFonts w:hint="eastAsia"/>
        </w:rPr>
        <w:t>реагенты</w:t>
      </w:r>
    </w:p>
    <w:p w14:paraId="12B7D75E" w14:textId="77777777" w:rsidR="007D7120" w:rsidRDefault="007D7120" w:rsidP="007D7120"/>
    <w:p w14:paraId="31CDFC9A" w14:textId="77777777" w:rsidR="007D7120" w:rsidRDefault="007D7120" w:rsidP="007D7120">
      <w:r>
        <w:t xml:space="preserve">2.2 </w:t>
      </w:r>
      <w:r>
        <w:rPr>
          <w:rFonts w:hint="eastAsia"/>
        </w:rPr>
        <w:t>Методика</w:t>
      </w:r>
      <w:r>
        <w:t xml:space="preserve"> </w:t>
      </w:r>
      <w:r>
        <w:rPr>
          <w:rFonts w:hint="eastAsia"/>
        </w:rPr>
        <w:t>получения</w:t>
      </w:r>
      <w:r>
        <w:t xml:space="preserve"> </w:t>
      </w:r>
      <w:r>
        <w:rPr>
          <w:rFonts w:hint="eastAsia"/>
        </w:rPr>
        <w:t>влагопоглощающих</w:t>
      </w:r>
      <w:r>
        <w:t xml:space="preserve"> </w:t>
      </w:r>
      <w:r>
        <w:rPr>
          <w:rFonts w:hint="eastAsia"/>
        </w:rPr>
        <w:t>компози</w:t>
      </w:r>
      <w:r>
        <w:rPr>
          <w:rFonts w:hint="eastAsia"/>
        </w:rPr>
        <w:lastRenderedPageBreak/>
        <w:t>ций</w:t>
      </w:r>
      <w:r>
        <w:t xml:space="preserve"> </w:t>
      </w:r>
      <w:r>
        <w:rPr>
          <w:rFonts w:hint="eastAsia"/>
        </w:rPr>
        <w:t>на</w:t>
      </w:r>
      <w:r>
        <w:t xml:space="preserve"> </w:t>
      </w:r>
      <w:r>
        <w:rPr>
          <w:rFonts w:hint="eastAsia"/>
        </w:rPr>
        <w:t>основе</w:t>
      </w:r>
      <w:r>
        <w:t xml:space="preserve"> </w:t>
      </w:r>
      <w:r>
        <w:rPr>
          <w:rFonts w:hint="eastAsia"/>
        </w:rPr>
        <w:t>акрилового</w:t>
      </w:r>
      <w:r>
        <w:t xml:space="preserve"> </w:t>
      </w:r>
      <w:r>
        <w:rPr>
          <w:rFonts w:hint="eastAsia"/>
        </w:rPr>
        <w:t>гидрогеля</w:t>
      </w:r>
      <w:r>
        <w:t xml:space="preserve"> </w:t>
      </w:r>
      <w:r>
        <w:rPr>
          <w:rFonts w:hint="eastAsia"/>
        </w:rPr>
        <w:t>и</w:t>
      </w:r>
      <w:r>
        <w:t xml:space="preserve"> </w:t>
      </w:r>
      <w:r>
        <w:rPr>
          <w:rFonts w:hint="eastAsia"/>
        </w:rPr>
        <w:t>белкового</w:t>
      </w:r>
      <w:r>
        <w:t xml:space="preserve"> </w:t>
      </w:r>
      <w:r>
        <w:rPr>
          <w:rFonts w:hint="eastAsia"/>
        </w:rPr>
        <w:t>гидролизата</w:t>
      </w:r>
    </w:p>
    <w:p w14:paraId="4660766A" w14:textId="77777777" w:rsidR="007D7120" w:rsidRDefault="007D7120" w:rsidP="007D7120"/>
    <w:p w14:paraId="7DAB8B82" w14:textId="77777777" w:rsidR="007D7120" w:rsidRDefault="007D7120" w:rsidP="007D7120">
      <w:r>
        <w:t xml:space="preserve">2.3 </w:t>
      </w:r>
      <w:r>
        <w:rPr>
          <w:rFonts w:hint="eastAsia"/>
        </w:rPr>
        <w:t>Методы</w:t>
      </w:r>
      <w:r>
        <w:t xml:space="preserve"> </w:t>
      </w:r>
      <w:r>
        <w:rPr>
          <w:rFonts w:hint="eastAsia"/>
        </w:rPr>
        <w:t>исследования</w:t>
      </w:r>
      <w:r>
        <w:t xml:space="preserve"> </w:t>
      </w:r>
      <w:r>
        <w:rPr>
          <w:rFonts w:hint="eastAsia"/>
        </w:rPr>
        <w:t>композиционных</w:t>
      </w:r>
      <w:r>
        <w:t xml:space="preserve"> </w:t>
      </w:r>
      <w:r>
        <w:rPr>
          <w:rFonts w:hint="eastAsia"/>
        </w:rPr>
        <w:t>влагопоглощающих</w:t>
      </w:r>
      <w:r>
        <w:t xml:space="preserve"> </w:t>
      </w:r>
      <w:r>
        <w:rPr>
          <w:rFonts w:hint="eastAsia"/>
        </w:rPr>
        <w:t>акриловых</w:t>
      </w:r>
      <w:r>
        <w:t xml:space="preserve"> </w:t>
      </w:r>
      <w:r>
        <w:rPr>
          <w:rFonts w:hint="eastAsia"/>
        </w:rPr>
        <w:t>материалов</w:t>
      </w:r>
    </w:p>
    <w:p w14:paraId="3913F39C" w14:textId="77777777" w:rsidR="007D7120" w:rsidRDefault="007D7120" w:rsidP="007D7120"/>
    <w:p w14:paraId="4D758B67" w14:textId="77777777" w:rsidR="007D7120" w:rsidRDefault="007D7120" w:rsidP="007D7120">
      <w:r>
        <w:t xml:space="preserve">2.3.1 </w:t>
      </w:r>
      <w:r>
        <w:rPr>
          <w:rFonts w:hint="eastAsia"/>
        </w:rPr>
        <w:t>Определение</w:t>
      </w:r>
      <w:r>
        <w:t xml:space="preserve"> </w:t>
      </w:r>
      <w:r>
        <w:rPr>
          <w:rFonts w:hint="eastAsia"/>
        </w:rPr>
        <w:t>параметров</w:t>
      </w:r>
      <w:r>
        <w:t xml:space="preserve"> </w:t>
      </w:r>
      <w:r>
        <w:rPr>
          <w:rFonts w:hint="eastAsia"/>
        </w:rPr>
        <w:t>проведения</w:t>
      </w:r>
      <w:r>
        <w:t xml:space="preserve"> </w:t>
      </w:r>
      <w:r>
        <w:rPr>
          <w:rFonts w:hint="eastAsia"/>
        </w:rPr>
        <w:t>синтеза</w:t>
      </w:r>
      <w:r>
        <w:t xml:space="preserve"> </w:t>
      </w:r>
      <w:r>
        <w:rPr>
          <w:rFonts w:hint="eastAsia"/>
        </w:rPr>
        <w:t>и</w:t>
      </w:r>
      <w:r>
        <w:t xml:space="preserve"> </w:t>
      </w:r>
      <w:r>
        <w:rPr>
          <w:rFonts w:hint="eastAsia"/>
        </w:rPr>
        <w:t>характеристик</w:t>
      </w:r>
      <w:r>
        <w:t xml:space="preserve"> </w:t>
      </w:r>
      <w:r>
        <w:rPr>
          <w:rFonts w:hint="eastAsia"/>
        </w:rPr>
        <w:t>полученных</w:t>
      </w:r>
      <w:r>
        <w:t xml:space="preserve"> </w:t>
      </w:r>
      <w:r>
        <w:rPr>
          <w:rFonts w:hint="eastAsia"/>
        </w:rPr>
        <w:t>гидрогелевых</w:t>
      </w:r>
      <w:r>
        <w:t xml:space="preserve"> </w:t>
      </w:r>
      <w:r>
        <w:rPr>
          <w:rFonts w:hint="eastAsia"/>
        </w:rPr>
        <w:t>композитов</w:t>
      </w:r>
    </w:p>
    <w:p w14:paraId="3171BF31" w14:textId="77777777" w:rsidR="007D7120" w:rsidRDefault="007D7120" w:rsidP="007D7120"/>
    <w:p w14:paraId="73C08D4B" w14:textId="77777777" w:rsidR="007D7120" w:rsidRDefault="007D7120" w:rsidP="007D7120">
      <w:r>
        <w:t xml:space="preserve">2.3.2 </w:t>
      </w:r>
      <w:r>
        <w:rPr>
          <w:rFonts w:hint="eastAsia"/>
        </w:rPr>
        <w:t>Определение</w:t>
      </w:r>
      <w:r>
        <w:t xml:space="preserve"> </w:t>
      </w:r>
      <w:r>
        <w:rPr>
          <w:rFonts w:hint="eastAsia"/>
        </w:rPr>
        <w:t>характеристик</w:t>
      </w:r>
      <w:r>
        <w:t xml:space="preserve"> </w:t>
      </w:r>
      <w:r>
        <w:rPr>
          <w:rFonts w:hint="eastAsia"/>
        </w:rPr>
        <w:t>и</w:t>
      </w:r>
      <w:r>
        <w:t xml:space="preserve"> </w:t>
      </w:r>
      <w:r>
        <w:rPr>
          <w:rFonts w:hint="eastAsia"/>
        </w:rPr>
        <w:t>свойств</w:t>
      </w:r>
      <w:r>
        <w:t xml:space="preserve"> </w:t>
      </w:r>
      <w:r>
        <w:rPr>
          <w:rFonts w:hint="eastAsia"/>
        </w:rPr>
        <w:t>полученных</w:t>
      </w:r>
      <w:r>
        <w:t xml:space="preserve"> </w:t>
      </w:r>
      <w:r>
        <w:rPr>
          <w:rFonts w:hint="eastAsia"/>
        </w:rPr>
        <w:t>акриловых</w:t>
      </w:r>
    </w:p>
    <w:p w14:paraId="3CF975ED" w14:textId="77777777" w:rsidR="007D7120" w:rsidRDefault="007D7120" w:rsidP="007D7120"/>
    <w:p w14:paraId="492DCC5B" w14:textId="77777777" w:rsidR="007D7120" w:rsidRDefault="007D7120" w:rsidP="007D7120">
      <w:r>
        <w:rPr>
          <w:rFonts w:hint="eastAsia"/>
        </w:rPr>
        <w:t>влагопоглощающих</w:t>
      </w:r>
      <w:r>
        <w:t xml:space="preserve"> </w:t>
      </w:r>
      <w:r>
        <w:rPr>
          <w:rFonts w:hint="eastAsia"/>
        </w:rPr>
        <w:t>материалов</w:t>
      </w:r>
    </w:p>
    <w:p w14:paraId="7D058EEE" w14:textId="77777777" w:rsidR="007D7120" w:rsidRDefault="007D7120" w:rsidP="007D7120"/>
    <w:p w14:paraId="5949326D" w14:textId="77777777" w:rsidR="007D7120" w:rsidRDefault="007D7120" w:rsidP="007D7120">
      <w:r>
        <w:rPr>
          <w:rFonts w:hint="eastAsia"/>
        </w:rPr>
        <w:t>Определение</w:t>
      </w:r>
      <w:r>
        <w:t xml:space="preserve"> </w:t>
      </w:r>
      <w:r>
        <w:rPr>
          <w:rFonts w:hint="eastAsia"/>
        </w:rPr>
        <w:t>энергии</w:t>
      </w:r>
      <w:r>
        <w:t xml:space="preserve"> </w:t>
      </w:r>
      <w:r>
        <w:rPr>
          <w:rFonts w:hint="eastAsia"/>
        </w:rPr>
        <w:t>активации</w:t>
      </w:r>
      <w:r>
        <w:t xml:space="preserve"> </w:t>
      </w:r>
      <w:r>
        <w:rPr>
          <w:rFonts w:hint="eastAsia"/>
        </w:rPr>
        <w:t>реакции</w:t>
      </w:r>
    </w:p>
    <w:p w14:paraId="68206413" w14:textId="77777777" w:rsidR="007D7120" w:rsidRDefault="007D7120" w:rsidP="007D7120"/>
    <w:p w14:paraId="3DAC1CFF" w14:textId="77777777" w:rsidR="007D7120" w:rsidRDefault="007D7120" w:rsidP="007D7120">
      <w:r>
        <w:t xml:space="preserve">2.4 </w:t>
      </w:r>
      <w:r>
        <w:rPr>
          <w:rFonts w:hint="eastAsia"/>
        </w:rPr>
        <w:t>Агрохимические</w:t>
      </w:r>
      <w:r>
        <w:t xml:space="preserve"> </w:t>
      </w:r>
      <w:r>
        <w:rPr>
          <w:rFonts w:hint="eastAsia"/>
        </w:rPr>
        <w:t>испытания</w:t>
      </w:r>
      <w:r>
        <w:t xml:space="preserve"> </w:t>
      </w:r>
      <w:r>
        <w:rPr>
          <w:rFonts w:hint="eastAsia"/>
        </w:rPr>
        <w:t>влагоудерживающего</w:t>
      </w:r>
      <w:r>
        <w:t xml:space="preserve"> </w:t>
      </w:r>
      <w:r>
        <w:rPr>
          <w:rFonts w:hint="eastAsia"/>
        </w:rPr>
        <w:t>полимерного</w:t>
      </w:r>
      <w:r>
        <w:t xml:space="preserve"> </w:t>
      </w:r>
      <w:r>
        <w:rPr>
          <w:rFonts w:hint="eastAsia"/>
        </w:rPr>
        <w:t>композита</w:t>
      </w:r>
    </w:p>
    <w:p w14:paraId="0EE1324A" w14:textId="77777777" w:rsidR="007D7120" w:rsidRDefault="007D7120" w:rsidP="007D7120"/>
    <w:p w14:paraId="7052F794" w14:textId="77777777" w:rsidR="007D7120" w:rsidRDefault="007D7120" w:rsidP="007D7120">
      <w:r>
        <w:t xml:space="preserve">2.5 </w:t>
      </w:r>
      <w:r>
        <w:rPr>
          <w:rFonts w:hint="eastAsia"/>
        </w:rPr>
        <w:t>Оценка</w:t>
      </w:r>
      <w:r>
        <w:t xml:space="preserve"> </w:t>
      </w:r>
      <w:r>
        <w:rPr>
          <w:rFonts w:hint="eastAsia"/>
        </w:rPr>
        <w:t>погрешности</w:t>
      </w:r>
      <w:r>
        <w:t xml:space="preserve"> </w:t>
      </w:r>
      <w:r>
        <w:rPr>
          <w:rFonts w:hint="eastAsia"/>
        </w:rPr>
        <w:t>измерений</w:t>
      </w:r>
      <w:r>
        <w:t xml:space="preserve"> </w:t>
      </w:r>
      <w:r>
        <w:rPr>
          <w:rFonts w:hint="eastAsia"/>
        </w:rPr>
        <w:t>в</w:t>
      </w:r>
      <w:r>
        <w:t xml:space="preserve"> </w:t>
      </w:r>
      <w:r>
        <w:rPr>
          <w:rFonts w:hint="eastAsia"/>
        </w:rPr>
        <w:t>работе</w:t>
      </w:r>
    </w:p>
    <w:p w14:paraId="39F0D989" w14:textId="77777777" w:rsidR="007D7120" w:rsidRDefault="007D7120" w:rsidP="007D7120"/>
    <w:p w14:paraId="67D61E7B" w14:textId="77777777" w:rsidR="007D7120" w:rsidRDefault="007D7120" w:rsidP="007D7120">
      <w:r>
        <w:rPr>
          <w:rFonts w:hint="eastAsia"/>
        </w:rPr>
        <w:t>ГЛАВА</w:t>
      </w:r>
      <w:r>
        <w:t xml:space="preserve"> 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ОБСУЖДЕНИЯ</w:t>
      </w:r>
    </w:p>
    <w:p w14:paraId="1C5C39FD" w14:textId="77777777" w:rsidR="007D7120" w:rsidRDefault="007D7120" w:rsidP="007D7120"/>
    <w:p w14:paraId="19296891" w14:textId="77777777" w:rsidR="007D7120" w:rsidRDefault="007D7120" w:rsidP="007D7120">
      <w:r>
        <w:t xml:space="preserve">3.1 </w:t>
      </w:r>
      <w:r>
        <w:rPr>
          <w:rFonts w:hint="eastAsia"/>
        </w:rPr>
        <w:t>Влияние</w:t>
      </w:r>
      <w:r>
        <w:t xml:space="preserve"> </w:t>
      </w:r>
      <w:r>
        <w:rPr>
          <w:rFonts w:hint="eastAsia"/>
        </w:rPr>
        <w:t>параметров</w:t>
      </w:r>
      <w:r>
        <w:t xml:space="preserve"> </w:t>
      </w:r>
      <w:r>
        <w:rPr>
          <w:rFonts w:hint="eastAsia"/>
        </w:rPr>
        <w:t>на</w:t>
      </w:r>
      <w:r>
        <w:t xml:space="preserve"> </w:t>
      </w:r>
      <w:r>
        <w:rPr>
          <w:rFonts w:hint="eastAsia"/>
        </w:rPr>
        <w:t>время</w:t>
      </w:r>
      <w:r>
        <w:t xml:space="preserve"> </w:t>
      </w:r>
      <w:r>
        <w:rPr>
          <w:rFonts w:hint="eastAsia"/>
        </w:rPr>
        <w:t>начала</w:t>
      </w:r>
      <w:r>
        <w:t xml:space="preserve"> </w:t>
      </w:r>
      <w:r>
        <w:rPr>
          <w:rFonts w:hint="eastAsia"/>
        </w:rPr>
        <w:t>гелеобразования</w:t>
      </w:r>
    </w:p>
    <w:p w14:paraId="649D4B5B" w14:textId="77777777" w:rsidR="007D7120" w:rsidRDefault="007D7120" w:rsidP="007D7120"/>
    <w:p w14:paraId="0160C33F" w14:textId="77777777" w:rsidR="007D7120" w:rsidRDefault="007D7120" w:rsidP="007D7120">
      <w:r>
        <w:t xml:space="preserve">3.1.1.1 </w:t>
      </w:r>
      <w:r>
        <w:rPr>
          <w:rFonts w:hint="eastAsia"/>
        </w:rPr>
        <w:t>Влияние</w:t>
      </w:r>
      <w:r>
        <w:t xml:space="preserve"> </w:t>
      </w:r>
      <w:r>
        <w:rPr>
          <w:rFonts w:hint="eastAsia"/>
        </w:rPr>
        <w:t>последовательности</w:t>
      </w:r>
      <w:r>
        <w:t xml:space="preserve"> </w:t>
      </w:r>
      <w:r>
        <w:rPr>
          <w:rFonts w:hint="eastAsia"/>
        </w:rPr>
        <w:t>стадий</w:t>
      </w:r>
    </w:p>
    <w:p w14:paraId="782EEB8D" w14:textId="77777777" w:rsidR="007D7120" w:rsidRDefault="007D7120" w:rsidP="007D7120"/>
    <w:p w14:paraId="3B0F6BBF" w14:textId="77777777" w:rsidR="007D7120" w:rsidRDefault="007D7120" w:rsidP="007D7120">
      <w:r>
        <w:t xml:space="preserve">3.1.1.2 </w:t>
      </w:r>
      <w:r>
        <w:rPr>
          <w:rFonts w:hint="eastAsia"/>
        </w:rPr>
        <w:t>Влияние</w:t>
      </w:r>
      <w:r>
        <w:t xml:space="preserve"> </w:t>
      </w:r>
      <w:r>
        <w:rPr>
          <w:rFonts w:hint="eastAsia"/>
        </w:rPr>
        <w:t>скорости</w:t>
      </w:r>
      <w:r>
        <w:t xml:space="preserve"> </w:t>
      </w:r>
      <w:r>
        <w:rPr>
          <w:rFonts w:hint="eastAsia"/>
        </w:rPr>
        <w:t>и</w:t>
      </w:r>
      <w:r>
        <w:t xml:space="preserve"> </w:t>
      </w:r>
      <w:r>
        <w:rPr>
          <w:rFonts w:hint="eastAsia"/>
        </w:rPr>
        <w:t>времени</w:t>
      </w:r>
      <w:r>
        <w:t xml:space="preserve"> </w:t>
      </w:r>
      <w:r>
        <w:rPr>
          <w:rFonts w:hint="eastAsia"/>
        </w:rPr>
        <w:t>перемешивания</w:t>
      </w:r>
    </w:p>
    <w:p w14:paraId="59A55693" w14:textId="77777777" w:rsidR="007D7120" w:rsidRDefault="007D7120" w:rsidP="007D7120"/>
    <w:p w14:paraId="36F73D97" w14:textId="77777777" w:rsidR="007D7120" w:rsidRDefault="007D7120" w:rsidP="007D7120">
      <w:r>
        <w:t xml:space="preserve">3.1.1.3 </w:t>
      </w:r>
      <w:r>
        <w:rPr>
          <w:rFonts w:hint="eastAsia"/>
        </w:rPr>
        <w:t>Влияние</w:t>
      </w:r>
      <w:r>
        <w:t xml:space="preserve"> </w:t>
      </w:r>
      <w:r>
        <w:rPr>
          <w:rFonts w:hint="eastAsia"/>
        </w:rPr>
        <w:t>температуры</w:t>
      </w:r>
      <w:r>
        <w:t xml:space="preserve"> </w:t>
      </w:r>
      <w:r>
        <w:rPr>
          <w:rFonts w:hint="eastAsia"/>
        </w:rPr>
        <w:t>реакции</w:t>
      </w:r>
    </w:p>
    <w:p w14:paraId="46028AD1" w14:textId="77777777" w:rsidR="007D7120" w:rsidRDefault="007D7120" w:rsidP="007D7120"/>
    <w:p w14:paraId="6A946045" w14:textId="77777777" w:rsidR="007D7120" w:rsidRDefault="007D7120" w:rsidP="007D7120">
      <w:r>
        <w:lastRenderedPageBreak/>
        <w:t xml:space="preserve">3.1.2.1 </w:t>
      </w:r>
      <w:r>
        <w:rPr>
          <w:rFonts w:hint="eastAsia"/>
        </w:rPr>
        <w:t>Влияние</w:t>
      </w:r>
      <w:r>
        <w:t xml:space="preserve"> </w:t>
      </w:r>
      <w:r>
        <w:rPr>
          <w:rFonts w:hint="eastAsia"/>
        </w:rPr>
        <w:t>доли</w:t>
      </w:r>
      <w:r>
        <w:t xml:space="preserve"> </w:t>
      </w:r>
      <w:r>
        <w:rPr>
          <w:rFonts w:hint="eastAsia"/>
        </w:rPr>
        <w:t>наполнителя</w:t>
      </w:r>
    </w:p>
    <w:p w14:paraId="593E29EE" w14:textId="77777777" w:rsidR="007D7120" w:rsidRDefault="007D7120" w:rsidP="007D7120"/>
    <w:p w14:paraId="40DB7AC2" w14:textId="77777777" w:rsidR="007D7120" w:rsidRDefault="007D7120" w:rsidP="007D7120">
      <w:r>
        <w:t xml:space="preserve">3.1.2.2 </w:t>
      </w:r>
      <w:r>
        <w:rPr>
          <w:rFonts w:hint="eastAsia"/>
        </w:rPr>
        <w:t>Влияние</w:t>
      </w:r>
      <w:r>
        <w:t xml:space="preserve"> </w:t>
      </w:r>
      <w:r>
        <w:rPr>
          <w:rFonts w:hint="eastAsia"/>
        </w:rPr>
        <w:t>доли</w:t>
      </w:r>
      <w:r>
        <w:t xml:space="preserve"> </w:t>
      </w:r>
      <w:r>
        <w:rPr>
          <w:rFonts w:hint="eastAsia"/>
        </w:rPr>
        <w:t>сшивающего</w:t>
      </w:r>
      <w:r>
        <w:t xml:space="preserve"> </w:t>
      </w:r>
      <w:r>
        <w:rPr>
          <w:rFonts w:hint="eastAsia"/>
        </w:rPr>
        <w:t>агента</w:t>
      </w:r>
    </w:p>
    <w:p w14:paraId="3F014283" w14:textId="77777777" w:rsidR="007D7120" w:rsidRDefault="007D7120" w:rsidP="007D7120"/>
    <w:p w14:paraId="2E6173DB" w14:textId="77777777" w:rsidR="007D7120" w:rsidRDefault="007D7120" w:rsidP="007D7120">
      <w:r>
        <w:t xml:space="preserve">3.2 </w:t>
      </w:r>
      <w:r>
        <w:rPr>
          <w:rFonts w:hint="eastAsia"/>
        </w:rPr>
        <w:t>Исследование</w:t>
      </w:r>
      <w:r>
        <w:t xml:space="preserve"> </w:t>
      </w:r>
      <w:r>
        <w:rPr>
          <w:rFonts w:hint="eastAsia"/>
        </w:rPr>
        <w:t>сорбционных</w:t>
      </w:r>
      <w:r>
        <w:t xml:space="preserve"> </w:t>
      </w:r>
      <w:r>
        <w:rPr>
          <w:rFonts w:hint="eastAsia"/>
        </w:rPr>
        <w:t>характеристик</w:t>
      </w:r>
      <w:r>
        <w:t xml:space="preserve"> </w:t>
      </w:r>
      <w:r>
        <w:rPr>
          <w:rFonts w:hint="eastAsia"/>
        </w:rPr>
        <w:t>полимерных</w:t>
      </w:r>
      <w:r>
        <w:t xml:space="preserve"> </w:t>
      </w:r>
      <w:r>
        <w:rPr>
          <w:rFonts w:hint="eastAsia"/>
        </w:rPr>
        <w:t>влагопоглощающих</w:t>
      </w:r>
      <w:r>
        <w:t xml:space="preserve"> </w:t>
      </w:r>
      <w:r>
        <w:rPr>
          <w:rFonts w:hint="eastAsia"/>
        </w:rPr>
        <w:t>композиций</w:t>
      </w:r>
    </w:p>
    <w:p w14:paraId="6BA67159" w14:textId="77777777" w:rsidR="007D7120" w:rsidRDefault="007D7120" w:rsidP="007D7120"/>
    <w:p w14:paraId="6B574689" w14:textId="77777777" w:rsidR="007D7120" w:rsidRDefault="007D7120" w:rsidP="007D7120">
      <w:r>
        <w:t xml:space="preserve">3.2.2.1 </w:t>
      </w:r>
      <w:r>
        <w:rPr>
          <w:rFonts w:hint="eastAsia"/>
        </w:rPr>
        <w:t>влияние</w:t>
      </w:r>
      <w:r>
        <w:t xml:space="preserve"> </w:t>
      </w:r>
      <w:r>
        <w:rPr>
          <w:rFonts w:hint="eastAsia"/>
        </w:rPr>
        <w:t>доли</w:t>
      </w:r>
      <w:r>
        <w:t xml:space="preserve"> </w:t>
      </w:r>
      <w:r>
        <w:rPr>
          <w:rFonts w:hint="eastAsia"/>
        </w:rPr>
        <w:t>гидроксида</w:t>
      </w:r>
      <w:r>
        <w:t xml:space="preserve"> </w:t>
      </w:r>
      <w:r>
        <w:rPr>
          <w:rFonts w:hint="eastAsia"/>
        </w:rPr>
        <w:t>калия</w:t>
      </w:r>
    </w:p>
    <w:p w14:paraId="0E39E27E" w14:textId="77777777" w:rsidR="007D7120" w:rsidRDefault="007D7120" w:rsidP="007D7120"/>
    <w:p w14:paraId="5DB2C4D4" w14:textId="77777777" w:rsidR="007D7120" w:rsidRDefault="007D7120" w:rsidP="007D7120">
      <w:r>
        <w:t xml:space="preserve">3.2.2.2 </w:t>
      </w:r>
      <w:r>
        <w:rPr>
          <w:rFonts w:hint="eastAsia"/>
        </w:rPr>
        <w:t>Влияние</w:t>
      </w:r>
      <w:r>
        <w:t xml:space="preserve"> </w:t>
      </w:r>
      <w:r>
        <w:rPr>
          <w:rFonts w:hint="eastAsia"/>
        </w:rPr>
        <w:t>доли</w:t>
      </w:r>
      <w:r>
        <w:t xml:space="preserve"> </w:t>
      </w:r>
      <w:r>
        <w:rPr>
          <w:rFonts w:hint="eastAsia"/>
        </w:rPr>
        <w:t>наполнителя</w:t>
      </w:r>
    </w:p>
    <w:p w14:paraId="2E35D6AD" w14:textId="77777777" w:rsidR="007D7120" w:rsidRDefault="007D7120" w:rsidP="007D7120"/>
    <w:p w14:paraId="627986A2" w14:textId="77777777" w:rsidR="007D7120" w:rsidRDefault="007D7120" w:rsidP="007D7120">
      <w:r>
        <w:t xml:space="preserve">3.3 </w:t>
      </w:r>
      <w:r>
        <w:rPr>
          <w:rFonts w:hint="eastAsia"/>
        </w:rPr>
        <w:t>Термические</w:t>
      </w:r>
      <w:r>
        <w:t xml:space="preserve"> </w:t>
      </w:r>
      <w:r>
        <w:rPr>
          <w:rFonts w:hint="eastAsia"/>
        </w:rPr>
        <w:t>характеристики</w:t>
      </w:r>
      <w:r>
        <w:t xml:space="preserve"> </w:t>
      </w:r>
      <w:r>
        <w:rPr>
          <w:rFonts w:hint="eastAsia"/>
        </w:rPr>
        <w:t>новых</w:t>
      </w:r>
      <w:r>
        <w:t xml:space="preserve"> </w:t>
      </w:r>
      <w:r>
        <w:rPr>
          <w:rFonts w:hint="eastAsia"/>
        </w:rPr>
        <w:t>влвгопоглощающих</w:t>
      </w:r>
      <w:r>
        <w:t xml:space="preserve"> </w:t>
      </w:r>
      <w:r>
        <w:rPr>
          <w:rFonts w:hint="eastAsia"/>
        </w:rPr>
        <w:t>композитов</w:t>
      </w:r>
    </w:p>
    <w:p w14:paraId="6B2EE23F" w14:textId="77777777" w:rsidR="007D7120" w:rsidRDefault="007D7120" w:rsidP="007D7120"/>
    <w:p w14:paraId="00AA6C39" w14:textId="77777777" w:rsidR="007D7120" w:rsidRDefault="007D7120" w:rsidP="007D7120">
      <w:r>
        <w:t xml:space="preserve">3.3.1.1. </w:t>
      </w:r>
      <w:r>
        <w:rPr>
          <w:rFonts w:hint="eastAsia"/>
        </w:rPr>
        <w:t>Влияние</w:t>
      </w:r>
      <w:r>
        <w:t xml:space="preserve"> </w:t>
      </w:r>
      <w:r>
        <w:rPr>
          <w:rFonts w:hint="eastAsia"/>
        </w:rPr>
        <w:t>последовательности</w:t>
      </w:r>
      <w:r>
        <w:t xml:space="preserve"> </w:t>
      </w:r>
      <w:r>
        <w:rPr>
          <w:rFonts w:hint="eastAsia"/>
        </w:rPr>
        <w:t>стадий</w:t>
      </w:r>
      <w:r>
        <w:t xml:space="preserve"> </w:t>
      </w:r>
      <w:r>
        <w:rPr>
          <w:rFonts w:hint="eastAsia"/>
        </w:rPr>
        <w:t>и</w:t>
      </w:r>
      <w:r>
        <w:t xml:space="preserve"> </w:t>
      </w:r>
      <w:r>
        <w:rPr>
          <w:rFonts w:hint="eastAsia"/>
        </w:rPr>
        <w:t>времени</w:t>
      </w:r>
      <w:r>
        <w:t xml:space="preserve"> </w:t>
      </w:r>
      <w:r>
        <w:rPr>
          <w:rFonts w:hint="eastAsia"/>
        </w:rPr>
        <w:t>перемешивания</w:t>
      </w:r>
    </w:p>
    <w:p w14:paraId="25067863" w14:textId="77777777" w:rsidR="007D7120" w:rsidRDefault="007D7120" w:rsidP="007D7120"/>
    <w:p w14:paraId="044531DB" w14:textId="77777777" w:rsidR="007D7120" w:rsidRDefault="007D7120" w:rsidP="007D7120">
      <w:r>
        <w:t xml:space="preserve">3.3.1.3. </w:t>
      </w:r>
      <w:r>
        <w:rPr>
          <w:rFonts w:hint="eastAsia"/>
        </w:rPr>
        <w:t>Влияние</w:t>
      </w:r>
      <w:r>
        <w:t xml:space="preserve"> </w:t>
      </w:r>
      <w:r>
        <w:rPr>
          <w:rFonts w:hint="eastAsia"/>
        </w:rPr>
        <w:t>температуры</w:t>
      </w:r>
      <w:r>
        <w:t xml:space="preserve"> </w:t>
      </w:r>
      <w:r>
        <w:rPr>
          <w:rFonts w:hint="eastAsia"/>
        </w:rPr>
        <w:t>реакции</w:t>
      </w:r>
    </w:p>
    <w:p w14:paraId="6D964CE6" w14:textId="77777777" w:rsidR="007D7120" w:rsidRDefault="007D7120" w:rsidP="007D7120"/>
    <w:p w14:paraId="3A110DCD" w14:textId="77777777" w:rsidR="007D7120" w:rsidRDefault="007D7120" w:rsidP="007D7120">
      <w:r>
        <w:t xml:space="preserve">3.3.2.1 </w:t>
      </w:r>
      <w:r>
        <w:rPr>
          <w:rFonts w:hint="eastAsia"/>
        </w:rPr>
        <w:t>влияние</w:t>
      </w:r>
      <w:r>
        <w:t xml:space="preserve"> </w:t>
      </w:r>
      <w:r>
        <w:rPr>
          <w:rFonts w:hint="eastAsia"/>
        </w:rPr>
        <w:t>доли</w:t>
      </w:r>
      <w:r>
        <w:t xml:space="preserve"> </w:t>
      </w:r>
      <w:r>
        <w:rPr>
          <w:rFonts w:hint="eastAsia"/>
        </w:rPr>
        <w:t>наполнителя</w:t>
      </w:r>
    </w:p>
    <w:p w14:paraId="3B4B4578" w14:textId="77777777" w:rsidR="007D7120" w:rsidRDefault="007D7120" w:rsidP="007D7120"/>
    <w:p w14:paraId="51B4D7D2" w14:textId="77777777" w:rsidR="007D7120" w:rsidRDefault="007D7120" w:rsidP="007D7120">
      <w:r>
        <w:t xml:space="preserve">3.3.2.1 </w:t>
      </w:r>
      <w:r>
        <w:rPr>
          <w:rFonts w:hint="eastAsia"/>
        </w:rPr>
        <w:t>влияние</w:t>
      </w:r>
      <w:r>
        <w:t xml:space="preserve"> </w:t>
      </w:r>
      <w:r>
        <w:rPr>
          <w:rFonts w:hint="eastAsia"/>
        </w:rPr>
        <w:t>доли</w:t>
      </w:r>
      <w:r>
        <w:t xml:space="preserve"> </w:t>
      </w:r>
      <w:r>
        <w:rPr>
          <w:rFonts w:hint="eastAsia"/>
        </w:rPr>
        <w:t>сшивающего</w:t>
      </w:r>
      <w:r>
        <w:t xml:space="preserve"> </w:t>
      </w:r>
      <w:r>
        <w:rPr>
          <w:rFonts w:hint="eastAsia"/>
        </w:rPr>
        <w:t>агента</w:t>
      </w:r>
    </w:p>
    <w:p w14:paraId="21C87B37" w14:textId="77777777" w:rsidR="007D7120" w:rsidRDefault="007D7120" w:rsidP="007D7120"/>
    <w:p w14:paraId="232BC459" w14:textId="77777777" w:rsidR="007D7120" w:rsidRDefault="007D7120" w:rsidP="007D7120">
      <w:r>
        <w:t xml:space="preserve">3.4 </w:t>
      </w:r>
      <w:r>
        <w:rPr>
          <w:rFonts w:hint="eastAsia"/>
        </w:rPr>
        <w:t>Применение</w:t>
      </w:r>
      <w:r>
        <w:t xml:space="preserve"> </w:t>
      </w:r>
      <w:r>
        <w:rPr>
          <w:rFonts w:hint="eastAsia"/>
        </w:rPr>
        <w:t>влагоудерживающих</w:t>
      </w:r>
      <w:r>
        <w:t xml:space="preserve"> </w:t>
      </w:r>
      <w:r>
        <w:rPr>
          <w:rFonts w:hint="eastAsia"/>
        </w:rPr>
        <w:t>композиционных</w:t>
      </w:r>
      <w:r>
        <w:t xml:space="preserve"> </w:t>
      </w:r>
      <w:r>
        <w:rPr>
          <w:rFonts w:hint="eastAsia"/>
        </w:rPr>
        <w:t>материалов</w:t>
      </w:r>
    </w:p>
    <w:p w14:paraId="61185C3A" w14:textId="77777777" w:rsidR="007D7120" w:rsidRDefault="007D7120" w:rsidP="007D7120"/>
    <w:p w14:paraId="7E970B5C" w14:textId="77777777" w:rsidR="007D7120" w:rsidRDefault="007D7120" w:rsidP="007D712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39BD704" w14:textId="77777777" w:rsidR="007D7120" w:rsidRDefault="007D7120" w:rsidP="007D7120"/>
    <w:p w14:paraId="0C945B0B" w14:textId="77777777" w:rsidR="007D7120" w:rsidRDefault="007D7120" w:rsidP="007D7120">
      <w:r>
        <w:rPr>
          <w:rFonts w:hint="eastAsia"/>
        </w:rPr>
        <w:t>ЗАКЛЮЧЕНИЕ</w:t>
      </w:r>
    </w:p>
    <w:p w14:paraId="32757D61" w14:textId="77777777" w:rsidR="007D7120" w:rsidRDefault="007D7120" w:rsidP="007D7120"/>
    <w:p w14:paraId="6057B78C" w14:textId="77777777" w:rsidR="007D7120" w:rsidRDefault="007D7120" w:rsidP="007D7120">
      <w:r>
        <w:rPr>
          <w:rFonts w:hint="eastAsia"/>
        </w:rPr>
        <w:t>СПИСОК</w:t>
      </w:r>
      <w:r>
        <w:t xml:space="preserve"> </w:t>
      </w:r>
      <w:r>
        <w:rPr>
          <w:rFonts w:hint="eastAsia"/>
        </w:rPr>
        <w:t>ЛИТЕРАТУРЫ</w:t>
      </w:r>
    </w:p>
    <w:p w14:paraId="20295060" w14:textId="77777777" w:rsidR="007D7120" w:rsidRDefault="007D7120" w:rsidP="007D7120"/>
    <w:p w14:paraId="6BFD3688" w14:textId="77777777" w:rsidR="007D7120" w:rsidRDefault="007D7120" w:rsidP="007D7120">
      <w:r>
        <w:rPr>
          <w:rFonts w:hint="eastAsia"/>
        </w:rPr>
        <w:lastRenderedPageBreak/>
        <w:t>Приложение</w:t>
      </w:r>
      <w:r>
        <w:t xml:space="preserve"> </w:t>
      </w:r>
      <w:r>
        <w:rPr>
          <w:rFonts w:hint="eastAsia"/>
        </w:rPr>
        <w:t>А</w:t>
      </w:r>
    </w:p>
    <w:p w14:paraId="6C22006E" w14:textId="77777777" w:rsidR="007D7120" w:rsidRDefault="007D7120" w:rsidP="007D7120"/>
    <w:p w14:paraId="6F777412" w14:textId="77777777" w:rsidR="007D7120" w:rsidRDefault="007D7120" w:rsidP="007D7120">
      <w:r>
        <w:rPr>
          <w:rFonts w:hint="eastAsia"/>
        </w:rPr>
        <w:t>Приложение</w:t>
      </w:r>
      <w:r>
        <w:t xml:space="preserve"> </w:t>
      </w:r>
      <w:r>
        <w:rPr>
          <w:rFonts w:hint="eastAsia"/>
        </w:rPr>
        <w:t>Б</w:t>
      </w:r>
    </w:p>
    <w:p w14:paraId="54ACB6F9" w14:textId="77777777" w:rsidR="007D7120" w:rsidRDefault="007D7120" w:rsidP="007D7120"/>
    <w:p w14:paraId="00F43F9C" w14:textId="77777777" w:rsidR="007D7120" w:rsidRDefault="007D7120" w:rsidP="007D7120">
      <w:r>
        <w:rPr>
          <w:rFonts w:hint="eastAsia"/>
        </w:rPr>
        <w:t>Приложение</w:t>
      </w:r>
      <w:r>
        <w:t xml:space="preserve"> B</w:t>
      </w:r>
    </w:p>
    <w:p w14:paraId="3538EC49" w14:textId="77777777" w:rsidR="007D7120" w:rsidRDefault="007D7120" w:rsidP="007D7120"/>
    <w:p w14:paraId="63CD713A" w14:textId="77777777" w:rsidR="007D7120" w:rsidRDefault="007D7120" w:rsidP="007D7120">
      <w:r>
        <w:rPr>
          <w:rFonts w:hint="eastAsia"/>
        </w:rPr>
        <w:t>Приложение</w:t>
      </w:r>
      <w:r>
        <w:t xml:space="preserve"> </w:t>
      </w:r>
      <w:r>
        <w:rPr>
          <w:rFonts w:hint="eastAsia"/>
        </w:rPr>
        <w:t>Г</w:t>
      </w:r>
    </w:p>
    <w:p w14:paraId="5B7DB910" w14:textId="77777777" w:rsidR="007D7120" w:rsidRDefault="007D7120" w:rsidP="007D7120"/>
    <w:p w14:paraId="01318E0E" w14:textId="77777777" w:rsidR="007D7120" w:rsidRDefault="007D7120" w:rsidP="007D7120">
      <w:r>
        <w:rPr>
          <w:rFonts w:hint="eastAsia"/>
        </w:rPr>
        <w:t>Приложение</w:t>
      </w:r>
      <w:r>
        <w:t xml:space="preserve"> </w:t>
      </w:r>
      <w:r>
        <w:rPr>
          <w:rFonts w:hint="eastAsia"/>
        </w:rPr>
        <w:t>Д</w:t>
      </w:r>
    </w:p>
    <w:p w14:paraId="6523707F" w14:textId="77777777" w:rsidR="007D7120" w:rsidRDefault="007D7120" w:rsidP="007D7120"/>
    <w:p w14:paraId="1B9FA7EF" w14:textId="77777777" w:rsidR="007D7120" w:rsidRDefault="007D7120" w:rsidP="007D7120">
      <w:r>
        <w:rPr>
          <w:rFonts w:hint="eastAsia"/>
        </w:rPr>
        <w:t>Приложение</w:t>
      </w:r>
      <w:r>
        <w:t xml:space="preserve"> </w:t>
      </w:r>
      <w:r>
        <w:rPr>
          <w:rFonts w:hint="eastAsia"/>
        </w:rPr>
        <w:t>Е</w:t>
      </w:r>
    </w:p>
    <w:p w14:paraId="56FA3B10" w14:textId="77777777" w:rsidR="007D7120" w:rsidRDefault="007D7120" w:rsidP="007D7120"/>
    <w:p w14:paraId="58B8BA57" w14:textId="77777777" w:rsidR="007D7120" w:rsidRDefault="007D7120" w:rsidP="007D7120">
      <w:r>
        <w:rPr>
          <w:rFonts w:hint="eastAsia"/>
        </w:rPr>
        <w:t>Приложение</w:t>
      </w:r>
      <w:r>
        <w:t xml:space="preserve"> </w:t>
      </w:r>
      <w:r>
        <w:rPr>
          <w:rFonts w:hint="eastAsia"/>
        </w:rPr>
        <w:t>Ж</w:t>
      </w:r>
    </w:p>
    <w:p w14:paraId="41D17A2A" w14:textId="77777777" w:rsidR="007D7120" w:rsidRDefault="007D7120" w:rsidP="007D7120"/>
    <w:p w14:paraId="1C487FF1" w14:textId="77777777" w:rsidR="007D7120" w:rsidRDefault="007D7120" w:rsidP="007D7120">
      <w:r>
        <w:rPr>
          <w:rFonts w:hint="eastAsia"/>
        </w:rPr>
        <w:t>Приложение</w:t>
      </w:r>
      <w:r>
        <w:t xml:space="preserve"> </w:t>
      </w:r>
      <w:r>
        <w:rPr>
          <w:rFonts w:hint="eastAsia"/>
        </w:rPr>
        <w:t>З</w:t>
      </w:r>
    </w:p>
    <w:p w14:paraId="2460FC7F" w14:textId="77777777" w:rsidR="007D7120" w:rsidRDefault="007D7120" w:rsidP="007D7120"/>
    <w:p w14:paraId="37C3539A" w14:textId="77777777" w:rsidR="007D7120" w:rsidRDefault="007D7120" w:rsidP="007D7120">
      <w:r>
        <w:rPr>
          <w:rFonts w:hint="eastAsia"/>
        </w:rPr>
        <w:t>Приложение</w:t>
      </w:r>
      <w:r>
        <w:t xml:space="preserve"> </w:t>
      </w:r>
      <w:r>
        <w:rPr>
          <w:rFonts w:hint="eastAsia"/>
        </w:rPr>
        <w:t>И</w:t>
      </w:r>
    </w:p>
    <w:p w14:paraId="5B6B0F03" w14:textId="77777777" w:rsidR="007D7120" w:rsidRDefault="007D7120" w:rsidP="007D7120"/>
    <w:p w14:paraId="37788CE6" w14:textId="352BDEA7" w:rsidR="007D7120" w:rsidRPr="007D7120" w:rsidRDefault="007D7120" w:rsidP="007D7120">
      <w:r>
        <w:rPr>
          <w:rFonts w:hint="eastAsia"/>
        </w:rPr>
        <w:t>ТЕКСТЫ</w:t>
      </w:r>
      <w:r>
        <w:t xml:space="preserve"> </w:t>
      </w:r>
      <w:r>
        <w:rPr>
          <w:rFonts w:hint="eastAsia"/>
        </w:rPr>
        <w:t>ПУБЛИКАЦИЙ</w:t>
      </w:r>
    </w:p>
    <w:sectPr w:rsidR="007D7120" w:rsidRPr="007D7120" w:rsidSect="00210F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FE7A" w14:textId="77777777" w:rsidR="00210FE3" w:rsidRDefault="00210FE3">
      <w:pPr>
        <w:spacing w:after="0" w:line="240" w:lineRule="auto"/>
      </w:pPr>
      <w:r>
        <w:separator/>
      </w:r>
    </w:p>
  </w:endnote>
  <w:endnote w:type="continuationSeparator" w:id="0">
    <w:p w14:paraId="107FC1BB" w14:textId="77777777" w:rsidR="00210FE3" w:rsidRDefault="0021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4D97D" w14:textId="77777777" w:rsidR="00210FE3" w:rsidRDefault="00210FE3"/>
    <w:p w14:paraId="63785139" w14:textId="77777777" w:rsidR="00210FE3" w:rsidRDefault="00210FE3"/>
    <w:p w14:paraId="19D0D61F" w14:textId="77777777" w:rsidR="00210FE3" w:rsidRDefault="00210FE3"/>
    <w:p w14:paraId="7BB311A4" w14:textId="77777777" w:rsidR="00210FE3" w:rsidRDefault="00210FE3"/>
    <w:p w14:paraId="1FB8AB21" w14:textId="77777777" w:rsidR="00210FE3" w:rsidRDefault="00210FE3"/>
    <w:p w14:paraId="0A89CFDB" w14:textId="77777777" w:rsidR="00210FE3" w:rsidRDefault="00210FE3"/>
    <w:p w14:paraId="63F7C73E" w14:textId="77777777" w:rsidR="00210FE3" w:rsidRDefault="00210F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E8530B" wp14:editId="72C6AD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C185E" w14:textId="77777777" w:rsidR="00210FE3" w:rsidRDefault="00210F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853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EC185E" w14:textId="77777777" w:rsidR="00210FE3" w:rsidRDefault="00210F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A388B0" w14:textId="77777777" w:rsidR="00210FE3" w:rsidRDefault="00210FE3"/>
    <w:p w14:paraId="23BFA8BF" w14:textId="77777777" w:rsidR="00210FE3" w:rsidRDefault="00210FE3"/>
    <w:p w14:paraId="0AB974F1" w14:textId="77777777" w:rsidR="00210FE3" w:rsidRDefault="00210F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03A584" wp14:editId="65F196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588B9" w14:textId="77777777" w:rsidR="00210FE3" w:rsidRDefault="00210FE3"/>
                          <w:p w14:paraId="3FAB0889" w14:textId="77777777" w:rsidR="00210FE3" w:rsidRDefault="00210F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03A5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9588B9" w14:textId="77777777" w:rsidR="00210FE3" w:rsidRDefault="00210FE3"/>
                    <w:p w14:paraId="3FAB0889" w14:textId="77777777" w:rsidR="00210FE3" w:rsidRDefault="00210F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C7F4F5" w14:textId="77777777" w:rsidR="00210FE3" w:rsidRDefault="00210FE3"/>
    <w:p w14:paraId="1D0CFF59" w14:textId="77777777" w:rsidR="00210FE3" w:rsidRDefault="00210FE3">
      <w:pPr>
        <w:rPr>
          <w:sz w:val="2"/>
          <w:szCs w:val="2"/>
        </w:rPr>
      </w:pPr>
    </w:p>
    <w:p w14:paraId="16ACB07B" w14:textId="77777777" w:rsidR="00210FE3" w:rsidRDefault="00210FE3"/>
    <w:p w14:paraId="79FB2C88" w14:textId="77777777" w:rsidR="00210FE3" w:rsidRDefault="00210FE3">
      <w:pPr>
        <w:spacing w:after="0" w:line="240" w:lineRule="auto"/>
      </w:pPr>
    </w:p>
  </w:footnote>
  <w:footnote w:type="continuationSeparator" w:id="0">
    <w:p w14:paraId="55BCD723" w14:textId="77777777" w:rsidR="00210FE3" w:rsidRDefault="0021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3"/>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18079</TotalTime>
  <Pages>7</Pages>
  <Words>487</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2304</cp:revision>
  <cp:lastPrinted>2009-02-06T05:36:00Z</cp:lastPrinted>
  <dcterms:created xsi:type="dcterms:W3CDTF">2024-01-07T13:43:00Z</dcterms:created>
  <dcterms:modified xsi:type="dcterms:W3CDTF">2024-02-07T19:25:00Z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