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A98EB" w14:textId="4628DF72" w:rsidR="008A6502" w:rsidRDefault="001A1E23" w:rsidP="001A1E23">
      <w:bookmarkStart w:id="0" w:name="_GoBack"/>
      <w:r w:rsidRPr="001A1E23">
        <w:rPr>
          <w:rFonts w:hint="eastAsia"/>
        </w:rPr>
        <w:t>Иммуногенные</w:t>
      </w:r>
      <w:r w:rsidRPr="001A1E23">
        <w:t></w:t>
      </w:r>
      <w:r w:rsidRPr="001A1E23">
        <w:rPr>
          <w:rFonts w:hint="eastAsia"/>
        </w:rPr>
        <w:t>свойства</w:t>
      </w:r>
      <w:r w:rsidRPr="001A1E23">
        <w:t></w:t>
      </w:r>
      <w:r w:rsidRPr="001A1E23">
        <w:rPr>
          <w:rFonts w:hint="eastAsia"/>
        </w:rPr>
        <w:t>сухой</w:t>
      </w:r>
      <w:r w:rsidRPr="001A1E23">
        <w:t></w:t>
      </w:r>
      <w:r w:rsidRPr="001A1E23">
        <w:rPr>
          <w:rFonts w:hint="eastAsia"/>
        </w:rPr>
        <w:t>ассоциированной</w:t>
      </w:r>
      <w:r w:rsidRPr="001A1E23">
        <w:t></w:t>
      </w:r>
      <w:r w:rsidRPr="001A1E23">
        <w:rPr>
          <w:rFonts w:hint="eastAsia"/>
        </w:rPr>
        <w:t>вакцины</w:t>
      </w:r>
      <w:r w:rsidRPr="001A1E23">
        <w:t></w:t>
      </w:r>
      <w:r w:rsidRPr="001A1E23">
        <w:rPr>
          <w:rFonts w:hint="eastAsia"/>
        </w:rPr>
        <w:t>против</w:t>
      </w:r>
      <w:r w:rsidRPr="001A1E23">
        <w:t></w:t>
      </w:r>
      <w:r w:rsidRPr="001A1E23">
        <w:rPr>
          <w:rFonts w:hint="eastAsia"/>
        </w:rPr>
        <w:t>сибирской</w:t>
      </w:r>
      <w:r w:rsidRPr="001A1E23">
        <w:t></w:t>
      </w:r>
      <w:r w:rsidRPr="001A1E23">
        <w:rPr>
          <w:rFonts w:hint="eastAsia"/>
        </w:rPr>
        <w:t>язвы</w:t>
      </w:r>
      <w:r w:rsidRPr="001A1E23">
        <w:t></w:t>
      </w:r>
      <w:r w:rsidRPr="001A1E23">
        <w:rPr>
          <w:rFonts w:hint="eastAsia"/>
        </w:rPr>
        <w:t>и</w:t>
      </w:r>
      <w:r w:rsidRPr="001A1E23">
        <w:t></w:t>
      </w:r>
      <w:r w:rsidRPr="001A1E23">
        <w:rPr>
          <w:rFonts w:hint="eastAsia"/>
        </w:rPr>
        <w:t>инфекционной</w:t>
      </w:r>
      <w:r w:rsidRPr="001A1E23">
        <w:t></w:t>
      </w:r>
      <w:r w:rsidRPr="001A1E23">
        <w:rPr>
          <w:rFonts w:hint="eastAsia"/>
        </w:rPr>
        <w:t>энтеротоксемии</w:t>
      </w:r>
      <w:r w:rsidRPr="001A1E23">
        <w:t></w:t>
      </w:r>
      <w:r w:rsidRPr="001A1E23">
        <w:rPr>
          <w:rFonts w:hint="eastAsia"/>
        </w:rPr>
        <w:t>овец</w:t>
      </w:r>
      <w:r>
        <w:t></w:t>
      </w:r>
      <w:r w:rsidRPr="001A1E23">
        <w:t></w:t>
      </w:r>
      <w:r w:rsidRPr="001A1E23">
        <w:rPr>
          <w:rFonts w:hint="eastAsia"/>
        </w:rPr>
        <w:t>Горелов</w:t>
      </w:r>
      <w:r w:rsidRPr="001A1E23">
        <w:t></w:t>
      </w:r>
      <w:r w:rsidRPr="001A1E23">
        <w:t></w:t>
      </w:r>
      <w:r w:rsidRPr="001A1E23">
        <w:rPr>
          <w:rFonts w:hint="eastAsia"/>
        </w:rPr>
        <w:t>Юрий</w:t>
      </w:r>
      <w:r w:rsidRPr="001A1E23">
        <w:t></w:t>
      </w:r>
      <w:r w:rsidRPr="001A1E23">
        <w:rPr>
          <w:rFonts w:hint="eastAsia"/>
        </w:rPr>
        <w:t>Михайлович</w:t>
      </w:r>
    </w:p>
    <w:p w14:paraId="405FB4BA" w14:textId="77777777" w:rsidR="001A1E23" w:rsidRDefault="001A1E23" w:rsidP="001A1E23">
      <w:r>
        <w:rPr>
          <w:rFonts w:hint="eastAsia"/>
        </w:rPr>
        <w:t>ОГЛАВЛЕНИЕ</w:t>
      </w:r>
      <w:r>
        <w:t></w:t>
      </w:r>
      <w:r>
        <w:rPr>
          <w:rFonts w:hint="eastAsia"/>
        </w:rPr>
        <w:t>ДИССЕРТАЦИИ</w:t>
      </w:r>
    </w:p>
    <w:p w14:paraId="32A52B6C" w14:textId="77777777" w:rsidR="001A1E23" w:rsidRDefault="001A1E23" w:rsidP="001A1E23">
      <w:r>
        <w:rPr>
          <w:rFonts w:hint="eastAsia"/>
        </w:rPr>
        <w:t>кандидат</w:t>
      </w:r>
      <w:r>
        <w:t></w:t>
      </w:r>
      <w:r>
        <w:rPr>
          <w:rFonts w:hint="eastAsia"/>
        </w:rPr>
        <w:t>ветеринарных</w:t>
      </w:r>
      <w:r>
        <w:t></w:t>
      </w:r>
      <w:r>
        <w:rPr>
          <w:rFonts w:hint="eastAsia"/>
        </w:rPr>
        <w:t>наук</w:t>
      </w:r>
      <w:r>
        <w:t></w:t>
      </w:r>
      <w:r>
        <w:rPr>
          <w:rFonts w:hint="eastAsia"/>
        </w:rPr>
        <w:t>Горелов</w:t>
      </w:r>
      <w:r>
        <w:t></w:t>
      </w:r>
      <w:r>
        <w:t></w:t>
      </w:r>
      <w:r>
        <w:rPr>
          <w:rFonts w:hint="eastAsia"/>
        </w:rPr>
        <w:t>Юрий</w:t>
      </w:r>
      <w:r>
        <w:t></w:t>
      </w:r>
      <w:r>
        <w:rPr>
          <w:rFonts w:hint="eastAsia"/>
        </w:rPr>
        <w:t>Михайлович</w:t>
      </w:r>
    </w:p>
    <w:p w14:paraId="057F9EA3" w14:textId="77777777" w:rsidR="001A1E23" w:rsidRDefault="001A1E23" w:rsidP="001A1E23">
      <w:r>
        <w:t></w:t>
      </w:r>
      <w:r>
        <w:t></w:t>
      </w:r>
      <w:r>
        <w:t></w:t>
      </w:r>
      <w:r>
        <w:rPr>
          <w:rFonts w:hint="eastAsia"/>
        </w:rPr>
        <w:t>ВВЕДЕНИЕ</w:t>
      </w:r>
      <w:r>
        <w:t></w:t>
      </w:r>
    </w:p>
    <w:p w14:paraId="0BF582DF" w14:textId="77777777" w:rsidR="001A1E23" w:rsidRDefault="001A1E23" w:rsidP="001A1E23"/>
    <w:p w14:paraId="64AA6C91" w14:textId="77777777" w:rsidR="001A1E23" w:rsidRDefault="001A1E23" w:rsidP="001A1E23">
      <w:r>
        <w:t></w:t>
      </w:r>
      <w:r>
        <w:t></w:t>
      </w:r>
      <w:r>
        <w:t></w:t>
      </w:r>
      <w:r>
        <w:rPr>
          <w:rFonts w:hint="eastAsia"/>
        </w:rPr>
        <w:t>ОБЗОР</w:t>
      </w:r>
      <w:r>
        <w:t></w:t>
      </w:r>
      <w:r>
        <w:rPr>
          <w:rFonts w:hint="eastAsia"/>
        </w:rPr>
        <w:t>ЛИТЕРАТУРЫ</w:t>
      </w:r>
      <w:r>
        <w:t></w:t>
      </w:r>
    </w:p>
    <w:p w14:paraId="7913E26B" w14:textId="77777777" w:rsidR="001A1E23" w:rsidRDefault="001A1E23" w:rsidP="001A1E23"/>
    <w:p w14:paraId="0AE22AB8" w14:textId="77777777" w:rsidR="001A1E23" w:rsidRDefault="001A1E23" w:rsidP="001A1E23">
      <w:r>
        <w:t></w:t>
      </w:r>
      <w:r>
        <w:t></w:t>
      </w:r>
      <w:r>
        <w:t></w:t>
      </w:r>
      <w:r>
        <w:t></w:t>
      </w:r>
      <w:r>
        <w:t></w:t>
      </w:r>
      <w:r>
        <w:rPr>
          <w:rFonts w:hint="eastAsia"/>
        </w:rPr>
        <w:t>Ассоциированная</w:t>
      </w:r>
      <w:r>
        <w:t></w:t>
      </w:r>
      <w:r>
        <w:rPr>
          <w:rFonts w:hint="eastAsia"/>
        </w:rPr>
        <w:t>вакцинация</w:t>
      </w:r>
      <w:r>
        <w:t></w:t>
      </w:r>
      <w:r>
        <w:t></w:t>
      </w:r>
      <w:r>
        <w:t></w:t>
      </w:r>
      <w:r>
        <w:rPr>
          <w:rFonts w:hint="eastAsia"/>
        </w:rPr>
        <w:t>её</w:t>
      </w:r>
      <w:r>
        <w:t></w:t>
      </w:r>
      <w:r>
        <w:rPr>
          <w:rFonts w:hint="eastAsia"/>
        </w:rPr>
        <w:t>особенности</w:t>
      </w:r>
      <w:r>
        <w:t></w:t>
      </w:r>
      <w:r>
        <w:rPr>
          <w:rFonts w:hint="eastAsia"/>
        </w:rPr>
        <w:t>и</w:t>
      </w:r>
      <w:r>
        <w:t></w:t>
      </w:r>
      <w:r>
        <w:rPr>
          <w:rFonts w:hint="eastAsia"/>
        </w:rPr>
        <w:t>принципиальные</w:t>
      </w:r>
      <w:r>
        <w:t></w:t>
      </w:r>
      <w:r>
        <w:rPr>
          <w:rFonts w:hint="eastAsia"/>
        </w:rPr>
        <w:t>преимущества</w:t>
      </w:r>
      <w:r>
        <w:t></w:t>
      </w:r>
    </w:p>
    <w:p w14:paraId="218D9476" w14:textId="77777777" w:rsidR="001A1E23" w:rsidRDefault="001A1E23" w:rsidP="001A1E23"/>
    <w:p w14:paraId="4F852E82" w14:textId="77777777" w:rsidR="001A1E23" w:rsidRDefault="001A1E23" w:rsidP="001A1E23">
      <w:r>
        <w:t></w:t>
      </w:r>
      <w:r>
        <w:t></w:t>
      </w:r>
      <w:r>
        <w:t></w:t>
      </w:r>
      <w:r>
        <w:t></w:t>
      </w:r>
      <w:r>
        <w:t></w:t>
      </w:r>
      <w:r>
        <w:rPr>
          <w:rFonts w:hint="eastAsia"/>
        </w:rPr>
        <w:t>Профилактика</w:t>
      </w:r>
      <w:r>
        <w:t></w:t>
      </w:r>
      <w:r>
        <w:rPr>
          <w:rFonts w:hint="eastAsia"/>
        </w:rPr>
        <w:t>сибирской</w:t>
      </w:r>
      <w:r>
        <w:t></w:t>
      </w:r>
      <w:r>
        <w:rPr>
          <w:rFonts w:hint="eastAsia"/>
        </w:rPr>
        <w:t>язвы</w:t>
      </w:r>
      <w:r>
        <w:t></w:t>
      </w:r>
      <w:r>
        <w:rPr>
          <w:rFonts w:hint="eastAsia"/>
        </w:rPr>
        <w:t>и</w:t>
      </w:r>
      <w:r>
        <w:t></w:t>
      </w:r>
      <w:r>
        <w:rPr>
          <w:rFonts w:hint="eastAsia"/>
        </w:rPr>
        <w:t>инфекционной</w:t>
      </w:r>
      <w:r>
        <w:t></w:t>
      </w:r>
      <w:r>
        <w:rPr>
          <w:rFonts w:hint="eastAsia"/>
        </w:rPr>
        <w:t>энтеротоксемии</w:t>
      </w:r>
      <w:r>
        <w:t></w:t>
      </w:r>
      <w:r>
        <w:rPr>
          <w:rFonts w:hint="eastAsia"/>
        </w:rPr>
        <w:t>моно</w:t>
      </w:r>
      <w:r>
        <w:t></w:t>
      </w:r>
      <w:r>
        <w:t></w:t>
      </w:r>
      <w:r>
        <w:rPr>
          <w:rFonts w:hint="eastAsia"/>
        </w:rPr>
        <w:t>и</w:t>
      </w:r>
      <w:r>
        <w:t></w:t>
      </w:r>
      <w:r>
        <w:rPr>
          <w:rFonts w:hint="eastAsia"/>
        </w:rPr>
        <w:t>ассоциированными</w:t>
      </w:r>
      <w:r>
        <w:t></w:t>
      </w:r>
      <w:r>
        <w:rPr>
          <w:rFonts w:hint="eastAsia"/>
        </w:rPr>
        <w:t>препаратами</w:t>
      </w:r>
      <w:r>
        <w:t></w:t>
      </w:r>
    </w:p>
    <w:p w14:paraId="4356218B" w14:textId="77777777" w:rsidR="001A1E23" w:rsidRDefault="001A1E23" w:rsidP="001A1E23"/>
    <w:p w14:paraId="5A51B60C" w14:textId="77777777" w:rsidR="001A1E23" w:rsidRDefault="001A1E23" w:rsidP="001A1E23">
      <w:r>
        <w:t></w:t>
      </w:r>
      <w:r>
        <w:t></w:t>
      </w:r>
      <w:r>
        <w:t></w:t>
      </w:r>
      <w:r>
        <w:t></w:t>
      </w:r>
      <w:r>
        <w:t></w:t>
      </w:r>
      <w:r>
        <w:rPr>
          <w:rFonts w:hint="eastAsia"/>
        </w:rPr>
        <w:t>Иммунологическая</w:t>
      </w:r>
      <w:r>
        <w:t></w:t>
      </w:r>
      <w:r>
        <w:rPr>
          <w:rFonts w:hint="eastAsia"/>
        </w:rPr>
        <w:t>реактивность</w:t>
      </w:r>
      <w:r>
        <w:t></w:t>
      </w:r>
      <w:r>
        <w:rPr>
          <w:rFonts w:hint="eastAsia"/>
        </w:rPr>
        <w:t>организма</w:t>
      </w:r>
      <w:r>
        <w:t></w:t>
      </w:r>
      <w:r>
        <w:rPr>
          <w:rFonts w:hint="eastAsia"/>
        </w:rPr>
        <w:t>животных</w:t>
      </w:r>
      <w:r>
        <w:t></w:t>
      </w:r>
      <w:r>
        <w:t></w:t>
      </w:r>
      <w:r>
        <w:rPr>
          <w:rFonts w:hint="eastAsia"/>
        </w:rPr>
        <w:t>привитых</w:t>
      </w:r>
      <w:r>
        <w:t></w:t>
      </w:r>
      <w:r>
        <w:rPr>
          <w:rFonts w:hint="eastAsia"/>
        </w:rPr>
        <w:t>против</w:t>
      </w:r>
      <w:r>
        <w:t></w:t>
      </w:r>
      <w:r>
        <w:rPr>
          <w:rFonts w:hint="eastAsia"/>
        </w:rPr>
        <w:t>сибирской</w:t>
      </w:r>
      <w:r>
        <w:t></w:t>
      </w:r>
      <w:r>
        <w:rPr>
          <w:rFonts w:hint="eastAsia"/>
        </w:rPr>
        <w:t>язвы</w:t>
      </w:r>
      <w:r>
        <w:t></w:t>
      </w:r>
      <w:r>
        <w:rPr>
          <w:rFonts w:hint="eastAsia"/>
        </w:rPr>
        <w:t>и</w:t>
      </w:r>
      <w:r>
        <w:t></w:t>
      </w:r>
      <w:r>
        <w:rPr>
          <w:rFonts w:hint="eastAsia"/>
        </w:rPr>
        <w:t>инфекционной</w:t>
      </w:r>
      <w:r>
        <w:t></w:t>
      </w:r>
      <w:r>
        <w:rPr>
          <w:rFonts w:hint="eastAsia"/>
        </w:rPr>
        <w:t>энтеротоксемии</w:t>
      </w:r>
      <w:r>
        <w:t></w:t>
      </w:r>
    </w:p>
    <w:p w14:paraId="0BC1E16D" w14:textId="77777777" w:rsidR="001A1E23" w:rsidRDefault="001A1E23" w:rsidP="001A1E23"/>
    <w:p w14:paraId="27F1B7C4" w14:textId="77777777" w:rsidR="001A1E23" w:rsidRDefault="001A1E23" w:rsidP="001A1E23">
      <w:r>
        <w:t></w:t>
      </w:r>
      <w:r>
        <w:t></w:t>
      </w:r>
      <w:r>
        <w:t></w:t>
      </w:r>
      <w:r>
        <w:t></w:t>
      </w:r>
      <w:r>
        <w:t></w:t>
      </w:r>
      <w:r>
        <w:t></w:t>
      </w:r>
      <w:r>
        <w:t></w:t>
      </w:r>
      <w:r>
        <w:rPr>
          <w:rFonts w:hint="eastAsia"/>
        </w:rPr>
        <w:t>Резистентность</w:t>
      </w:r>
      <w:r>
        <w:t></w:t>
      </w:r>
      <w:r>
        <w:rPr>
          <w:rFonts w:hint="eastAsia"/>
        </w:rPr>
        <w:t>и</w:t>
      </w:r>
      <w:r>
        <w:t></w:t>
      </w:r>
      <w:r>
        <w:rPr>
          <w:rFonts w:hint="eastAsia"/>
        </w:rPr>
        <w:t>восприимчивость</w:t>
      </w:r>
      <w:r>
        <w:t></w:t>
      </w:r>
      <w:r>
        <w:rPr>
          <w:rFonts w:hint="eastAsia"/>
        </w:rPr>
        <w:t>животных</w:t>
      </w:r>
      <w:r>
        <w:t></w:t>
      </w:r>
      <w:r>
        <w:rPr>
          <w:rFonts w:hint="eastAsia"/>
        </w:rPr>
        <w:t>к</w:t>
      </w:r>
      <w:r>
        <w:t></w:t>
      </w:r>
      <w:r>
        <w:rPr>
          <w:rFonts w:hint="eastAsia"/>
        </w:rPr>
        <w:t>сибирской</w:t>
      </w:r>
      <w:r>
        <w:t></w:t>
      </w:r>
      <w:r>
        <w:t></w:t>
      </w:r>
      <w:r>
        <w:rPr>
          <w:rFonts w:hint="eastAsia"/>
        </w:rPr>
        <w:t>язве</w:t>
      </w:r>
      <w:r>
        <w:t></w:t>
      </w:r>
      <w:r>
        <w:rPr>
          <w:rFonts w:hint="eastAsia"/>
        </w:rPr>
        <w:t>и</w:t>
      </w:r>
      <w:r>
        <w:t></w:t>
      </w:r>
      <w:r>
        <w:rPr>
          <w:rFonts w:hint="eastAsia"/>
        </w:rPr>
        <w:t>инфекционной</w:t>
      </w:r>
      <w:r>
        <w:t></w:t>
      </w:r>
      <w:r>
        <w:rPr>
          <w:rFonts w:hint="eastAsia"/>
        </w:rPr>
        <w:t>энтеротоксемии</w:t>
      </w:r>
      <w:r>
        <w:t></w:t>
      </w:r>
    </w:p>
    <w:p w14:paraId="7F239146" w14:textId="77777777" w:rsidR="001A1E23" w:rsidRDefault="001A1E23" w:rsidP="001A1E23"/>
    <w:p w14:paraId="2910E2BF" w14:textId="128917AE" w:rsidR="001A1E23" w:rsidRPr="001A1E23" w:rsidRDefault="001A1E23" w:rsidP="001A1E23">
      <w:r>
        <w:t></w:t>
      </w:r>
      <w:r>
        <w:t></w:t>
      </w:r>
      <w:r>
        <w:t></w:t>
      </w:r>
      <w:r>
        <w:t></w:t>
      </w:r>
      <w:r>
        <w:t></w:t>
      </w:r>
      <w:r>
        <w:t></w:t>
      </w:r>
      <w:r>
        <w:t></w:t>
      </w:r>
      <w:r>
        <w:rPr>
          <w:rFonts w:hint="eastAsia"/>
        </w:rPr>
        <w:t>Иммунитет</w:t>
      </w:r>
      <w:r>
        <w:t></w:t>
      </w:r>
      <w:r>
        <w:rPr>
          <w:rFonts w:hint="eastAsia"/>
        </w:rPr>
        <w:t>при</w:t>
      </w:r>
      <w:r>
        <w:t></w:t>
      </w:r>
      <w:r>
        <w:rPr>
          <w:rFonts w:hint="eastAsia"/>
        </w:rPr>
        <w:t>сибирской</w:t>
      </w:r>
      <w:r>
        <w:t></w:t>
      </w:r>
      <w:r>
        <w:rPr>
          <w:rFonts w:hint="eastAsia"/>
        </w:rPr>
        <w:t>язве</w:t>
      </w:r>
      <w:r>
        <w:t></w:t>
      </w:r>
      <w:r>
        <w:rPr>
          <w:rFonts w:hint="eastAsia"/>
        </w:rPr>
        <w:t>и</w:t>
      </w:r>
      <w:r>
        <w:t></w:t>
      </w:r>
      <w:r>
        <w:rPr>
          <w:rFonts w:hint="eastAsia"/>
        </w:rPr>
        <w:t>инфекционной</w:t>
      </w:r>
      <w:r>
        <w:t></w:t>
      </w:r>
      <w:r>
        <w:rPr>
          <w:rFonts w:hint="eastAsia"/>
        </w:rPr>
        <w:t>энтеротоксемии</w:t>
      </w:r>
      <w:r>
        <w:t></w:t>
      </w:r>
      <w:r>
        <w:t></w:t>
      </w:r>
      <w:r>
        <w:rPr>
          <w:rFonts w:hint="eastAsia"/>
        </w:rPr>
        <w:t>Методы</w:t>
      </w:r>
      <w:r>
        <w:t></w:t>
      </w:r>
      <w:r>
        <w:rPr>
          <w:rFonts w:hint="eastAsia"/>
        </w:rPr>
        <w:t>его</w:t>
      </w:r>
      <w:r>
        <w:t></w:t>
      </w:r>
      <w:r>
        <w:rPr>
          <w:rFonts w:hint="eastAsia"/>
        </w:rPr>
        <w:t>оценки</w:t>
      </w:r>
      <w:r>
        <w:t></w:t>
      </w:r>
      <w:bookmarkEnd w:id="0"/>
    </w:p>
    <w:sectPr w:rsidR="001A1E23" w:rsidRPr="001A1E23"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A4190" w14:textId="77777777" w:rsidR="00A43953" w:rsidRPr="008D1934" w:rsidRDefault="00A43953">
      <w:pPr>
        <w:spacing w:after="0" w:line="240" w:lineRule="auto"/>
      </w:pPr>
      <w:r w:rsidRPr="008D1934">
        <w:separator/>
      </w:r>
    </w:p>
  </w:endnote>
  <w:endnote w:type="continuationSeparator" w:id="0">
    <w:p w14:paraId="7D012DB3" w14:textId="77777777" w:rsidR="00A43953" w:rsidRPr="008D1934" w:rsidRDefault="00A43953">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2A730" w14:textId="77777777" w:rsidR="00A43953" w:rsidRPr="008D1934" w:rsidRDefault="00A43953"/>
    <w:p w14:paraId="29C4B7DA" w14:textId="77777777" w:rsidR="00A43953" w:rsidRPr="008D1934" w:rsidRDefault="00A43953"/>
    <w:p w14:paraId="7ACDF0BF" w14:textId="77777777" w:rsidR="00A43953" w:rsidRPr="008D1934" w:rsidRDefault="00A43953"/>
    <w:p w14:paraId="4999C553" w14:textId="77777777" w:rsidR="00A43953" w:rsidRPr="008D1934" w:rsidRDefault="00A43953"/>
    <w:p w14:paraId="2B33D765" w14:textId="77777777" w:rsidR="00A43953" w:rsidRPr="008D1934" w:rsidRDefault="00A43953"/>
    <w:p w14:paraId="7EDB1A26" w14:textId="77777777" w:rsidR="00A43953" w:rsidRPr="008D1934" w:rsidRDefault="00A43953"/>
    <w:p w14:paraId="3687298D" w14:textId="77777777" w:rsidR="00A43953" w:rsidRPr="008D1934" w:rsidRDefault="00A43953">
      <w:pPr>
        <w:rPr>
          <w:sz w:val="2"/>
          <w:szCs w:val="2"/>
        </w:rPr>
      </w:pPr>
      <w:r>
        <w:rPr>
          <w:noProof/>
        </w:rPr>
        <mc:AlternateContent>
          <mc:Choice Requires="wps">
            <w:drawing>
              <wp:anchor distT="0" distB="0" distL="63500" distR="63500" simplePos="0" relativeHeight="251660288" behindDoc="1" locked="0" layoutInCell="1" allowOverlap="1" wp14:anchorId="580633B8" wp14:editId="00FAFA81">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89C243F" w14:textId="77777777" w:rsidR="00A43953" w:rsidRPr="008D1934" w:rsidRDefault="00A4395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0633B8"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" filled="f" stroked="f">
                <v:textbox style="mso-fit-shape-to-text:t" inset="0,0,0,0">
                  <w:txbxContent>
                    <w:p w14:paraId="589C243F" w14:textId="77777777" w:rsidR="00A43953" w:rsidRPr="008D1934" w:rsidRDefault="00A4395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A51E8E6" w14:textId="77777777" w:rsidR="00A43953" w:rsidRPr="008D1934" w:rsidRDefault="00A43953"/>
    <w:p w14:paraId="3360C83A" w14:textId="77777777" w:rsidR="00A43953" w:rsidRPr="008D1934" w:rsidRDefault="00A43953"/>
    <w:p w14:paraId="22EE1889" w14:textId="77777777" w:rsidR="00A43953" w:rsidRPr="008D1934" w:rsidRDefault="00A43953">
      <w:pPr>
        <w:rPr>
          <w:sz w:val="2"/>
          <w:szCs w:val="2"/>
        </w:rPr>
      </w:pPr>
      <w:r>
        <w:rPr>
          <w:noProof/>
        </w:rPr>
        <mc:AlternateContent>
          <mc:Choice Requires="wps">
            <w:drawing>
              <wp:anchor distT="0" distB="0" distL="63500" distR="63500" simplePos="0" relativeHeight="251659264" behindDoc="1" locked="0" layoutInCell="1" allowOverlap="1" wp14:anchorId="3768E67A" wp14:editId="4E5EB854">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5A3802A" w14:textId="77777777" w:rsidR="00A43953" w:rsidRPr="008D1934" w:rsidRDefault="00A4395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68E67A"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" filled="f" stroked="f">
                <v:textbox style="mso-fit-shape-to-text:t" inset="0,0,0,0">
                  <w:txbxContent>
                    <w:p w14:paraId="75A3802A" w14:textId="77777777" w:rsidR="00A43953" w:rsidRPr="008D1934" w:rsidRDefault="00A4395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33013D7" w14:textId="77777777" w:rsidR="00A43953" w:rsidRPr="008D1934" w:rsidRDefault="00A43953"/>
    <w:p w14:paraId="0675F14E" w14:textId="77777777" w:rsidR="00A43953" w:rsidRPr="008D1934" w:rsidRDefault="00A43953">
      <w:pPr>
        <w:rPr>
          <w:sz w:val="2"/>
          <w:szCs w:val="2"/>
        </w:rPr>
      </w:pPr>
    </w:p>
    <w:p w14:paraId="75B6FAC6" w14:textId="77777777" w:rsidR="00A43953" w:rsidRPr="008D1934" w:rsidRDefault="00A43953"/>
    <w:p w14:paraId="07BF7C0A" w14:textId="77777777" w:rsidR="00A43953" w:rsidRPr="008D1934" w:rsidRDefault="00A43953">
      <w:pPr>
        <w:spacing w:after="0" w:line="240" w:lineRule="auto"/>
      </w:pPr>
    </w:p>
  </w:footnote>
  <w:footnote w:type="continuationSeparator" w:id="0">
    <w:p w14:paraId="7785045C" w14:textId="77777777" w:rsidR="00A43953" w:rsidRPr="008D1934" w:rsidRDefault="00A43953">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1"/>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F6E"/>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0B"/>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0BF"/>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23"/>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5C6"/>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71"/>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E4"/>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3B"/>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A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CAF"/>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BFB"/>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D7E"/>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5F8"/>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ECD"/>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8D0"/>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ABD"/>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1FB"/>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4F"/>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4E2"/>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D3"/>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0D9"/>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D"/>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2F9F"/>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B7"/>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BEF"/>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01"/>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94A"/>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02"/>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D10"/>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D9"/>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91"/>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97"/>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E4B"/>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315"/>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53"/>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6D"/>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2C1"/>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69"/>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A88"/>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5B8"/>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7D8"/>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0D3"/>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A"/>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3F"/>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4C"/>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6FB"/>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2B"/>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9F3"/>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4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7C1"/>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93"/>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17"/>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928"/>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3AE"/>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6F5"/>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868"/>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4F"/>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67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34"/>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1219">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38675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2292">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4394">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27577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1011">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7881">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09348">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20517">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696339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60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2646">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00703">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481591">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454837">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634074">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31935">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737">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352601">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961">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03457">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288127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872371">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551444">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18707">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794472">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11734">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857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140967">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13585">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726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0538">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716">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02875">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260686">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09041">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199">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185966">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0087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59939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890260">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470070">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703086">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2006">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127397">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436248">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65847">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035">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797643">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03612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2673">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539300">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352">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53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270330">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5149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085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366276">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1355">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20788">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24420">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48002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7559">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23">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017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099815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59924214">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682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69323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5943570">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808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5990326">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28888">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072221">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306906">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495755">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850574">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416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64234">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294178">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161626">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436164">
      <w:bodyDiv w:val="1"/>
      <w:marLeft w:val="0"/>
      <w:marRight w:val="0"/>
      <w:marTop w:val="0"/>
      <w:marBottom w:val="0"/>
      <w:divBdr>
        <w:top w:val="none" w:sz="0" w:space="0" w:color="auto"/>
        <w:left w:val="none" w:sz="0" w:space="0" w:color="auto"/>
        <w:bottom w:val="none" w:sz="0" w:space="0" w:color="auto"/>
        <w:right w:val="none" w:sz="0" w:space="0" w:color="auto"/>
      </w:divBdr>
    </w:div>
    <w:div w:id="1524513143">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820333">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565350">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2049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7932">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2074">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756974">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791093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789375">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560">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45563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340852">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4084">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4581">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195796">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2200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188385">
      <w:bodyDiv w:val="1"/>
      <w:marLeft w:val="0"/>
      <w:marRight w:val="0"/>
      <w:marTop w:val="0"/>
      <w:marBottom w:val="0"/>
      <w:divBdr>
        <w:top w:val="none" w:sz="0" w:space="0" w:color="auto"/>
        <w:left w:val="none" w:sz="0" w:space="0" w:color="auto"/>
        <w:bottom w:val="none" w:sz="0" w:space="0" w:color="auto"/>
        <w:right w:val="none" w:sz="0" w:space="0" w:color="auto"/>
      </w:divBdr>
    </w:div>
    <w:div w:id="1871214750">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0573">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960552">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50139">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653794">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0489">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21612">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8271">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763807">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B668A8-9EE2-46D1-BD0F-57DFC597A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Pages>
  <Words>109</Words>
  <Characters>623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166</cp:revision>
  <cp:lastPrinted>2024-05-12T14:21:00Z</cp:lastPrinted>
  <dcterms:created xsi:type="dcterms:W3CDTF">2024-06-09T18:55:00Z</dcterms:created>
  <dcterms:modified xsi:type="dcterms:W3CDTF">2024-06-10T10:57:00Z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