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BB" w:rsidRDefault="002A35BB" w:rsidP="002A35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Стрига Олена Анатоліївна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фармакології</w:t>
      </w:r>
      <w:r>
        <w:rPr>
          <w:rFonts w:ascii="CIDFont+F4" w:eastAsia="CIDFont+F4" w:hAnsi="CIDFont+F3" w:cs="CIDFont+F4"/>
          <w:kern w:val="0"/>
          <w:sz w:val="28"/>
          <w:szCs w:val="28"/>
          <w:lang w:eastAsia="ru-RU"/>
        </w:rPr>
        <w:t>,</w:t>
      </w:r>
    </w:p>
    <w:p w:rsidR="002A35BB" w:rsidRDefault="002A35BB" w:rsidP="002A35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A35BB" w:rsidRDefault="002A35BB" w:rsidP="002A35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Фармакологічне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вивчення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вагінального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гелю</w:t>
      </w:r>
    </w:p>
    <w:p w:rsidR="002A35BB" w:rsidRDefault="002A35BB" w:rsidP="002A35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комбінованого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ресвератролом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гіалуроновою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кислотою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2A35BB" w:rsidRDefault="002A35BB" w:rsidP="002A35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(226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2A35BB" w:rsidRDefault="002A35BB" w:rsidP="002A35B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26.003.049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DB4A79" w:rsidRPr="002A35BB" w:rsidRDefault="002A35BB" w:rsidP="002A35BB">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DB4A79" w:rsidRPr="002A35B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2A35BB" w:rsidRPr="002A35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6F50A-891D-4B19-BB24-E8D0328F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2021-11-24T09:10:00Z</dcterms:created>
  <dcterms:modified xsi:type="dcterms:W3CDTF">2021-11-25T13:34:00Z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