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95A70" w14:textId="3A42FAB9" w:rsidR="00CD058F" w:rsidRDefault="008C75B6" w:rsidP="008C75B6">
      <w:r w:rsidRPr="008C75B6">
        <w:rPr>
          <w:rFonts w:hint="eastAsia"/>
        </w:rPr>
        <w:t>Ермолаева</w:t>
      </w:r>
      <w:r w:rsidRPr="008C75B6">
        <w:t xml:space="preserve"> </w:t>
      </w:r>
      <w:r w:rsidRPr="008C75B6">
        <w:rPr>
          <w:rFonts w:hint="eastAsia"/>
        </w:rPr>
        <w:t>Любовь</w:t>
      </w:r>
      <w:r w:rsidRPr="008C75B6">
        <w:t xml:space="preserve"> </w:t>
      </w:r>
      <w:r w:rsidRPr="008C75B6">
        <w:rPr>
          <w:rFonts w:hint="eastAsia"/>
        </w:rPr>
        <w:t>Андреевна</w:t>
      </w:r>
      <w:r>
        <w:t xml:space="preserve"> </w:t>
      </w:r>
      <w:r w:rsidRPr="008C75B6">
        <w:rPr>
          <w:rFonts w:hint="eastAsia"/>
        </w:rPr>
        <w:t>Реализация</w:t>
      </w:r>
      <w:r w:rsidRPr="008C75B6">
        <w:t xml:space="preserve"> </w:t>
      </w:r>
      <w:r w:rsidRPr="008C75B6">
        <w:rPr>
          <w:rFonts w:hint="eastAsia"/>
        </w:rPr>
        <w:t>зарубежных</w:t>
      </w:r>
      <w:r w:rsidRPr="008C75B6">
        <w:t xml:space="preserve"> </w:t>
      </w:r>
      <w:r w:rsidRPr="008C75B6">
        <w:rPr>
          <w:rFonts w:hint="eastAsia"/>
        </w:rPr>
        <w:t>сделок</w:t>
      </w:r>
      <w:r w:rsidRPr="008C75B6">
        <w:t xml:space="preserve"> </w:t>
      </w:r>
      <w:r w:rsidRPr="008C75B6">
        <w:rPr>
          <w:rFonts w:hint="eastAsia"/>
        </w:rPr>
        <w:t>слияний</w:t>
      </w:r>
      <w:r w:rsidRPr="008C75B6">
        <w:t xml:space="preserve"> </w:t>
      </w:r>
      <w:r w:rsidRPr="008C75B6">
        <w:rPr>
          <w:rFonts w:hint="eastAsia"/>
        </w:rPr>
        <w:t>и</w:t>
      </w:r>
      <w:r w:rsidRPr="008C75B6">
        <w:t xml:space="preserve"> </w:t>
      </w:r>
      <w:r w:rsidRPr="008C75B6">
        <w:rPr>
          <w:rFonts w:hint="eastAsia"/>
        </w:rPr>
        <w:t>поглощений</w:t>
      </w:r>
      <w:r w:rsidRPr="008C75B6">
        <w:t xml:space="preserve"> </w:t>
      </w:r>
      <w:r w:rsidRPr="008C75B6">
        <w:rPr>
          <w:rFonts w:hint="eastAsia"/>
        </w:rPr>
        <w:t>российскими</w:t>
      </w:r>
      <w:r w:rsidRPr="008C75B6">
        <w:t xml:space="preserve"> </w:t>
      </w:r>
      <w:r w:rsidRPr="008C75B6">
        <w:rPr>
          <w:rFonts w:hint="eastAsia"/>
        </w:rPr>
        <w:t>компаниями</w:t>
      </w:r>
      <w:r w:rsidRPr="008C75B6">
        <w:t xml:space="preserve">: </w:t>
      </w:r>
      <w:r w:rsidRPr="008C75B6">
        <w:rPr>
          <w:rFonts w:hint="eastAsia"/>
        </w:rPr>
        <w:t>процессная</w:t>
      </w:r>
      <w:r w:rsidRPr="008C75B6">
        <w:t xml:space="preserve"> </w:t>
      </w:r>
      <w:r w:rsidRPr="008C75B6">
        <w:rPr>
          <w:rFonts w:hint="eastAsia"/>
        </w:rPr>
        <w:t>модель</w:t>
      </w:r>
      <w:r w:rsidRPr="008C75B6">
        <w:t xml:space="preserve"> </w:t>
      </w:r>
      <w:r w:rsidRPr="008C75B6">
        <w:rPr>
          <w:rFonts w:hint="eastAsia"/>
        </w:rPr>
        <w:t>анализа</w:t>
      </w:r>
    </w:p>
    <w:p w14:paraId="325F05A0" w14:textId="77777777" w:rsidR="008C75B6" w:rsidRDefault="008C75B6" w:rsidP="008C75B6">
      <w:r>
        <w:rPr>
          <w:rFonts w:hint="eastAsia"/>
        </w:rPr>
        <w:t>ОГЛАВЛЕНИЕ</w:t>
      </w:r>
      <w:r>
        <w:t xml:space="preserve"> </w:t>
      </w:r>
      <w:r>
        <w:rPr>
          <w:rFonts w:hint="eastAsia"/>
        </w:rPr>
        <w:t>ДИССЕРТАЦИИ</w:t>
      </w:r>
    </w:p>
    <w:p w14:paraId="0267AAE3" w14:textId="77777777" w:rsidR="008C75B6" w:rsidRDefault="008C75B6" w:rsidP="008C75B6">
      <w:r>
        <w:rPr>
          <w:rFonts w:hint="eastAsia"/>
        </w:rPr>
        <w:t>кандидат</w:t>
      </w:r>
      <w:r>
        <w:t xml:space="preserve"> </w:t>
      </w:r>
      <w:r>
        <w:rPr>
          <w:rFonts w:hint="eastAsia"/>
        </w:rPr>
        <w:t>наук</w:t>
      </w:r>
      <w:r>
        <w:t xml:space="preserve"> </w:t>
      </w:r>
      <w:r>
        <w:rPr>
          <w:rFonts w:hint="eastAsia"/>
        </w:rPr>
        <w:t>Ермолаева</w:t>
      </w:r>
      <w:r>
        <w:t xml:space="preserve"> </w:t>
      </w:r>
      <w:r>
        <w:rPr>
          <w:rFonts w:hint="eastAsia"/>
        </w:rPr>
        <w:t>Любовь</w:t>
      </w:r>
      <w:r>
        <w:t xml:space="preserve"> </w:t>
      </w:r>
      <w:r>
        <w:rPr>
          <w:rFonts w:hint="eastAsia"/>
        </w:rPr>
        <w:t>Андреевна</w:t>
      </w:r>
    </w:p>
    <w:p w14:paraId="5E137F2F" w14:textId="77777777" w:rsidR="008C75B6" w:rsidRDefault="008C75B6" w:rsidP="008C75B6">
      <w:r>
        <w:rPr>
          <w:rFonts w:hint="eastAsia"/>
        </w:rPr>
        <w:t>ВВЕДЕНИЕ</w:t>
      </w:r>
    </w:p>
    <w:p w14:paraId="2D031B2C" w14:textId="77777777" w:rsidR="008C75B6" w:rsidRDefault="008C75B6" w:rsidP="008C75B6"/>
    <w:p w14:paraId="6B364372" w14:textId="77777777" w:rsidR="008C75B6" w:rsidRDefault="008C75B6" w:rsidP="008C75B6">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ЗАРУБЕЖНЫХ</w:t>
      </w:r>
      <w:r>
        <w:t xml:space="preserve"> </w:t>
      </w:r>
      <w:r>
        <w:rPr>
          <w:rFonts w:hint="eastAsia"/>
        </w:rPr>
        <w:t>СЛИЯНИЙ</w:t>
      </w:r>
      <w:r>
        <w:t xml:space="preserve"> </w:t>
      </w:r>
      <w:r>
        <w:rPr>
          <w:rFonts w:hint="eastAsia"/>
        </w:rPr>
        <w:t>И</w:t>
      </w:r>
      <w:r>
        <w:t xml:space="preserve"> </w:t>
      </w:r>
      <w:r>
        <w:rPr>
          <w:rFonts w:hint="eastAsia"/>
        </w:rPr>
        <w:t>ПОГЛОЩЕНИЙ</w:t>
      </w:r>
    </w:p>
    <w:p w14:paraId="1BC64BCD" w14:textId="77777777" w:rsidR="008C75B6" w:rsidRDefault="008C75B6" w:rsidP="008C75B6"/>
    <w:p w14:paraId="2156B3CB" w14:textId="77777777" w:rsidR="008C75B6" w:rsidRDefault="008C75B6" w:rsidP="008C75B6">
      <w:r>
        <w:t xml:space="preserve">1.1. </w:t>
      </w:r>
      <w:r>
        <w:rPr>
          <w:rFonts w:hint="eastAsia"/>
        </w:rPr>
        <w:t>Теория</w:t>
      </w:r>
      <w:r>
        <w:t xml:space="preserve"> </w:t>
      </w:r>
      <w:r>
        <w:rPr>
          <w:rFonts w:hint="eastAsia"/>
        </w:rPr>
        <w:t>интернационализации</w:t>
      </w:r>
      <w:r>
        <w:t xml:space="preserve"> </w:t>
      </w:r>
      <w:r>
        <w:rPr>
          <w:rFonts w:hint="eastAsia"/>
        </w:rPr>
        <w:t>МНК</w:t>
      </w:r>
    </w:p>
    <w:p w14:paraId="163C2EB1" w14:textId="77777777" w:rsidR="008C75B6" w:rsidRDefault="008C75B6" w:rsidP="008C75B6"/>
    <w:p w14:paraId="1DD7FBC4" w14:textId="77777777" w:rsidR="008C75B6" w:rsidRDefault="008C75B6" w:rsidP="008C75B6">
      <w:r>
        <w:t xml:space="preserve">1.2. </w:t>
      </w:r>
      <w:r>
        <w:rPr>
          <w:rFonts w:hint="eastAsia"/>
        </w:rPr>
        <w:t>Эклектическая</w:t>
      </w:r>
      <w:r>
        <w:t xml:space="preserve"> (OLI) </w:t>
      </w:r>
      <w:r>
        <w:rPr>
          <w:rFonts w:hint="eastAsia"/>
        </w:rPr>
        <w:t>парадигма</w:t>
      </w:r>
      <w:r>
        <w:t xml:space="preserve"> </w:t>
      </w:r>
      <w:r>
        <w:rPr>
          <w:rFonts w:hint="eastAsia"/>
        </w:rPr>
        <w:t>Дж</w:t>
      </w:r>
      <w:r>
        <w:t xml:space="preserve">. </w:t>
      </w:r>
      <w:r>
        <w:rPr>
          <w:rFonts w:hint="eastAsia"/>
        </w:rPr>
        <w:t>Даннинга</w:t>
      </w:r>
    </w:p>
    <w:p w14:paraId="01E26247" w14:textId="77777777" w:rsidR="008C75B6" w:rsidRDefault="008C75B6" w:rsidP="008C75B6"/>
    <w:p w14:paraId="64E0E9A0" w14:textId="77777777" w:rsidR="008C75B6" w:rsidRDefault="008C75B6" w:rsidP="008C75B6">
      <w:r>
        <w:t xml:space="preserve">1.2. </w:t>
      </w:r>
      <w:r>
        <w:rPr>
          <w:rFonts w:hint="eastAsia"/>
        </w:rPr>
        <w:t>Институциональная</w:t>
      </w:r>
      <w:r>
        <w:t xml:space="preserve"> </w:t>
      </w:r>
      <w:r>
        <w:rPr>
          <w:rFonts w:hint="eastAsia"/>
        </w:rPr>
        <w:t>теория</w:t>
      </w:r>
    </w:p>
    <w:p w14:paraId="236F82EF" w14:textId="77777777" w:rsidR="008C75B6" w:rsidRDefault="008C75B6" w:rsidP="008C75B6"/>
    <w:p w14:paraId="07FED335" w14:textId="77777777" w:rsidR="008C75B6" w:rsidRDefault="008C75B6" w:rsidP="008C75B6">
      <w:r>
        <w:t xml:space="preserve">1.3. </w:t>
      </w:r>
      <w:r>
        <w:rPr>
          <w:rFonts w:hint="eastAsia"/>
        </w:rPr>
        <w:t>Особенность</w:t>
      </w:r>
      <w:r>
        <w:t xml:space="preserve"> </w:t>
      </w:r>
      <w:r>
        <w:rPr>
          <w:rFonts w:hint="eastAsia"/>
        </w:rPr>
        <w:t>контекста</w:t>
      </w:r>
      <w:r>
        <w:t xml:space="preserve"> </w:t>
      </w:r>
      <w:r>
        <w:rPr>
          <w:rFonts w:hint="eastAsia"/>
        </w:rPr>
        <w:t>стран</w:t>
      </w:r>
      <w:r>
        <w:t xml:space="preserve"> </w:t>
      </w:r>
      <w:r>
        <w:rPr>
          <w:rFonts w:hint="eastAsia"/>
        </w:rPr>
        <w:t>с</w:t>
      </w:r>
      <w:r>
        <w:t xml:space="preserve"> </w:t>
      </w:r>
      <w:r>
        <w:rPr>
          <w:rFonts w:hint="eastAsia"/>
        </w:rPr>
        <w:t>развивающейся</w:t>
      </w:r>
      <w:r>
        <w:t xml:space="preserve"> </w:t>
      </w:r>
      <w:r>
        <w:rPr>
          <w:rFonts w:hint="eastAsia"/>
        </w:rPr>
        <w:t>экономикой</w:t>
      </w:r>
    </w:p>
    <w:p w14:paraId="55F95D90" w14:textId="77777777" w:rsidR="008C75B6" w:rsidRDefault="008C75B6" w:rsidP="008C75B6"/>
    <w:p w14:paraId="5A8737D3" w14:textId="77777777" w:rsidR="008C75B6" w:rsidRDefault="008C75B6" w:rsidP="008C75B6">
      <w:r>
        <w:t xml:space="preserve">1.4. </w:t>
      </w:r>
      <w:r>
        <w:rPr>
          <w:rFonts w:hint="eastAsia"/>
        </w:rPr>
        <w:t>Выводы</w:t>
      </w:r>
      <w:r>
        <w:t xml:space="preserve"> </w:t>
      </w:r>
      <w:r>
        <w:rPr>
          <w:rFonts w:hint="eastAsia"/>
        </w:rPr>
        <w:t>и</w:t>
      </w:r>
      <w:r>
        <w:t xml:space="preserve"> </w:t>
      </w:r>
      <w:r>
        <w:rPr>
          <w:rFonts w:hint="eastAsia"/>
        </w:rPr>
        <w:t>определение</w:t>
      </w:r>
      <w:r>
        <w:t xml:space="preserve"> </w:t>
      </w:r>
      <w:r>
        <w:rPr>
          <w:rFonts w:hint="eastAsia"/>
        </w:rPr>
        <w:t>теоретического</w:t>
      </w:r>
      <w:r>
        <w:t xml:space="preserve"> </w:t>
      </w:r>
      <w:r>
        <w:rPr>
          <w:rFonts w:hint="eastAsia"/>
        </w:rPr>
        <w:t>подхода</w:t>
      </w:r>
      <w:r>
        <w:t xml:space="preserve">, </w:t>
      </w:r>
      <w:r>
        <w:rPr>
          <w:rFonts w:hint="eastAsia"/>
        </w:rPr>
        <w:t>используемого</w:t>
      </w:r>
      <w:r>
        <w:t xml:space="preserve"> </w:t>
      </w:r>
      <w:r>
        <w:rPr>
          <w:rFonts w:hint="eastAsia"/>
        </w:rPr>
        <w:t>в</w:t>
      </w:r>
    </w:p>
    <w:p w14:paraId="107583AE" w14:textId="77777777" w:rsidR="008C75B6" w:rsidRDefault="008C75B6" w:rsidP="008C75B6"/>
    <w:p w14:paraId="07495E84" w14:textId="77777777" w:rsidR="008C75B6" w:rsidRDefault="008C75B6" w:rsidP="008C75B6">
      <w:r>
        <w:rPr>
          <w:rFonts w:hint="eastAsia"/>
        </w:rPr>
        <w:t>диссертационной</w:t>
      </w:r>
      <w:r>
        <w:t xml:space="preserve"> </w:t>
      </w:r>
      <w:r>
        <w:rPr>
          <w:rFonts w:hint="eastAsia"/>
        </w:rPr>
        <w:t>работе</w:t>
      </w:r>
    </w:p>
    <w:p w14:paraId="24BB9930" w14:textId="77777777" w:rsidR="008C75B6" w:rsidRDefault="008C75B6" w:rsidP="008C75B6"/>
    <w:p w14:paraId="4BF098DC" w14:textId="77777777" w:rsidR="008C75B6" w:rsidRDefault="008C75B6" w:rsidP="008C75B6">
      <w:r>
        <w:rPr>
          <w:rFonts w:hint="eastAsia"/>
        </w:rPr>
        <w:t>Глава</w:t>
      </w:r>
      <w:r>
        <w:t xml:space="preserve"> 2. </w:t>
      </w:r>
      <w:r>
        <w:rPr>
          <w:rFonts w:hint="eastAsia"/>
        </w:rPr>
        <w:t>ЭМПИРИЧЕСКАЯ</w:t>
      </w:r>
      <w:r>
        <w:t xml:space="preserve"> </w:t>
      </w:r>
      <w:r>
        <w:rPr>
          <w:rFonts w:hint="eastAsia"/>
        </w:rPr>
        <w:t>МОДЕЛЬ</w:t>
      </w:r>
      <w:r>
        <w:t xml:space="preserve"> </w:t>
      </w:r>
      <w:r>
        <w:rPr>
          <w:rFonts w:hint="eastAsia"/>
        </w:rPr>
        <w:t>ПРОЦЕССА</w:t>
      </w:r>
      <w:r>
        <w:t xml:space="preserve"> </w:t>
      </w:r>
      <w:r>
        <w:rPr>
          <w:rFonts w:hint="eastAsia"/>
        </w:rPr>
        <w:t>РЕАЛИЗАЦИИ</w:t>
      </w:r>
      <w:r>
        <w:t xml:space="preserve"> </w:t>
      </w:r>
      <w:r>
        <w:rPr>
          <w:rFonts w:hint="eastAsia"/>
        </w:rPr>
        <w:t>ЗАРУБЕЖНОЙ</w:t>
      </w:r>
      <w:r>
        <w:t xml:space="preserve"> </w:t>
      </w:r>
      <w:r>
        <w:rPr>
          <w:rFonts w:hint="eastAsia"/>
        </w:rPr>
        <w:t>СДЕЛКИ</w:t>
      </w:r>
      <w:r>
        <w:t xml:space="preserve"> M&amp;A </w:t>
      </w:r>
      <w:r>
        <w:rPr>
          <w:rFonts w:hint="eastAsia"/>
        </w:rPr>
        <w:t>РОССИЙСКИМИ</w:t>
      </w:r>
      <w:r>
        <w:t xml:space="preserve"> </w:t>
      </w:r>
      <w:r>
        <w:rPr>
          <w:rFonts w:hint="eastAsia"/>
        </w:rPr>
        <w:t>КОМПАНИЯМИ</w:t>
      </w:r>
    </w:p>
    <w:p w14:paraId="68250244" w14:textId="77777777" w:rsidR="008C75B6" w:rsidRDefault="008C75B6" w:rsidP="008C75B6"/>
    <w:p w14:paraId="6ED4DC71" w14:textId="77777777" w:rsidR="008C75B6" w:rsidRDefault="008C75B6" w:rsidP="008C75B6">
      <w:r>
        <w:t xml:space="preserve">2.1. </w:t>
      </w:r>
      <w:r>
        <w:rPr>
          <w:rFonts w:hint="eastAsia"/>
        </w:rPr>
        <w:t>Процесс</w:t>
      </w:r>
      <w:r>
        <w:t xml:space="preserve"> </w:t>
      </w:r>
      <w:r>
        <w:rPr>
          <w:rFonts w:hint="eastAsia"/>
        </w:rPr>
        <w:t>реализации</w:t>
      </w:r>
      <w:r>
        <w:t xml:space="preserve"> </w:t>
      </w:r>
      <w:r>
        <w:rPr>
          <w:rFonts w:hint="eastAsia"/>
        </w:rPr>
        <w:t>сделки</w:t>
      </w:r>
      <w:r>
        <w:t xml:space="preserve"> M&amp;A: </w:t>
      </w:r>
      <w:r>
        <w:rPr>
          <w:rFonts w:hint="eastAsia"/>
        </w:rPr>
        <w:t>этапы</w:t>
      </w:r>
    </w:p>
    <w:p w14:paraId="7719D0E9" w14:textId="77777777" w:rsidR="008C75B6" w:rsidRDefault="008C75B6" w:rsidP="008C75B6"/>
    <w:p w14:paraId="34707035" w14:textId="77777777" w:rsidR="008C75B6" w:rsidRDefault="008C75B6" w:rsidP="008C75B6">
      <w:r>
        <w:t xml:space="preserve">2.2. </w:t>
      </w:r>
      <w:r>
        <w:rPr>
          <w:rFonts w:hint="eastAsia"/>
        </w:rPr>
        <w:t>Роль</w:t>
      </w:r>
      <w:r>
        <w:t xml:space="preserve"> </w:t>
      </w:r>
      <w:r>
        <w:rPr>
          <w:rFonts w:hint="eastAsia"/>
        </w:rPr>
        <w:t>факторов</w:t>
      </w:r>
      <w:r>
        <w:t xml:space="preserve"> </w:t>
      </w:r>
      <w:r>
        <w:rPr>
          <w:rFonts w:hint="eastAsia"/>
        </w:rPr>
        <w:t>институциональной</w:t>
      </w:r>
      <w:r>
        <w:t xml:space="preserve"> </w:t>
      </w:r>
      <w:r>
        <w:rPr>
          <w:rFonts w:hint="eastAsia"/>
        </w:rPr>
        <w:t>среды</w:t>
      </w:r>
      <w:r>
        <w:t xml:space="preserve"> </w:t>
      </w:r>
      <w:r>
        <w:rPr>
          <w:rFonts w:hint="eastAsia"/>
        </w:rPr>
        <w:t>иностранного</w:t>
      </w:r>
      <w:r>
        <w:t xml:space="preserve"> </w:t>
      </w:r>
      <w:r>
        <w:rPr>
          <w:rFonts w:hint="eastAsia"/>
        </w:rPr>
        <w:t>государства</w:t>
      </w:r>
    </w:p>
    <w:p w14:paraId="588D7AF1" w14:textId="77777777" w:rsidR="008C75B6" w:rsidRDefault="008C75B6" w:rsidP="008C75B6"/>
    <w:p w14:paraId="46B259A6" w14:textId="77777777" w:rsidR="008C75B6" w:rsidRDefault="008C75B6" w:rsidP="008C75B6">
      <w:r>
        <w:rPr>
          <w:rFonts w:hint="eastAsia"/>
        </w:rPr>
        <w:t>в</w:t>
      </w:r>
      <w:r>
        <w:t xml:space="preserve"> </w:t>
      </w:r>
      <w:r>
        <w:rPr>
          <w:rFonts w:hint="eastAsia"/>
        </w:rPr>
        <w:t>процессе</w:t>
      </w:r>
      <w:r>
        <w:t xml:space="preserve"> </w:t>
      </w:r>
      <w:r>
        <w:rPr>
          <w:rFonts w:hint="eastAsia"/>
        </w:rPr>
        <w:t>реализации</w:t>
      </w:r>
      <w:r>
        <w:t xml:space="preserve"> </w:t>
      </w:r>
      <w:r>
        <w:rPr>
          <w:rFonts w:hint="eastAsia"/>
        </w:rPr>
        <w:t>сделки</w:t>
      </w:r>
      <w:r>
        <w:t xml:space="preserve"> M&amp;A</w:t>
      </w:r>
    </w:p>
    <w:p w14:paraId="432616F0" w14:textId="77777777" w:rsidR="008C75B6" w:rsidRDefault="008C75B6" w:rsidP="008C75B6"/>
    <w:p w14:paraId="274AC2AA" w14:textId="77777777" w:rsidR="008C75B6" w:rsidRDefault="008C75B6" w:rsidP="008C75B6">
      <w:r>
        <w:t xml:space="preserve">2.3. </w:t>
      </w:r>
      <w:r>
        <w:rPr>
          <w:rFonts w:hint="eastAsia"/>
        </w:rPr>
        <w:t>Роль</w:t>
      </w:r>
      <w:r>
        <w:t xml:space="preserve"> </w:t>
      </w:r>
      <w:r>
        <w:rPr>
          <w:rFonts w:hint="eastAsia"/>
        </w:rPr>
        <w:t>конкурентных</w:t>
      </w:r>
      <w:r>
        <w:t xml:space="preserve"> </w:t>
      </w:r>
      <w:r>
        <w:rPr>
          <w:rFonts w:hint="eastAsia"/>
        </w:rPr>
        <w:t>преимуществ</w:t>
      </w:r>
      <w:r>
        <w:t xml:space="preserve"> </w:t>
      </w:r>
      <w:r>
        <w:rPr>
          <w:rFonts w:hint="eastAsia"/>
        </w:rPr>
        <w:t>фирмы</w:t>
      </w:r>
      <w:r>
        <w:t xml:space="preserve"> </w:t>
      </w:r>
      <w:r>
        <w:rPr>
          <w:rFonts w:hint="eastAsia"/>
        </w:rPr>
        <w:t>в</w:t>
      </w:r>
      <w:r>
        <w:t xml:space="preserve"> </w:t>
      </w:r>
      <w:r>
        <w:rPr>
          <w:rFonts w:hint="eastAsia"/>
        </w:rPr>
        <w:t>процессе</w:t>
      </w:r>
      <w:r>
        <w:t xml:space="preserve"> </w:t>
      </w:r>
      <w:r>
        <w:rPr>
          <w:rFonts w:hint="eastAsia"/>
        </w:rPr>
        <w:t>реализации</w:t>
      </w:r>
      <w:r>
        <w:t xml:space="preserve"> </w:t>
      </w:r>
      <w:r>
        <w:rPr>
          <w:rFonts w:hint="eastAsia"/>
        </w:rPr>
        <w:t>зарубежной</w:t>
      </w:r>
      <w:r>
        <w:t xml:space="preserve"> </w:t>
      </w:r>
      <w:r>
        <w:rPr>
          <w:rFonts w:hint="eastAsia"/>
        </w:rPr>
        <w:t>сделки</w:t>
      </w:r>
      <w:r>
        <w:t xml:space="preserve"> M&amp;A</w:t>
      </w:r>
    </w:p>
    <w:p w14:paraId="7A1AC68D" w14:textId="77777777" w:rsidR="008C75B6" w:rsidRDefault="008C75B6" w:rsidP="008C75B6"/>
    <w:p w14:paraId="70400468" w14:textId="77777777" w:rsidR="008C75B6" w:rsidRDefault="008C75B6" w:rsidP="008C75B6">
      <w:r>
        <w:t xml:space="preserve">2.4. </w:t>
      </w:r>
      <w:r>
        <w:rPr>
          <w:rFonts w:hint="eastAsia"/>
        </w:rPr>
        <w:t>Выводы</w:t>
      </w:r>
      <w:r>
        <w:t xml:space="preserve"> </w:t>
      </w:r>
      <w:r>
        <w:rPr>
          <w:rFonts w:hint="eastAsia"/>
        </w:rPr>
        <w:t>по</w:t>
      </w:r>
      <w:r>
        <w:t xml:space="preserve"> </w:t>
      </w:r>
      <w:r>
        <w:rPr>
          <w:rFonts w:hint="eastAsia"/>
        </w:rPr>
        <w:t>Главе</w:t>
      </w:r>
    </w:p>
    <w:p w14:paraId="62F60D47" w14:textId="77777777" w:rsidR="008C75B6" w:rsidRDefault="008C75B6" w:rsidP="008C75B6"/>
    <w:p w14:paraId="1468549B" w14:textId="77777777" w:rsidR="008C75B6" w:rsidRDefault="008C75B6" w:rsidP="008C75B6">
      <w:r>
        <w:rPr>
          <w:rFonts w:hint="eastAsia"/>
        </w:rPr>
        <w:t>Глава</w:t>
      </w:r>
      <w:r>
        <w:t xml:space="preserve"> 3. </w:t>
      </w:r>
      <w:r>
        <w:rPr>
          <w:rFonts w:hint="eastAsia"/>
        </w:rPr>
        <w:t>ЭМПИРИЧЕСКИЙ</w:t>
      </w:r>
      <w:r>
        <w:t xml:space="preserve"> </w:t>
      </w:r>
      <w:r>
        <w:rPr>
          <w:rFonts w:hint="eastAsia"/>
        </w:rPr>
        <w:t>АНАЛИЗ</w:t>
      </w:r>
      <w:r>
        <w:t xml:space="preserve"> </w:t>
      </w:r>
      <w:r>
        <w:rPr>
          <w:rFonts w:hint="eastAsia"/>
        </w:rPr>
        <w:t>ПРОЦЕССНОЙ</w:t>
      </w:r>
      <w:r>
        <w:t xml:space="preserve"> </w:t>
      </w:r>
      <w:r>
        <w:rPr>
          <w:rFonts w:hint="eastAsia"/>
        </w:rPr>
        <w:t>МОДЕЛИ</w:t>
      </w:r>
      <w:r>
        <w:t xml:space="preserve"> </w:t>
      </w:r>
      <w:r>
        <w:rPr>
          <w:rFonts w:hint="eastAsia"/>
        </w:rPr>
        <w:t>РЕАЛИЗАЦИИ</w:t>
      </w:r>
      <w:r>
        <w:t xml:space="preserve"> </w:t>
      </w:r>
      <w:r>
        <w:rPr>
          <w:rFonts w:hint="eastAsia"/>
        </w:rPr>
        <w:t>ЗАРУБЕЖНЫХ</w:t>
      </w:r>
      <w:r>
        <w:t xml:space="preserve"> </w:t>
      </w:r>
      <w:r>
        <w:rPr>
          <w:rFonts w:hint="eastAsia"/>
        </w:rPr>
        <w:t>СДЕЛОК</w:t>
      </w:r>
      <w:r>
        <w:t xml:space="preserve"> M&amp;A </w:t>
      </w:r>
      <w:r>
        <w:rPr>
          <w:rFonts w:hint="eastAsia"/>
        </w:rPr>
        <w:t>РОССИЙСКИМИ</w:t>
      </w:r>
      <w:r>
        <w:t xml:space="preserve"> </w:t>
      </w:r>
      <w:r>
        <w:rPr>
          <w:rFonts w:hint="eastAsia"/>
        </w:rPr>
        <w:t>КОМПАНИЯМИ</w:t>
      </w:r>
    </w:p>
    <w:p w14:paraId="018282CC" w14:textId="77777777" w:rsidR="008C75B6" w:rsidRDefault="008C75B6" w:rsidP="008C75B6"/>
    <w:p w14:paraId="06E08057" w14:textId="77777777" w:rsidR="008C75B6" w:rsidRDefault="008C75B6" w:rsidP="008C75B6">
      <w:r>
        <w:t xml:space="preserve">3.1. </w:t>
      </w:r>
      <w:r>
        <w:rPr>
          <w:rFonts w:hint="eastAsia"/>
        </w:rPr>
        <w:t>Описание</w:t>
      </w:r>
      <w:r>
        <w:t xml:space="preserve"> </w:t>
      </w:r>
      <w:r>
        <w:rPr>
          <w:rFonts w:hint="eastAsia"/>
        </w:rPr>
        <w:t>сбора</w:t>
      </w:r>
      <w:r>
        <w:t xml:space="preserve"> </w:t>
      </w:r>
      <w:r>
        <w:rPr>
          <w:rFonts w:hint="eastAsia"/>
        </w:rPr>
        <w:t>данных</w:t>
      </w:r>
      <w:r>
        <w:t xml:space="preserve"> </w:t>
      </w:r>
      <w:r>
        <w:rPr>
          <w:rFonts w:hint="eastAsia"/>
        </w:rPr>
        <w:t>и</w:t>
      </w:r>
      <w:r>
        <w:t xml:space="preserve"> </w:t>
      </w:r>
      <w:r>
        <w:rPr>
          <w:rFonts w:hint="eastAsia"/>
        </w:rPr>
        <w:t>переменные</w:t>
      </w:r>
    </w:p>
    <w:p w14:paraId="6DA82DDF" w14:textId="77777777" w:rsidR="008C75B6" w:rsidRDefault="008C75B6" w:rsidP="008C75B6"/>
    <w:p w14:paraId="67F4A60E" w14:textId="77777777" w:rsidR="008C75B6" w:rsidRDefault="008C75B6" w:rsidP="008C75B6">
      <w:r>
        <w:t xml:space="preserve">3.2. </w:t>
      </w:r>
      <w:r>
        <w:rPr>
          <w:rFonts w:hint="eastAsia"/>
        </w:rPr>
        <w:t>Первый</w:t>
      </w:r>
      <w:r>
        <w:t xml:space="preserve"> </w:t>
      </w:r>
      <w:r>
        <w:rPr>
          <w:rFonts w:hint="eastAsia"/>
        </w:rPr>
        <w:t>этап</w:t>
      </w:r>
      <w:r>
        <w:t xml:space="preserve"> </w:t>
      </w:r>
      <w:r>
        <w:rPr>
          <w:rFonts w:hint="eastAsia"/>
        </w:rPr>
        <w:t>эмпирического</w:t>
      </w:r>
      <w:r>
        <w:t xml:space="preserve"> </w:t>
      </w:r>
      <w:r>
        <w:rPr>
          <w:rFonts w:hint="eastAsia"/>
        </w:rPr>
        <w:t>исследования</w:t>
      </w:r>
    </w:p>
    <w:p w14:paraId="2F9347D2" w14:textId="77777777" w:rsidR="008C75B6" w:rsidRDefault="008C75B6" w:rsidP="008C75B6"/>
    <w:p w14:paraId="403709DF" w14:textId="77777777" w:rsidR="008C75B6" w:rsidRDefault="008C75B6" w:rsidP="008C75B6">
      <w:r>
        <w:t xml:space="preserve">3.3. </w:t>
      </w:r>
      <w:r>
        <w:rPr>
          <w:rFonts w:hint="eastAsia"/>
        </w:rPr>
        <w:t>Второй</w:t>
      </w:r>
      <w:r>
        <w:t xml:space="preserve"> </w:t>
      </w:r>
      <w:r>
        <w:rPr>
          <w:rFonts w:hint="eastAsia"/>
        </w:rPr>
        <w:t>этап</w:t>
      </w:r>
      <w:r>
        <w:t xml:space="preserve"> </w:t>
      </w:r>
      <w:r>
        <w:rPr>
          <w:rFonts w:hint="eastAsia"/>
        </w:rPr>
        <w:t>эмпирического</w:t>
      </w:r>
      <w:r>
        <w:t xml:space="preserve"> </w:t>
      </w:r>
      <w:r>
        <w:rPr>
          <w:rFonts w:hint="eastAsia"/>
        </w:rPr>
        <w:t>исследования</w:t>
      </w:r>
    </w:p>
    <w:p w14:paraId="1A828DE6" w14:textId="77777777" w:rsidR="008C75B6" w:rsidRDefault="008C75B6" w:rsidP="008C75B6"/>
    <w:p w14:paraId="1D8A7AE3" w14:textId="77777777" w:rsidR="008C75B6" w:rsidRDefault="008C75B6" w:rsidP="008C75B6">
      <w:r>
        <w:t xml:space="preserve">3.4. </w:t>
      </w:r>
      <w:r>
        <w:rPr>
          <w:rFonts w:hint="eastAsia"/>
        </w:rPr>
        <w:t>Обсуждение</w:t>
      </w:r>
      <w:r>
        <w:t xml:space="preserve"> </w:t>
      </w:r>
      <w:r>
        <w:rPr>
          <w:rFonts w:hint="eastAsia"/>
        </w:rPr>
        <w:t>результатов</w:t>
      </w:r>
      <w:r>
        <w:t xml:space="preserve"> </w:t>
      </w:r>
      <w:r>
        <w:rPr>
          <w:rFonts w:hint="eastAsia"/>
        </w:rPr>
        <w:t>и</w:t>
      </w:r>
      <w:r>
        <w:t xml:space="preserve"> </w:t>
      </w:r>
      <w:r>
        <w:rPr>
          <w:rFonts w:hint="eastAsia"/>
        </w:rPr>
        <w:t>выводы</w:t>
      </w:r>
    </w:p>
    <w:p w14:paraId="64991122" w14:textId="77777777" w:rsidR="008C75B6" w:rsidRDefault="008C75B6" w:rsidP="008C75B6"/>
    <w:p w14:paraId="5F3327CE" w14:textId="77777777" w:rsidR="008C75B6" w:rsidRDefault="008C75B6" w:rsidP="008C75B6">
      <w:r>
        <w:t xml:space="preserve">4. </w:t>
      </w:r>
      <w:r>
        <w:rPr>
          <w:rFonts w:hint="eastAsia"/>
        </w:rPr>
        <w:t>ЗАКЛЮЧЕНИЕ</w:t>
      </w:r>
    </w:p>
    <w:p w14:paraId="488AFD9A" w14:textId="77777777" w:rsidR="008C75B6" w:rsidRDefault="008C75B6" w:rsidP="008C75B6"/>
    <w:p w14:paraId="172FC8C7" w14:textId="77777777" w:rsidR="008C75B6" w:rsidRDefault="008C75B6" w:rsidP="008C75B6">
      <w:r>
        <w:t xml:space="preserve">4.1. </w:t>
      </w:r>
      <w:r>
        <w:rPr>
          <w:rFonts w:hint="eastAsia"/>
        </w:rPr>
        <w:t>Теоретический</w:t>
      </w:r>
      <w:r>
        <w:t xml:space="preserve"> </w:t>
      </w:r>
      <w:r>
        <w:rPr>
          <w:rFonts w:hint="eastAsia"/>
        </w:rPr>
        <w:t>вклад</w:t>
      </w:r>
    </w:p>
    <w:p w14:paraId="1F3626E1" w14:textId="77777777" w:rsidR="008C75B6" w:rsidRDefault="008C75B6" w:rsidP="008C75B6"/>
    <w:p w14:paraId="7B7E3C22" w14:textId="77777777" w:rsidR="008C75B6" w:rsidRDefault="008C75B6" w:rsidP="008C75B6">
      <w:r>
        <w:t xml:space="preserve">4.2. </w:t>
      </w:r>
      <w:r>
        <w:rPr>
          <w:rFonts w:hint="eastAsia"/>
        </w:rPr>
        <w:t>Практический</w:t>
      </w:r>
      <w:r>
        <w:t xml:space="preserve"> </w:t>
      </w:r>
      <w:r>
        <w:rPr>
          <w:rFonts w:hint="eastAsia"/>
        </w:rPr>
        <w:t>вклад</w:t>
      </w:r>
    </w:p>
    <w:p w14:paraId="34D5DF9C" w14:textId="77777777" w:rsidR="008C75B6" w:rsidRDefault="008C75B6" w:rsidP="008C75B6"/>
    <w:p w14:paraId="0BF035DF" w14:textId="77777777" w:rsidR="008C75B6" w:rsidRDefault="008C75B6" w:rsidP="008C75B6">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194F6975" w14:textId="77777777" w:rsidR="008C75B6" w:rsidRDefault="008C75B6" w:rsidP="008C75B6"/>
    <w:p w14:paraId="168D5EE2" w14:textId="77777777" w:rsidR="008C75B6" w:rsidRDefault="008C75B6" w:rsidP="008C75B6">
      <w:r>
        <w:rPr>
          <w:rFonts w:hint="eastAsia"/>
        </w:rPr>
        <w:t>СПИСОК</w:t>
      </w:r>
      <w:r>
        <w:t xml:space="preserve"> </w:t>
      </w:r>
      <w:r>
        <w:rPr>
          <w:rFonts w:hint="eastAsia"/>
        </w:rPr>
        <w:t>ЛИТЕРАТУРЫ</w:t>
      </w:r>
    </w:p>
    <w:p w14:paraId="487DD27A" w14:textId="77777777" w:rsidR="008C75B6" w:rsidRDefault="008C75B6" w:rsidP="008C75B6"/>
    <w:p w14:paraId="1E006C03" w14:textId="77777777" w:rsidR="008C75B6" w:rsidRDefault="008C75B6" w:rsidP="008C75B6">
      <w:r>
        <w:rPr>
          <w:rFonts w:hint="eastAsia"/>
        </w:rPr>
        <w:t>ПРИЛОЖЕНИЯ</w:t>
      </w:r>
    </w:p>
    <w:p w14:paraId="113C72D4" w14:textId="77777777" w:rsidR="008C75B6" w:rsidRDefault="008C75B6" w:rsidP="008C75B6"/>
    <w:p w14:paraId="570DEA48" w14:textId="77777777" w:rsidR="008C75B6" w:rsidRDefault="008C75B6" w:rsidP="008C75B6">
      <w:r>
        <w:rPr>
          <w:rFonts w:hint="eastAsia"/>
        </w:rPr>
        <w:t>Приложение</w:t>
      </w:r>
      <w:r>
        <w:t xml:space="preserve"> 1. </w:t>
      </w:r>
      <w:r>
        <w:rPr>
          <w:rFonts w:hint="eastAsia"/>
        </w:rPr>
        <w:t>Крупнейшие</w:t>
      </w:r>
      <w:r>
        <w:t xml:space="preserve"> </w:t>
      </w:r>
      <w:r>
        <w:rPr>
          <w:rFonts w:hint="eastAsia"/>
        </w:rPr>
        <w:t>сделки</w:t>
      </w:r>
      <w:r>
        <w:t xml:space="preserve"> M&amp;A </w:t>
      </w:r>
      <w:r>
        <w:rPr>
          <w:rFonts w:hint="eastAsia"/>
        </w:rPr>
        <w:t>российских</w:t>
      </w:r>
      <w:r>
        <w:t xml:space="preserve"> </w:t>
      </w:r>
      <w:r>
        <w:rPr>
          <w:rFonts w:hint="eastAsia"/>
        </w:rPr>
        <w:t>компаний</w:t>
      </w:r>
    </w:p>
    <w:p w14:paraId="4BE1BFFF" w14:textId="77777777" w:rsidR="008C75B6" w:rsidRDefault="008C75B6" w:rsidP="008C75B6"/>
    <w:p w14:paraId="2E8F6C6F" w14:textId="77777777" w:rsidR="008C75B6" w:rsidRDefault="008C75B6" w:rsidP="008C75B6">
      <w:r>
        <w:rPr>
          <w:rFonts w:hint="eastAsia"/>
        </w:rPr>
        <w:t>с</w:t>
      </w:r>
      <w:r>
        <w:t xml:space="preserve"> 2000 </w:t>
      </w:r>
      <w:r>
        <w:rPr>
          <w:rFonts w:hint="eastAsia"/>
        </w:rPr>
        <w:t>по</w:t>
      </w:r>
      <w:r>
        <w:t xml:space="preserve"> 2016 </w:t>
      </w:r>
      <w:r>
        <w:rPr>
          <w:rFonts w:hint="eastAsia"/>
        </w:rPr>
        <w:t>гг</w:t>
      </w:r>
    </w:p>
    <w:p w14:paraId="4F3FAD26" w14:textId="77777777" w:rsidR="008C75B6" w:rsidRDefault="008C75B6" w:rsidP="008C75B6"/>
    <w:p w14:paraId="58E267F0" w14:textId="77777777" w:rsidR="008C75B6" w:rsidRDefault="008C75B6" w:rsidP="008C75B6">
      <w:r>
        <w:rPr>
          <w:rFonts w:hint="eastAsia"/>
        </w:rPr>
        <w:t>Приложение</w:t>
      </w:r>
      <w:r>
        <w:t xml:space="preserve"> 2. </w:t>
      </w:r>
      <w:r>
        <w:rPr>
          <w:rFonts w:hint="eastAsia"/>
        </w:rPr>
        <w:t>Крупнейшие</w:t>
      </w:r>
      <w:r>
        <w:t xml:space="preserve"> </w:t>
      </w:r>
      <w:r>
        <w:rPr>
          <w:rFonts w:hint="eastAsia"/>
        </w:rPr>
        <w:t>незаключенные</w:t>
      </w:r>
      <w:r>
        <w:t xml:space="preserve"> </w:t>
      </w:r>
      <w:r>
        <w:rPr>
          <w:rFonts w:hint="eastAsia"/>
        </w:rPr>
        <w:t>сделки</w:t>
      </w:r>
      <w:r>
        <w:t xml:space="preserve"> M&amp;A </w:t>
      </w:r>
      <w:r>
        <w:rPr>
          <w:rFonts w:hint="eastAsia"/>
        </w:rPr>
        <w:t>российскими</w:t>
      </w:r>
      <w:r>
        <w:t xml:space="preserve"> </w:t>
      </w:r>
      <w:r>
        <w:rPr>
          <w:rFonts w:hint="eastAsia"/>
        </w:rPr>
        <w:t>компаниями</w:t>
      </w:r>
    </w:p>
    <w:p w14:paraId="00BA59ED" w14:textId="77777777" w:rsidR="008C75B6" w:rsidRDefault="008C75B6" w:rsidP="008C75B6"/>
    <w:p w14:paraId="36EB81D7" w14:textId="0818969E" w:rsidR="008C75B6" w:rsidRPr="008C75B6" w:rsidRDefault="008C75B6" w:rsidP="008C75B6">
      <w:r>
        <w:rPr>
          <w:rFonts w:hint="eastAsia"/>
        </w:rPr>
        <w:t>ВВЕДЕНИЕ</w:t>
      </w:r>
    </w:p>
    <w:sectPr w:rsidR="008C75B6" w:rsidRPr="008C75B6" w:rsidSect="0070113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CFF1" w14:textId="77777777" w:rsidR="00701130" w:rsidRDefault="00701130">
      <w:pPr>
        <w:spacing w:after="0" w:line="240" w:lineRule="auto"/>
      </w:pPr>
      <w:r>
        <w:separator/>
      </w:r>
    </w:p>
  </w:endnote>
  <w:endnote w:type="continuationSeparator" w:id="0">
    <w:p w14:paraId="5CE38506" w14:textId="77777777" w:rsidR="00701130" w:rsidRDefault="00701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B41C9" w14:textId="77777777" w:rsidR="00701130" w:rsidRDefault="00701130"/>
    <w:p w14:paraId="0937847B" w14:textId="77777777" w:rsidR="00701130" w:rsidRDefault="00701130"/>
    <w:p w14:paraId="31E20899" w14:textId="77777777" w:rsidR="00701130" w:rsidRDefault="00701130"/>
    <w:p w14:paraId="4770ABF9" w14:textId="77777777" w:rsidR="00701130" w:rsidRDefault="00701130"/>
    <w:p w14:paraId="488259DB" w14:textId="77777777" w:rsidR="00701130" w:rsidRDefault="00701130"/>
    <w:p w14:paraId="4BBDFDB3" w14:textId="77777777" w:rsidR="00701130" w:rsidRDefault="00701130"/>
    <w:p w14:paraId="52BA9F62" w14:textId="77777777" w:rsidR="00701130" w:rsidRDefault="007011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D39183" wp14:editId="0A8240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76E74" w14:textId="77777777" w:rsidR="00701130" w:rsidRDefault="007011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D391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276E74" w14:textId="77777777" w:rsidR="00701130" w:rsidRDefault="007011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8146E5" w14:textId="77777777" w:rsidR="00701130" w:rsidRDefault="00701130"/>
    <w:p w14:paraId="6689A64A" w14:textId="77777777" w:rsidR="00701130" w:rsidRDefault="00701130"/>
    <w:p w14:paraId="49BD62B0" w14:textId="77777777" w:rsidR="00701130" w:rsidRDefault="007011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F92BCE" wp14:editId="0F1265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E57CA" w14:textId="77777777" w:rsidR="00701130" w:rsidRDefault="00701130"/>
                          <w:p w14:paraId="316AC191" w14:textId="77777777" w:rsidR="00701130" w:rsidRDefault="007011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F92B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EAE57CA" w14:textId="77777777" w:rsidR="00701130" w:rsidRDefault="00701130"/>
                    <w:p w14:paraId="316AC191" w14:textId="77777777" w:rsidR="00701130" w:rsidRDefault="007011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7FD2CE" w14:textId="77777777" w:rsidR="00701130" w:rsidRDefault="00701130"/>
    <w:p w14:paraId="1FC6ECA6" w14:textId="77777777" w:rsidR="00701130" w:rsidRDefault="00701130">
      <w:pPr>
        <w:rPr>
          <w:sz w:val="2"/>
          <w:szCs w:val="2"/>
        </w:rPr>
      </w:pPr>
    </w:p>
    <w:p w14:paraId="2D715E8B" w14:textId="77777777" w:rsidR="00701130" w:rsidRDefault="00701130"/>
    <w:p w14:paraId="7144CF5A" w14:textId="77777777" w:rsidR="00701130" w:rsidRDefault="00701130">
      <w:pPr>
        <w:spacing w:after="0" w:line="240" w:lineRule="auto"/>
      </w:pPr>
    </w:p>
  </w:footnote>
  <w:footnote w:type="continuationSeparator" w:id="0">
    <w:p w14:paraId="0E787643" w14:textId="77777777" w:rsidR="00701130" w:rsidRDefault="00701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30"/>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9732</TotalTime>
  <Pages>3</Pages>
  <Words>218</Words>
  <Characters>1247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1327</cp:revision>
  <cp:lastPrinted>2009-02-06T05:36:00Z</cp:lastPrinted>
  <dcterms:created xsi:type="dcterms:W3CDTF">2024-04-09T10:20:00Z</dcterms:created>
  <dcterms:modified xsi:type="dcterms:W3CDTF">2024-04-22T09:09:00Z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