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C5FF" w14:textId="5582BCB6" w:rsidR="00D01FF3" w:rsidRDefault="00736DA3" w:rsidP="00736DA3">
      <w:pPr>
        <w:rPr>
          <w:rFonts w:ascii="Times New Roman" w:eastAsia="Arial Unicode MS" w:hAnsi="Times New Roman" w:cs="Times New Roman"/>
          <w:b/>
          <w:bCs/>
          <w:color w:val="000000"/>
          <w:kern w:val="0"/>
          <w:sz w:val="28"/>
          <w:szCs w:val="28"/>
          <w:lang w:eastAsia="ru-RU" w:bidi="uk-UA"/>
        </w:rPr>
      </w:pPr>
      <w:r w:rsidRPr="00736DA3">
        <w:rPr>
          <w:rFonts w:ascii="Times New Roman" w:eastAsia="Arial Unicode MS" w:hAnsi="Times New Roman" w:cs="Times New Roman" w:hint="eastAsia"/>
          <w:b/>
          <w:bCs/>
          <w:color w:val="000000"/>
          <w:kern w:val="0"/>
          <w:sz w:val="28"/>
          <w:szCs w:val="28"/>
          <w:lang w:eastAsia="ru-RU" w:bidi="uk-UA"/>
        </w:rPr>
        <w:t>Сазонова</w:t>
      </w:r>
      <w:r w:rsidRPr="00736DA3">
        <w:rPr>
          <w:rFonts w:ascii="Times New Roman" w:eastAsia="Arial Unicode MS" w:hAnsi="Times New Roman" w:cs="Times New Roman"/>
          <w:b/>
          <w:bCs/>
          <w:color w:val="000000"/>
          <w:kern w:val="0"/>
          <w:sz w:val="28"/>
          <w:szCs w:val="28"/>
          <w:lang w:eastAsia="ru-RU" w:bidi="uk-UA"/>
        </w:rPr>
        <w:t xml:space="preserve"> </w:t>
      </w:r>
      <w:r w:rsidRPr="00736DA3">
        <w:rPr>
          <w:rFonts w:ascii="Times New Roman" w:eastAsia="Arial Unicode MS" w:hAnsi="Times New Roman" w:cs="Times New Roman" w:hint="eastAsia"/>
          <w:b/>
          <w:bCs/>
          <w:color w:val="000000"/>
          <w:kern w:val="0"/>
          <w:sz w:val="28"/>
          <w:szCs w:val="28"/>
          <w:lang w:eastAsia="ru-RU" w:bidi="uk-UA"/>
        </w:rPr>
        <w:t>Софья</w:t>
      </w:r>
      <w:r w:rsidRPr="00736DA3">
        <w:rPr>
          <w:rFonts w:ascii="Times New Roman" w:eastAsia="Arial Unicode MS" w:hAnsi="Times New Roman" w:cs="Times New Roman"/>
          <w:b/>
          <w:bCs/>
          <w:color w:val="000000"/>
          <w:kern w:val="0"/>
          <w:sz w:val="28"/>
          <w:szCs w:val="28"/>
          <w:lang w:eastAsia="ru-RU" w:bidi="uk-UA"/>
        </w:rPr>
        <w:t xml:space="preserve"> </w:t>
      </w:r>
      <w:r w:rsidRPr="00736DA3">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736DA3">
        <w:rPr>
          <w:rFonts w:ascii="Times New Roman" w:eastAsia="Arial Unicode MS" w:hAnsi="Times New Roman" w:cs="Times New Roman" w:hint="eastAsia"/>
          <w:b/>
          <w:bCs/>
          <w:color w:val="000000"/>
          <w:kern w:val="0"/>
          <w:sz w:val="28"/>
          <w:szCs w:val="28"/>
          <w:lang w:eastAsia="ru-RU" w:bidi="uk-UA"/>
        </w:rPr>
        <w:t>Исследование</w:t>
      </w:r>
      <w:r w:rsidRPr="00736DA3">
        <w:rPr>
          <w:rFonts w:ascii="Times New Roman" w:eastAsia="Arial Unicode MS" w:hAnsi="Times New Roman" w:cs="Times New Roman"/>
          <w:b/>
          <w:bCs/>
          <w:color w:val="000000"/>
          <w:kern w:val="0"/>
          <w:sz w:val="28"/>
          <w:szCs w:val="28"/>
          <w:lang w:eastAsia="ru-RU" w:bidi="uk-UA"/>
        </w:rPr>
        <w:t xml:space="preserve"> </w:t>
      </w:r>
      <w:r w:rsidRPr="00736DA3">
        <w:rPr>
          <w:rFonts w:ascii="Times New Roman" w:eastAsia="Arial Unicode MS" w:hAnsi="Times New Roman" w:cs="Times New Roman" w:hint="eastAsia"/>
          <w:b/>
          <w:bCs/>
          <w:color w:val="000000"/>
          <w:kern w:val="0"/>
          <w:sz w:val="28"/>
          <w:szCs w:val="28"/>
          <w:lang w:eastAsia="ru-RU" w:bidi="uk-UA"/>
        </w:rPr>
        <w:t>моделей</w:t>
      </w:r>
      <w:r w:rsidRPr="00736DA3">
        <w:rPr>
          <w:rFonts w:ascii="Times New Roman" w:eastAsia="Arial Unicode MS" w:hAnsi="Times New Roman" w:cs="Times New Roman"/>
          <w:b/>
          <w:bCs/>
          <w:color w:val="000000"/>
          <w:kern w:val="0"/>
          <w:sz w:val="28"/>
          <w:szCs w:val="28"/>
          <w:lang w:eastAsia="ru-RU" w:bidi="uk-UA"/>
        </w:rPr>
        <w:t xml:space="preserve"> </w:t>
      </w:r>
      <w:r w:rsidRPr="00736DA3">
        <w:rPr>
          <w:rFonts w:ascii="Times New Roman" w:eastAsia="Arial Unicode MS" w:hAnsi="Times New Roman" w:cs="Times New Roman" w:hint="eastAsia"/>
          <w:b/>
          <w:bCs/>
          <w:color w:val="000000"/>
          <w:kern w:val="0"/>
          <w:sz w:val="28"/>
          <w:szCs w:val="28"/>
          <w:lang w:eastAsia="ru-RU" w:bidi="uk-UA"/>
        </w:rPr>
        <w:t>матричной</w:t>
      </w:r>
      <w:r w:rsidRPr="00736DA3">
        <w:rPr>
          <w:rFonts w:ascii="Times New Roman" w:eastAsia="Arial Unicode MS" w:hAnsi="Times New Roman" w:cs="Times New Roman"/>
          <w:b/>
          <w:bCs/>
          <w:color w:val="000000"/>
          <w:kern w:val="0"/>
          <w:sz w:val="28"/>
          <w:szCs w:val="28"/>
          <w:lang w:eastAsia="ru-RU" w:bidi="uk-UA"/>
        </w:rPr>
        <w:t xml:space="preserve"> </w:t>
      </w:r>
      <w:r w:rsidRPr="00736DA3">
        <w:rPr>
          <w:rFonts w:ascii="Times New Roman" w:eastAsia="Arial Unicode MS" w:hAnsi="Times New Roman" w:cs="Times New Roman" w:hint="eastAsia"/>
          <w:b/>
          <w:bCs/>
          <w:color w:val="000000"/>
          <w:kern w:val="0"/>
          <w:sz w:val="28"/>
          <w:szCs w:val="28"/>
          <w:lang w:eastAsia="ru-RU" w:bidi="uk-UA"/>
        </w:rPr>
        <w:t>фурье</w:t>
      </w:r>
      <w:r w:rsidRPr="00736DA3">
        <w:rPr>
          <w:rFonts w:ascii="Times New Roman" w:eastAsia="Arial Unicode MS" w:hAnsi="Times New Roman" w:cs="Times New Roman"/>
          <w:b/>
          <w:bCs/>
          <w:color w:val="000000"/>
          <w:kern w:val="0"/>
          <w:sz w:val="28"/>
          <w:szCs w:val="28"/>
          <w:lang w:eastAsia="ru-RU" w:bidi="uk-UA"/>
        </w:rPr>
        <w:t>-</w:t>
      </w:r>
      <w:r w:rsidRPr="00736DA3">
        <w:rPr>
          <w:rFonts w:ascii="Times New Roman" w:eastAsia="Arial Unicode MS" w:hAnsi="Times New Roman" w:cs="Times New Roman" w:hint="eastAsia"/>
          <w:b/>
          <w:bCs/>
          <w:color w:val="000000"/>
          <w:kern w:val="0"/>
          <w:sz w:val="28"/>
          <w:szCs w:val="28"/>
          <w:lang w:eastAsia="ru-RU" w:bidi="uk-UA"/>
        </w:rPr>
        <w:t>фильтрации</w:t>
      </w:r>
      <w:r w:rsidRPr="00736DA3">
        <w:rPr>
          <w:rFonts w:ascii="Times New Roman" w:eastAsia="Arial Unicode MS" w:hAnsi="Times New Roman" w:cs="Times New Roman"/>
          <w:b/>
          <w:bCs/>
          <w:color w:val="000000"/>
          <w:kern w:val="0"/>
          <w:sz w:val="28"/>
          <w:szCs w:val="28"/>
          <w:lang w:eastAsia="ru-RU" w:bidi="uk-UA"/>
        </w:rPr>
        <w:t xml:space="preserve"> </w:t>
      </w:r>
      <w:r w:rsidRPr="00736DA3">
        <w:rPr>
          <w:rFonts w:ascii="Times New Roman" w:eastAsia="Arial Unicode MS" w:hAnsi="Times New Roman" w:cs="Times New Roman" w:hint="eastAsia"/>
          <w:b/>
          <w:bCs/>
          <w:color w:val="000000"/>
          <w:kern w:val="0"/>
          <w:sz w:val="28"/>
          <w:szCs w:val="28"/>
          <w:lang w:eastAsia="ru-RU" w:bidi="uk-UA"/>
        </w:rPr>
        <w:t>в</w:t>
      </w:r>
      <w:r w:rsidRPr="00736DA3">
        <w:rPr>
          <w:rFonts w:ascii="Times New Roman" w:eastAsia="Arial Unicode MS" w:hAnsi="Times New Roman" w:cs="Times New Roman"/>
          <w:b/>
          <w:bCs/>
          <w:color w:val="000000"/>
          <w:kern w:val="0"/>
          <w:sz w:val="28"/>
          <w:szCs w:val="28"/>
          <w:lang w:eastAsia="ru-RU" w:bidi="uk-UA"/>
        </w:rPr>
        <w:t xml:space="preserve"> </w:t>
      </w:r>
      <w:r w:rsidRPr="00736DA3">
        <w:rPr>
          <w:rFonts w:ascii="Times New Roman" w:eastAsia="Arial Unicode MS" w:hAnsi="Times New Roman" w:cs="Times New Roman" w:hint="eastAsia"/>
          <w:b/>
          <w:bCs/>
          <w:color w:val="000000"/>
          <w:kern w:val="0"/>
          <w:sz w:val="28"/>
          <w:szCs w:val="28"/>
          <w:lang w:eastAsia="ru-RU" w:bidi="uk-UA"/>
        </w:rPr>
        <w:t>нелинейных</w:t>
      </w:r>
      <w:r w:rsidRPr="00736DA3">
        <w:rPr>
          <w:rFonts w:ascii="Times New Roman" w:eastAsia="Arial Unicode MS" w:hAnsi="Times New Roman" w:cs="Times New Roman"/>
          <w:b/>
          <w:bCs/>
          <w:color w:val="000000"/>
          <w:kern w:val="0"/>
          <w:sz w:val="28"/>
          <w:szCs w:val="28"/>
          <w:lang w:eastAsia="ru-RU" w:bidi="uk-UA"/>
        </w:rPr>
        <w:t xml:space="preserve"> </w:t>
      </w:r>
      <w:r w:rsidRPr="00736DA3">
        <w:rPr>
          <w:rFonts w:ascii="Times New Roman" w:eastAsia="Arial Unicode MS" w:hAnsi="Times New Roman" w:cs="Times New Roman" w:hint="eastAsia"/>
          <w:b/>
          <w:bCs/>
          <w:color w:val="000000"/>
          <w:kern w:val="0"/>
          <w:sz w:val="28"/>
          <w:szCs w:val="28"/>
          <w:lang w:eastAsia="ru-RU" w:bidi="uk-UA"/>
        </w:rPr>
        <w:t>оптических</w:t>
      </w:r>
      <w:r w:rsidRPr="00736DA3">
        <w:rPr>
          <w:rFonts w:ascii="Times New Roman" w:eastAsia="Arial Unicode MS" w:hAnsi="Times New Roman" w:cs="Times New Roman"/>
          <w:b/>
          <w:bCs/>
          <w:color w:val="000000"/>
          <w:kern w:val="0"/>
          <w:sz w:val="28"/>
          <w:szCs w:val="28"/>
          <w:lang w:eastAsia="ru-RU" w:bidi="uk-UA"/>
        </w:rPr>
        <w:t xml:space="preserve"> </w:t>
      </w:r>
      <w:r w:rsidRPr="00736DA3">
        <w:rPr>
          <w:rFonts w:ascii="Times New Roman" w:eastAsia="Arial Unicode MS" w:hAnsi="Times New Roman" w:cs="Times New Roman" w:hint="eastAsia"/>
          <w:b/>
          <w:bCs/>
          <w:color w:val="000000"/>
          <w:kern w:val="0"/>
          <w:sz w:val="28"/>
          <w:szCs w:val="28"/>
          <w:lang w:eastAsia="ru-RU" w:bidi="uk-UA"/>
        </w:rPr>
        <w:t>системах</w:t>
      </w:r>
      <w:r w:rsidRPr="00736DA3">
        <w:rPr>
          <w:rFonts w:ascii="Times New Roman" w:eastAsia="Arial Unicode MS" w:hAnsi="Times New Roman" w:cs="Times New Roman"/>
          <w:b/>
          <w:bCs/>
          <w:color w:val="000000"/>
          <w:kern w:val="0"/>
          <w:sz w:val="28"/>
          <w:szCs w:val="28"/>
          <w:lang w:eastAsia="ru-RU" w:bidi="uk-UA"/>
        </w:rPr>
        <w:t xml:space="preserve"> </w:t>
      </w:r>
      <w:r w:rsidRPr="00736DA3">
        <w:rPr>
          <w:rFonts w:ascii="Times New Roman" w:eastAsia="Arial Unicode MS" w:hAnsi="Times New Roman" w:cs="Times New Roman" w:hint="eastAsia"/>
          <w:b/>
          <w:bCs/>
          <w:color w:val="000000"/>
          <w:kern w:val="0"/>
          <w:sz w:val="28"/>
          <w:szCs w:val="28"/>
          <w:lang w:eastAsia="ru-RU" w:bidi="uk-UA"/>
        </w:rPr>
        <w:t>с</w:t>
      </w:r>
      <w:r w:rsidRPr="00736DA3">
        <w:rPr>
          <w:rFonts w:ascii="Times New Roman" w:eastAsia="Arial Unicode MS" w:hAnsi="Times New Roman" w:cs="Times New Roman"/>
          <w:b/>
          <w:bCs/>
          <w:color w:val="000000"/>
          <w:kern w:val="0"/>
          <w:sz w:val="28"/>
          <w:szCs w:val="28"/>
          <w:lang w:eastAsia="ru-RU" w:bidi="uk-UA"/>
        </w:rPr>
        <w:t xml:space="preserve"> </w:t>
      </w:r>
      <w:r w:rsidRPr="00736DA3">
        <w:rPr>
          <w:rFonts w:ascii="Times New Roman" w:eastAsia="Arial Unicode MS" w:hAnsi="Times New Roman" w:cs="Times New Roman" w:hint="eastAsia"/>
          <w:b/>
          <w:bCs/>
          <w:color w:val="000000"/>
          <w:kern w:val="0"/>
          <w:sz w:val="28"/>
          <w:szCs w:val="28"/>
          <w:lang w:eastAsia="ru-RU" w:bidi="uk-UA"/>
        </w:rPr>
        <w:t>обратной</w:t>
      </w:r>
      <w:r w:rsidRPr="00736DA3">
        <w:rPr>
          <w:rFonts w:ascii="Times New Roman" w:eastAsia="Arial Unicode MS" w:hAnsi="Times New Roman" w:cs="Times New Roman"/>
          <w:b/>
          <w:bCs/>
          <w:color w:val="000000"/>
          <w:kern w:val="0"/>
          <w:sz w:val="28"/>
          <w:szCs w:val="28"/>
          <w:lang w:eastAsia="ru-RU" w:bidi="uk-UA"/>
        </w:rPr>
        <w:t xml:space="preserve"> </w:t>
      </w:r>
      <w:r w:rsidRPr="00736DA3">
        <w:rPr>
          <w:rFonts w:ascii="Times New Roman" w:eastAsia="Arial Unicode MS" w:hAnsi="Times New Roman" w:cs="Times New Roman" w:hint="eastAsia"/>
          <w:b/>
          <w:bCs/>
          <w:color w:val="000000"/>
          <w:kern w:val="0"/>
          <w:sz w:val="28"/>
          <w:szCs w:val="28"/>
          <w:lang w:eastAsia="ru-RU" w:bidi="uk-UA"/>
        </w:rPr>
        <w:t>связью</w:t>
      </w:r>
    </w:p>
    <w:p w14:paraId="782AF6C0" w14:textId="77777777" w:rsidR="00736DA3" w:rsidRDefault="00736DA3" w:rsidP="00736DA3">
      <w:r>
        <w:rPr>
          <w:rFonts w:hint="eastAsia"/>
        </w:rPr>
        <w:t>ОГЛАВЛЕНИЕ</w:t>
      </w:r>
      <w:r>
        <w:t xml:space="preserve"> </w:t>
      </w:r>
      <w:r>
        <w:rPr>
          <w:rFonts w:hint="eastAsia"/>
        </w:rPr>
        <w:t>ДИССЕРТАЦИИ</w:t>
      </w:r>
    </w:p>
    <w:p w14:paraId="23492F0B" w14:textId="77777777" w:rsidR="00736DA3" w:rsidRDefault="00736DA3" w:rsidP="00736DA3">
      <w:r>
        <w:rPr>
          <w:rFonts w:hint="eastAsia"/>
        </w:rPr>
        <w:t>кандидат</w:t>
      </w:r>
      <w:r>
        <w:t xml:space="preserve"> </w:t>
      </w:r>
      <w:r>
        <w:rPr>
          <w:rFonts w:hint="eastAsia"/>
        </w:rPr>
        <w:t>наук</w:t>
      </w:r>
      <w:r>
        <w:t xml:space="preserve"> </w:t>
      </w:r>
      <w:r>
        <w:rPr>
          <w:rFonts w:hint="eastAsia"/>
        </w:rPr>
        <w:t>Сазонова</w:t>
      </w:r>
      <w:r>
        <w:t xml:space="preserve"> </w:t>
      </w:r>
      <w:r>
        <w:rPr>
          <w:rFonts w:hint="eastAsia"/>
        </w:rPr>
        <w:t>Софья</w:t>
      </w:r>
      <w:r>
        <w:t xml:space="preserve"> </w:t>
      </w:r>
      <w:r>
        <w:rPr>
          <w:rFonts w:hint="eastAsia"/>
        </w:rPr>
        <w:t>Викторовна</w:t>
      </w:r>
    </w:p>
    <w:p w14:paraId="499E863F" w14:textId="77777777" w:rsidR="00736DA3" w:rsidRDefault="00736DA3" w:rsidP="00736DA3">
      <w:r>
        <w:rPr>
          <w:rFonts w:hint="eastAsia"/>
        </w:rPr>
        <w:t>Введение</w:t>
      </w:r>
    </w:p>
    <w:p w14:paraId="61910324" w14:textId="77777777" w:rsidR="00736DA3" w:rsidRDefault="00736DA3" w:rsidP="00736DA3"/>
    <w:p w14:paraId="13325745" w14:textId="77777777" w:rsidR="00736DA3" w:rsidRDefault="00736DA3" w:rsidP="00736DA3">
      <w:r>
        <w:rPr>
          <w:rFonts w:hint="eastAsia"/>
        </w:rPr>
        <w:t>Глава</w:t>
      </w:r>
      <w:r>
        <w:t xml:space="preserve"> 1. </w:t>
      </w:r>
      <w:r>
        <w:rPr>
          <w:rFonts w:hint="eastAsia"/>
        </w:rPr>
        <w:t>Математическая</w:t>
      </w:r>
      <w:r>
        <w:t xml:space="preserve"> </w:t>
      </w:r>
      <w:r>
        <w:rPr>
          <w:rFonts w:hint="eastAsia"/>
        </w:rPr>
        <w:t>модель</w:t>
      </w:r>
      <w:r>
        <w:t xml:space="preserve"> </w:t>
      </w:r>
      <w:r>
        <w:rPr>
          <w:rFonts w:hint="eastAsia"/>
        </w:rPr>
        <w:t>матричной</w:t>
      </w:r>
    </w:p>
    <w:p w14:paraId="0D4AA7B8" w14:textId="77777777" w:rsidR="00736DA3" w:rsidRDefault="00736DA3" w:rsidP="00736DA3"/>
    <w:p w14:paraId="0410F36C" w14:textId="77777777" w:rsidR="00736DA3" w:rsidRDefault="00736DA3" w:rsidP="00736DA3">
      <w:r>
        <w:rPr>
          <w:rFonts w:hint="eastAsia"/>
        </w:rPr>
        <w:t>фурье</w:t>
      </w:r>
      <w:r>
        <w:t>-</w:t>
      </w:r>
      <w:r>
        <w:rPr>
          <w:rFonts w:hint="eastAsia"/>
        </w:rPr>
        <w:t>фильтрации</w:t>
      </w:r>
      <w:r>
        <w:t xml:space="preserve"> </w:t>
      </w:r>
      <w:r>
        <w:rPr>
          <w:rFonts w:hint="eastAsia"/>
        </w:rPr>
        <w:t>в</w:t>
      </w:r>
      <w:r>
        <w:t xml:space="preserve"> </w:t>
      </w:r>
      <w:r>
        <w:rPr>
          <w:rFonts w:hint="eastAsia"/>
        </w:rPr>
        <w:t>нелинейной</w:t>
      </w:r>
      <w:r>
        <w:t xml:space="preserve"> </w:t>
      </w:r>
      <w:r>
        <w:rPr>
          <w:rFonts w:hint="eastAsia"/>
        </w:rPr>
        <w:t>оптической</w:t>
      </w:r>
      <w:r>
        <w:t xml:space="preserve"> </w:t>
      </w:r>
      <w:r>
        <w:rPr>
          <w:rFonts w:hint="eastAsia"/>
        </w:rPr>
        <w:t>системе</w:t>
      </w:r>
      <w:r>
        <w:t xml:space="preserve"> </w:t>
      </w:r>
      <w:r>
        <w:rPr>
          <w:rFonts w:hint="eastAsia"/>
        </w:rPr>
        <w:t>с</w:t>
      </w:r>
      <w:r>
        <w:t xml:space="preserve"> </w:t>
      </w:r>
      <w:r>
        <w:rPr>
          <w:rFonts w:hint="eastAsia"/>
        </w:rPr>
        <w:t>контуром</w:t>
      </w:r>
      <w:r>
        <w:t xml:space="preserve"> </w:t>
      </w:r>
      <w:r>
        <w:rPr>
          <w:rFonts w:hint="eastAsia"/>
        </w:rPr>
        <w:t>обратной</w:t>
      </w:r>
      <w:r>
        <w:t xml:space="preserve"> </w:t>
      </w:r>
      <w:r>
        <w:rPr>
          <w:rFonts w:hint="eastAsia"/>
        </w:rPr>
        <w:t>связи</w:t>
      </w:r>
    </w:p>
    <w:p w14:paraId="195724D8" w14:textId="77777777" w:rsidR="00736DA3" w:rsidRDefault="00736DA3" w:rsidP="00736DA3"/>
    <w:p w14:paraId="3F2D2532" w14:textId="77777777" w:rsidR="00736DA3" w:rsidRDefault="00736DA3" w:rsidP="00736DA3">
      <w:r>
        <w:t xml:space="preserve">1.1 </w:t>
      </w:r>
      <w:r>
        <w:rPr>
          <w:rFonts w:hint="eastAsia"/>
        </w:rPr>
        <w:t>Основные</w:t>
      </w:r>
      <w:r>
        <w:t xml:space="preserve"> </w:t>
      </w:r>
      <w:r>
        <w:rPr>
          <w:rFonts w:hint="eastAsia"/>
        </w:rPr>
        <w:t>обозначения</w:t>
      </w:r>
      <w:r>
        <w:t xml:space="preserve"> </w:t>
      </w:r>
      <w:r>
        <w:rPr>
          <w:rFonts w:hint="eastAsia"/>
        </w:rPr>
        <w:t>и</w:t>
      </w:r>
      <w:r>
        <w:t xml:space="preserve"> </w:t>
      </w:r>
      <w:r>
        <w:rPr>
          <w:rFonts w:hint="eastAsia"/>
        </w:rPr>
        <w:t>определения</w:t>
      </w:r>
    </w:p>
    <w:p w14:paraId="41F8C7E1" w14:textId="77777777" w:rsidR="00736DA3" w:rsidRDefault="00736DA3" w:rsidP="00736DA3"/>
    <w:p w14:paraId="0018DEFB" w14:textId="77777777" w:rsidR="00736DA3" w:rsidRDefault="00736DA3" w:rsidP="00736DA3">
      <w:r>
        <w:t xml:space="preserve">1.1.1 </w:t>
      </w:r>
      <w:r>
        <w:rPr>
          <w:rFonts w:hint="eastAsia"/>
        </w:rPr>
        <w:t>Используемые</w:t>
      </w:r>
      <w:r>
        <w:t xml:space="preserve"> </w:t>
      </w:r>
      <w:r>
        <w:rPr>
          <w:rFonts w:hint="eastAsia"/>
        </w:rPr>
        <w:t>функциональные</w:t>
      </w:r>
      <w:r>
        <w:t xml:space="preserve"> </w:t>
      </w:r>
      <w:r>
        <w:rPr>
          <w:rFonts w:hint="eastAsia"/>
        </w:rPr>
        <w:t>пространства</w:t>
      </w:r>
    </w:p>
    <w:p w14:paraId="552EE74C" w14:textId="77777777" w:rsidR="00736DA3" w:rsidRDefault="00736DA3" w:rsidP="00736DA3"/>
    <w:p w14:paraId="036C3D95" w14:textId="77777777" w:rsidR="00736DA3" w:rsidRDefault="00736DA3" w:rsidP="00736DA3">
      <w:r>
        <w:t xml:space="preserve">1.1.2 </w:t>
      </w:r>
      <w:r>
        <w:rPr>
          <w:rFonts w:hint="eastAsia"/>
        </w:rPr>
        <w:t>Оператор</w:t>
      </w:r>
      <w:r>
        <w:t xml:space="preserve"> </w:t>
      </w:r>
      <w:r>
        <w:rPr>
          <w:rFonts w:hint="eastAsia"/>
        </w:rPr>
        <w:t>фурье</w:t>
      </w:r>
      <w:r>
        <w:t>-</w:t>
      </w:r>
      <w:r>
        <w:rPr>
          <w:rFonts w:hint="eastAsia"/>
        </w:rPr>
        <w:t>фильтрации</w:t>
      </w:r>
    </w:p>
    <w:p w14:paraId="6A833E9D" w14:textId="77777777" w:rsidR="00736DA3" w:rsidRDefault="00736DA3" w:rsidP="00736DA3"/>
    <w:p w14:paraId="480603CC" w14:textId="77777777" w:rsidR="00736DA3" w:rsidRDefault="00736DA3" w:rsidP="00736DA3">
      <w:r>
        <w:t xml:space="preserve">1.2 </w:t>
      </w:r>
      <w:r>
        <w:rPr>
          <w:rFonts w:hint="eastAsia"/>
        </w:rPr>
        <w:t>Математическая</w:t>
      </w:r>
      <w:r>
        <w:t xml:space="preserve"> </w:t>
      </w:r>
      <w:r>
        <w:rPr>
          <w:rFonts w:hint="eastAsia"/>
        </w:rPr>
        <w:t>модель</w:t>
      </w:r>
      <w:r>
        <w:t xml:space="preserve"> </w:t>
      </w:r>
      <w:r>
        <w:rPr>
          <w:rFonts w:hint="eastAsia"/>
        </w:rPr>
        <w:t>нелинейной</w:t>
      </w:r>
      <w:r>
        <w:t xml:space="preserve"> </w:t>
      </w:r>
      <w:r>
        <w:rPr>
          <w:rFonts w:hint="eastAsia"/>
        </w:rPr>
        <w:t>оптической</w:t>
      </w:r>
      <w:r>
        <w:t xml:space="preserve"> </w:t>
      </w:r>
      <w:r>
        <w:rPr>
          <w:rFonts w:hint="eastAsia"/>
        </w:rPr>
        <w:t>системы</w:t>
      </w:r>
      <w:r>
        <w:t xml:space="preserve"> </w:t>
      </w:r>
      <w:r>
        <w:rPr>
          <w:rFonts w:hint="eastAsia"/>
        </w:rPr>
        <w:t>с</w:t>
      </w:r>
      <w:r>
        <w:t xml:space="preserve"> </w:t>
      </w:r>
      <w:r>
        <w:rPr>
          <w:rFonts w:hint="eastAsia"/>
        </w:rPr>
        <w:t>матричной</w:t>
      </w:r>
      <w:r>
        <w:t xml:space="preserve"> </w:t>
      </w:r>
      <w:r>
        <w:rPr>
          <w:rFonts w:hint="eastAsia"/>
        </w:rPr>
        <w:t>фурье</w:t>
      </w:r>
      <w:r>
        <w:t>-</w:t>
      </w:r>
      <w:r>
        <w:rPr>
          <w:rFonts w:hint="eastAsia"/>
        </w:rPr>
        <w:t>фильтрацией</w:t>
      </w:r>
      <w:r>
        <w:t xml:space="preserve"> </w:t>
      </w:r>
      <w:r>
        <w:rPr>
          <w:rFonts w:hint="eastAsia"/>
        </w:rPr>
        <w:t>в</w:t>
      </w:r>
      <w:r>
        <w:t xml:space="preserve"> </w:t>
      </w:r>
      <w:r>
        <w:rPr>
          <w:rFonts w:hint="eastAsia"/>
        </w:rPr>
        <w:t>контуре</w:t>
      </w:r>
      <w:r>
        <w:t xml:space="preserve"> </w:t>
      </w:r>
      <w:r>
        <w:rPr>
          <w:rFonts w:hint="eastAsia"/>
        </w:rPr>
        <w:t>обратной</w:t>
      </w:r>
      <w:r>
        <w:t xml:space="preserve"> </w:t>
      </w:r>
      <w:r>
        <w:rPr>
          <w:rFonts w:hint="eastAsia"/>
        </w:rPr>
        <w:t>связи</w:t>
      </w:r>
    </w:p>
    <w:p w14:paraId="29CC7F21" w14:textId="77777777" w:rsidR="00736DA3" w:rsidRDefault="00736DA3" w:rsidP="00736DA3"/>
    <w:p w14:paraId="2535DC8C" w14:textId="77777777" w:rsidR="00736DA3" w:rsidRDefault="00736DA3" w:rsidP="00736DA3">
      <w:r>
        <w:t xml:space="preserve">1.3 </w:t>
      </w:r>
      <w:r>
        <w:rPr>
          <w:rFonts w:hint="eastAsia"/>
        </w:rPr>
        <w:t>Свойства</w:t>
      </w:r>
      <w:r>
        <w:t xml:space="preserve"> </w:t>
      </w:r>
      <w:r>
        <w:rPr>
          <w:rFonts w:hint="eastAsia"/>
        </w:rPr>
        <w:t>оператора</w:t>
      </w:r>
      <w:r>
        <w:t xml:space="preserve"> </w:t>
      </w:r>
      <w:r>
        <w:rPr>
          <w:rFonts w:hint="eastAsia"/>
        </w:rPr>
        <w:t>матричной</w:t>
      </w:r>
      <w:r>
        <w:t xml:space="preserve"> </w:t>
      </w:r>
      <w:r>
        <w:rPr>
          <w:rFonts w:hint="eastAsia"/>
        </w:rPr>
        <w:t>фурье</w:t>
      </w:r>
      <w:r>
        <w:t>-</w:t>
      </w:r>
      <w:r>
        <w:rPr>
          <w:rFonts w:hint="eastAsia"/>
        </w:rPr>
        <w:t>фильтрации</w:t>
      </w:r>
    </w:p>
    <w:p w14:paraId="1E5AAC3F" w14:textId="77777777" w:rsidR="00736DA3" w:rsidRDefault="00736DA3" w:rsidP="00736DA3"/>
    <w:p w14:paraId="178EA802" w14:textId="77777777" w:rsidR="00736DA3" w:rsidRDefault="00736DA3" w:rsidP="00736DA3">
      <w:r>
        <w:t xml:space="preserve">1.4 </w:t>
      </w:r>
      <w:r>
        <w:rPr>
          <w:rFonts w:hint="eastAsia"/>
        </w:rPr>
        <w:t>Свойства</w:t>
      </w:r>
      <w:r>
        <w:t xml:space="preserve"> </w:t>
      </w:r>
      <w:r>
        <w:rPr>
          <w:rFonts w:hint="eastAsia"/>
        </w:rPr>
        <w:t>нелинейного</w:t>
      </w:r>
      <w:r>
        <w:t xml:space="preserve"> </w:t>
      </w:r>
      <w:r>
        <w:rPr>
          <w:rFonts w:hint="eastAsia"/>
        </w:rPr>
        <w:t>оператора</w:t>
      </w:r>
      <w:r>
        <w:t xml:space="preserve"> </w:t>
      </w:r>
      <w:r>
        <w:rPr>
          <w:rFonts w:hint="eastAsia"/>
        </w:rPr>
        <w:t>правой</w:t>
      </w:r>
      <w:r>
        <w:t xml:space="preserve"> </w:t>
      </w:r>
      <w:r>
        <w:rPr>
          <w:rFonts w:hint="eastAsia"/>
        </w:rPr>
        <w:t>части</w:t>
      </w:r>
      <w:r>
        <w:t xml:space="preserve"> </w:t>
      </w:r>
      <w:r>
        <w:rPr>
          <w:rFonts w:hint="eastAsia"/>
        </w:rPr>
        <w:t>в</w:t>
      </w:r>
      <w:r>
        <w:t xml:space="preserve"> </w:t>
      </w:r>
      <w:r>
        <w:rPr>
          <w:rFonts w:hint="eastAsia"/>
        </w:rPr>
        <w:t>уравнении</w:t>
      </w:r>
      <w:r>
        <w:t xml:space="preserve"> </w:t>
      </w:r>
      <w:r>
        <w:rPr>
          <w:rFonts w:hint="eastAsia"/>
        </w:rPr>
        <w:t>диффузии</w:t>
      </w:r>
    </w:p>
    <w:p w14:paraId="56D01444" w14:textId="77777777" w:rsidR="00736DA3" w:rsidRDefault="00736DA3" w:rsidP="00736DA3"/>
    <w:p w14:paraId="07A64FBF" w14:textId="77777777" w:rsidR="00736DA3" w:rsidRDefault="00736DA3" w:rsidP="00736DA3">
      <w:r>
        <w:t xml:space="preserve">1.4.1 </w:t>
      </w:r>
      <w:r>
        <w:rPr>
          <w:rFonts w:hint="eastAsia"/>
        </w:rPr>
        <w:t>Оценки</w:t>
      </w:r>
      <w:r>
        <w:t xml:space="preserve"> </w:t>
      </w:r>
      <w:r>
        <w:rPr>
          <w:rFonts w:hint="eastAsia"/>
        </w:rPr>
        <w:t>для</w:t>
      </w:r>
      <w:r>
        <w:t xml:space="preserve"> </w:t>
      </w:r>
      <w:r>
        <w:rPr>
          <w:rFonts w:hint="eastAsia"/>
        </w:rPr>
        <w:t>нелинейного</w:t>
      </w:r>
      <w:r>
        <w:t xml:space="preserve"> </w:t>
      </w:r>
      <w:r>
        <w:rPr>
          <w:rFonts w:hint="eastAsia"/>
        </w:rPr>
        <w:t>оператора</w:t>
      </w:r>
      <w:r>
        <w:t xml:space="preserve"> </w:t>
      </w:r>
      <w:r>
        <w:rPr>
          <w:rFonts w:hint="eastAsia"/>
        </w:rPr>
        <w:t>правой</w:t>
      </w:r>
      <w:r>
        <w:t xml:space="preserve"> </w:t>
      </w:r>
      <w:r>
        <w:rPr>
          <w:rFonts w:hint="eastAsia"/>
        </w:rPr>
        <w:t>части</w:t>
      </w:r>
    </w:p>
    <w:p w14:paraId="124DFA1A" w14:textId="77777777" w:rsidR="00736DA3" w:rsidRDefault="00736DA3" w:rsidP="00736DA3"/>
    <w:p w14:paraId="54807543" w14:textId="77777777" w:rsidR="00736DA3" w:rsidRDefault="00736DA3" w:rsidP="00736DA3">
      <w:r>
        <w:t xml:space="preserve">1.4.2 </w:t>
      </w:r>
      <w:r>
        <w:rPr>
          <w:rFonts w:hint="eastAsia"/>
        </w:rPr>
        <w:t>Дифференцируемость</w:t>
      </w:r>
      <w:r>
        <w:t xml:space="preserve"> </w:t>
      </w:r>
      <w:r>
        <w:rPr>
          <w:rFonts w:hint="eastAsia"/>
        </w:rPr>
        <w:t>нелинейного</w:t>
      </w:r>
      <w:r>
        <w:t xml:space="preserve"> </w:t>
      </w:r>
      <w:r>
        <w:rPr>
          <w:rFonts w:hint="eastAsia"/>
        </w:rPr>
        <w:t>оператора</w:t>
      </w:r>
      <w:r>
        <w:t xml:space="preserve"> </w:t>
      </w:r>
      <w:r>
        <w:rPr>
          <w:rFonts w:hint="eastAsia"/>
        </w:rPr>
        <w:t>правой</w:t>
      </w:r>
      <w:r>
        <w:t xml:space="preserve"> </w:t>
      </w:r>
      <w:r>
        <w:rPr>
          <w:rFonts w:hint="eastAsia"/>
        </w:rPr>
        <w:t>части</w:t>
      </w:r>
    </w:p>
    <w:p w14:paraId="5F1F5F8F" w14:textId="77777777" w:rsidR="00736DA3" w:rsidRDefault="00736DA3" w:rsidP="00736DA3"/>
    <w:p w14:paraId="51A1D115" w14:textId="77777777" w:rsidR="00736DA3" w:rsidRDefault="00736DA3" w:rsidP="00736DA3">
      <w:r>
        <w:lastRenderedPageBreak/>
        <w:t xml:space="preserve">1.5 </w:t>
      </w:r>
      <w:r>
        <w:rPr>
          <w:rFonts w:hint="eastAsia"/>
        </w:rPr>
        <w:t>Существование</w:t>
      </w:r>
      <w:r>
        <w:t xml:space="preserve"> </w:t>
      </w:r>
      <w:r>
        <w:rPr>
          <w:rFonts w:hint="eastAsia"/>
        </w:rPr>
        <w:t>и</w:t>
      </w:r>
      <w:r>
        <w:t xml:space="preserve"> </w:t>
      </w:r>
      <w:r>
        <w:rPr>
          <w:rFonts w:hint="eastAsia"/>
        </w:rPr>
        <w:t>единственность</w:t>
      </w:r>
      <w:r>
        <w:t xml:space="preserve"> </w:t>
      </w:r>
      <w:r>
        <w:rPr>
          <w:rFonts w:hint="eastAsia"/>
        </w:rPr>
        <w:t>решения</w:t>
      </w:r>
      <w:r>
        <w:t xml:space="preserve"> </w:t>
      </w:r>
      <w:r>
        <w:rPr>
          <w:rFonts w:hint="eastAsia"/>
        </w:rPr>
        <w:t>начально</w:t>
      </w:r>
      <w:r>
        <w:t>-</w:t>
      </w:r>
      <w:r>
        <w:rPr>
          <w:rFonts w:hint="eastAsia"/>
        </w:rPr>
        <w:t>краевой</w:t>
      </w:r>
      <w:r>
        <w:t xml:space="preserve"> </w:t>
      </w:r>
      <w:r>
        <w:rPr>
          <w:rFonts w:hint="eastAsia"/>
        </w:rPr>
        <w:t>задачи</w:t>
      </w:r>
      <w:r>
        <w:t xml:space="preserve"> </w:t>
      </w:r>
      <w:r>
        <w:rPr>
          <w:rFonts w:hint="eastAsia"/>
        </w:rPr>
        <w:t>для</w:t>
      </w:r>
      <w:r>
        <w:t xml:space="preserve"> </w:t>
      </w:r>
      <w:r>
        <w:rPr>
          <w:rFonts w:hint="eastAsia"/>
        </w:rPr>
        <w:t>квазилинейного</w:t>
      </w:r>
      <w:r>
        <w:t xml:space="preserve"> </w:t>
      </w:r>
      <w:r>
        <w:rPr>
          <w:rFonts w:hint="eastAsia"/>
        </w:rPr>
        <w:t>уравнения</w:t>
      </w:r>
      <w:r>
        <w:t xml:space="preserve"> </w:t>
      </w:r>
      <w:r>
        <w:rPr>
          <w:rFonts w:hint="eastAsia"/>
        </w:rPr>
        <w:t>диффузии</w:t>
      </w:r>
      <w:r>
        <w:t xml:space="preserve"> </w:t>
      </w:r>
      <w:r>
        <w:rPr>
          <w:rFonts w:hint="eastAsia"/>
        </w:rPr>
        <w:t>с</w:t>
      </w:r>
      <w:r>
        <w:t xml:space="preserve"> </w:t>
      </w:r>
      <w:r>
        <w:rPr>
          <w:rFonts w:hint="eastAsia"/>
        </w:rPr>
        <w:t>матричной</w:t>
      </w:r>
      <w:r>
        <w:t xml:space="preserve"> </w:t>
      </w:r>
      <w:r>
        <w:rPr>
          <w:rFonts w:hint="eastAsia"/>
        </w:rPr>
        <w:t>фурье</w:t>
      </w:r>
      <w:r>
        <w:t>-</w:t>
      </w:r>
      <w:r>
        <w:rPr>
          <w:rFonts w:hint="eastAsia"/>
        </w:rPr>
        <w:t>фильтрацией</w:t>
      </w:r>
      <w:r>
        <w:t xml:space="preserve"> </w:t>
      </w:r>
      <w:r>
        <w:rPr>
          <w:rFonts w:hint="eastAsia"/>
        </w:rPr>
        <w:t>и</w:t>
      </w:r>
      <w:r>
        <w:t xml:space="preserve"> </w:t>
      </w:r>
      <w:r>
        <w:rPr>
          <w:rFonts w:hint="eastAsia"/>
        </w:rPr>
        <w:t>его</w:t>
      </w:r>
      <w:r>
        <w:t xml:space="preserve"> </w:t>
      </w:r>
      <w:r>
        <w:rPr>
          <w:rFonts w:hint="eastAsia"/>
        </w:rPr>
        <w:t>свойства</w:t>
      </w:r>
    </w:p>
    <w:p w14:paraId="47DEEE31" w14:textId="77777777" w:rsidR="00736DA3" w:rsidRDefault="00736DA3" w:rsidP="00736DA3"/>
    <w:p w14:paraId="4E64A64A" w14:textId="77777777" w:rsidR="00736DA3" w:rsidRDefault="00736DA3" w:rsidP="00736DA3">
      <w:r>
        <w:rPr>
          <w:rFonts w:hint="eastAsia"/>
        </w:rPr>
        <w:t>Глава</w:t>
      </w:r>
      <w:r>
        <w:t xml:space="preserve"> 2. </w:t>
      </w:r>
      <w:r>
        <w:rPr>
          <w:rFonts w:hint="eastAsia"/>
        </w:rPr>
        <w:t>Моделирование</w:t>
      </w:r>
      <w:r>
        <w:t xml:space="preserve"> </w:t>
      </w:r>
      <w:r>
        <w:rPr>
          <w:rFonts w:hint="eastAsia"/>
        </w:rPr>
        <w:t>структурообразования</w:t>
      </w:r>
      <w:r>
        <w:t xml:space="preserve"> </w:t>
      </w:r>
      <w:r>
        <w:rPr>
          <w:rFonts w:hint="eastAsia"/>
        </w:rPr>
        <w:t>в</w:t>
      </w:r>
      <w:r>
        <w:t xml:space="preserve"> </w:t>
      </w:r>
      <w:r>
        <w:rPr>
          <w:rFonts w:hint="eastAsia"/>
        </w:rPr>
        <w:t>нелинейной</w:t>
      </w:r>
      <w:r>
        <w:t xml:space="preserve"> </w:t>
      </w:r>
      <w:r>
        <w:rPr>
          <w:rFonts w:hint="eastAsia"/>
        </w:rPr>
        <w:t>оптической</w:t>
      </w:r>
      <w:r>
        <w:t xml:space="preserve"> </w:t>
      </w:r>
      <w:r>
        <w:rPr>
          <w:rFonts w:hint="eastAsia"/>
        </w:rPr>
        <w:t>системе</w:t>
      </w:r>
      <w:r>
        <w:t xml:space="preserve"> </w:t>
      </w:r>
      <w:r>
        <w:rPr>
          <w:rFonts w:hint="eastAsia"/>
        </w:rPr>
        <w:t>с</w:t>
      </w:r>
      <w:r>
        <w:t xml:space="preserve"> </w:t>
      </w:r>
      <w:r>
        <w:rPr>
          <w:rFonts w:hint="eastAsia"/>
        </w:rPr>
        <w:t>матричной</w:t>
      </w:r>
      <w:r>
        <w:t xml:space="preserve"> </w:t>
      </w:r>
      <w:r>
        <w:rPr>
          <w:rFonts w:hint="eastAsia"/>
        </w:rPr>
        <w:t>фурье</w:t>
      </w:r>
      <w:r>
        <w:t>-</w:t>
      </w:r>
      <w:r>
        <w:rPr>
          <w:rFonts w:hint="eastAsia"/>
        </w:rPr>
        <w:t>фильтрацией</w:t>
      </w:r>
      <w:r>
        <w:t xml:space="preserve"> </w:t>
      </w:r>
      <w:r>
        <w:rPr>
          <w:rFonts w:hint="eastAsia"/>
        </w:rPr>
        <w:t>в</w:t>
      </w:r>
      <w:r>
        <w:t xml:space="preserve"> </w:t>
      </w:r>
      <w:r>
        <w:rPr>
          <w:rFonts w:hint="eastAsia"/>
        </w:rPr>
        <w:t>контуре</w:t>
      </w:r>
      <w:r>
        <w:t xml:space="preserve"> </w:t>
      </w:r>
      <w:r>
        <w:rPr>
          <w:rFonts w:hint="eastAsia"/>
        </w:rPr>
        <w:t>обратной</w:t>
      </w:r>
      <w:r>
        <w:t xml:space="preserve"> </w:t>
      </w:r>
      <w:r>
        <w:rPr>
          <w:rFonts w:hint="eastAsia"/>
        </w:rPr>
        <w:t>связи</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бифуркации</w:t>
      </w:r>
      <w:r>
        <w:t xml:space="preserve"> </w:t>
      </w:r>
      <w:r>
        <w:rPr>
          <w:rFonts w:hint="eastAsia"/>
        </w:rPr>
        <w:t>Андронова</w:t>
      </w:r>
      <w:r>
        <w:t>-</w:t>
      </w:r>
      <w:r>
        <w:rPr>
          <w:rFonts w:hint="eastAsia"/>
        </w:rPr>
        <w:t>Хопфа</w:t>
      </w:r>
    </w:p>
    <w:p w14:paraId="064C5295" w14:textId="77777777" w:rsidR="00736DA3" w:rsidRDefault="00736DA3" w:rsidP="00736DA3"/>
    <w:p w14:paraId="3908CE9C" w14:textId="77777777" w:rsidR="00736DA3" w:rsidRDefault="00736DA3" w:rsidP="00736DA3">
      <w:r>
        <w:t xml:space="preserve">2.1 </w:t>
      </w:r>
      <w:r>
        <w:rPr>
          <w:rFonts w:hint="eastAsia"/>
        </w:rPr>
        <w:t>Линеаризация</w:t>
      </w:r>
      <w:r>
        <w:t xml:space="preserve"> </w:t>
      </w:r>
      <w:r>
        <w:rPr>
          <w:rFonts w:hint="eastAsia"/>
        </w:rPr>
        <w:t>задачи</w:t>
      </w:r>
    </w:p>
    <w:p w14:paraId="21EAFE28" w14:textId="77777777" w:rsidR="00736DA3" w:rsidRDefault="00736DA3" w:rsidP="00736DA3"/>
    <w:p w14:paraId="4F2502F2" w14:textId="77777777" w:rsidR="00736DA3" w:rsidRDefault="00736DA3" w:rsidP="00736DA3">
      <w:r>
        <w:t xml:space="preserve">2.1.1 </w:t>
      </w:r>
      <w:r>
        <w:rPr>
          <w:rFonts w:hint="eastAsia"/>
        </w:rPr>
        <w:t>Приведение</w:t>
      </w:r>
      <w:r>
        <w:t xml:space="preserve"> </w:t>
      </w:r>
      <w:r>
        <w:rPr>
          <w:rFonts w:hint="eastAsia"/>
        </w:rPr>
        <w:t>задачи</w:t>
      </w:r>
      <w:r>
        <w:t xml:space="preserve"> </w:t>
      </w:r>
      <w:r>
        <w:rPr>
          <w:rFonts w:hint="eastAsia"/>
        </w:rPr>
        <w:t>к</w:t>
      </w:r>
      <w:r>
        <w:t xml:space="preserve"> </w:t>
      </w:r>
      <w:r>
        <w:rPr>
          <w:rFonts w:hint="eastAsia"/>
        </w:rPr>
        <w:t>локальной</w:t>
      </w:r>
      <w:r>
        <w:t xml:space="preserve"> </w:t>
      </w:r>
      <w:r>
        <w:rPr>
          <w:rFonts w:hint="eastAsia"/>
        </w:rPr>
        <w:t>форме</w:t>
      </w:r>
    </w:p>
    <w:p w14:paraId="59EEE384" w14:textId="77777777" w:rsidR="00736DA3" w:rsidRDefault="00736DA3" w:rsidP="00736DA3"/>
    <w:p w14:paraId="3C9B247B" w14:textId="77777777" w:rsidR="00736DA3" w:rsidRDefault="00736DA3" w:rsidP="00736DA3">
      <w:r>
        <w:t xml:space="preserve">2.2 </w:t>
      </w:r>
      <w:r>
        <w:rPr>
          <w:rFonts w:hint="eastAsia"/>
        </w:rPr>
        <w:t>Условия</w:t>
      </w:r>
      <w:r>
        <w:t xml:space="preserve"> </w:t>
      </w:r>
      <w:r>
        <w:rPr>
          <w:rFonts w:hint="eastAsia"/>
        </w:rPr>
        <w:t>бифуркации</w:t>
      </w:r>
      <w:r>
        <w:t xml:space="preserve"> </w:t>
      </w:r>
      <w:r>
        <w:rPr>
          <w:rFonts w:hint="eastAsia"/>
        </w:rPr>
        <w:t>Андронова</w:t>
      </w:r>
      <w:r>
        <w:t>-</w:t>
      </w:r>
      <w:r>
        <w:rPr>
          <w:rFonts w:hint="eastAsia"/>
        </w:rPr>
        <w:t>Хопфа</w:t>
      </w:r>
      <w:r>
        <w:t xml:space="preserve">. </w:t>
      </w:r>
      <w:r>
        <w:rPr>
          <w:rFonts w:hint="eastAsia"/>
        </w:rPr>
        <w:t>Структура</w:t>
      </w:r>
      <w:r>
        <w:t xml:space="preserve"> </w:t>
      </w:r>
      <w:r>
        <w:rPr>
          <w:rFonts w:hint="eastAsia"/>
        </w:rPr>
        <w:t>бифуркационного</w:t>
      </w:r>
      <w:r>
        <w:t xml:space="preserve"> </w:t>
      </w:r>
      <w:r>
        <w:rPr>
          <w:rFonts w:hint="eastAsia"/>
        </w:rPr>
        <w:t>решения</w:t>
      </w:r>
    </w:p>
    <w:p w14:paraId="26D3613F" w14:textId="77777777" w:rsidR="00736DA3" w:rsidRDefault="00736DA3" w:rsidP="00736DA3"/>
    <w:p w14:paraId="16466A35" w14:textId="77777777" w:rsidR="00736DA3" w:rsidRDefault="00736DA3" w:rsidP="00736DA3">
      <w:r>
        <w:t xml:space="preserve">2.3 </w:t>
      </w:r>
      <w:r>
        <w:rPr>
          <w:rFonts w:hint="eastAsia"/>
        </w:rPr>
        <w:t>Структура</w:t>
      </w:r>
      <w:r>
        <w:t xml:space="preserve"> </w:t>
      </w:r>
      <w:r>
        <w:rPr>
          <w:rFonts w:hint="eastAsia"/>
        </w:rPr>
        <w:t>бифуркационного</w:t>
      </w:r>
      <w:r>
        <w:t xml:space="preserve"> </w:t>
      </w:r>
      <w:r>
        <w:rPr>
          <w:rFonts w:hint="eastAsia"/>
        </w:rPr>
        <w:t>решения</w:t>
      </w:r>
      <w:r>
        <w:t xml:space="preserve"> </w:t>
      </w:r>
      <w:r>
        <w:rPr>
          <w:rFonts w:hint="eastAsia"/>
        </w:rPr>
        <w:t>для</w:t>
      </w:r>
      <w:r>
        <w:t xml:space="preserve"> </w:t>
      </w:r>
      <w:r>
        <w:rPr>
          <w:rFonts w:hint="eastAsia"/>
        </w:rPr>
        <w:t>некоторых</w:t>
      </w:r>
      <w:r>
        <w:t xml:space="preserve"> </w:t>
      </w:r>
      <w:r>
        <w:rPr>
          <w:rFonts w:hint="eastAsia"/>
        </w:rPr>
        <w:t>классов</w:t>
      </w:r>
    </w:p>
    <w:p w14:paraId="26652F33" w14:textId="77777777" w:rsidR="00736DA3" w:rsidRDefault="00736DA3" w:rsidP="00736DA3"/>
    <w:p w14:paraId="12D076FF" w14:textId="77777777" w:rsidR="00736DA3" w:rsidRDefault="00736DA3" w:rsidP="00736DA3">
      <w:r>
        <w:rPr>
          <w:rFonts w:hint="eastAsia"/>
        </w:rPr>
        <w:t>фильтров</w:t>
      </w:r>
      <w:r>
        <w:t>-</w:t>
      </w:r>
      <w:r>
        <w:rPr>
          <w:rFonts w:hint="eastAsia"/>
        </w:rPr>
        <w:t>мультипликаторов</w:t>
      </w:r>
      <w:r>
        <w:t xml:space="preserve"> </w:t>
      </w:r>
      <w:r>
        <w:rPr>
          <w:rFonts w:hint="eastAsia"/>
        </w:rPr>
        <w:t>и</w:t>
      </w:r>
      <w:r>
        <w:t xml:space="preserve"> </w:t>
      </w:r>
      <w:r>
        <w:rPr>
          <w:rFonts w:hint="eastAsia"/>
        </w:rPr>
        <w:t>матричных</w:t>
      </w:r>
      <w:r>
        <w:t xml:space="preserve"> </w:t>
      </w:r>
      <w:r>
        <w:rPr>
          <w:rFonts w:hint="eastAsia"/>
        </w:rPr>
        <w:t>фильтров</w:t>
      </w:r>
    </w:p>
    <w:p w14:paraId="6271C257" w14:textId="77777777" w:rsidR="00736DA3" w:rsidRDefault="00736DA3" w:rsidP="00736DA3"/>
    <w:p w14:paraId="41397C2A" w14:textId="77777777" w:rsidR="00736DA3" w:rsidRDefault="00736DA3" w:rsidP="00736DA3">
      <w:r>
        <w:t xml:space="preserve">2.3.1 </w:t>
      </w:r>
      <w:r>
        <w:rPr>
          <w:rFonts w:hint="eastAsia"/>
        </w:rPr>
        <w:t>Бифуркация</w:t>
      </w:r>
      <w:r>
        <w:t xml:space="preserve"> </w:t>
      </w:r>
      <w:r>
        <w:rPr>
          <w:rFonts w:hint="eastAsia"/>
        </w:rPr>
        <w:t>Андронова</w:t>
      </w:r>
      <w:r>
        <w:t>-</w:t>
      </w:r>
      <w:r>
        <w:rPr>
          <w:rFonts w:hint="eastAsia"/>
        </w:rPr>
        <w:t>Хопфа</w:t>
      </w:r>
      <w:r>
        <w:t xml:space="preserve"> </w:t>
      </w:r>
      <w:r>
        <w:rPr>
          <w:rFonts w:hint="eastAsia"/>
        </w:rPr>
        <w:t>для</w:t>
      </w:r>
    </w:p>
    <w:p w14:paraId="555D3B10" w14:textId="77777777" w:rsidR="00736DA3" w:rsidRDefault="00736DA3" w:rsidP="00736DA3"/>
    <w:p w14:paraId="74AFAC8D" w14:textId="77777777" w:rsidR="00736DA3" w:rsidRDefault="00736DA3" w:rsidP="00736DA3">
      <w:r>
        <w:rPr>
          <w:rFonts w:hint="eastAsia"/>
        </w:rPr>
        <w:t>фильтра</w:t>
      </w:r>
      <w:r>
        <w:t>-</w:t>
      </w:r>
      <w:r>
        <w:rPr>
          <w:rFonts w:hint="eastAsia"/>
        </w:rPr>
        <w:t>мультипликатора</w:t>
      </w:r>
    </w:p>
    <w:p w14:paraId="127B91F7" w14:textId="77777777" w:rsidR="00736DA3" w:rsidRDefault="00736DA3" w:rsidP="00736DA3"/>
    <w:p w14:paraId="299B6435" w14:textId="77777777" w:rsidR="00736DA3" w:rsidRDefault="00736DA3" w:rsidP="00736DA3">
      <w:r>
        <w:rPr>
          <w:rFonts w:hint="eastAsia"/>
        </w:rPr>
        <w:t>Стр</w:t>
      </w:r>
      <w:r>
        <w:t>.</w:t>
      </w:r>
    </w:p>
    <w:p w14:paraId="496016ED" w14:textId="77777777" w:rsidR="00736DA3" w:rsidRDefault="00736DA3" w:rsidP="00736DA3"/>
    <w:p w14:paraId="065C5B7E" w14:textId="77777777" w:rsidR="00736DA3" w:rsidRDefault="00736DA3" w:rsidP="00736DA3">
      <w:r>
        <w:t xml:space="preserve">2.3.2 </w:t>
      </w:r>
      <w:r>
        <w:rPr>
          <w:rFonts w:hint="eastAsia"/>
        </w:rPr>
        <w:t>Бифуркация</w:t>
      </w:r>
      <w:r>
        <w:t xml:space="preserve"> </w:t>
      </w:r>
      <w:r>
        <w:rPr>
          <w:rFonts w:hint="eastAsia"/>
        </w:rPr>
        <w:t>Аидронова</w:t>
      </w:r>
      <w:r>
        <w:t>-</w:t>
      </w:r>
      <w:r>
        <w:rPr>
          <w:rFonts w:hint="eastAsia"/>
        </w:rPr>
        <w:t>Хоифа</w:t>
      </w:r>
      <w:r>
        <w:t xml:space="preserve"> </w:t>
      </w:r>
      <w:r>
        <w:rPr>
          <w:rFonts w:hint="eastAsia"/>
        </w:rPr>
        <w:t>для</w:t>
      </w:r>
      <w:r>
        <w:t xml:space="preserve"> </w:t>
      </w:r>
      <w:r>
        <w:rPr>
          <w:rFonts w:hint="eastAsia"/>
        </w:rPr>
        <w:t>матричного</w:t>
      </w:r>
      <w:r>
        <w:t xml:space="preserve"> </w:t>
      </w:r>
      <w:r>
        <w:rPr>
          <w:rFonts w:hint="eastAsia"/>
        </w:rPr>
        <w:t>фильтра</w:t>
      </w:r>
    </w:p>
    <w:p w14:paraId="202E98A3" w14:textId="77777777" w:rsidR="00736DA3" w:rsidRDefault="00736DA3" w:rsidP="00736DA3"/>
    <w:p w14:paraId="36A270F8" w14:textId="77777777" w:rsidR="00736DA3" w:rsidRDefault="00736DA3" w:rsidP="00736DA3">
      <w:r>
        <w:rPr>
          <w:rFonts w:hint="eastAsia"/>
        </w:rPr>
        <w:t>Глава</w:t>
      </w:r>
      <w:r>
        <w:t xml:space="preserve"> 3. </w:t>
      </w:r>
      <w:r>
        <w:rPr>
          <w:rFonts w:hint="eastAsia"/>
        </w:rPr>
        <w:t>Задачи</w:t>
      </w:r>
      <w:r>
        <w:t xml:space="preserve"> </w:t>
      </w:r>
      <w:r>
        <w:rPr>
          <w:rFonts w:hint="eastAsia"/>
        </w:rPr>
        <w:t>управления</w:t>
      </w:r>
      <w:r>
        <w:t xml:space="preserve"> </w:t>
      </w:r>
      <w:r>
        <w:rPr>
          <w:rFonts w:hint="eastAsia"/>
        </w:rPr>
        <w:t>фильтром</w:t>
      </w:r>
      <w:r>
        <w:t xml:space="preserve"> </w:t>
      </w:r>
      <w:r>
        <w:rPr>
          <w:rFonts w:hint="eastAsia"/>
        </w:rPr>
        <w:t>для</w:t>
      </w:r>
      <w:r>
        <w:t xml:space="preserve"> </w:t>
      </w:r>
      <w:r>
        <w:rPr>
          <w:rFonts w:hint="eastAsia"/>
        </w:rPr>
        <w:t>модели</w:t>
      </w:r>
    </w:p>
    <w:p w14:paraId="10D4A613" w14:textId="77777777" w:rsidR="00736DA3" w:rsidRDefault="00736DA3" w:rsidP="00736DA3"/>
    <w:p w14:paraId="48F3E16C" w14:textId="77777777" w:rsidR="00736DA3" w:rsidRDefault="00736DA3" w:rsidP="00736DA3">
      <w:r>
        <w:rPr>
          <w:rFonts w:hint="eastAsia"/>
        </w:rPr>
        <w:lastRenderedPageBreak/>
        <w:t>нелинейных</w:t>
      </w:r>
      <w:r>
        <w:t xml:space="preserve"> </w:t>
      </w:r>
      <w:r>
        <w:rPr>
          <w:rFonts w:hint="eastAsia"/>
        </w:rPr>
        <w:t>оптических</w:t>
      </w:r>
      <w:r>
        <w:t xml:space="preserve"> </w:t>
      </w:r>
      <w:r>
        <w:rPr>
          <w:rFonts w:hint="eastAsia"/>
        </w:rPr>
        <w:t>систем</w:t>
      </w:r>
      <w:r>
        <w:t xml:space="preserve"> </w:t>
      </w:r>
      <w:r>
        <w:rPr>
          <w:rFonts w:hint="eastAsia"/>
        </w:rPr>
        <w:t>с</w:t>
      </w:r>
      <w:r>
        <w:t xml:space="preserve"> </w:t>
      </w:r>
      <w:r>
        <w:rPr>
          <w:rFonts w:hint="eastAsia"/>
        </w:rPr>
        <w:t>матричной</w:t>
      </w:r>
      <w:r>
        <w:t xml:space="preserve"> </w:t>
      </w:r>
      <w:r>
        <w:rPr>
          <w:rFonts w:hint="eastAsia"/>
        </w:rPr>
        <w:t>фурье</w:t>
      </w:r>
      <w:r>
        <w:t>-</w:t>
      </w:r>
      <w:r>
        <w:rPr>
          <w:rFonts w:hint="eastAsia"/>
        </w:rPr>
        <w:t>фильтрацией</w:t>
      </w:r>
      <w:r>
        <w:t xml:space="preserve"> </w:t>
      </w:r>
      <w:r>
        <w:rPr>
          <w:rFonts w:hint="eastAsia"/>
        </w:rPr>
        <w:t>в</w:t>
      </w:r>
      <w:r>
        <w:t xml:space="preserve"> </w:t>
      </w:r>
      <w:r>
        <w:rPr>
          <w:rFonts w:hint="eastAsia"/>
        </w:rPr>
        <w:t>контуре</w:t>
      </w:r>
      <w:r>
        <w:t xml:space="preserve"> </w:t>
      </w:r>
      <w:r>
        <w:rPr>
          <w:rFonts w:hint="eastAsia"/>
        </w:rPr>
        <w:t>обратной</w:t>
      </w:r>
      <w:r>
        <w:t xml:space="preserve"> </w:t>
      </w:r>
      <w:r>
        <w:rPr>
          <w:rFonts w:hint="eastAsia"/>
        </w:rPr>
        <w:t>связи</w:t>
      </w:r>
    </w:p>
    <w:p w14:paraId="4F1BC0C1" w14:textId="77777777" w:rsidR="00736DA3" w:rsidRDefault="00736DA3" w:rsidP="00736DA3"/>
    <w:p w14:paraId="76BE81C1" w14:textId="77777777" w:rsidR="00736DA3" w:rsidRDefault="00736DA3" w:rsidP="00736DA3">
      <w:r>
        <w:t xml:space="preserve">3.1 </w:t>
      </w:r>
      <w:r>
        <w:rPr>
          <w:rFonts w:hint="eastAsia"/>
        </w:rPr>
        <w:t>Постановки</w:t>
      </w:r>
      <w:r>
        <w:t xml:space="preserve"> </w:t>
      </w:r>
      <w:r>
        <w:rPr>
          <w:rFonts w:hint="eastAsia"/>
        </w:rPr>
        <w:t>задач</w:t>
      </w:r>
      <w:r>
        <w:t xml:space="preserve"> </w:t>
      </w:r>
      <w:r>
        <w:rPr>
          <w:rFonts w:hint="eastAsia"/>
        </w:rPr>
        <w:t>управления</w:t>
      </w:r>
      <w:r>
        <w:t xml:space="preserve"> </w:t>
      </w:r>
      <w:r>
        <w:rPr>
          <w:rFonts w:hint="eastAsia"/>
        </w:rPr>
        <w:t>фильтром</w:t>
      </w:r>
      <w:r>
        <w:t xml:space="preserve"> </w:t>
      </w:r>
      <w:r>
        <w:rPr>
          <w:rFonts w:hint="eastAsia"/>
        </w:rPr>
        <w:t>в</w:t>
      </w:r>
      <w:r>
        <w:t xml:space="preserve"> </w:t>
      </w:r>
      <w:r>
        <w:rPr>
          <w:rFonts w:hint="eastAsia"/>
        </w:rPr>
        <w:t>случае</w:t>
      </w:r>
      <w:r>
        <w:t xml:space="preserve"> </w:t>
      </w:r>
      <w:r>
        <w:rPr>
          <w:rFonts w:hint="eastAsia"/>
        </w:rPr>
        <w:t>терминального</w:t>
      </w:r>
      <w:r>
        <w:t xml:space="preserve"> </w:t>
      </w:r>
      <w:r>
        <w:rPr>
          <w:rFonts w:hint="eastAsia"/>
        </w:rPr>
        <w:t>и</w:t>
      </w:r>
      <w:r>
        <w:t xml:space="preserve"> </w:t>
      </w:r>
      <w:r>
        <w:rPr>
          <w:rFonts w:hint="eastAsia"/>
        </w:rPr>
        <w:t>интегрального</w:t>
      </w:r>
      <w:r>
        <w:t xml:space="preserve"> </w:t>
      </w:r>
      <w:r>
        <w:rPr>
          <w:rFonts w:hint="eastAsia"/>
        </w:rPr>
        <w:t>функционалов</w:t>
      </w:r>
      <w:r>
        <w:t xml:space="preserve"> </w:t>
      </w:r>
      <w:r>
        <w:rPr>
          <w:rFonts w:hint="eastAsia"/>
        </w:rPr>
        <w:t>оценки</w:t>
      </w:r>
      <w:r>
        <w:t xml:space="preserve"> </w:t>
      </w:r>
      <w:r>
        <w:rPr>
          <w:rFonts w:hint="eastAsia"/>
        </w:rPr>
        <w:t>качества</w:t>
      </w:r>
    </w:p>
    <w:p w14:paraId="0584BA8F" w14:textId="77777777" w:rsidR="00736DA3" w:rsidRDefault="00736DA3" w:rsidP="00736DA3"/>
    <w:p w14:paraId="4FF5B3B9" w14:textId="77777777" w:rsidR="00736DA3" w:rsidRDefault="00736DA3" w:rsidP="00736DA3">
      <w:r>
        <w:t xml:space="preserve">3.2 </w:t>
      </w:r>
      <w:r>
        <w:rPr>
          <w:rFonts w:hint="eastAsia"/>
        </w:rPr>
        <w:t>Исследование</w:t>
      </w:r>
      <w:r>
        <w:t xml:space="preserve"> </w:t>
      </w:r>
      <w:r>
        <w:rPr>
          <w:rFonts w:hint="eastAsia"/>
        </w:rPr>
        <w:t>сопряженной</w:t>
      </w:r>
      <w:r>
        <w:t xml:space="preserve"> </w:t>
      </w:r>
      <w:r>
        <w:rPr>
          <w:rFonts w:hint="eastAsia"/>
        </w:rPr>
        <w:t>задачи</w:t>
      </w:r>
      <w:r>
        <w:t xml:space="preserve"> </w:t>
      </w:r>
      <w:r>
        <w:rPr>
          <w:rFonts w:hint="eastAsia"/>
        </w:rPr>
        <w:t>для</w:t>
      </w:r>
      <w:r>
        <w:t xml:space="preserve"> </w:t>
      </w:r>
      <w:r>
        <w:rPr>
          <w:rFonts w:hint="eastAsia"/>
        </w:rPr>
        <w:t>случая</w:t>
      </w:r>
      <w:r>
        <w:t xml:space="preserve"> </w:t>
      </w:r>
      <w:r>
        <w:rPr>
          <w:rFonts w:hint="eastAsia"/>
        </w:rPr>
        <w:t>терминального</w:t>
      </w:r>
      <w:r>
        <w:t xml:space="preserve"> </w:t>
      </w:r>
      <w:r>
        <w:rPr>
          <w:rFonts w:hint="eastAsia"/>
        </w:rPr>
        <w:t>функционала</w:t>
      </w:r>
    </w:p>
    <w:p w14:paraId="1FFCADC1" w14:textId="77777777" w:rsidR="00736DA3" w:rsidRDefault="00736DA3" w:rsidP="00736DA3"/>
    <w:p w14:paraId="3BA28E05" w14:textId="77777777" w:rsidR="00736DA3" w:rsidRDefault="00736DA3" w:rsidP="00736DA3">
      <w:r>
        <w:t xml:space="preserve">3.3 </w:t>
      </w:r>
      <w:r>
        <w:rPr>
          <w:rFonts w:hint="eastAsia"/>
        </w:rPr>
        <w:t>Свойства</w:t>
      </w:r>
      <w:r>
        <w:t xml:space="preserve"> </w:t>
      </w:r>
      <w:r>
        <w:rPr>
          <w:rFonts w:hint="eastAsia"/>
        </w:rPr>
        <w:t>терминального</w:t>
      </w:r>
      <w:r>
        <w:t xml:space="preserve"> </w:t>
      </w:r>
      <w:r>
        <w:rPr>
          <w:rFonts w:hint="eastAsia"/>
        </w:rPr>
        <w:t>функционала</w:t>
      </w:r>
    </w:p>
    <w:p w14:paraId="662F258A" w14:textId="77777777" w:rsidR="00736DA3" w:rsidRDefault="00736DA3" w:rsidP="00736DA3"/>
    <w:p w14:paraId="39C0032A" w14:textId="77777777" w:rsidR="00736DA3" w:rsidRDefault="00736DA3" w:rsidP="00736DA3">
      <w:r>
        <w:t xml:space="preserve">3.4 </w:t>
      </w:r>
      <w:r>
        <w:rPr>
          <w:rFonts w:hint="eastAsia"/>
        </w:rPr>
        <w:t>Исследование</w:t>
      </w:r>
      <w:r>
        <w:t xml:space="preserve"> </w:t>
      </w:r>
      <w:r>
        <w:rPr>
          <w:rFonts w:hint="eastAsia"/>
        </w:rPr>
        <w:t>сопряженной</w:t>
      </w:r>
      <w:r>
        <w:t xml:space="preserve"> </w:t>
      </w:r>
      <w:r>
        <w:rPr>
          <w:rFonts w:hint="eastAsia"/>
        </w:rPr>
        <w:t>задачи</w:t>
      </w:r>
      <w:r>
        <w:t xml:space="preserve"> </w:t>
      </w:r>
      <w:r>
        <w:rPr>
          <w:rFonts w:hint="eastAsia"/>
        </w:rPr>
        <w:t>для</w:t>
      </w:r>
      <w:r>
        <w:t xml:space="preserve"> </w:t>
      </w:r>
      <w:r>
        <w:rPr>
          <w:rFonts w:hint="eastAsia"/>
        </w:rPr>
        <w:t>случая</w:t>
      </w:r>
      <w:r>
        <w:t xml:space="preserve"> </w:t>
      </w:r>
      <w:r>
        <w:rPr>
          <w:rFonts w:hint="eastAsia"/>
        </w:rPr>
        <w:t>интегрального</w:t>
      </w:r>
      <w:r>
        <w:t xml:space="preserve"> </w:t>
      </w:r>
      <w:r>
        <w:rPr>
          <w:rFonts w:hint="eastAsia"/>
        </w:rPr>
        <w:t>функционала</w:t>
      </w:r>
    </w:p>
    <w:p w14:paraId="1646288B" w14:textId="77777777" w:rsidR="00736DA3" w:rsidRDefault="00736DA3" w:rsidP="00736DA3"/>
    <w:p w14:paraId="1C8E1E83" w14:textId="77777777" w:rsidR="00736DA3" w:rsidRDefault="00736DA3" w:rsidP="00736DA3">
      <w:r>
        <w:t xml:space="preserve">3.5 </w:t>
      </w:r>
      <w:r>
        <w:rPr>
          <w:rFonts w:hint="eastAsia"/>
        </w:rPr>
        <w:t>Свойства</w:t>
      </w:r>
      <w:r>
        <w:t xml:space="preserve"> </w:t>
      </w:r>
      <w:r>
        <w:rPr>
          <w:rFonts w:hint="eastAsia"/>
        </w:rPr>
        <w:t>интегрального</w:t>
      </w:r>
      <w:r>
        <w:t xml:space="preserve"> </w:t>
      </w:r>
      <w:r>
        <w:rPr>
          <w:rFonts w:hint="eastAsia"/>
        </w:rPr>
        <w:t>функционала</w:t>
      </w:r>
    </w:p>
    <w:p w14:paraId="13353C0B" w14:textId="77777777" w:rsidR="00736DA3" w:rsidRDefault="00736DA3" w:rsidP="00736DA3"/>
    <w:p w14:paraId="7C4D2B2A" w14:textId="77777777" w:rsidR="00736DA3" w:rsidRDefault="00736DA3" w:rsidP="00736DA3">
      <w:r>
        <w:t xml:space="preserve">3.6 </w:t>
      </w:r>
      <w:r>
        <w:rPr>
          <w:rFonts w:hint="eastAsia"/>
        </w:rPr>
        <w:t>Метод</w:t>
      </w:r>
      <w:r>
        <w:t xml:space="preserve"> </w:t>
      </w:r>
      <w:r>
        <w:rPr>
          <w:rFonts w:hint="eastAsia"/>
        </w:rPr>
        <w:t>проекции</w:t>
      </w:r>
      <w:r>
        <w:t xml:space="preserve"> </w:t>
      </w:r>
      <w:r>
        <w:rPr>
          <w:rFonts w:hint="eastAsia"/>
        </w:rPr>
        <w:t>градиента</w:t>
      </w:r>
    </w:p>
    <w:p w14:paraId="377DDACD" w14:textId="77777777" w:rsidR="00736DA3" w:rsidRDefault="00736DA3" w:rsidP="00736DA3"/>
    <w:p w14:paraId="723FBDB7" w14:textId="77777777" w:rsidR="00736DA3" w:rsidRDefault="00736DA3" w:rsidP="00736DA3">
      <w:r>
        <w:rPr>
          <w:rFonts w:hint="eastAsia"/>
        </w:rPr>
        <w:t>Глава</w:t>
      </w:r>
      <w:r>
        <w:t xml:space="preserve"> 4. </w:t>
      </w:r>
      <w:r>
        <w:rPr>
          <w:rFonts w:hint="eastAsia"/>
        </w:rPr>
        <w:t>Численное</w:t>
      </w:r>
      <w:r>
        <w:t xml:space="preserve"> </w:t>
      </w:r>
      <w:r>
        <w:rPr>
          <w:rFonts w:hint="eastAsia"/>
        </w:rPr>
        <w:t>моделирование</w:t>
      </w:r>
      <w:r>
        <w:t xml:space="preserve"> </w:t>
      </w:r>
      <w:r>
        <w:rPr>
          <w:rFonts w:hint="eastAsia"/>
        </w:rPr>
        <w:t>структурообразования</w:t>
      </w:r>
      <w:r>
        <w:t xml:space="preserve"> </w:t>
      </w:r>
      <w:r>
        <w:rPr>
          <w:rFonts w:hint="eastAsia"/>
        </w:rPr>
        <w:t>в</w:t>
      </w:r>
      <w:r>
        <w:t xml:space="preserve"> </w:t>
      </w:r>
      <w:r>
        <w:rPr>
          <w:rFonts w:hint="eastAsia"/>
        </w:rPr>
        <w:t>нелинейных</w:t>
      </w:r>
      <w:r>
        <w:t xml:space="preserve"> </w:t>
      </w:r>
      <w:r>
        <w:rPr>
          <w:rFonts w:hint="eastAsia"/>
        </w:rPr>
        <w:t>оптических</w:t>
      </w:r>
      <w:r>
        <w:t xml:space="preserve"> </w:t>
      </w:r>
      <w:r>
        <w:rPr>
          <w:rFonts w:hint="eastAsia"/>
        </w:rPr>
        <w:t>системах</w:t>
      </w:r>
      <w:r>
        <w:t xml:space="preserve"> </w:t>
      </w:r>
      <w:r>
        <w:rPr>
          <w:rFonts w:hint="eastAsia"/>
        </w:rPr>
        <w:t>с</w:t>
      </w:r>
      <w:r>
        <w:t xml:space="preserve"> </w:t>
      </w:r>
      <w:r>
        <w:rPr>
          <w:rFonts w:hint="eastAsia"/>
        </w:rPr>
        <w:t>матричной</w:t>
      </w:r>
      <w:r>
        <w:t xml:space="preserve"> </w:t>
      </w:r>
      <w:r>
        <w:rPr>
          <w:rFonts w:hint="eastAsia"/>
        </w:rPr>
        <w:t>фурье</w:t>
      </w:r>
      <w:r>
        <w:t>-</w:t>
      </w:r>
      <w:r>
        <w:rPr>
          <w:rFonts w:hint="eastAsia"/>
        </w:rPr>
        <w:t>фильтрацией</w:t>
      </w:r>
      <w:r>
        <w:t xml:space="preserve"> </w:t>
      </w:r>
      <w:r>
        <w:rPr>
          <w:rFonts w:hint="eastAsia"/>
        </w:rPr>
        <w:t>в</w:t>
      </w:r>
      <w:r>
        <w:t xml:space="preserve"> </w:t>
      </w:r>
      <w:r>
        <w:rPr>
          <w:rFonts w:hint="eastAsia"/>
        </w:rPr>
        <w:t>контуре</w:t>
      </w:r>
      <w:r>
        <w:t xml:space="preserve"> </w:t>
      </w:r>
      <w:r>
        <w:rPr>
          <w:rFonts w:hint="eastAsia"/>
        </w:rPr>
        <w:t>обратной</w:t>
      </w:r>
      <w:r>
        <w:t xml:space="preserve"> </w:t>
      </w:r>
      <w:r>
        <w:rPr>
          <w:rFonts w:hint="eastAsia"/>
        </w:rPr>
        <w:t>связи</w:t>
      </w:r>
    </w:p>
    <w:p w14:paraId="125E0E1E" w14:textId="77777777" w:rsidR="00736DA3" w:rsidRDefault="00736DA3" w:rsidP="00736DA3"/>
    <w:p w14:paraId="3D505975" w14:textId="77777777" w:rsidR="00736DA3" w:rsidRDefault="00736DA3" w:rsidP="00736DA3">
      <w:r>
        <w:t xml:space="preserve">4.1 </w:t>
      </w:r>
      <w:r>
        <w:rPr>
          <w:rFonts w:hint="eastAsia"/>
        </w:rPr>
        <w:t>Разностная</w:t>
      </w:r>
      <w:r>
        <w:t xml:space="preserve"> </w:t>
      </w:r>
      <w:r>
        <w:rPr>
          <w:rFonts w:hint="eastAsia"/>
        </w:rPr>
        <w:t>аппроксимация</w:t>
      </w:r>
      <w:r>
        <w:t xml:space="preserve"> </w:t>
      </w:r>
      <w:r>
        <w:rPr>
          <w:rFonts w:hint="eastAsia"/>
        </w:rPr>
        <w:t>уравнения</w:t>
      </w:r>
      <w:r>
        <w:t xml:space="preserve"> </w:t>
      </w:r>
      <w:r>
        <w:rPr>
          <w:rFonts w:hint="eastAsia"/>
        </w:rPr>
        <w:t>диффузии</w:t>
      </w:r>
      <w:r>
        <w:t xml:space="preserve"> </w:t>
      </w:r>
      <w:r>
        <w:rPr>
          <w:rFonts w:hint="eastAsia"/>
        </w:rPr>
        <w:t>с</w:t>
      </w:r>
      <w:r>
        <w:t xml:space="preserve"> </w:t>
      </w:r>
      <w:r>
        <w:rPr>
          <w:rFonts w:hint="eastAsia"/>
        </w:rPr>
        <w:t>матричной</w:t>
      </w:r>
      <w:r>
        <w:t xml:space="preserve"> </w:t>
      </w:r>
      <w:r>
        <w:rPr>
          <w:rFonts w:hint="eastAsia"/>
        </w:rPr>
        <w:t>фурье</w:t>
      </w:r>
      <w:r>
        <w:t>-</w:t>
      </w:r>
      <w:r>
        <w:rPr>
          <w:rFonts w:hint="eastAsia"/>
        </w:rPr>
        <w:t>фильтрацией</w:t>
      </w:r>
    </w:p>
    <w:p w14:paraId="4E84BF0F" w14:textId="77777777" w:rsidR="00736DA3" w:rsidRDefault="00736DA3" w:rsidP="00736DA3"/>
    <w:p w14:paraId="55A28F52" w14:textId="77777777" w:rsidR="00736DA3" w:rsidRDefault="00736DA3" w:rsidP="00736DA3">
      <w:r>
        <w:t xml:space="preserve">4.2 </w:t>
      </w:r>
      <w:r>
        <w:rPr>
          <w:rFonts w:hint="eastAsia"/>
        </w:rPr>
        <w:t>Разностная</w:t>
      </w:r>
      <w:r>
        <w:t xml:space="preserve"> </w:t>
      </w:r>
      <w:r>
        <w:rPr>
          <w:rFonts w:hint="eastAsia"/>
        </w:rPr>
        <w:t>аппроксимация</w:t>
      </w:r>
      <w:r>
        <w:t xml:space="preserve"> </w:t>
      </w:r>
      <w:r>
        <w:rPr>
          <w:rFonts w:hint="eastAsia"/>
        </w:rPr>
        <w:t>сопряженных</w:t>
      </w:r>
      <w:r>
        <w:t xml:space="preserve"> </w:t>
      </w:r>
      <w:r>
        <w:rPr>
          <w:rFonts w:hint="eastAsia"/>
        </w:rPr>
        <w:t>задач</w:t>
      </w:r>
    </w:p>
    <w:p w14:paraId="586113B4" w14:textId="77777777" w:rsidR="00736DA3" w:rsidRDefault="00736DA3" w:rsidP="00736DA3"/>
    <w:p w14:paraId="1F3DD535" w14:textId="77777777" w:rsidR="00736DA3" w:rsidRDefault="00736DA3" w:rsidP="00736DA3">
      <w:r>
        <w:t xml:space="preserve">4.3 </w:t>
      </w:r>
      <w:r>
        <w:rPr>
          <w:rFonts w:hint="eastAsia"/>
        </w:rPr>
        <w:t>Численное</w:t>
      </w:r>
      <w:r>
        <w:t xml:space="preserve"> </w:t>
      </w:r>
      <w:r>
        <w:rPr>
          <w:rFonts w:hint="eastAsia"/>
        </w:rPr>
        <w:t>моделирование</w:t>
      </w:r>
      <w:r>
        <w:t xml:space="preserve"> </w:t>
      </w:r>
      <w:r>
        <w:rPr>
          <w:rFonts w:hint="eastAsia"/>
        </w:rPr>
        <w:t>явления</w:t>
      </w:r>
      <w:r>
        <w:t xml:space="preserve"> </w:t>
      </w:r>
      <w:r>
        <w:rPr>
          <w:rFonts w:hint="eastAsia"/>
        </w:rPr>
        <w:t>бифуркции</w:t>
      </w:r>
      <w:r>
        <w:t xml:space="preserve"> </w:t>
      </w:r>
      <w:r>
        <w:rPr>
          <w:rFonts w:hint="eastAsia"/>
        </w:rPr>
        <w:t>Андронова</w:t>
      </w:r>
      <w:r>
        <w:t>-</w:t>
      </w:r>
      <w:r>
        <w:rPr>
          <w:rFonts w:hint="eastAsia"/>
        </w:rPr>
        <w:t>Хопфа</w:t>
      </w:r>
      <w:r>
        <w:t xml:space="preserve"> </w:t>
      </w:r>
      <w:r>
        <w:rPr>
          <w:rFonts w:hint="eastAsia"/>
        </w:rPr>
        <w:t>для</w:t>
      </w:r>
      <w:r>
        <w:t xml:space="preserve"> </w:t>
      </w:r>
      <w:r>
        <w:rPr>
          <w:rFonts w:hint="eastAsia"/>
        </w:rPr>
        <w:t>некоторых</w:t>
      </w:r>
      <w:r>
        <w:t xml:space="preserve"> </w:t>
      </w:r>
      <w:r>
        <w:rPr>
          <w:rFonts w:hint="eastAsia"/>
        </w:rPr>
        <w:t>классов</w:t>
      </w:r>
      <w:r>
        <w:t xml:space="preserve"> </w:t>
      </w:r>
      <w:r>
        <w:rPr>
          <w:rFonts w:hint="eastAsia"/>
        </w:rPr>
        <w:t>матричных</w:t>
      </w:r>
      <w:r>
        <w:t xml:space="preserve"> </w:t>
      </w:r>
      <w:r>
        <w:rPr>
          <w:rFonts w:hint="eastAsia"/>
        </w:rPr>
        <w:t>фильтров</w:t>
      </w:r>
      <w:r>
        <w:t xml:space="preserve"> . 76 4.3.1 </w:t>
      </w:r>
      <w:r>
        <w:rPr>
          <w:rFonts w:hint="eastAsia"/>
        </w:rPr>
        <w:t>Пульсирующие</w:t>
      </w:r>
      <w:r>
        <w:t xml:space="preserve"> </w:t>
      </w:r>
      <w:r>
        <w:rPr>
          <w:rFonts w:hint="eastAsia"/>
        </w:rPr>
        <w:t>структуры</w:t>
      </w:r>
    </w:p>
    <w:p w14:paraId="22290C8D" w14:textId="77777777" w:rsidR="00736DA3" w:rsidRDefault="00736DA3" w:rsidP="00736DA3"/>
    <w:p w14:paraId="1BD33CD7" w14:textId="77777777" w:rsidR="00736DA3" w:rsidRDefault="00736DA3" w:rsidP="00736DA3">
      <w:r>
        <w:t xml:space="preserve">4.4 </w:t>
      </w:r>
      <w:r>
        <w:rPr>
          <w:rFonts w:hint="eastAsia"/>
        </w:rPr>
        <w:t>Численное</w:t>
      </w:r>
      <w:r>
        <w:t xml:space="preserve"> </w:t>
      </w:r>
      <w:r>
        <w:rPr>
          <w:rFonts w:hint="eastAsia"/>
        </w:rPr>
        <w:t>решение</w:t>
      </w:r>
      <w:r>
        <w:t xml:space="preserve"> </w:t>
      </w:r>
      <w:r>
        <w:rPr>
          <w:rFonts w:hint="eastAsia"/>
        </w:rPr>
        <w:t>задачи</w:t>
      </w:r>
      <w:r>
        <w:t xml:space="preserve"> </w:t>
      </w:r>
      <w:r>
        <w:rPr>
          <w:rFonts w:hint="eastAsia"/>
        </w:rPr>
        <w:t>управления</w:t>
      </w:r>
      <w:r>
        <w:t xml:space="preserve"> </w:t>
      </w:r>
      <w:r>
        <w:rPr>
          <w:rFonts w:hint="eastAsia"/>
        </w:rPr>
        <w:t>фильтром</w:t>
      </w:r>
      <w:r>
        <w:t xml:space="preserve"> </w:t>
      </w:r>
      <w:r>
        <w:rPr>
          <w:rFonts w:hint="eastAsia"/>
        </w:rPr>
        <w:t>для</w:t>
      </w:r>
      <w:r>
        <w:t xml:space="preserve"> </w:t>
      </w:r>
      <w:r>
        <w:rPr>
          <w:rFonts w:hint="eastAsia"/>
        </w:rPr>
        <w:t>моделирования</w:t>
      </w:r>
      <w:r>
        <w:t xml:space="preserve"> </w:t>
      </w:r>
      <w:r>
        <w:rPr>
          <w:rFonts w:hint="eastAsia"/>
        </w:rPr>
        <w:t>некоторых</w:t>
      </w:r>
      <w:r>
        <w:t xml:space="preserve"> </w:t>
      </w:r>
      <w:r>
        <w:rPr>
          <w:rFonts w:hint="eastAsia"/>
        </w:rPr>
        <w:t>типов</w:t>
      </w:r>
      <w:r>
        <w:t xml:space="preserve"> </w:t>
      </w:r>
      <w:r>
        <w:rPr>
          <w:rFonts w:hint="eastAsia"/>
        </w:rPr>
        <w:t>структур</w:t>
      </w:r>
    </w:p>
    <w:p w14:paraId="11D1BFC0" w14:textId="77777777" w:rsidR="00736DA3" w:rsidRDefault="00736DA3" w:rsidP="00736DA3"/>
    <w:p w14:paraId="36B5F2B5" w14:textId="77777777" w:rsidR="00736DA3" w:rsidRDefault="00736DA3" w:rsidP="00736DA3">
      <w:r>
        <w:lastRenderedPageBreak/>
        <w:t xml:space="preserve">4.4.1 </w:t>
      </w:r>
      <w:r>
        <w:rPr>
          <w:rFonts w:hint="eastAsia"/>
        </w:rPr>
        <w:t>Методика</w:t>
      </w:r>
      <w:r>
        <w:t xml:space="preserve"> </w:t>
      </w:r>
      <w:r>
        <w:rPr>
          <w:rFonts w:hint="eastAsia"/>
        </w:rPr>
        <w:t>подбора</w:t>
      </w:r>
      <w:r>
        <w:t xml:space="preserve"> </w:t>
      </w:r>
      <w:r>
        <w:rPr>
          <w:rFonts w:hint="eastAsia"/>
        </w:rPr>
        <w:t>стартового</w:t>
      </w:r>
      <w:r>
        <w:t xml:space="preserve"> </w:t>
      </w:r>
      <w:r>
        <w:rPr>
          <w:rFonts w:hint="eastAsia"/>
        </w:rPr>
        <w:t>приближения</w:t>
      </w:r>
      <w:r>
        <w:t xml:space="preserve"> </w:t>
      </w:r>
      <w:r>
        <w:rPr>
          <w:rFonts w:hint="eastAsia"/>
        </w:rPr>
        <w:t>фильтра</w:t>
      </w:r>
    </w:p>
    <w:p w14:paraId="7D2CC7F1" w14:textId="77777777" w:rsidR="00736DA3" w:rsidRDefault="00736DA3" w:rsidP="00736DA3"/>
    <w:p w14:paraId="39FF5F9D" w14:textId="77777777" w:rsidR="00736DA3" w:rsidRDefault="00736DA3" w:rsidP="00736DA3">
      <w:r>
        <w:t xml:space="preserve">4.4.2 </w:t>
      </w:r>
      <w:r>
        <w:rPr>
          <w:rFonts w:hint="eastAsia"/>
        </w:rPr>
        <w:t>Фазовые</w:t>
      </w:r>
      <w:r>
        <w:t xml:space="preserve"> </w:t>
      </w:r>
      <w:r>
        <w:rPr>
          <w:rFonts w:hint="eastAsia"/>
        </w:rPr>
        <w:t>гребенки</w:t>
      </w:r>
    </w:p>
    <w:p w14:paraId="1503D5A4" w14:textId="77777777" w:rsidR="00736DA3" w:rsidRDefault="00736DA3" w:rsidP="00736DA3"/>
    <w:p w14:paraId="4F27B29E" w14:textId="77777777" w:rsidR="00736DA3" w:rsidRDefault="00736DA3" w:rsidP="00736DA3">
      <w:r>
        <w:t xml:space="preserve">4.5 </w:t>
      </w:r>
      <w:r>
        <w:rPr>
          <w:rFonts w:hint="eastAsia"/>
        </w:rPr>
        <w:t>Функция</w:t>
      </w:r>
      <w:r>
        <w:t xml:space="preserve"> </w:t>
      </w:r>
      <w:r>
        <w:rPr>
          <w:rFonts w:hint="eastAsia"/>
        </w:rPr>
        <w:t>Габора</w:t>
      </w:r>
    </w:p>
    <w:p w14:paraId="40FC4086" w14:textId="77777777" w:rsidR="00736DA3" w:rsidRDefault="00736DA3" w:rsidP="00736DA3"/>
    <w:p w14:paraId="28442874" w14:textId="77777777" w:rsidR="00736DA3" w:rsidRDefault="00736DA3" w:rsidP="00736DA3">
      <w:r>
        <w:t xml:space="preserve">4.6 </w:t>
      </w:r>
      <w:r>
        <w:rPr>
          <w:rFonts w:hint="eastAsia"/>
        </w:rPr>
        <w:t>Сравнение</w:t>
      </w:r>
      <w:r>
        <w:t xml:space="preserve"> </w:t>
      </w:r>
      <w:r>
        <w:rPr>
          <w:rFonts w:hint="eastAsia"/>
        </w:rPr>
        <w:t>численных</w:t>
      </w:r>
      <w:r>
        <w:t xml:space="preserve"> </w:t>
      </w:r>
      <w:r>
        <w:rPr>
          <w:rFonts w:hint="eastAsia"/>
        </w:rPr>
        <w:t>решений</w:t>
      </w:r>
      <w:r>
        <w:t xml:space="preserve"> </w:t>
      </w:r>
      <w:r>
        <w:rPr>
          <w:rFonts w:hint="eastAsia"/>
        </w:rPr>
        <w:t>задач</w:t>
      </w:r>
      <w:r>
        <w:t xml:space="preserve"> </w:t>
      </w:r>
      <w:r>
        <w:rPr>
          <w:rFonts w:hint="eastAsia"/>
        </w:rPr>
        <w:t>управляемой</w:t>
      </w:r>
      <w:r>
        <w:t xml:space="preserve"> </w:t>
      </w:r>
      <w:r>
        <w:rPr>
          <w:rFonts w:hint="eastAsia"/>
        </w:rPr>
        <w:t>фурье</w:t>
      </w:r>
      <w:r>
        <w:t>-</w:t>
      </w:r>
      <w:r>
        <w:rPr>
          <w:rFonts w:hint="eastAsia"/>
        </w:rPr>
        <w:t>фильтрации</w:t>
      </w:r>
      <w:r>
        <w:t xml:space="preserve"> </w:t>
      </w:r>
      <w:r>
        <w:rPr>
          <w:rFonts w:hint="eastAsia"/>
        </w:rPr>
        <w:t>с</w:t>
      </w:r>
      <w:r>
        <w:t xml:space="preserve"> </w:t>
      </w:r>
      <w:r>
        <w:rPr>
          <w:rFonts w:hint="eastAsia"/>
        </w:rPr>
        <w:t>использованием</w:t>
      </w:r>
      <w:r>
        <w:t xml:space="preserve"> </w:t>
      </w:r>
      <w:r>
        <w:rPr>
          <w:rFonts w:hint="eastAsia"/>
        </w:rPr>
        <w:t>фильтров</w:t>
      </w:r>
    </w:p>
    <w:p w14:paraId="59D0A076" w14:textId="77777777" w:rsidR="00736DA3" w:rsidRDefault="00736DA3" w:rsidP="00736DA3"/>
    <w:p w14:paraId="33A8C328" w14:textId="77777777" w:rsidR="00736DA3" w:rsidRDefault="00736DA3" w:rsidP="00736DA3">
      <w:r>
        <w:rPr>
          <w:rFonts w:hint="eastAsia"/>
        </w:rPr>
        <w:t>мультипликаторов</w:t>
      </w:r>
      <w:r>
        <w:t xml:space="preserve"> </w:t>
      </w:r>
      <w:r>
        <w:rPr>
          <w:rFonts w:hint="eastAsia"/>
        </w:rPr>
        <w:t>и</w:t>
      </w:r>
      <w:r>
        <w:t xml:space="preserve"> </w:t>
      </w:r>
      <w:r>
        <w:rPr>
          <w:rFonts w:hint="eastAsia"/>
        </w:rPr>
        <w:t>матричных</w:t>
      </w:r>
      <w:r>
        <w:t xml:space="preserve"> </w:t>
      </w:r>
      <w:r>
        <w:rPr>
          <w:rFonts w:hint="eastAsia"/>
        </w:rPr>
        <w:t>фильтров</w:t>
      </w:r>
    </w:p>
    <w:p w14:paraId="6C53ABC5" w14:textId="77777777" w:rsidR="00736DA3" w:rsidRDefault="00736DA3" w:rsidP="00736DA3"/>
    <w:p w14:paraId="60F1A764" w14:textId="77777777" w:rsidR="00736DA3" w:rsidRDefault="00736DA3" w:rsidP="00736DA3">
      <w:r>
        <w:t xml:space="preserve">4.6.1 </w:t>
      </w:r>
      <w:r>
        <w:rPr>
          <w:rFonts w:hint="eastAsia"/>
        </w:rPr>
        <w:t>Стоячая</w:t>
      </w:r>
      <w:r>
        <w:t xml:space="preserve"> </w:t>
      </w:r>
      <w:r>
        <w:rPr>
          <w:rFonts w:hint="eastAsia"/>
        </w:rPr>
        <w:t>волна</w:t>
      </w:r>
      <w:r>
        <w:t xml:space="preserve">. </w:t>
      </w:r>
      <w:r>
        <w:rPr>
          <w:rFonts w:hint="eastAsia"/>
        </w:rPr>
        <w:t>Старт</w:t>
      </w:r>
      <w:r>
        <w:t xml:space="preserve"> </w:t>
      </w:r>
      <w:r>
        <w:rPr>
          <w:rFonts w:hint="eastAsia"/>
        </w:rPr>
        <w:t>с</w:t>
      </w:r>
      <w:r>
        <w:t xml:space="preserve"> </w:t>
      </w:r>
      <w:r>
        <w:rPr>
          <w:rFonts w:hint="eastAsia"/>
        </w:rPr>
        <w:t>диагонального</w:t>
      </w:r>
      <w:r>
        <w:t xml:space="preserve"> </w:t>
      </w:r>
      <w:r>
        <w:rPr>
          <w:rFonts w:hint="eastAsia"/>
        </w:rPr>
        <w:t>фильтра</w:t>
      </w:r>
    </w:p>
    <w:p w14:paraId="31AF86DD" w14:textId="77777777" w:rsidR="00736DA3" w:rsidRDefault="00736DA3" w:rsidP="00736DA3"/>
    <w:p w14:paraId="35D59677" w14:textId="77777777" w:rsidR="00736DA3" w:rsidRDefault="00736DA3" w:rsidP="00736DA3">
      <w:r>
        <w:t xml:space="preserve">4.6.2 </w:t>
      </w:r>
      <w:r>
        <w:rPr>
          <w:rFonts w:hint="eastAsia"/>
        </w:rPr>
        <w:t>Стоячая</w:t>
      </w:r>
      <w:r>
        <w:t xml:space="preserve"> </w:t>
      </w:r>
      <w:r>
        <w:rPr>
          <w:rFonts w:hint="eastAsia"/>
        </w:rPr>
        <w:t>волна</w:t>
      </w:r>
      <w:r>
        <w:t xml:space="preserve">. </w:t>
      </w:r>
      <w:r>
        <w:rPr>
          <w:rFonts w:hint="eastAsia"/>
        </w:rPr>
        <w:t>Старт</w:t>
      </w:r>
      <w:r>
        <w:t xml:space="preserve"> </w:t>
      </w:r>
      <w:r>
        <w:rPr>
          <w:rFonts w:hint="eastAsia"/>
        </w:rPr>
        <w:t>с</w:t>
      </w:r>
      <w:r>
        <w:t xml:space="preserve"> </w:t>
      </w:r>
      <w:r>
        <w:rPr>
          <w:rFonts w:hint="eastAsia"/>
        </w:rPr>
        <w:t>матричного</w:t>
      </w:r>
      <w:r>
        <w:t xml:space="preserve"> </w:t>
      </w:r>
      <w:r>
        <w:rPr>
          <w:rFonts w:hint="eastAsia"/>
        </w:rPr>
        <w:t>фильтра</w:t>
      </w:r>
    </w:p>
    <w:p w14:paraId="5DFA2653" w14:textId="77777777" w:rsidR="00736DA3" w:rsidRDefault="00736DA3" w:rsidP="00736DA3"/>
    <w:p w14:paraId="609D28D9" w14:textId="77777777" w:rsidR="00736DA3" w:rsidRDefault="00736DA3" w:rsidP="00736DA3">
      <w:r>
        <w:rPr>
          <w:rFonts w:hint="eastAsia"/>
        </w:rPr>
        <w:t>Стр</w:t>
      </w:r>
      <w:r>
        <w:t>.</w:t>
      </w:r>
    </w:p>
    <w:p w14:paraId="0834FFDA" w14:textId="77777777" w:rsidR="00736DA3" w:rsidRDefault="00736DA3" w:rsidP="00736DA3"/>
    <w:p w14:paraId="7447FAB3" w14:textId="77777777" w:rsidR="00736DA3" w:rsidRDefault="00736DA3" w:rsidP="00736DA3">
      <w:r>
        <w:t xml:space="preserve">4.6.3 </w:t>
      </w:r>
      <w:r>
        <w:rPr>
          <w:rFonts w:hint="eastAsia"/>
        </w:rPr>
        <w:t>Вращающаяся</w:t>
      </w:r>
      <w:r>
        <w:t xml:space="preserve"> </w:t>
      </w:r>
      <w:r>
        <w:rPr>
          <w:rFonts w:hint="eastAsia"/>
        </w:rPr>
        <w:t>волна</w:t>
      </w:r>
    </w:p>
    <w:p w14:paraId="0869A130" w14:textId="77777777" w:rsidR="00736DA3" w:rsidRDefault="00736DA3" w:rsidP="00736DA3"/>
    <w:p w14:paraId="5759612A" w14:textId="77777777" w:rsidR="00736DA3" w:rsidRDefault="00736DA3" w:rsidP="00736DA3">
      <w:r>
        <w:rPr>
          <w:rFonts w:hint="eastAsia"/>
        </w:rPr>
        <w:t>Заключение</w:t>
      </w:r>
    </w:p>
    <w:p w14:paraId="1AF160FA" w14:textId="77777777" w:rsidR="00736DA3" w:rsidRDefault="00736DA3" w:rsidP="00736DA3"/>
    <w:p w14:paraId="39220CB2" w14:textId="77777777" w:rsidR="00736DA3" w:rsidRDefault="00736DA3" w:rsidP="00736DA3">
      <w:r>
        <w:rPr>
          <w:rFonts w:hint="eastAsia"/>
        </w:rPr>
        <w:t>Список</w:t>
      </w:r>
      <w:r>
        <w:t xml:space="preserve"> </w:t>
      </w:r>
      <w:r>
        <w:rPr>
          <w:rFonts w:hint="eastAsia"/>
        </w:rPr>
        <w:t>литературы</w:t>
      </w:r>
    </w:p>
    <w:p w14:paraId="6A4DD324" w14:textId="77777777" w:rsidR="00736DA3" w:rsidRDefault="00736DA3" w:rsidP="00736DA3"/>
    <w:p w14:paraId="46A9FB0C" w14:textId="77777777" w:rsidR="00736DA3" w:rsidRDefault="00736DA3" w:rsidP="00736DA3">
      <w:r>
        <w:rPr>
          <w:rFonts w:hint="eastAsia"/>
        </w:rPr>
        <w:t>Приложение</w:t>
      </w:r>
      <w:r>
        <w:t xml:space="preserve"> </w:t>
      </w:r>
      <w:r>
        <w:rPr>
          <w:rFonts w:hint="eastAsia"/>
        </w:rPr>
        <w:t>А</w:t>
      </w:r>
      <w:r>
        <w:t xml:space="preserve">.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моделирования</w:t>
      </w:r>
    </w:p>
    <w:p w14:paraId="0210D594" w14:textId="77777777" w:rsidR="00736DA3" w:rsidRDefault="00736DA3" w:rsidP="00736DA3"/>
    <w:p w14:paraId="5ADE368D" w14:textId="77777777" w:rsidR="00736DA3" w:rsidRDefault="00736DA3" w:rsidP="00736DA3">
      <w:r>
        <w:rPr>
          <w:rFonts w:hint="eastAsia"/>
        </w:rPr>
        <w:t>процессов</w:t>
      </w:r>
      <w:r>
        <w:t xml:space="preserve"> </w:t>
      </w:r>
      <w:r>
        <w:rPr>
          <w:rFonts w:hint="eastAsia"/>
        </w:rPr>
        <w:t>бифуркации</w:t>
      </w:r>
      <w:r>
        <w:t xml:space="preserve"> </w:t>
      </w:r>
      <w:r>
        <w:rPr>
          <w:rFonts w:hint="eastAsia"/>
        </w:rPr>
        <w:t>и</w:t>
      </w:r>
      <w:r>
        <w:t xml:space="preserve"> </w:t>
      </w:r>
      <w:r>
        <w:rPr>
          <w:rFonts w:hint="eastAsia"/>
        </w:rPr>
        <w:t>численного</w:t>
      </w:r>
      <w:r>
        <w:t xml:space="preserve"> </w:t>
      </w:r>
      <w:r>
        <w:rPr>
          <w:rFonts w:hint="eastAsia"/>
        </w:rPr>
        <w:t>решения</w:t>
      </w:r>
      <w:r>
        <w:t xml:space="preserve"> </w:t>
      </w:r>
      <w:r>
        <w:rPr>
          <w:rFonts w:hint="eastAsia"/>
        </w:rPr>
        <w:t>задачи</w:t>
      </w:r>
      <w:r>
        <w:t xml:space="preserve"> </w:t>
      </w:r>
      <w:r>
        <w:rPr>
          <w:rFonts w:hint="eastAsia"/>
        </w:rPr>
        <w:t>управления</w:t>
      </w:r>
      <w:r>
        <w:t xml:space="preserve"> </w:t>
      </w:r>
      <w:r>
        <w:rPr>
          <w:rFonts w:hint="eastAsia"/>
        </w:rPr>
        <w:t>фильтром</w:t>
      </w:r>
    </w:p>
    <w:p w14:paraId="19DFAA60" w14:textId="77777777" w:rsidR="00736DA3" w:rsidRDefault="00736DA3" w:rsidP="00736DA3"/>
    <w:p w14:paraId="3497E59D" w14:textId="77777777" w:rsidR="00736DA3" w:rsidRDefault="00736DA3" w:rsidP="00736DA3">
      <w:r>
        <w:rPr>
          <w:rFonts w:hint="eastAsia"/>
        </w:rPr>
        <w:t>Приложение</w:t>
      </w:r>
      <w:r>
        <w:t xml:space="preserve"> </w:t>
      </w:r>
      <w:r>
        <w:rPr>
          <w:rFonts w:hint="eastAsia"/>
        </w:rPr>
        <w:t>Б</w:t>
      </w:r>
      <w:r>
        <w:t xml:space="preserve">.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численного</w:t>
      </w:r>
    </w:p>
    <w:p w14:paraId="42508F7A" w14:textId="77777777" w:rsidR="00736DA3" w:rsidRDefault="00736DA3" w:rsidP="00736DA3"/>
    <w:p w14:paraId="5BDB9023" w14:textId="279D1430" w:rsidR="00736DA3" w:rsidRPr="00736DA3" w:rsidRDefault="00736DA3" w:rsidP="00736DA3">
      <w:r>
        <w:rPr>
          <w:rFonts w:hint="eastAsia"/>
        </w:rPr>
        <w:t>решения</w:t>
      </w:r>
      <w:r>
        <w:t xml:space="preserve"> </w:t>
      </w:r>
      <w:r>
        <w:rPr>
          <w:rFonts w:hint="eastAsia"/>
        </w:rPr>
        <w:t>задачи</w:t>
      </w:r>
      <w:r>
        <w:t xml:space="preserve"> </w:t>
      </w:r>
      <w:r>
        <w:rPr>
          <w:rFonts w:hint="eastAsia"/>
        </w:rPr>
        <w:t>управления</w:t>
      </w:r>
      <w:r>
        <w:t xml:space="preserve"> </w:t>
      </w:r>
      <w:r>
        <w:rPr>
          <w:rFonts w:hint="eastAsia"/>
        </w:rPr>
        <w:t>матричным</w:t>
      </w:r>
      <w:r>
        <w:t xml:space="preserve"> </w:t>
      </w:r>
      <w:r>
        <w:rPr>
          <w:rFonts w:hint="eastAsia"/>
        </w:rPr>
        <w:t>фурье</w:t>
      </w:r>
      <w:r>
        <w:t>-</w:t>
      </w:r>
      <w:r>
        <w:rPr>
          <w:rFonts w:hint="eastAsia"/>
        </w:rPr>
        <w:t>фильтром</w:t>
      </w:r>
    </w:p>
    <w:sectPr w:rsidR="00736DA3" w:rsidRPr="00736DA3" w:rsidSect="00A41D5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F99D" w14:textId="77777777" w:rsidR="00A41D5D" w:rsidRDefault="00A41D5D">
      <w:pPr>
        <w:spacing w:after="0" w:line="240" w:lineRule="auto"/>
      </w:pPr>
      <w:r>
        <w:separator/>
      </w:r>
    </w:p>
  </w:endnote>
  <w:endnote w:type="continuationSeparator" w:id="0">
    <w:p w14:paraId="68DE5329" w14:textId="77777777" w:rsidR="00A41D5D" w:rsidRDefault="00A4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1617" w14:textId="77777777" w:rsidR="00A41D5D" w:rsidRDefault="00A41D5D"/>
    <w:p w14:paraId="23FF25DB" w14:textId="77777777" w:rsidR="00A41D5D" w:rsidRDefault="00A41D5D"/>
    <w:p w14:paraId="0E5C1090" w14:textId="77777777" w:rsidR="00A41D5D" w:rsidRDefault="00A41D5D"/>
    <w:p w14:paraId="7CF41B28" w14:textId="77777777" w:rsidR="00A41D5D" w:rsidRDefault="00A41D5D"/>
    <w:p w14:paraId="3BC2CC3C" w14:textId="77777777" w:rsidR="00A41D5D" w:rsidRDefault="00A41D5D"/>
    <w:p w14:paraId="3B21F9A1" w14:textId="77777777" w:rsidR="00A41D5D" w:rsidRDefault="00A41D5D"/>
    <w:p w14:paraId="21727B8B" w14:textId="77777777" w:rsidR="00A41D5D" w:rsidRDefault="00A41D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EFB09C" wp14:editId="7C574E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782B" w14:textId="77777777" w:rsidR="00A41D5D" w:rsidRDefault="00A41D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EFB0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BC782B" w14:textId="77777777" w:rsidR="00A41D5D" w:rsidRDefault="00A41D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FA461C" w14:textId="77777777" w:rsidR="00A41D5D" w:rsidRDefault="00A41D5D"/>
    <w:p w14:paraId="7F606600" w14:textId="77777777" w:rsidR="00A41D5D" w:rsidRDefault="00A41D5D"/>
    <w:p w14:paraId="3036194B" w14:textId="77777777" w:rsidR="00A41D5D" w:rsidRDefault="00A41D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78D68A" wp14:editId="02CB41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C836F" w14:textId="77777777" w:rsidR="00A41D5D" w:rsidRDefault="00A41D5D"/>
                          <w:p w14:paraId="20DB3495" w14:textId="77777777" w:rsidR="00A41D5D" w:rsidRDefault="00A41D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78D6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CC836F" w14:textId="77777777" w:rsidR="00A41D5D" w:rsidRDefault="00A41D5D"/>
                    <w:p w14:paraId="20DB3495" w14:textId="77777777" w:rsidR="00A41D5D" w:rsidRDefault="00A41D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751F80" w14:textId="77777777" w:rsidR="00A41D5D" w:rsidRDefault="00A41D5D"/>
    <w:p w14:paraId="76462F63" w14:textId="77777777" w:rsidR="00A41D5D" w:rsidRDefault="00A41D5D">
      <w:pPr>
        <w:rPr>
          <w:sz w:val="2"/>
          <w:szCs w:val="2"/>
        </w:rPr>
      </w:pPr>
    </w:p>
    <w:p w14:paraId="7D94EA83" w14:textId="77777777" w:rsidR="00A41D5D" w:rsidRDefault="00A41D5D"/>
    <w:p w14:paraId="54F5A60A" w14:textId="77777777" w:rsidR="00A41D5D" w:rsidRDefault="00A41D5D">
      <w:pPr>
        <w:spacing w:after="0" w:line="240" w:lineRule="auto"/>
      </w:pPr>
    </w:p>
  </w:footnote>
  <w:footnote w:type="continuationSeparator" w:id="0">
    <w:p w14:paraId="0C772882" w14:textId="77777777" w:rsidR="00A41D5D" w:rsidRDefault="00A41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5D"/>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11192</TotalTime>
  <Pages>5</Pages>
  <Words>464</Words>
  <Characters>2648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1016</cp:revision>
  <cp:lastPrinted>2009-02-06T05:36:00Z</cp:lastPrinted>
  <dcterms:created xsi:type="dcterms:W3CDTF">2024-01-07T13:43:00Z</dcterms:created>
  <dcterms:modified xsi:type="dcterms:W3CDTF">2024-01-24T18:57:00Z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