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731" w:rsidRDefault="00374731" w:rsidP="003747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Маєвська Ольга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теорії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методики</w:t>
      </w:r>
    </w:p>
    <w:p w:rsidR="00374731" w:rsidRDefault="00374731" w:rsidP="003747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технологічної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педагогічного</w:t>
      </w:r>
    </w:p>
    <w:p w:rsidR="00374731" w:rsidRDefault="00374731" w:rsidP="003747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Короленка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Методика</w:t>
      </w:r>
    </w:p>
    <w:p w:rsidR="00374731" w:rsidRDefault="00374731" w:rsidP="003747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художньо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практичної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компетентності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учнів</w:t>
      </w:r>
      <w:r>
        <w:rPr>
          <w:rFonts w:ascii="CIDFont+F4" w:eastAsia="CIDFont+F4" w:hAnsi="CIDFont+F3" w:cs="CIDFont+F4"/>
          <w:kern w:val="0"/>
          <w:sz w:val="28"/>
          <w:szCs w:val="28"/>
          <w:lang w:eastAsia="ru-RU"/>
        </w:rPr>
        <w:t xml:space="preserve"> 5-7 </w:t>
      </w:r>
      <w:r>
        <w:rPr>
          <w:rFonts w:ascii="CIDFont+F4" w:eastAsia="CIDFont+F4" w:hAnsi="CIDFont+F3" w:cs="CIDFont+F4" w:hint="eastAsia"/>
          <w:kern w:val="0"/>
          <w:sz w:val="28"/>
          <w:szCs w:val="28"/>
          <w:lang w:eastAsia="ru-RU"/>
        </w:rPr>
        <w:t>класів</w:t>
      </w:r>
    </w:p>
    <w:p w:rsidR="00374731" w:rsidRDefault="00374731" w:rsidP="003747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засобами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образотворчого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мистецтва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дизайну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(014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Середня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p>
    <w:p w:rsidR="00374731" w:rsidRDefault="00374731" w:rsidP="003747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предметними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спеціальностями</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374731" w:rsidRDefault="00374731" w:rsidP="003747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44.053.013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p>
    <w:p w:rsidR="00F239A4" w:rsidRPr="00374731" w:rsidRDefault="00374731" w:rsidP="00374731">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Короленка</w:t>
      </w:r>
    </w:p>
    <w:sectPr w:rsidR="00F239A4" w:rsidRPr="0037473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235" w:rsidRDefault="00511235">
      <w:pPr>
        <w:spacing w:after="0" w:line="240" w:lineRule="auto"/>
      </w:pPr>
      <w:r>
        <w:separator/>
      </w:r>
    </w:p>
  </w:endnote>
  <w:endnote w:type="continuationSeparator" w:id="0">
    <w:p w:rsidR="00511235" w:rsidRDefault="00511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11235" w:rsidRDefault="0051123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11235" w:rsidRDefault="00511235">
                <w:pPr>
                  <w:spacing w:line="240" w:lineRule="auto"/>
                </w:pPr>
                <w:fldSimple w:instr=" PAGE \* MERGEFORMAT ">
                  <w:r w:rsidR="00374731" w:rsidRPr="003747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235" w:rsidRDefault="00511235"/>
    <w:p w:rsidR="00511235" w:rsidRDefault="00511235"/>
    <w:p w:rsidR="00511235" w:rsidRDefault="00511235"/>
    <w:p w:rsidR="00511235" w:rsidRDefault="00511235"/>
    <w:p w:rsidR="00511235" w:rsidRDefault="00511235"/>
    <w:p w:rsidR="00511235" w:rsidRDefault="00511235"/>
    <w:p w:rsidR="00511235" w:rsidRDefault="0051123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11235" w:rsidRDefault="00511235">
                  <w:pPr>
                    <w:spacing w:line="240" w:lineRule="auto"/>
                  </w:pPr>
                  <w:fldSimple w:instr=" PAGE \* MERGEFORMAT ">
                    <w:r w:rsidRPr="004C51F6">
                      <w:rPr>
                        <w:rStyle w:val="afffff9"/>
                        <w:b w:val="0"/>
                        <w:bCs w:val="0"/>
                        <w:noProof/>
                      </w:rPr>
                      <w:t>11</w:t>
                    </w:r>
                  </w:fldSimple>
                </w:p>
              </w:txbxContent>
            </v:textbox>
            <w10:wrap anchorx="page" anchory="page"/>
          </v:shape>
        </w:pict>
      </w:r>
    </w:p>
    <w:p w:rsidR="00511235" w:rsidRDefault="00511235"/>
    <w:p w:rsidR="00511235" w:rsidRDefault="00511235"/>
    <w:p w:rsidR="00511235" w:rsidRDefault="0051123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11235" w:rsidRDefault="00511235"/>
                <w:p w:rsidR="00511235" w:rsidRDefault="00511235">
                  <w:pPr>
                    <w:pStyle w:val="1ffffff7"/>
                    <w:spacing w:line="240" w:lineRule="auto"/>
                  </w:pPr>
                  <w:fldSimple w:instr=" PAGE \* MERGEFORMAT ">
                    <w:r w:rsidRPr="004C51F6">
                      <w:rPr>
                        <w:rStyle w:val="3b"/>
                        <w:noProof/>
                      </w:rPr>
                      <w:t>11</w:t>
                    </w:r>
                  </w:fldSimple>
                </w:p>
              </w:txbxContent>
            </v:textbox>
            <w10:wrap anchorx="page" anchory="page"/>
          </v:shape>
        </w:pict>
      </w:r>
    </w:p>
    <w:p w:rsidR="00511235" w:rsidRDefault="00511235"/>
    <w:p w:rsidR="00511235" w:rsidRDefault="00511235">
      <w:pPr>
        <w:rPr>
          <w:sz w:val="2"/>
          <w:szCs w:val="2"/>
        </w:rPr>
      </w:pPr>
    </w:p>
    <w:p w:rsidR="00511235" w:rsidRDefault="00511235"/>
    <w:p w:rsidR="00511235" w:rsidRDefault="00511235">
      <w:pPr>
        <w:spacing w:after="0" w:line="240" w:lineRule="auto"/>
      </w:pPr>
    </w:p>
  </w:footnote>
  <w:footnote w:type="continuationSeparator" w:id="0">
    <w:p w:rsidR="00511235" w:rsidRDefault="005112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 w:rsidR="00511235" w:rsidRPr="005856C0" w:rsidRDefault="0051123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2671C-51C7-4ECB-8F6E-CFB658D1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2021-11-28T11:32:00Z</dcterms:created>
  <dcterms:modified xsi:type="dcterms:W3CDTF">2021-11-28T17:38:00Z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