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9811"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Дынту, Григорий Михайлович.</w:t>
      </w:r>
    </w:p>
    <w:p w14:paraId="4231940D"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Фазовые равновесия и свойства полупроводниковых сплавов в системе кадмий- индий- теллур : диссертация ... кандидата физико-математических наук : 01.04.10. - Кишинев, 1984. - 181 с. : ил.</w:t>
      </w:r>
    </w:p>
    <w:p w14:paraId="03098254"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Оглавление диссертациикандидат физико-математических наук Дынту, Григорий Михайлович</w:t>
      </w:r>
    </w:p>
    <w:p w14:paraId="1ED98E8F"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ВВЕДЕНИЕ</w:t>
      </w:r>
    </w:p>
    <w:p w14:paraId="1B3EC6B7"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 ФАЗОВЫЕ ВЗАИМОДЕЙСТВИЯ И СВОЙСТВА СОЕДИНЕНИЙ В СИСТЕМАХ АП-ВШ-СУ1.</w:t>
      </w:r>
    </w:p>
    <w:p w14:paraId="525A1EE4"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1.1 Фазовые равновесия в системах А1*- Су*, основные соединения и некоторые их свойства</w:t>
      </w:r>
    </w:p>
    <w:p w14:paraId="665FE472"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1.1.1 Теллурид кадмия .II</w:t>
      </w:r>
    </w:p>
    <w:p w14:paraId="07CBDE88"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1.2 Фазовые равновесия в системах Вш- Су*</w:t>
      </w:r>
    </w:p>
    <w:p w14:paraId="3324B736"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1.2.1 Особенности взаимодействия индия с теллуром</w:t>
      </w:r>
    </w:p>
    <w:p w14:paraId="2295681D"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1.2.2 Основные свойства халькогенидов индия</w:t>
      </w:r>
    </w:p>
    <w:p w14:paraId="58C7DDAD"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1.3 Фазовые равновесия в системе кадмий- индий</w:t>
      </w:r>
    </w:p>
    <w:p w14:paraId="06901815"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1.4 Фазовые равновесия в сечениях А^СУ1- В^С^ и некоторые свойства соединений A^BjjfcJ*</w:t>
      </w:r>
    </w:p>
    <w:p w14:paraId="60F89620"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1.4.1 Фазовые равновесия в разрезах АПСУ*</w:t>
      </w:r>
    </w:p>
    <w:p w14:paraId="3BA421D1"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1.4.1.I Система</w:t>
      </w:r>
    </w:p>
    <w:p w14:paraId="22B220C0"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1.4.2 Некоторые физико- химические;и физические свойства соединений АПв|с^.,.</w:t>
      </w:r>
    </w:p>
    <w:p w14:paraId="269F26B7"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ВЫВОДЫ И ПОСТАНОВКА ЗАДАЧИ</w:t>
      </w:r>
    </w:p>
    <w:p w14:paraId="429D0077"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 ВЗАИМОДЕЙСТВИЕ ФАЗ В РАЗРЕЗАХ СИСТЕМЫ КАДМИЙ-ИНДИЙ-ТЕЛЛУР.</w:t>
      </w:r>
    </w:p>
    <w:p w14:paraId="1C27A1BC"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2.1 Методика получения и исследования сплавов</w:t>
      </w:r>
    </w:p>
    <w:p w14:paraId="37746E3B"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2.1.1 Получение и гомогенизация сплавов</w:t>
      </w:r>
    </w:p>
    <w:p w14:paraId="08B5AB79"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2.1.2 Дифференциальный термический анализ (ДТА)</w:t>
      </w:r>
    </w:p>
    <w:p w14:paraId="3C7FF2DC"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2.1.3 Микроструктурный анализ</w:t>
      </w:r>
    </w:p>
    <w:p w14:paraId="1394BAB7"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2.1.4 Рентгенографические исследования</w:t>
      </w:r>
    </w:p>
    <w:p w14:paraId="4BCBBB52"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2.2 Исследование сплавов разреза WFe-fn/ .•••••• ^</w:t>
      </w:r>
    </w:p>
    <w:p w14:paraId="61DE2582"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2.3 Исследование сплавов разреза МТе - In Те</w:t>
      </w:r>
    </w:p>
    <w:p w14:paraId="2251DB92"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2.4 Уточнение фазового равновесия в системе индий- теллур с использованием тройных сплавов кадмий- индий- теллур.</w:t>
      </w:r>
    </w:p>
    <w:p w14:paraId="396146BB"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2.5 Фазовые равновесия в разрезах -Т?г.дГ&lt;?7 и Те --(М1п, + 0,4Те)</w:t>
      </w:r>
    </w:p>
    <w:p w14:paraId="63E353D7"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ВЫВОДЫ</w:t>
      </w:r>
    </w:p>
    <w:p w14:paraId="23144C21"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lastRenderedPageBreak/>
        <w:t>3 ФАЗОВОЕ РАВНОВЕСИЕ И ПОВЕРХНОСТЬ ЛИКВИДУСА СИСТЕМЫ КАДМИЙ-ИНДИЙ- ТЕЛЛУР</w:t>
      </w:r>
    </w:p>
    <w:p w14:paraId="5CB94C7A"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3.1 Фазовое равновесие в системе fict-fw</w:t>
      </w:r>
    </w:p>
    <w:p w14:paraId="4BB7D0E4"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3.2 Фазовое равновесие в системе №Те -In,-ГпТе</w:t>
      </w:r>
    </w:p>
    <w:p w14:paraId="65D59C3C"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3.3 Фазовое равновесие в системе №2е-1пТе.</w:t>
      </w:r>
    </w:p>
    <w:p w14:paraId="4ED788BB"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3.4 Фазовое равновесие в системе</w:t>
      </w:r>
    </w:p>
    <w:p w14:paraId="3DA54D18"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3.5 Поверхность ликвидуса тройной системы кадмий- индийтеллур</w:t>
      </w:r>
    </w:p>
    <w:p w14:paraId="098B5F6C"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ВЫВОДЫ</w:t>
      </w:r>
    </w:p>
    <w:p w14:paraId="42D87392"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 ПОЛУЧЕНИЕ МОНОКРИСТАЛЛОВ И ЭПИТАКСИАЛЬНЫХ СЛОЕВ НЕКОТОРЫХ СПЛАВОВ ИЗ НЕСТЕХИОМЕТРИЧЕСКИХ РАСПЛАВОВ ТРОЙНОЙ СИСТЕМЫ КАДМИЙ- ИНДИЙ- ТЕЛЛУР И ИХ СВОЙСТВА</w:t>
      </w:r>
    </w:p>
    <w:p w14:paraId="04D690DE"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4.1 Выращивание монокристаллов №Те и Jn^Te из нестехиометрических расплавов тройной системы . Ю</w:t>
      </w:r>
    </w:p>
    <w:p w14:paraId="36804C8C"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4.2 Выращивание монокристаллов твердых растворов на основе соединения MI^Te^ и их анизотропия микротвердости.</w:t>
      </w:r>
    </w:p>
    <w:p w14:paraId="73055DAA"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4.3 Получение эпитаксиальных слоев теллурида кадмия из расплавов разреза</w:t>
      </w:r>
    </w:p>
    <w:p w14:paraId="2FE7358D"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4.4 Определение концентрации носителей заряда и типа проводимости эпитаксиальных слоев</w:t>
      </w:r>
    </w:p>
    <w:p w14:paraId="53FE2030"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4.5 Определение параметров ловушек и оценка качества эпитаксиальных слоев теллурида кадмия</w:t>
      </w:r>
    </w:p>
    <w:p w14:paraId="5725B398"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4.6 Температурные зависимости темновой и фотопроводимости монокристаллов fif.</w:t>
      </w:r>
    </w:p>
    <w:p w14:paraId="5C67A61C"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4.7 Получение и некоторые характеристики структур металл-твердый раствор на основе соединения</w:t>
      </w:r>
    </w:p>
    <w:p w14:paraId="0F5C5C7D"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4.7.1 Вольтамперные характеристики структур металл- твердый раствор (Я6/п,£Ге4)</w:t>
      </w:r>
    </w:p>
    <w:p w14:paraId="6554D27E"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4.7.2 Спектры фоточувствительности структур металл- твердый раствор (&amp;tfn,2Fe4)</w:t>
      </w:r>
    </w:p>
    <w:p w14:paraId="021C16A0" w14:textId="77777777" w:rsidR="00A162D7" w:rsidRPr="00A162D7" w:rsidRDefault="00A162D7" w:rsidP="00A162D7">
      <w:pPr>
        <w:rPr>
          <w:rFonts w:ascii="Helvetica" w:eastAsia="Symbol" w:hAnsi="Helvetica" w:cs="Helvetica"/>
          <w:b/>
          <w:bCs/>
          <w:color w:val="222222"/>
          <w:kern w:val="0"/>
          <w:sz w:val="21"/>
          <w:szCs w:val="21"/>
          <w:lang w:eastAsia="ru-RU"/>
        </w:rPr>
      </w:pPr>
      <w:r w:rsidRPr="00A162D7">
        <w:rPr>
          <w:rFonts w:ascii="Helvetica" w:eastAsia="Symbol" w:hAnsi="Helvetica" w:cs="Helvetica"/>
          <w:b/>
          <w:bCs/>
          <w:color w:val="222222"/>
          <w:kern w:val="0"/>
          <w:sz w:val="21"/>
          <w:szCs w:val="21"/>
          <w:lang w:eastAsia="ru-RU"/>
        </w:rPr>
        <w:t>ВЫВОДЫ</w:t>
      </w:r>
    </w:p>
    <w:p w14:paraId="3869883D" w14:textId="6CDEF84B" w:rsidR="00F11235" w:rsidRPr="00A162D7" w:rsidRDefault="00F11235" w:rsidP="00A162D7"/>
    <w:sectPr w:rsidR="00F11235" w:rsidRPr="00A162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2947" w14:textId="77777777" w:rsidR="00743750" w:rsidRDefault="00743750">
      <w:pPr>
        <w:spacing w:after="0" w:line="240" w:lineRule="auto"/>
      </w:pPr>
      <w:r>
        <w:separator/>
      </w:r>
    </w:p>
  </w:endnote>
  <w:endnote w:type="continuationSeparator" w:id="0">
    <w:p w14:paraId="2907D6ED" w14:textId="77777777" w:rsidR="00743750" w:rsidRDefault="0074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ECA8" w14:textId="77777777" w:rsidR="00743750" w:rsidRDefault="00743750"/>
    <w:p w14:paraId="2EDBEC88" w14:textId="77777777" w:rsidR="00743750" w:rsidRDefault="00743750"/>
    <w:p w14:paraId="460DEEDA" w14:textId="77777777" w:rsidR="00743750" w:rsidRDefault="00743750"/>
    <w:p w14:paraId="1F910C0C" w14:textId="77777777" w:rsidR="00743750" w:rsidRDefault="00743750"/>
    <w:p w14:paraId="1A87DC96" w14:textId="77777777" w:rsidR="00743750" w:rsidRDefault="00743750"/>
    <w:p w14:paraId="6926311E" w14:textId="77777777" w:rsidR="00743750" w:rsidRDefault="00743750"/>
    <w:p w14:paraId="793748CD" w14:textId="77777777" w:rsidR="00743750" w:rsidRDefault="007437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391FB" wp14:editId="424422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53C32" w14:textId="77777777" w:rsidR="00743750" w:rsidRDefault="00743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39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753C32" w14:textId="77777777" w:rsidR="00743750" w:rsidRDefault="00743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0D8CE" w14:textId="77777777" w:rsidR="00743750" w:rsidRDefault="00743750"/>
    <w:p w14:paraId="2ABA4C40" w14:textId="77777777" w:rsidR="00743750" w:rsidRDefault="00743750"/>
    <w:p w14:paraId="480BFEED" w14:textId="77777777" w:rsidR="00743750" w:rsidRDefault="007437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4AED3" wp14:editId="4213C0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9122F" w14:textId="77777777" w:rsidR="00743750" w:rsidRDefault="00743750"/>
                          <w:p w14:paraId="1C8B88EA" w14:textId="77777777" w:rsidR="00743750" w:rsidRDefault="007437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4AE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89122F" w14:textId="77777777" w:rsidR="00743750" w:rsidRDefault="00743750"/>
                    <w:p w14:paraId="1C8B88EA" w14:textId="77777777" w:rsidR="00743750" w:rsidRDefault="007437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FB579" w14:textId="77777777" w:rsidR="00743750" w:rsidRDefault="00743750"/>
    <w:p w14:paraId="1A21A19A" w14:textId="77777777" w:rsidR="00743750" w:rsidRDefault="00743750">
      <w:pPr>
        <w:rPr>
          <w:sz w:val="2"/>
          <w:szCs w:val="2"/>
        </w:rPr>
      </w:pPr>
    </w:p>
    <w:p w14:paraId="17413EBB" w14:textId="77777777" w:rsidR="00743750" w:rsidRDefault="00743750"/>
    <w:p w14:paraId="3D103EBC" w14:textId="77777777" w:rsidR="00743750" w:rsidRDefault="00743750">
      <w:pPr>
        <w:spacing w:after="0" w:line="240" w:lineRule="auto"/>
      </w:pPr>
    </w:p>
  </w:footnote>
  <w:footnote w:type="continuationSeparator" w:id="0">
    <w:p w14:paraId="1FC0C81D" w14:textId="77777777" w:rsidR="00743750" w:rsidRDefault="00743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0"/>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163281</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5007</cp:revision>
  <cp:lastPrinted>2009-02-06T05:36:00Z</cp:lastPrinted>
  <dcterms:created xsi:type="dcterms:W3CDTF">2024-01-07T13:43:00Z</dcterms:created>
  <dcterms:modified xsi:type="dcterms:W3CDTF">2025-09-13T20:46:00Z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