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B6A87" w:rsidRDefault="004B6A87" w:rsidP="004B6A87">
      <w:r w:rsidRPr="00C50894">
        <w:rPr>
          <w:rFonts w:ascii="Times New Roman" w:eastAsia="Calibri" w:hAnsi="Times New Roman" w:cs="Times New Roman"/>
          <w:b/>
          <w:kern w:val="24"/>
          <w:sz w:val="24"/>
          <w:szCs w:val="28"/>
        </w:rPr>
        <w:t xml:space="preserve">Вишневський Олександр Сергійович, </w:t>
      </w:r>
      <w:r w:rsidRPr="00C50894">
        <w:rPr>
          <w:rFonts w:ascii="Times New Roman" w:eastAsia="Calibri" w:hAnsi="Times New Roman" w:cs="Times New Roman"/>
          <w:kern w:val="24"/>
          <w:sz w:val="24"/>
          <w:szCs w:val="28"/>
        </w:rPr>
        <w:t>старший науковий співробітник відділу проблем регуляторної політики і розвитку підприємництва Інституту економіки промисловості Національної академії наук України (м. Київ). Назва дисертації: «Цифровізація процесу стратегування розвитку національної економіки». 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 Національної академії наук України</w:t>
      </w:r>
    </w:p>
    <w:sectPr w:rsidR="004111C7" w:rsidRPr="004B6A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4B6A87" w:rsidRPr="004B6A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3A82B-5C30-41C8-A993-69C51313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2021-03-22T21:45:00Z</dcterms:created>
  <dcterms:modified xsi:type="dcterms:W3CDTF">2021-03-27T13:17:00Z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