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B33F6" w14:textId="373959BE" w:rsidR="004E174E" w:rsidRDefault="00A21F57" w:rsidP="00A21F57">
      <w:r w:rsidRPr="00A21F57">
        <w:rPr>
          <w:rFonts w:hint="eastAsia"/>
        </w:rPr>
        <w:t>Особенности</w:t>
      </w:r>
      <w:r w:rsidRPr="00A21F57">
        <w:t xml:space="preserve"> </w:t>
      </w:r>
      <w:r w:rsidRPr="00A21F57">
        <w:rPr>
          <w:rFonts w:hint="eastAsia"/>
        </w:rPr>
        <w:t>течения</w:t>
      </w:r>
      <w:r w:rsidRPr="00A21F57">
        <w:t xml:space="preserve"> </w:t>
      </w:r>
      <w:r w:rsidRPr="00A21F57">
        <w:rPr>
          <w:rFonts w:hint="eastAsia"/>
        </w:rPr>
        <w:t>беременности</w:t>
      </w:r>
      <w:r w:rsidRPr="00A21F57">
        <w:t xml:space="preserve">, </w:t>
      </w:r>
      <w:r w:rsidRPr="00A21F57">
        <w:rPr>
          <w:rFonts w:hint="eastAsia"/>
        </w:rPr>
        <w:t>родов</w:t>
      </w:r>
      <w:r w:rsidRPr="00A21F57">
        <w:t xml:space="preserve">, </w:t>
      </w:r>
      <w:r w:rsidRPr="00A21F57">
        <w:rPr>
          <w:rFonts w:hint="eastAsia"/>
        </w:rPr>
        <w:t>послеродового</w:t>
      </w:r>
      <w:r w:rsidRPr="00A21F57">
        <w:t xml:space="preserve"> </w:t>
      </w:r>
      <w:r w:rsidRPr="00A21F57">
        <w:rPr>
          <w:rFonts w:hint="eastAsia"/>
        </w:rPr>
        <w:t>периода</w:t>
      </w:r>
      <w:r w:rsidRPr="00A21F57">
        <w:t xml:space="preserve"> </w:t>
      </w:r>
      <w:r w:rsidRPr="00A21F57">
        <w:rPr>
          <w:rFonts w:hint="eastAsia"/>
        </w:rPr>
        <w:t>и</w:t>
      </w:r>
      <w:r w:rsidRPr="00A21F57">
        <w:t xml:space="preserve"> </w:t>
      </w:r>
      <w:r w:rsidRPr="00A21F57">
        <w:rPr>
          <w:rFonts w:hint="eastAsia"/>
        </w:rPr>
        <w:t>перинатальные</w:t>
      </w:r>
      <w:r w:rsidRPr="00A21F57">
        <w:t xml:space="preserve"> </w:t>
      </w:r>
      <w:r w:rsidRPr="00A21F57">
        <w:rPr>
          <w:rFonts w:hint="eastAsia"/>
        </w:rPr>
        <w:t>исходы</w:t>
      </w:r>
      <w:r w:rsidRPr="00A21F57">
        <w:t xml:space="preserve"> </w:t>
      </w:r>
      <w:r w:rsidRPr="00A21F57">
        <w:rPr>
          <w:rFonts w:hint="eastAsia"/>
        </w:rPr>
        <w:t>у</w:t>
      </w:r>
      <w:r w:rsidRPr="00A21F57">
        <w:t xml:space="preserve"> </w:t>
      </w:r>
      <w:r w:rsidRPr="00A21F57">
        <w:rPr>
          <w:rFonts w:hint="eastAsia"/>
        </w:rPr>
        <w:t>женщин</w:t>
      </w:r>
      <w:r w:rsidRPr="00A21F57">
        <w:t xml:space="preserve"> </w:t>
      </w:r>
      <w:r w:rsidRPr="00A21F57">
        <w:rPr>
          <w:rFonts w:hint="eastAsia"/>
        </w:rPr>
        <w:t>с</w:t>
      </w:r>
      <w:r w:rsidRPr="00A21F57">
        <w:t xml:space="preserve"> </w:t>
      </w:r>
      <w:r w:rsidRPr="00A21F57">
        <w:rPr>
          <w:rFonts w:hint="eastAsia"/>
        </w:rPr>
        <w:t>полностью</w:t>
      </w:r>
      <w:r w:rsidRPr="00A21F57">
        <w:t xml:space="preserve"> </w:t>
      </w:r>
      <w:r w:rsidRPr="00A21F57">
        <w:rPr>
          <w:rFonts w:hint="eastAsia"/>
        </w:rPr>
        <w:t>аллогенным</w:t>
      </w:r>
      <w:r w:rsidRPr="00A21F57">
        <w:t xml:space="preserve"> </w:t>
      </w:r>
      <w:r w:rsidRPr="00A21F57">
        <w:rPr>
          <w:rFonts w:hint="eastAsia"/>
        </w:rPr>
        <w:t>плодом</w:t>
      </w:r>
      <w:r>
        <w:t xml:space="preserve"> </w:t>
      </w:r>
      <w:r w:rsidRPr="00A21F57">
        <w:rPr>
          <w:rFonts w:hint="eastAsia"/>
        </w:rPr>
        <w:t>Трифонова</w:t>
      </w:r>
      <w:r w:rsidRPr="00A21F57">
        <w:t xml:space="preserve"> </w:t>
      </w:r>
      <w:r w:rsidRPr="00A21F57">
        <w:rPr>
          <w:rFonts w:hint="eastAsia"/>
        </w:rPr>
        <w:t>Наталья</w:t>
      </w:r>
      <w:r w:rsidRPr="00A21F57">
        <w:t xml:space="preserve"> </w:t>
      </w:r>
      <w:r w:rsidRPr="00A21F57">
        <w:rPr>
          <w:rFonts w:hint="eastAsia"/>
        </w:rPr>
        <w:t>Сяитовна</w:t>
      </w:r>
    </w:p>
    <w:p w14:paraId="6643B392" w14:textId="77777777" w:rsidR="00A21F57" w:rsidRDefault="00A21F57" w:rsidP="00A21F57">
      <w:r>
        <w:rPr>
          <w:rFonts w:hint="eastAsia"/>
        </w:rPr>
        <w:t>ОГЛАВЛЕНИЕ</w:t>
      </w:r>
      <w:r>
        <w:t xml:space="preserve"> </w:t>
      </w:r>
      <w:r>
        <w:rPr>
          <w:rFonts w:hint="eastAsia"/>
        </w:rPr>
        <w:t>ДИССЕРТАЦИИ</w:t>
      </w:r>
    </w:p>
    <w:p w14:paraId="4E4CD31C" w14:textId="77777777" w:rsidR="00A21F57" w:rsidRDefault="00A21F57" w:rsidP="00A21F57">
      <w:r>
        <w:rPr>
          <w:rFonts w:hint="eastAsia"/>
        </w:rPr>
        <w:t>доктор</w:t>
      </w:r>
      <w:r>
        <w:t xml:space="preserve"> </w:t>
      </w:r>
      <w:r>
        <w:rPr>
          <w:rFonts w:hint="eastAsia"/>
        </w:rPr>
        <w:t>наук</w:t>
      </w:r>
      <w:r>
        <w:t xml:space="preserve"> </w:t>
      </w:r>
      <w:r>
        <w:rPr>
          <w:rFonts w:hint="eastAsia"/>
        </w:rPr>
        <w:t>Трифонова</w:t>
      </w:r>
      <w:r>
        <w:t xml:space="preserve"> </w:t>
      </w:r>
      <w:r>
        <w:rPr>
          <w:rFonts w:hint="eastAsia"/>
        </w:rPr>
        <w:t>Наталья</w:t>
      </w:r>
      <w:r>
        <w:t xml:space="preserve"> </w:t>
      </w:r>
      <w:r>
        <w:rPr>
          <w:rFonts w:hint="eastAsia"/>
        </w:rPr>
        <w:t>Сяитовна</w:t>
      </w:r>
    </w:p>
    <w:p w14:paraId="744BC8AA" w14:textId="77777777" w:rsidR="00A21F57" w:rsidRDefault="00A21F57" w:rsidP="00A21F57">
      <w:r>
        <w:rPr>
          <w:rFonts w:hint="eastAsia"/>
        </w:rPr>
        <w:t>ВВЕДЕНИЕ</w:t>
      </w:r>
    </w:p>
    <w:p w14:paraId="1A5E0664" w14:textId="77777777" w:rsidR="00A21F57" w:rsidRDefault="00A21F57" w:rsidP="00A21F57"/>
    <w:p w14:paraId="2427DBB5" w14:textId="77777777" w:rsidR="00A21F57" w:rsidRDefault="00A21F57" w:rsidP="00A21F57">
      <w:r>
        <w:rPr>
          <w:rFonts w:hint="eastAsia"/>
        </w:rPr>
        <w:t>ГЛАВА</w:t>
      </w:r>
      <w:r>
        <w:t xml:space="preserve"> I. </w:t>
      </w:r>
      <w:r>
        <w:rPr>
          <w:rFonts w:hint="eastAsia"/>
        </w:rPr>
        <w:t>Суррогатное</w:t>
      </w:r>
      <w:r>
        <w:t xml:space="preserve"> </w:t>
      </w:r>
      <w:r>
        <w:rPr>
          <w:rFonts w:hint="eastAsia"/>
        </w:rPr>
        <w:t>материнство</w:t>
      </w:r>
      <w:r>
        <w:t xml:space="preserve">. </w:t>
      </w:r>
      <w:r>
        <w:rPr>
          <w:rFonts w:hint="eastAsia"/>
        </w:rPr>
        <w:t>Исторический</w:t>
      </w:r>
      <w:r>
        <w:t xml:space="preserve"> </w:t>
      </w:r>
      <w:r>
        <w:rPr>
          <w:rFonts w:hint="eastAsia"/>
        </w:rPr>
        <w:t>обзор</w:t>
      </w:r>
      <w:r>
        <w:t xml:space="preserve">,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родов</w:t>
      </w:r>
    </w:p>
    <w:p w14:paraId="28247D21" w14:textId="77777777" w:rsidR="00A21F57" w:rsidRDefault="00A21F57" w:rsidP="00A21F57"/>
    <w:p w14:paraId="1AE134AE" w14:textId="77777777" w:rsidR="00A21F57" w:rsidRDefault="00A21F57" w:rsidP="00A21F57">
      <w:r>
        <w:t xml:space="preserve">1.1 </w:t>
      </w:r>
      <w:r>
        <w:rPr>
          <w:rFonts w:hint="eastAsia"/>
        </w:rPr>
        <w:t>Историческая</w:t>
      </w:r>
      <w:r>
        <w:t xml:space="preserve"> </w:t>
      </w:r>
      <w:r>
        <w:rPr>
          <w:rFonts w:hint="eastAsia"/>
        </w:rPr>
        <w:t>справка</w:t>
      </w:r>
    </w:p>
    <w:p w14:paraId="4CAEBAF2" w14:textId="77777777" w:rsidR="00A21F57" w:rsidRDefault="00A21F57" w:rsidP="00A21F57"/>
    <w:p w14:paraId="6646B78B" w14:textId="77777777" w:rsidR="00A21F57" w:rsidRDefault="00A21F57" w:rsidP="00A21F57">
      <w:r>
        <w:t xml:space="preserve">1.2 </w:t>
      </w:r>
      <w:r>
        <w:rPr>
          <w:rFonts w:hint="eastAsia"/>
        </w:rPr>
        <w:t>Клинические</w:t>
      </w:r>
      <w:r>
        <w:t xml:space="preserve">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с</w:t>
      </w:r>
      <w:r>
        <w:t xml:space="preserve"> </w:t>
      </w:r>
      <w:r>
        <w:rPr>
          <w:rFonts w:hint="eastAsia"/>
        </w:rPr>
        <w:t>донорской</w:t>
      </w:r>
      <w:r>
        <w:t xml:space="preserve"> </w:t>
      </w:r>
      <w:r>
        <w:rPr>
          <w:rFonts w:hint="eastAsia"/>
        </w:rPr>
        <w:t>яйцеклеткой</w:t>
      </w:r>
    </w:p>
    <w:p w14:paraId="41FC4356" w14:textId="77777777" w:rsidR="00A21F57" w:rsidRDefault="00A21F57" w:rsidP="00A21F57"/>
    <w:p w14:paraId="05B00D0B" w14:textId="77777777" w:rsidR="00A21F57" w:rsidRDefault="00A21F57" w:rsidP="00A21F57">
      <w:r>
        <w:t xml:space="preserve">1.3 </w:t>
      </w:r>
      <w:r>
        <w:rPr>
          <w:rFonts w:hint="eastAsia"/>
        </w:rPr>
        <w:t>Клинико</w:t>
      </w:r>
      <w:r>
        <w:t>-</w:t>
      </w:r>
      <w:r>
        <w:rPr>
          <w:rFonts w:hint="eastAsia"/>
        </w:rPr>
        <w:t>морфологические</w:t>
      </w:r>
      <w:r>
        <w:t xml:space="preserve"> </w:t>
      </w:r>
      <w:r>
        <w:rPr>
          <w:rFonts w:hint="eastAsia"/>
        </w:rPr>
        <w:t>особенности</w:t>
      </w:r>
      <w:r>
        <w:t xml:space="preserve"> </w:t>
      </w:r>
      <w:r>
        <w:rPr>
          <w:rFonts w:hint="eastAsia"/>
        </w:rPr>
        <w:t>и</w:t>
      </w:r>
      <w:r>
        <w:t xml:space="preserve"> </w:t>
      </w:r>
      <w:r>
        <w:rPr>
          <w:rFonts w:hint="eastAsia"/>
        </w:rPr>
        <w:t>патогенез</w:t>
      </w:r>
      <w:r>
        <w:t xml:space="preserve"> </w:t>
      </w:r>
      <w:r>
        <w:rPr>
          <w:rFonts w:hint="eastAsia"/>
        </w:rPr>
        <w:t>осложнений</w:t>
      </w:r>
      <w:r>
        <w:t xml:space="preserve"> </w:t>
      </w:r>
      <w:r>
        <w:rPr>
          <w:rFonts w:hint="eastAsia"/>
        </w:rPr>
        <w:t>аллогенной</w:t>
      </w:r>
      <w:r>
        <w:t xml:space="preserve"> </w:t>
      </w:r>
      <w:r>
        <w:rPr>
          <w:rFonts w:hint="eastAsia"/>
        </w:rPr>
        <w:t>беременности</w:t>
      </w:r>
    </w:p>
    <w:p w14:paraId="4DF10775" w14:textId="77777777" w:rsidR="00A21F57" w:rsidRDefault="00A21F57" w:rsidP="00A21F57"/>
    <w:p w14:paraId="32B7F0A4" w14:textId="77777777" w:rsidR="00A21F57" w:rsidRDefault="00A21F57" w:rsidP="00A21F57">
      <w:r>
        <w:t xml:space="preserve">1.3.1 </w:t>
      </w:r>
      <w:r>
        <w:rPr>
          <w:rFonts w:hint="eastAsia"/>
        </w:rPr>
        <w:t>Нарушение</w:t>
      </w:r>
      <w:r>
        <w:t xml:space="preserve"> </w:t>
      </w:r>
      <w:r>
        <w:rPr>
          <w:rFonts w:hint="eastAsia"/>
        </w:rPr>
        <w:t>иммунологической</w:t>
      </w:r>
      <w:r>
        <w:t xml:space="preserve"> </w:t>
      </w:r>
      <w:r>
        <w:rPr>
          <w:rFonts w:hint="eastAsia"/>
        </w:rPr>
        <w:t>толерантности</w:t>
      </w:r>
      <w:r>
        <w:t xml:space="preserve"> </w:t>
      </w:r>
      <w:r>
        <w:rPr>
          <w:rFonts w:hint="eastAsia"/>
        </w:rPr>
        <w:t>как</w:t>
      </w:r>
      <w:r>
        <w:t xml:space="preserve"> </w:t>
      </w:r>
      <w:r>
        <w:rPr>
          <w:rFonts w:hint="eastAsia"/>
        </w:rPr>
        <w:t>причина</w:t>
      </w:r>
      <w:r>
        <w:t xml:space="preserve"> </w:t>
      </w:r>
      <w:r>
        <w:rPr>
          <w:rFonts w:hint="eastAsia"/>
        </w:rPr>
        <w:t>осложнений</w:t>
      </w:r>
      <w:r>
        <w:t xml:space="preserve"> </w:t>
      </w:r>
      <w:r>
        <w:rPr>
          <w:rFonts w:hint="eastAsia"/>
        </w:rPr>
        <w:t>при</w:t>
      </w:r>
      <w:r>
        <w:t xml:space="preserve"> </w:t>
      </w:r>
      <w:r>
        <w:rPr>
          <w:rFonts w:hint="eastAsia"/>
        </w:rPr>
        <w:t>ДО</w:t>
      </w:r>
      <w:r>
        <w:t xml:space="preserve"> </w:t>
      </w:r>
      <w:r>
        <w:rPr>
          <w:rFonts w:hint="eastAsia"/>
        </w:rPr>
        <w:t>и</w:t>
      </w:r>
      <w:r>
        <w:t xml:space="preserve"> </w:t>
      </w:r>
      <w:r>
        <w:rPr>
          <w:rFonts w:hint="eastAsia"/>
        </w:rPr>
        <w:t>СМ</w:t>
      </w:r>
    </w:p>
    <w:p w14:paraId="559794F3" w14:textId="77777777" w:rsidR="00A21F57" w:rsidRDefault="00A21F57" w:rsidP="00A21F57"/>
    <w:p w14:paraId="333A1228" w14:textId="77777777" w:rsidR="00A21F57" w:rsidRDefault="00A21F57" w:rsidP="00A21F57">
      <w:r>
        <w:t xml:space="preserve">1.3.2 </w:t>
      </w:r>
      <w:r>
        <w:rPr>
          <w:rFonts w:hint="eastAsia"/>
        </w:rPr>
        <w:t>Роль</w:t>
      </w:r>
      <w:r>
        <w:t xml:space="preserve"> </w:t>
      </w:r>
      <w:r>
        <w:rPr>
          <w:rFonts w:hint="eastAsia"/>
        </w:rPr>
        <w:t>антигенных</w:t>
      </w:r>
      <w:r>
        <w:t xml:space="preserve"> </w:t>
      </w:r>
      <w:r>
        <w:rPr>
          <w:rFonts w:hint="eastAsia"/>
        </w:rPr>
        <w:t>несовпадений</w:t>
      </w:r>
      <w:r>
        <w:t xml:space="preserve"> </w:t>
      </w:r>
      <w:r>
        <w:rPr>
          <w:rFonts w:hint="eastAsia"/>
        </w:rPr>
        <w:t>по</w:t>
      </w:r>
      <w:r>
        <w:t xml:space="preserve"> HLA </w:t>
      </w:r>
      <w:r>
        <w:rPr>
          <w:rFonts w:hint="eastAsia"/>
        </w:rPr>
        <w:t>системе</w:t>
      </w:r>
    </w:p>
    <w:p w14:paraId="55D7673D" w14:textId="77777777" w:rsidR="00A21F57" w:rsidRDefault="00A21F57" w:rsidP="00A21F57"/>
    <w:p w14:paraId="43A07FC7" w14:textId="77777777" w:rsidR="00A21F57" w:rsidRDefault="00A21F57" w:rsidP="00A21F57">
      <w:r>
        <w:t xml:space="preserve">1.3.3 </w:t>
      </w:r>
      <w:r>
        <w:rPr>
          <w:rFonts w:hint="eastAsia"/>
        </w:rPr>
        <w:t>Роль</w:t>
      </w:r>
      <w:r>
        <w:t xml:space="preserve"> </w:t>
      </w:r>
      <w:r>
        <w:rPr>
          <w:rFonts w:hint="eastAsia"/>
        </w:rPr>
        <w:t>Т</w:t>
      </w:r>
      <w:r>
        <w:t>-</w:t>
      </w:r>
      <w:r>
        <w:rPr>
          <w:rFonts w:hint="eastAsia"/>
        </w:rPr>
        <w:t>регуляторных</w:t>
      </w:r>
      <w:r>
        <w:t xml:space="preserve"> </w:t>
      </w:r>
      <w:r>
        <w:rPr>
          <w:rFonts w:hint="eastAsia"/>
        </w:rPr>
        <w:t>клеток</w:t>
      </w:r>
      <w:r>
        <w:t xml:space="preserve">. </w:t>
      </w:r>
      <w:r>
        <w:rPr>
          <w:rFonts w:hint="eastAsia"/>
        </w:rPr>
        <w:t>Иммуносупрессорная</w:t>
      </w:r>
      <w:r>
        <w:t xml:space="preserve"> </w:t>
      </w:r>
      <w:r>
        <w:rPr>
          <w:rFonts w:hint="eastAsia"/>
        </w:rPr>
        <w:t>активность</w:t>
      </w:r>
      <w:r>
        <w:t xml:space="preserve"> T-</w:t>
      </w:r>
      <w:r>
        <w:rPr>
          <w:rFonts w:hint="eastAsia"/>
        </w:rPr>
        <w:t>регуляторных</w:t>
      </w:r>
      <w:r>
        <w:t xml:space="preserve"> </w:t>
      </w:r>
      <w:r>
        <w:rPr>
          <w:rFonts w:hint="eastAsia"/>
        </w:rPr>
        <w:t>клеток</w:t>
      </w:r>
    </w:p>
    <w:p w14:paraId="7F52CF5A" w14:textId="77777777" w:rsidR="00A21F57" w:rsidRDefault="00A21F57" w:rsidP="00A21F57"/>
    <w:p w14:paraId="26E9BCA3" w14:textId="77777777" w:rsidR="00A21F57" w:rsidRDefault="00A21F57" w:rsidP="00A21F57">
      <w:r>
        <w:t xml:space="preserve">1.3.4 </w:t>
      </w:r>
      <w:r>
        <w:rPr>
          <w:rFonts w:hint="eastAsia"/>
        </w:rPr>
        <w:t>В</w:t>
      </w:r>
      <w:r>
        <w:t>-</w:t>
      </w:r>
      <w:r>
        <w:rPr>
          <w:rFonts w:hint="eastAsia"/>
        </w:rPr>
        <w:t>лимфоциты</w:t>
      </w:r>
      <w:r>
        <w:t xml:space="preserve"> </w:t>
      </w:r>
      <w:r>
        <w:rPr>
          <w:rFonts w:hint="eastAsia"/>
        </w:rPr>
        <w:t>и</w:t>
      </w:r>
      <w:r>
        <w:t xml:space="preserve"> </w:t>
      </w:r>
      <w:r>
        <w:rPr>
          <w:rFonts w:hint="eastAsia"/>
        </w:rPr>
        <w:t>антитела</w:t>
      </w:r>
      <w:r>
        <w:t xml:space="preserve"> </w:t>
      </w:r>
      <w:r>
        <w:rPr>
          <w:rFonts w:hint="eastAsia"/>
        </w:rPr>
        <w:t>матери</w:t>
      </w:r>
      <w:r>
        <w:t xml:space="preserve"> </w:t>
      </w:r>
      <w:r>
        <w:rPr>
          <w:rFonts w:hint="eastAsia"/>
        </w:rPr>
        <w:t>против</w:t>
      </w:r>
      <w:r>
        <w:t xml:space="preserve"> HLA </w:t>
      </w:r>
      <w:r>
        <w:rPr>
          <w:rFonts w:hint="eastAsia"/>
        </w:rPr>
        <w:t>плода</w:t>
      </w:r>
    </w:p>
    <w:p w14:paraId="6FF68650" w14:textId="77777777" w:rsidR="00A21F57" w:rsidRDefault="00A21F57" w:rsidP="00A21F57"/>
    <w:p w14:paraId="5F8BA7BE" w14:textId="77777777" w:rsidR="00A21F57" w:rsidRDefault="00A21F57" w:rsidP="00A21F57">
      <w:r>
        <w:t xml:space="preserve">1.3.5 </w:t>
      </w:r>
      <w:r>
        <w:rPr>
          <w:rFonts w:hint="eastAsia"/>
        </w:rPr>
        <w:t>Роль</w:t>
      </w:r>
      <w:r>
        <w:t xml:space="preserve"> NK-</w:t>
      </w:r>
      <w:r>
        <w:rPr>
          <w:rFonts w:hint="eastAsia"/>
        </w:rPr>
        <w:t>клеток</w:t>
      </w:r>
      <w:r>
        <w:t xml:space="preserve"> </w:t>
      </w:r>
      <w:r>
        <w:rPr>
          <w:rFonts w:hint="eastAsia"/>
        </w:rPr>
        <w:t>децидуальной</w:t>
      </w:r>
      <w:r>
        <w:t xml:space="preserve"> </w:t>
      </w:r>
      <w:r>
        <w:rPr>
          <w:rFonts w:hint="eastAsia"/>
        </w:rPr>
        <w:t>ткани</w:t>
      </w:r>
      <w:r>
        <w:t xml:space="preserve"> </w:t>
      </w:r>
      <w:r>
        <w:rPr>
          <w:rFonts w:hint="eastAsia"/>
        </w:rPr>
        <w:t>в</w:t>
      </w:r>
      <w:r>
        <w:t xml:space="preserve"> </w:t>
      </w:r>
      <w:r>
        <w:rPr>
          <w:rFonts w:hint="eastAsia"/>
        </w:rPr>
        <w:t>инвазии</w:t>
      </w:r>
      <w:r>
        <w:t xml:space="preserve"> </w:t>
      </w:r>
      <w:r>
        <w:rPr>
          <w:rFonts w:hint="eastAsia"/>
        </w:rPr>
        <w:t>трофобласта</w:t>
      </w:r>
    </w:p>
    <w:p w14:paraId="0BAF0775" w14:textId="77777777" w:rsidR="00A21F57" w:rsidRDefault="00A21F57" w:rsidP="00A21F57"/>
    <w:p w14:paraId="54BDC867" w14:textId="77777777" w:rsidR="00A21F57" w:rsidRDefault="00A21F57" w:rsidP="00A21F57">
      <w:r>
        <w:t xml:space="preserve">1.3.6 </w:t>
      </w:r>
      <w:r>
        <w:rPr>
          <w:rFonts w:hint="eastAsia"/>
        </w:rPr>
        <w:t>Роль</w:t>
      </w:r>
      <w:r>
        <w:t xml:space="preserve"> </w:t>
      </w:r>
      <w:r>
        <w:rPr>
          <w:rFonts w:hint="eastAsia"/>
        </w:rPr>
        <w:t>Т</w:t>
      </w:r>
      <w:r>
        <w:t>2-</w:t>
      </w:r>
      <w:r>
        <w:rPr>
          <w:rFonts w:hint="eastAsia"/>
        </w:rPr>
        <w:t>хелперов</w:t>
      </w:r>
      <w:r>
        <w:t xml:space="preserve"> </w:t>
      </w:r>
      <w:r>
        <w:rPr>
          <w:rFonts w:hint="eastAsia"/>
        </w:rPr>
        <w:t>при</w:t>
      </w:r>
      <w:r>
        <w:t xml:space="preserve"> </w:t>
      </w:r>
      <w:r>
        <w:rPr>
          <w:rFonts w:hint="eastAsia"/>
        </w:rPr>
        <w:t>беременности</w:t>
      </w:r>
      <w:r>
        <w:t xml:space="preserve"> </w:t>
      </w:r>
      <w:r>
        <w:rPr>
          <w:rFonts w:hint="eastAsia"/>
        </w:rPr>
        <w:t>ДО</w:t>
      </w:r>
      <w:r>
        <w:t xml:space="preserve"> </w:t>
      </w:r>
      <w:r>
        <w:rPr>
          <w:rFonts w:hint="eastAsia"/>
        </w:rPr>
        <w:t>и</w:t>
      </w:r>
      <w:r>
        <w:t xml:space="preserve"> </w:t>
      </w:r>
      <w:r>
        <w:rPr>
          <w:rFonts w:hint="eastAsia"/>
        </w:rPr>
        <w:t>СМ</w:t>
      </w:r>
    </w:p>
    <w:p w14:paraId="0FBDFA67" w14:textId="77777777" w:rsidR="00A21F57" w:rsidRDefault="00A21F57" w:rsidP="00A21F57"/>
    <w:p w14:paraId="063BF2E0" w14:textId="77777777" w:rsidR="00A21F57" w:rsidRDefault="00A21F57" w:rsidP="00A21F57">
      <w:r>
        <w:t xml:space="preserve">1.3.7 </w:t>
      </w:r>
      <w:r>
        <w:rPr>
          <w:rFonts w:hint="eastAsia"/>
        </w:rPr>
        <w:t>Роль</w:t>
      </w:r>
      <w:r>
        <w:t xml:space="preserve"> Toll-</w:t>
      </w:r>
      <w:r>
        <w:rPr>
          <w:rFonts w:hint="eastAsia"/>
        </w:rPr>
        <w:t>подобных</w:t>
      </w:r>
      <w:r>
        <w:t xml:space="preserve"> </w:t>
      </w:r>
      <w:r>
        <w:rPr>
          <w:rFonts w:hint="eastAsia"/>
        </w:rPr>
        <w:t>рецепторов</w:t>
      </w:r>
      <w:r>
        <w:t xml:space="preserve"> (TLR)</w:t>
      </w:r>
    </w:p>
    <w:p w14:paraId="44E12A5B" w14:textId="77777777" w:rsidR="00A21F57" w:rsidRDefault="00A21F57" w:rsidP="00A21F57"/>
    <w:p w14:paraId="0D22BAA1" w14:textId="77777777" w:rsidR="00A21F57" w:rsidRDefault="00A21F57" w:rsidP="00A21F57">
      <w:r>
        <w:lastRenderedPageBreak/>
        <w:t xml:space="preserve">1.3.8 </w:t>
      </w:r>
      <w:r>
        <w:rPr>
          <w:rFonts w:hint="eastAsia"/>
        </w:rPr>
        <w:t>Роль</w:t>
      </w:r>
      <w:r>
        <w:t xml:space="preserve"> Fas-</w:t>
      </w:r>
      <w:r>
        <w:rPr>
          <w:rFonts w:hint="eastAsia"/>
        </w:rPr>
        <w:t>лиганд</w:t>
      </w:r>
      <w:r>
        <w:t xml:space="preserve"> (Fas-L)</w:t>
      </w:r>
    </w:p>
    <w:p w14:paraId="085E769A" w14:textId="77777777" w:rsidR="00A21F57" w:rsidRDefault="00A21F57" w:rsidP="00A21F57"/>
    <w:p w14:paraId="2AF8A9B2" w14:textId="77777777" w:rsidR="00A21F57" w:rsidRDefault="00A21F57" w:rsidP="00A21F57">
      <w:r>
        <w:t xml:space="preserve">1.3.9 </w:t>
      </w:r>
      <w:r>
        <w:rPr>
          <w:rFonts w:hint="eastAsia"/>
        </w:rPr>
        <w:t>Роль</w:t>
      </w:r>
      <w:r>
        <w:t xml:space="preserve"> </w:t>
      </w:r>
      <w:r>
        <w:rPr>
          <w:rFonts w:hint="eastAsia"/>
        </w:rPr>
        <w:t>плацентарных</w:t>
      </w:r>
      <w:r>
        <w:t xml:space="preserve"> </w:t>
      </w:r>
      <w:r>
        <w:rPr>
          <w:rFonts w:hint="eastAsia"/>
        </w:rPr>
        <w:t>экзосом</w:t>
      </w:r>
    </w:p>
    <w:p w14:paraId="2092CA89" w14:textId="77777777" w:rsidR="00A21F57" w:rsidRDefault="00A21F57" w:rsidP="00A21F57"/>
    <w:p w14:paraId="3A70BE70" w14:textId="77777777" w:rsidR="00A21F57" w:rsidRDefault="00A21F57" w:rsidP="00A21F57">
      <w:r>
        <w:t>1.4</w:t>
      </w:r>
      <w:r>
        <w:rPr>
          <w:rFonts w:hint="eastAsia"/>
        </w:rPr>
        <w:t>Психологические</w:t>
      </w:r>
      <w:r>
        <w:t xml:space="preserve"> </w:t>
      </w:r>
      <w:r>
        <w:rPr>
          <w:rFonts w:hint="eastAsia"/>
        </w:rPr>
        <w:t>особенности</w:t>
      </w:r>
      <w:r>
        <w:t xml:space="preserve"> </w:t>
      </w:r>
      <w:r>
        <w:rPr>
          <w:rFonts w:hint="eastAsia"/>
        </w:rPr>
        <w:t>суррогатных</w:t>
      </w:r>
      <w:r>
        <w:t xml:space="preserve"> </w:t>
      </w:r>
      <w:r>
        <w:rPr>
          <w:rFonts w:hint="eastAsia"/>
        </w:rPr>
        <w:t>матерей</w:t>
      </w:r>
      <w:r>
        <w:t xml:space="preserve"> </w:t>
      </w:r>
      <w:r>
        <w:rPr>
          <w:rFonts w:hint="eastAsia"/>
        </w:rPr>
        <w:t>и</w:t>
      </w:r>
      <w:r>
        <w:t xml:space="preserve"> </w:t>
      </w:r>
      <w:r>
        <w:rPr>
          <w:rFonts w:hint="eastAsia"/>
        </w:rPr>
        <w:t>женщин</w:t>
      </w:r>
      <w:r>
        <w:t>,</w:t>
      </w:r>
    </w:p>
    <w:p w14:paraId="1246B245" w14:textId="77777777" w:rsidR="00A21F57" w:rsidRDefault="00A21F57" w:rsidP="00A21F57"/>
    <w:p w14:paraId="3D31C3E7" w14:textId="77777777" w:rsidR="00A21F57" w:rsidRDefault="00A21F57" w:rsidP="00A21F57">
      <w:r>
        <w:rPr>
          <w:rFonts w:hint="eastAsia"/>
        </w:rPr>
        <w:t>беременность</w:t>
      </w:r>
      <w:r>
        <w:t xml:space="preserve"> </w:t>
      </w:r>
      <w:r>
        <w:rPr>
          <w:rFonts w:hint="eastAsia"/>
        </w:rPr>
        <w:t>у</w:t>
      </w:r>
      <w:r>
        <w:t xml:space="preserve"> </w:t>
      </w:r>
      <w:r>
        <w:rPr>
          <w:rFonts w:hint="eastAsia"/>
        </w:rPr>
        <w:t>которых</w:t>
      </w:r>
      <w:r>
        <w:t xml:space="preserve"> </w:t>
      </w:r>
      <w:r>
        <w:rPr>
          <w:rFonts w:hint="eastAsia"/>
        </w:rPr>
        <w:t>наступила</w:t>
      </w:r>
      <w:r>
        <w:t xml:space="preserve"> </w:t>
      </w:r>
      <w:r>
        <w:rPr>
          <w:rFonts w:hint="eastAsia"/>
        </w:rPr>
        <w:t>после</w:t>
      </w:r>
      <w:r>
        <w:t xml:space="preserve"> </w:t>
      </w:r>
      <w:r>
        <w:rPr>
          <w:rFonts w:hint="eastAsia"/>
        </w:rPr>
        <w:t>ЭКО</w:t>
      </w:r>
      <w:r>
        <w:t xml:space="preserve"> </w:t>
      </w:r>
      <w:r>
        <w:rPr>
          <w:rFonts w:hint="eastAsia"/>
        </w:rPr>
        <w:t>с</w:t>
      </w:r>
      <w:r>
        <w:t xml:space="preserve"> </w:t>
      </w:r>
      <w:r>
        <w:rPr>
          <w:rFonts w:hint="eastAsia"/>
        </w:rPr>
        <w:t>использованием</w:t>
      </w:r>
    </w:p>
    <w:p w14:paraId="39354FA8" w14:textId="77777777" w:rsidR="00A21F57" w:rsidRDefault="00A21F57" w:rsidP="00A21F57"/>
    <w:p w14:paraId="4D3DB899" w14:textId="77777777" w:rsidR="00A21F57" w:rsidRDefault="00A21F57" w:rsidP="00A21F57">
      <w:r>
        <w:rPr>
          <w:rFonts w:hint="eastAsia"/>
        </w:rPr>
        <w:t>донорской</w:t>
      </w:r>
      <w:r>
        <w:t xml:space="preserve"> </w:t>
      </w:r>
      <w:r>
        <w:rPr>
          <w:rFonts w:hint="eastAsia"/>
        </w:rPr>
        <w:t>яйцеклетки</w:t>
      </w:r>
    </w:p>
    <w:p w14:paraId="53DF93E2" w14:textId="77777777" w:rsidR="00A21F57" w:rsidRDefault="00A21F57" w:rsidP="00A21F57"/>
    <w:p w14:paraId="433917D3" w14:textId="77777777" w:rsidR="00A21F57" w:rsidRDefault="00A21F57" w:rsidP="00A21F57">
      <w:r>
        <w:rPr>
          <w:rFonts w:hint="eastAsia"/>
        </w:rPr>
        <w:t>ГЛАВА</w:t>
      </w:r>
      <w:r>
        <w:t xml:space="preserve"> II. </w:t>
      </w:r>
      <w:r>
        <w:rPr>
          <w:rFonts w:hint="eastAsia"/>
        </w:rPr>
        <w:t>Дизайн</w:t>
      </w:r>
      <w:r>
        <w:t xml:space="preserve"> </w:t>
      </w:r>
      <w:r>
        <w:rPr>
          <w:rFonts w:hint="eastAsia"/>
        </w:rPr>
        <w:t>работы</w:t>
      </w:r>
      <w:r>
        <w:t xml:space="preserve"> </w:t>
      </w:r>
      <w:r>
        <w:rPr>
          <w:rFonts w:hint="eastAsia"/>
        </w:rPr>
        <w:t>и</w:t>
      </w:r>
      <w:r>
        <w:t xml:space="preserve"> </w:t>
      </w:r>
      <w:r>
        <w:rPr>
          <w:rFonts w:hint="eastAsia"/>
        </w:rPr>
        <w:t>методы</w:t>
      </w:r>
      <w:r>
        <w:t xml:space="preserve"> </w:t>
      </w:r>
      <w:r>
        <w:rPr>
          <w:rFonts w:hint="eastAsia"/>
        </w:rPr>
        <w:t>исследования</w:t>
      </w:r>
    </w:p>
    <w:p w14:paraId="0053C183" w14:textId="77777777" w:rsidR="00A21F57" w:rsidRDefault="00A21F57" w:rsidP="00A21F57"/>
    <w:p w14:paraId="2833797C" w14:textId="77777777" w:rsidR="00A21F57" w:rsidRDefault="00A21F57" w:rsidP="00A21F57">
      <w:r>
        <w:t xml:space="preserve">2.1 </w:t>
      </w:r>
      <w:r>
        <w:rPr>
          <w:rFonts w:hint="eastAsia"/>
        </w:rPr>
        <w:t>Дизайн</w:t>
      </w:r>
      <w:r>
        <w:t xml:space="preserve"> </w:t>
      </w:r>
      <w:r>
        <w:rPr>
          <w:rFonts w:hint="eastAsia"/>
        </w:rPr>
        <w:t>исследования</w:t>
      </w:r>
    </w:p>
    <w:p w14:paraId="59C85B0B" w14:textId="77777777" w:rsidR="00A21F57" w:rsidRDefault="00A21F57" w:rsidP="00A21F57"/>
    <w:p w14:paraId="7659AAC8" w14:textId="77777777" w:rsidR="00A21F57" w:rsidRDefault="00A21F57" w:rsidP="00A21F57">
      <w:r>
        <w:t xml:space="preserve">2.2 </w:t>
      </w:r>
      <w:r>
        <w:rPr>
          <w:rFonts w:hint="eastAsia"/>
        </w:rPr>
        <w:t>Методы</w:t>
      </w:r>
      <w:r>
        <w:t xml:space="preserve"> </w:t>
      </w:r>
      <w:r>
        <w:rPr>
          <w:rFonts w:hint="eastAsia"/>
        </w:rPr>
        <w:t>исследования</w:t>
      </w:r>
    </w:p>
    <w:p w14:paraId="68F9A92C" w14:textId="77777777" w:rsidR="00A21F57" w:rsidRDefault="00A21F57" w:rsidP="00A21F57"/>
    <w:p w14:paraId="4CDBFA30" w14:textId="77777777" w:rsidR="00A21F57" w:rsidRDefault="00A21F57" w:rsidP="00A21F57">
      <w:r>
        <w:rPr>
          <w:rFonts w:hint="eastAsia"/>
        </w:rPr>
        <w:t>ГЛАВА</w:t>
      </w:r>
      <w:r>
        <w:t xml:space="preserve"> III. </w:t>
      </w:r>
      <w:r>
        <w:rPr>
          <w:rFonts w:hint="eastAsia"/>
        </w:rPr>
        <w:t>Клиническая</w:t>
      </w:r>
      <w:r>
        <w:t xml:space="preserve"> </w:t>
      </w:r>
      <w:r>
        <w:rPr>
          <w:rFonts w:hint="eastAsia"/>
        </w:rPr>
        <w:t>характеристика</w:t>
      </w:r>
      <w:r>
        <w:t xml:space="preserve"> </w:t>
      </w:r>
      <w:r>
        <w:rPr>
          <w:rFonts w:hint="eastAsia"/>
        </w:rPr>
        <w:t>пациенток</w:t>
      </w:r>
    </w:p>
    <w:p w14:paraId="2E19F149" w14:textId="77777777" w:rsidR="00A21F57" w:rsidRDefault="00A21F57" w:rsidP="00A21F57"/>
    <w:p w14:paraId="344A3BF0" w14:textId="77777777" w:rsidR="00A21F57" w:rsidRDefault="00A21F57" w:rsidP="00A21F57">
      <w:r>
        <w:rPr>
          <w:rFonts w:hint="eastAsia"/>
        </w:rPr>
        <w:t>ГЛАВА</w:t>
      </w:r>
      <w:r>
        <w:t xml:space="preserve"> IV. </w:t>
      </w:r>
      <w:r>
        <w:rPr>
          <w:rFonts w:hint="eastAsia"/>
        </w:rPr>
        <w:t>Собственные</w:t>
      </w:r>
      <w:r>
        <w:t xml:space="preserve"> </w:t>
      </w:r>
      <w:r>
        <w:rPr>
          <w:rFonts w:hint="eastAsia"/>
        </w:rPr>
        <w:t>результаты</w:t>
      </w:r>
    </w:p>
    <w:p w14:paraId="1EEA256E" w14:textId="77777777" w:rsidR="00A21F57" w:rsidRDefault="00A21F57" w:rsidP="00A21F57"/>
    <w:p w14:paraId="17AAAC21" w14:textId="77777777" w:rsidR="00A21F57" w:rsidRDefault="00A21F57" w:rsidP="00A21F57">
      <w:r>
        <w:t xml:space="preserve">4.1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родов</w:t>
      </w:r>
    </w:p>
    <w:p w14:paraId="099A2630" w14:textId="77777777" w:rsidR="00A21F57" w:rsidRDefault="00A21F57" w:rsidP="00A21F57"/>
    <w:p w14:paraId="79B7BBC0" w14:textId="77777777" w:rsidR="00A21F57" w:rsidRDefault="00A21F57" w:rsidP="00A21F57">
      <w:r>
        <w:t xml:space="preserve">4.1.1 </w:t>
      </w:r>
      <w:r>
        <w:rPr>
          <w:rFonts w:hint="eastAsia"/>
        </w:rPr>
        <w:t>Течение</w:t>
      </w:r>
      <w:r>
        <w:t xml:space="preserve"> I </w:t>
      </w:r>
      <w:r>
        <w:rPr>
          <w:rFonts w:hint="eastAsia"/>
        </w:rPr>
        <w:t>триместра</w:t>
      </w:r>
      <w:r>
        <w:t xml:space="preserve"> </w:t>
      </w:r>
      <w:r>
        <w:rPr>
          <w:rFonts w:hint="eastAsia"/>
        </w:rPr>
        <w:t>беременности</w:t>
      </w:r>
    </w:p>
    <w:p w14:paraId="18AABD6C" w14:textId="77777777" w:rsidR="00A21F57" w:rsidRDefault="00A21F57" w:rsidP="00A21F57"/>
    <w:p w14:paraId="693197B2" w14:textId="77777777" w:rsidR="00A21F57" w:rsidRDefault="00A21F57" w:rsidP="00A21F57">
      <w:r>
        <w:t xml:space="preserve">4.1.2 </w:t>
      </w:r>
      <w:r>
        <w:rPr>
          <w:rFonts w:hint="eastAsia"/>
        </w:rPr>
        <w:t>Течение</w:t>
      </w:r>
      <w:r>
        <w:t xml:space="preserve"> II </w:t>
      </w:r>
      <w:r>
        <w:rPr>
          <w:rFonts w:hint="eastAsia"/>
        </w:rPr>
        <w:t>и</w:t>
      </w:r>
      <w:r>
        <w:t xml:space="preserve"> III </w:t>
      </w:r>
      <w:r>
        <w:rPr>
          <w:rFonts w:hint="eastAsia"/>
        </w:rPr>
        <w:t>триместров</w:t>
      </w:r>
      <w:r>
        <w:t xml:space="preserve"> </w:t>
      </w:r>
      <w:r>
        <w:rPr>
          <w:rFonts w:hint="eastAsia"/>
        </w:rPr>
        <w:t>беременности</w:t>
      </w:r>
    </w:p>
    <w:p w14:paraId="2E958219" w14:textId="77777777" w:rsidR="00A21F57" w:rsidRDefault="00A21F57" w:rsidP="00A21F57"/>
    <w:p w14:paraId="38ACCB47" w14:textId="77777777" w:rsidR="00A21F57" w:rsidRDefault="00A21F57" w:rsidP="00A21F57">
      <w:r>
        <w:t xml:space="preserve">4.1.3 </w:t>
      </w:r>
      <w:r>
        <w:rPr>
          <w:rFonts w:hint="eastAsia"/>
        </w:rPr>
        <w:t>Родоразрешение</w:t>
      </w:r>
      <w:r>
        <w:t xml:space="preserve"> </w:t>
      </w:r>
      <w:r>
        <w:rPr>
          <w:rFonts w:hint="eastAsia"/>
        </w:rPr>
        <w:t>женщин</w:t>
      </w:r>
      <w:r>
        <w:t xml:space="preserve"> </w:t>
      </w:r>
      <w:r>
        <w:rPr>
          <w:rFonts w:hint="eastAsia"/>
        </w:rPr>
        <w:t>исследуемых</w:t>
      </w:r>
      <w:r>
        <w:t xml:space="preserve"> </w:t>
      </w:r>
      <w:r>
        <w:rPr>
          <w:rFonts w:hint="eastAsia"/>
        </w:rPr>
        <w:t>групп</w:t>
      </w:r>
    </w:p>
    <w:p w14:paraId="57FF4699" w14:textId="77777777" w:rsidR="00A21F57" w:rsidRDefault="00A21F57" w:rsidP="00A21F57"/>
    <w:p w14:paraId="77443352" w14:textId="77777777" w:rsidR="00A21F57" w:rsidRDefault="00A21F57" w:rsidP="00A21F57">
      <w:r>
        <w:t xml:space="preserve">4.1.4 </w:t>
      </w:r>
      <w:r>
        <w:rPr>
          <w:rFonts w:hint="eastAsia"/>
        </w:rPr>
        <w:t>Перинатальные</w:t>
      </w:r>
      <w:r>
        <w:t xml:space="preserve"> </w:t>
      </w:r>
      <w:r>
        <w:rPr>
          <w:rFonts w:hint="eastAsia"/>
        </w:rPr>
        <w:t>исходы</w:t>
      </w:r>
      <w:r>
        <w:t xml:space="preserve"> </w:t>
      </w:r>
      <w:r>
        <w:rPr>
          <w:rFonts w:hint="eastAsia"/>
        </w:rPr>
        <w:t>и</w:t>
      </w:r>
      <w:r>
        <w:t xml:space="preserve"> </w:t>
      </w:r>
      <w:r>
        <w:rPr>
          <w:rFonts w:hint="eastAsia"/>
        </w:rPr>
        <w:t>оценка</w:t>
      </w:r>
      <w:r>
        <w:t xml:space="preserve"> </w:t>
      </w:r>
      <w:r>
        <w:rPr>
          <w:rFonts w:hint="eastAsia"/>
        </w:rPr>
        <w:t>состояния</w:t>
      </w:r>
      <w:r>
        <w:t xml:space="preserve"> </w:t>
      </w:r>
      <w:r>
        <w:rPr>
          <w:rFonts w:hint="eastAsia"/>
        </w:rPr>
        <w:t>новорожденных</w:t>
      </w:r>
    </w:p>
    <w:p w14:paraId="0E71C588" w14:textId="77777777" w:rsidR="00A21F57" w:rsidRDefault="00A21F57" w:rsidP="00A21F57"/>
    <w:p w14:paraId="3DB3A5E2" w14:textId="77777777" w:rsidR="00A21F57" w:rsidRDefault="00A21F57" w:rsidP="00A21F57">
      <w:r>
        <w:lastRenderedPageBreak/>
        <w:t xml:space="preserve">4.1.5 </w:t>
      </w:r>
      <w:r>
        <w:rPr>
          <w:rFonts w:hint="eastAsia"/>
        </w:rPr>
        <w:t>Перинатальная</w:t>
      </w:r>
      <w:r>
        <w:t xml:space="preserve"> </w:t>
      </w:r>
      <w:r>
        <w:rPr>
          <w:rFonts w:hint="eastAsia"/>
        </w:rPr>
        <w:t>и</w:t>
      </w:r>
      <w:r>
        <w:t xml:space="preserve"> </w:t>
      </w:r>
      <w:r>
        <w:rPr>
          <w:rFonts w:hint="eastAsia"/>
        </w:rPr>
        <w:t>неонатальная</w:t>
      </w:r>
      <w:r>
        <w:t xml:space="preserve"> </w:t>
      </w:r>
      <w:r>
        <w:rPr>
          <w:rFonts w:hint="eastAsia"/>
        </w:rPr>
        <w:t>смертность</w:t>
      </w:r>
    </w:p>
    <w:p w14:paraId="2FEFA0C6" w14:textId="77777777" w:rsidR="00A21F57" w:rsidRDefault="00A21F57" w:rsidP="00A21F57"/>
    <w:p w14:paraId="16F7A552" w14:textId="77777777" w:rsidR="00A21F57" w:rsidRDefault="00A21F57" w:rsidP="00A21F57">
      <w:r>
        <w:t xml:space="preserve">4.2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перинатальные</w:t>
      </w:r>
      <w:r>
        <w:t xml:space="preserve"> </w:t>
      </w:r>
      <w:r>
        <w:rPr>
          <w:rFonts w:hint="eastAsia"/>
        </w:rPr>
        <w:t>исходы</w:t>
      </w:r>
      <w:r>
        <w:t xml:space="preserve"> </w:t>
      </w:r>
      <w:r>
        <w:rPr>
          <w:rFonts w:hint="eastAsia"/>
        </w:rPr>
        <w:t>у</w:t>
      </w:r>
      <w:r>
        <w:t xml:space="preserve"> </w:t>
      </w:r>
      <w:r>
        <w:rPr>
          <w:rFonts w:hint="eastAsia"/>
        </w:rPr>
        <w:t>молодых</w:t>
      </w:r>
      <w:r>
        <w:t xml:space="preserve"> </w:t>
      </w:r>
      <w:r>
        <w:rPr>
          <w:rFonts w:hint="eastAsia"/>
        </w:rPr>
        <w:t>реципиентов</w:t>
      </w:r>
      <w:r>
        <w:t xml:space="preserve"> </w:t>
      </w:r>
      <w:r>
        <w:rPr>
          <w:rFonts w:hint="eastAsia"/>
        </w:rPr>
        <w:t>ооцитов</w:t>
      </w:r>
    </w:p>
    <w:p w14:paraId="358E0904" w14:textId="77777777" w:rsidR="00A21F57" w:rsidRDefault="00A21F57" w:rsidP="00A21F57"/>
    <w:p w14:paraId="24FCAA35" w14:textId="77777777" w:rsidR="00A21F57" w:rsidRDefault="00A21F57" w:rsidP="00A21F57">
      <w:r>
        <w:t xml:space="preserve">4.3 </w:t>
      </w:r>
      <w:r>
        <w:rPr>
          <w:rFonts w:hint="eastAsia"/>
        </w:rPr>
        <w:t>Сравнительная</w:t>
      </w:r>
      <w:r>
        <w:t xml:space="preserve"> </w:t>
      </w:r>
      <w:r>
        <w:rPr>
          <w:rFonts w:hint="eastAsia"/>
        </w:rPr>
        <w:t>характеристика</w:t>
      </w:r>
      <w:r>
        <w:t xml:space="preserve"> </w:t>
      </w:r>
      <w:r>
        <w:rPr>
          <w:rFonts w:hint="eastAsia"/>
        </w:rPr>
        <w:t>перинатальных</w:t>
      </w:r>
      <w:r>
        <w:t xml:space="preserve"> </w:t>
      </w:r>
      <w:r>
        <w:rPr>
          <w:rFonts w:hint="eastAsia"/>
        </w:rPr>
        <w:t>осложнений</w:t>
      </w:r>
      <w:r>
        <w:t xml:space="preserve"> </w:t>
      </w:r>
      <w:r>
        <w:rPr>
          <w:rFonts w:hint="eastAsia"/>
        </w:rPr>
        <w:t>у</w:t>
      </w:r>
      <w:r>
        <w:t xml:space="preserve"> </w:t>
      </w:r>
      <w:r>
        <w:rPr>
          <w:rFonts w:hint="eastAsia"/>
        </w:rPr>
        <w:t>женщин</w:t>
      </w:r>
      <w:r>
        <w:t xml:space="preserve"> </w:t>
      </w:r>
      <w:r>
        <w:rPr>
          <w:rFonts w:hint="eastAsia"/>
        </w:rPr>
        <w:t>позднего</w:t>
      </w:r>
      <w:r>
        <w:t xml:space="preserve"> </w:t>
      </w:r>
      <w:r>
        <w:rPr>
          <w:rFonts w:hint="eastAsia"/>
        </w:rPr>
        <w:t>репродуктивного</w:t>
      </w:r>
      <w:r>
        <w:t xml:space="preserve"> </w:t>
      </w:r>
      <w:r>
        <w:rPr>
          <w:rFonts w:hint="eastAsia"/>
        </w:rPr>
        <w:t>возраста</w:t>
      </w:r>
      <w:r>
        <w:t xml:space="preserve"> </w:t>
      </w:r>
      <w:r>
        <w:rPr>
          <w:rFonts w:hint="eastAsia"/>
        </w:rPr>
        <w:t>после</w:t>
      </w:r>
      <w:r>
        <w:t xml:space="preserve"> </w:t>
      </w:r>
      <w:r>
        <w:rPr>
          <w:rFonts w:hint="eastAsia"/>
        </w:rPr>
        <w:t>ЭКО</w:t>
      </w:r>
      <w:r>
        <w:t xml:space="preserve"> </w:t>
      </w:r>
      <w:r>
        <w:rPr>
          <w:rFonts w:hint="eastAsia"/>
        </w:rPr>
        <w:t>с</w:t>
      </w:r>
      <w:r>
        <w:t xml:space="preserve"> </w:t>
      </w:r>
      <w:r>
        <w:rPr>
          <w:rFonts w:hint="eastAsia"/>
        </w:rPr>
        <w:t>собственными</w:t>
      </w:r>
      <w:r>
        <w:t xml:space="preserve"> </w:t>
      </w:r>
      <w:r>
        <w:rPr>
          <w:rFonts w:hint="eastAsia"/>
        </w:rPr>
        <w:t>и</w:t>
      </w:r>
      <w:r>
        <w:t xml:space="preserve"> </w:t>
      </w:r>
      <w:r>
        <w:rPr>
          <w:rFonts w:hint="eastAsia"/>
        </w:rPr>
        <w:t>донорскими</w:t>
      </w:r>
    </w:p>
    <w:p w14:paraId="0C1A7F3C" w14:textId="77777777" w:rsidR="00A21F57" w:rsidRDefault="00A21F57" w:rsidP="00A21F57"/>
    <w:p w14:paraId="6F8FDB50" w14:textId="77777777" w:rsidR="00A21F57" w:rsidRDefault="00A21F57" w:rsidP="00A21F57">
      <w:r>
        <w:rPr>
          <w:rFonts w:hint="eastAsia"/>
        </w:rPr>
        <w:t>ооцитами</w:t>
      </w:r>
    </w:p>
    <w:p w14:paraId="7CDD86F1" w14:textId="77777777" w:rsidR="00A21F57" w:rsidRDefault="00A21F57" w:rsidP="00A21F57"/>
    <w:p w14:paraId="598EC78E" w14:textId="77777777" w:rsidR="00A21F57" w:rsidRDefault="00A21F57" w:rsidP="00A21F57">
      <w:r>
        <w:t xml:space="preserve">4.4 </w:t>
      </w:r>
      <w:r>
        <w:rPr>
          <w:rFonts w:hint="eastAsia"/>
        </w:rPr>
        <w:t>Особенности</w:t>
      </w:r>
      <w:r>
        <w:t xml:space="preserve"> </w:t>
      </w:r>
      <w:r>
        <w:rPr>
          <w:rFonts w:hint="eastAsia"/>
        </w:rPr>
        <w:t>аллельных</w:t>
      </w:r>
      <w:r>
        <w:t xml:space="preserve"> </w:t>
      </w:r>
      <w:r>
        <w:rPr>
          <w:rFonts w:hint="eastAsia"/>
        </w:rPr>
        <w:t>полиморфизмов</w:t>
      </w:r>
      <w:r>
        <w:t xml:space="preserve"> </w:t>
      </w:r>
      <w:r>
        <w:rPr>
          <w:rFonts w:hint="eastAsia"/>
        </w:rPr>
        <w:t>генов</w:t>
      </w:r>
      <w:r>
        <w:t xml:space="preserve"> HLA II </w:t>
      </w:r>
      <w:r>
        <w:rPr>
          <w:rFonts w:hint="eastAsia"/>
        </w:rPr>
        <w:t>класса</w:t>
      </w:r>
      <w:r>
        <w:t xml:space="preserve"> (DRB1, DQA1, DQB1) </w:t>
      </w:r>
      <w:r>
        <w:rPr>
          <w:rFonts w:hint="eastAsia"/>
        </w:rPr>
        <w:t>при</w:t>
      </w:r>
      <w:r>
        <w:t xml:space="preserve"> </w:t>
      </w:r>
      <w:r>
        <w:rPr>
          <w:rFonts w:hint="eastAsia"/>
        </w:rPr>
        <w:t>беременности</w:t>
      </w:r>
      <w:r>
        <w:t xml:space="preserve"> </w:t>
      </w:r>
      <w:r>
        <w:rPr>
          <w:rFonts w:hint="eastAsia"/>
        </w:rPr>
        <w:t>аллогенным</w:t>
      </w:r>
      <w:r>
        <w:t xml:space="preserve"> </w:t>
      </w:r>
      <w:r>
        <w:rPr>
          <w:rFonts w:hint="eastAsia"/>
        </w:rPr>
        <w:t>плодом</w:t>
      </w:r>
    </w:p>
    <w:p w14:paraId="558A841A" w14:textId="77777777" w:rsidR="00A21F57" w:rsidRDefault="00A21F57" w:rsidP="00A21F57"/>
    <w:p w14:paraId="3DFABA67" w14:textId="77777777" w:rsidR="00A21F57" w:rsidRDefault="00A21F57" w:rsidP="00A21F57">
      <w:r>
        <w:t xml:space="preserve">4.5 </w:t>
      </w:r>
      <w:r>
        <w:rPr>
          <w:rFonts w:hint="eastAsia"/>
        </w:rPr>
        <w:t>Результаты</w:t>
      </w:r>
      <w:r>
        <w:t xml:space="preserve"> </w:t>
      </w:r>
      <w:r>
        <w:rPr>
          <w:rFonts w:hint="eastAsia"/>
        </w:rPr>
        <w:t>исследования</w:t>
      </w:r>
      <w:r>
        <w:t xml:space="preserve"> </w:t>
      </w:r>
      <w:r>
        <w:rPr>
          <w:rFonts w:hint="eastAsia"/>
        </w:rPr>
        <w:t>препаратов</w:t>
      </w:r>
      <w:r>
        <w:t xml:space="preserve"> </w:t>
      </w:r>
      <w:r>
        <w:rPr>
          <w:rFonts w:hint="eastAsia"/>
        </w:rPr>
        <w:t>плацент</w:t>
      </w:r>
      <w:r>
        <w:t xml:space="preserve"> </w:t>
      </w:r>
      <w:r>
        <w:rPr>
          <w:rFonts w:hint="eastAsia"/>
        </w:rPr>
        <w:t>и</w:t>
      </w:r>
      <w:r>
        <w:t xml:space="preserve"> </w:t>
      </w:r>
      <w:r>
        <w:rPr>
          <w:rFonts w:hint="eastAsia"/>
        </w:rPr>
        <w:t>плацентарных</w:t>
      </w:r>
      <w:r>
        <w:t xml:space="preserve"> </w:t>
      </w:r>
      <w:r>
        <w:rPr>
          <w:rFonts w:hint="eastAsia"/>
        </w:rPr>
        <w:t>площадок</w:t>
      </w:r>
      <w:r>
        <w:t xml:space="preserve"> </w:t>
      </w:r>
      <w:r>
        <w:rPr>
          <w:rFonts w:hint="eastAsia"/>
        </w:rPr>
        <w:t>при</w:t>
      </w:r>
      <w:r>
        <w:t xml:space="preserve"> </w:t>
      </w:r>
      <w:r>
        <w:rPr>
          <w:rFonts w:hint="eastAsia"/>
        </w:rPr>
        <w:t>индуцированной</w:t>
      </w:r>
      <w:r>
        <w:t xml:space="preserve"> </w:t>
      </w:r>
      <w:r>
        <w:rPr>
          <w:rFonts w:hint="eastAsia"/>
        </w:rPr>
        <w:t>беременности</w:t>
      </w:r>
    </w:p>
    <w:p w14:paraId="56CDDCE8" w14:textId="77777777" w:rsidR="00A21F57" w:rsidRDefault="00A21F57" w:rsidP="00A21F57"/>
    <w:p w14:paraId="32A081CE" w14:textId="77777777" w:rsidR="00A21F57" w:rsidRDefault="00A21F57" w:rsidP="00A21F57">
      <w:r>
        <w:t xml:space="preserve">4.5.1 </w:t>
      </w:r>
      <w:r>
        <w:rPr>
          <w:rFonts w:hint="eastAsia"/>
        </w:rPr>
        <w:t>Макро</w:t>
      </w:r>
      <w:r>
        <w:t xml:space="preserve">- </w:t>
      </w:r>
      <w:r>
        <w:rPr>
          <w:rFonts w:hint="eastAsia"/>
        </w:rPr>
        <w:t>и</w:t>
      </w:r>
      <w:r>
        <w:t xml:space="preserve"> </w:t>
      </w:r>
      <w:r>
        <w:rPr>
          <w:rFonts w:hint="eastAsia"/>
        </w:rPr>
        <w:t>микроскопическая</w:t>
      </w:r>
      <w:r>
        <w:t xml:space="preserve"> </w:t>
      </w:r>
      <w:r>
        <w:rPr>
          <w:rFonts w:hint="eastAsia"/>
        </w:rPr>
        <w:t>характеристика</w:t>
      </w:r>
      <w:r>
        <w:t xml:space="preserve"> </w:t>
      </w:r>
      <w:r>
        <w:rPr>
          <w:rFonts w:hint="eastAsia"/>
        </w:rPr>
        <w:t>плацент</w:t>
      </w:r>
    </w:p>
    <w:p w14:paraId="52A0874A" w14:textId="77777777" w:rsidR="00A21F57" w:rsidRDefault="00A21F57" w:rsidP="00A21F57"/>
    <w:p w14:paraId="7372F859" w14:textId="77777777" w:rsidR="00A21F57" w:rsidRDefault="00A21F57" w:rsidP="00A21F57">
      <w:r>
        <w:t xml:space="preserve">4.5.2 </w:t>
      </w:r>
      <w:r>
        <w:rPr>
          <w:rFonts w:hint="eastAsia"/>
        </w:rPr>
        <w:t>Микроскопическая</w:t>
      </w:r>
      <w:r>
        <w:t xml:space="preserve"> </w:t>
      </w:r>
      <w:r>
        <w:rPr>
          <w:rFonts w:hint="eastAsia"/>
        </w:rPr>
        <w:t>характеристика</w:t>
      </w:r>
      <w:r>
        <w:t xml:space="preserve"> </w:t>
      </w:r>
      <w:r>
        <w:rPr>
          <w:rFonts w:hint="eastAsia"/>
        </w:rPr>
        <w:t>биоптатов</w:t>
      </w:r>
      <w:r>
        <w:t xml:space="preserve"> </w:t>
      </w:r>
      <w:r>
        <w:rPr>
          <w:rFonts w:hint="eastAsia"/>
        </w:rPr>
        <w:t>плацентарного</w:t>
      </w:r>
      <w:r>
        <w:t xml:space="preserve"> </w:t>
      </w:r>
      <w:r>
        <w:rPr>
          <w:rFonts w:hint="eastAsia"/>
        </w:rPr>
        <w:t>ложа</w:t>
      </w:r>
    </w:p>
    <w:p w14:paraId="1CAE5FB3" w14:textId="77777777" w:rsidR="00A21F57" w:rsidRDefault="00A21F57" w:rsidP="00A21F57"/>
    <w:p w14:paraId="689A291F" w14:textId="77777777" w:rsidR="00A21F57" w:rsidRDefault="00A21F57" w:rsidP="00A21F57">
      <w:r>
        <w:t xml:space="preserve">4.5.3 </w:t>
      </w:r>
      <w:r>
        <w:rPr>
          <w:rFonts w:hint="eastAsia"/>
        </w:rPr>
        <w:t>Иммуногистохимическое</w:t>
      </w:r>
      <w:r>
        <w:t xml:space="preserve"> </w:t>
      </w:r>
      <w:r>
        <w:rPr>
          <w:rFonts w:hint="eastAsia"/>
        </w:rPr>
        <w:t>исследование</w:t>
      </w:r>
      <w:r>
        <w:t xml:space="preserve"> </w:t>
      </w:r>
      <w:r>
        <w:rPr>
          <w:rFonts w:hint="eastAsia"/>
        </w:rPr>
        <w:t>структур</w:t>
      </w:r>
      <w:r>
        <w:t xml:space="preserve"> </w:t>
      </w:r>
      <w:r>
        <w:rPr>
          <w:rFonts w:hint="eastAsia"/>
        </w:rPr>
        <w:t>плацентарного</w:t>
      </w:r>
      <w:r>
        <w:t xml:space="preserve"> </w:t>
      </w:r>
      <w:r>
        <w:rPr>
          <w:rFonts w:hint="eastAsia"/>
        </w:rPr>
        <w:t>ложа</w:t>
      </w:r>
    </w:p>
    <w:p w14:paraId="7D2874F5" w14:textId="77777777" w:rsidR="00A21F57" w:rsidRDefault="00A21F57" w:rsidP="00A21F57"/>
    <w:p w14:paraId="141BCE06" w14:textId="77777777" w:rsidR="00A21F57" w:rsidRDefault="00A21F57" w:rsidP="00A21F57">
      <w:r>
        <w:t xml:space="preserve">4.5.4 </w:t>
      </w:r>
      <w:r>
        <w:rPr>
          <w:rFonts w:hint="eastAsia"/>
        </w:rPr>
        <w:t>Иммуногистохимическое</w:t>
      </w:r>
      <w:r>
        <w:t xml:space="preserve"> </w:t>
      </w:r>
      <w:r>
        <w:rPr>
          <w:rFonts w:hint="eastAsia"/>
        </w:rPr>
        <w:t>исследование</w:t>
      </w:r>
      <w:r>
        <w:t xml:space="preserve"> </w:t>
      </w:r>
      <w:r>
        <w:rPr>
          <w:rFonts w:hint="eastAsia"/>
        </w:rPr>
        <w:t>плацент</w:t>
      </w:r>
    </w:p>
    <w:p w14:paraId="09BB68C4" w14:textId="77777777" w:rsidR="00A21F57" w:rsidRDefault="00A21F57" w:rsidP="00A21F57"/>
    <w:p w14:paraId="75AEDD99" w14:textId="77777777" w:rsidR="00A21F57" w:rsidRDefault="00A21F57" w:rsidP="00A21F57">
      <w:r>
        <w:t xml:space="preserve">4.6 </w:t>
      </w:r>
      <w:r>
        <w:rPr>
          <w:rFonts w:hint="eastAsia"/>
        </w:rPr>
        <w:t>Особенности</w:t>
      </w:r>
      <w:r>
        <w:t xml:space="preserve"> </w:t>
      </w:r>
      <w:r>
        <w:rPr>
          <w:rFonts w:hint="eastAsia"/>
        </w:rPr>
        <w:t>психологического</w:t>
      </w:r>
      <w:r>
        <w:t xml:space="preserve"> </w:t>
      </w:r>
      <w:r>
        <w:rPr>
          <w:rFonts w:hint="eastAsia"/>
        </w:rPr>
        <w:t>статуса</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жизни</w:t>
      </w:r>
    </w:p>
    <w:p w14:paraId="507831D7" w14:textId="77777777" w:rsidR="00A21F57" w:rsidRDefault="00A21F57" w:rsidP="00A21F57"/>
    <w:p w14:paraId="2E1CD74E" w14:textId="77777777" w:rsidR="00A21F57" w:rsidRDefault="00A21F57" w:rsidP="00A21F57">
      <w:r>
        <w:rPr>
          <w:rFonts w:hint="eastAsia"/>
        </w:rPr>
        <w:t>пациенток</w:t>
      </w:r>
      <w:r>
        <w:t xml:space="preserve"> </w:t>
      </w:r>
      <w:r>
        <w:rPr>
          <w:rFonts w:hint="eastAsia"/>
        </w:rPr>
        <w:t>исследуемых</w:t>
      </w:r>
      <w:r>
        <w:t xml:space="preserve"> </w:t>
      </w:r>
      <w:r>
        <w:rPr>
          <w:rFonts w:hint="eastAsia"/>
        </w:rPr>
        <w:t>групп</w:t>
      </w:r>
    </w:p>
    <w:p w14:paraId="237C88C7" w14:textId="77777777" w:rsidR="00A21F57" w:rsidRDefault="00A21F57" w:rsidP="00A21F57"/>
    <w:p w14:paraId="7B981208" w14:textId="77777777" w:rsidR="00A21F57" w:rsidRDefault="00A21F57" w:rsidP="00A21F57">
      <w:r>
        <w:rPr>
          <w:rFonts w:hint="eastAsia"/>
        </w:rPr>
        <w:t>ГЛАВА</w:t>
      </w:r>
      <w:r>
        <w:t xml:space="preserve"> V. </w:t>
      </w:r>
      <w:r>
        <w:rPr>
          <w:rFonts w:hint="eastAsia"/>
        </w:rPr>
        <w:t>Обсуждение</w:t>
      </w:r>
      <w:r>
        <w:t xml:space="preserve"> </w:t>
      </w:r>
      <w:r>
        <w:rPr>
          <w:rFonts w:hint="eastAsia"/>
        </w:rPr>
        <w:t>полученных</w:t>
      </w:r>
      <w:r>
        <w:t xml:space="preserve"> </w:t>
      </w:r>
      <w:r>
        <w:rPr>
          <w:rFonts w:hint="eastAsia"/>
        </w:rPr>
        <w:t>результатов</w:t>
      </w:r>
    </w:p>
    <w:p w14:paraId="13F8B1A6" w14:textId="77777777" w:rsidR="00A21F57" w:rsidRDefault="00A21F57" w:rsidP="00A21F57"/>
    <w:p w14:paraId="46C3E0C8" w14:textId="77777777" w:rsidR="00A21F57" w:rsidRDefault="00A21F57" w:rsidP="00A21F57">
      <w:r>
        <w:rPr>
          <w:rFonts w:hint="eastAsia"/>
        </w:rPr>
        <w:t>Выводы</w:t>
      </w:r>
    </w:p>
    <w:p w14:paraId="63932A54" w14:textId="77777777" w:rsidR="00A21F57" w:rsidRDefault="00A21F57" w:rsidP="00A21F57"/>
    <w:p w14:paraId="1FCBB1E8" w14:textId="77777777" w:rsidR="00A21F57" w:rsidRDefault="00A21F57" w:rsidP="00A21F57">
      <w:r>
        <w:rPr>
          <w:rFonts w:hint="eastAsia"/>
        </w:rPr>
        <w:t>Практические</w:t>
      </w:r>
      <w:r>
        <w:t xml:space="preserve"> </w:t>
      </w:r>
      <w:r>
        <w:rPr>
          <w:rFonts w:hint="eastAsia"/>
        </w:rPr>
        <w:t>рекомендации</w:t>
      </w:r>
    </w:p>
    <w:p w14:paraId="6474DF81" w14:textId="77777777" w:rsidR="00A21F57" w:rsidRDefault="00A21F57" w:rsidP="00A21F57"/>
    <w:p w14:paraId="72AF49FA" w14:textId="77777777" w:rsidR="00A21F57" w:rsidRDefault="00A21F57" w:rsidP="00A21F57">
      <w:r>
        <w:rPr>
          <w:rFonts w:hint="eastAsia"/>
        </w:rPr>
        <w:t>Список</w:t>
      </w:r>
      <w:r>
        <w:t xml:space="preserve"> </w:t>
      </w:r>
      <w:r>
        <w:rPr>
          <w:rFonts w:hint="eastAsia"/>
        </w:rPr>
        <w:t>сокращений</w:t>
      </w:r>
    </w:p>
    <w:p w14:paraId="49B5EE29" w14:textId="77777777" w:rsidR="00A21F57" w:rsidRDefault="00A21F57" w:rsidP="00A21F57"/>
    <w:p w14:paraId="32ABB6E4" w14:textId="637E7BED" w:rsidR="00A21F57" w:rsidRPr="00A21F57" w:rsidRDefault="00A21F57" w:rsidP="00A21F57">
      <w:r>
        <w:rPr>
          <w:rFonts w:hint="eastAsia"/>
        </w:rPr>
        <w:t>Список</w:t>
      </w:r>
      <w:r>
        <w:t xml:space="preserve"> </w:t>
      </w:r>
      <w:r>
        <w:rPr>
          <w:rFonts w:hint="eastAsia"/>
        </w:rPr>
        <w:t>литературы</w:t>
      </w:r>
    </w:p>
    <w:sectPr w:rsidR="00A21F57" w:rsidRPr="00A21F5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FFF6" w14:textId="77777777" w:rsidR="002B6136" w:rsidRPr="008D1934" w:rsidRDefault="002B6136">
      <w:pPr>
        <w:spacing w:after="0" w:line="240" w:lineRule="auto"/>
      </w:pPr>
      <w:r w:rsidRPr="008D1934">
        <w:separator/>
      </w:r>
    </w:p>
  </w:endnote>
  <w:endnote w:type="continuationSeparator" w:id="0">
    <w:p w14:paraId="0DF6DE92" w14:textId="77777777" w:rsidR="002B6136" w:rsidRPr="008D1934" w:rsidRDefault="002B613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9115D" w14:textId="77777777" w:rsidR="002B6136" w:rsidRPr="008D1934" w:rsidRDefault="002B6136"/>
    <w:p w14:paraId="133BDD9A" w14:textId="77777777" w:rsidR="002B6136" w:rsidRPr="008D1934" w:rsidRDefault="002B6136"/>
    <w:p w14:paraId="7AB114FD" w14:textId="77777777" w:rsidR="002B6136" w:rsidRPr="008D1934" w:rsidRDefault="002B6136"/>
    <w:p w14:paraId="767F2904" w14:textId="77777777" w:rsidR="002B6136" w:rsidRPr="008D1934" w:rsidRDefault="002B6136"/>
    <w:p w14:paraId="07556914" w14:textId="77777777" w:rsidR="002B6136" w:rsidRPr="008D1934" w:rsidRDefault="002B6136"/>
    <w:p w14:paraId="72ACEA05" w14:textId="77777777" w:rsidR="002B6136" w:rsidRPr="008D1934" w:rsidRDefault="002B6136"/>
    <w:p w14:paraId="6E9AC623" w14:textId="77777777" w:rsidR="002B6136" w:rsidRPr="008D1934" w:rsidRDefault="002B6136">
      <w:pPr>
        <w:rPr>
          <w:sz w:val="2"/>
          <w:szCs w:val="2"/>
        </w:rPr>
      </w:pPr>
      <w:r>
        <w:rPr>
          <w:noProof/>
        </w:rPr>
        <mc:AlternateContent>
          <mc:Choice Requires="wps">
            <w:drawing>
              <wp:anchor distT="0" distB="0" distL="63500" distR="63500" simplePos="0" relativeHeight="251660288" behindDoc="1" locked="0" layoutInCell="1" allowOverlap="1" wp14:anchorId="7A3B292F" wp14:editId="4AA7F59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1F3956A" w14:textId="77777777" w:rsidR="002B6136" w:rsidRPr="008D1934" w:rsidRDefault="002B61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B292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F3956A" w14:textId="77777777" w:rsidR="002B6136" w:rsidRPr="008D1934" w:rsidRDefault="002B61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B02486" w14:textId="77777777" w:rsidR="002B6136" w:rsidRPr="008D1934" w:rsidRDefault="002B6136"/>
    <w:p w14:paraId="7A761399" w14:textId="77777777" w:rsidR="002B6136" w:rsidRPr="008D1934" w:rsidRDefault="002B6136"/>
    <w:p w14:paraId="1EDADC81" w14:textId="77777777" w:rsidR="002B6136" w:rsidRPr="008D1934" w:rsidRDefault="002B6136">
      <w:pPr>
        <w:rPr>
          <w:sz w:val="2"/>
          <w:szCs w:val="2"/>
        </w:rPr>
      </w:pPr>
      <w:r>
        <w:rPr>
          <w:noProof/>
        </w:rPr>
        <mc:AlternateContent>
          <mc:Choice Requires="wps">
            <w:drawing>
              <wp:anchor distT="0" distB="0" distL="63500" distR="63500" simplePos="0" relativeHeight="251659264" behindDoc="1" locked="0" layoutInCell="1" allowOverlap="1" wp14:anchorId="2885BC6F" wp14:editId="2D9ABD9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B1BF168" w14:textId="77777777" w:rsidR="002B6136" w:rsidRPr="008D1934" w:rsidRDefault="002B61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5BC6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1BF168" w14:textId="77777777" w:rsidR="002B6136" w:rsidRPr="008D1934" w:rsidRDefault="002B61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4A0785" w14:textId="77777777" w:rsidR="002B6136" w:rsidRPr="008D1934" w:rsidRDefault="002B6136"/>
    <w:p w14:paraId="2C0F5E2C" w14:textId="77777777" w:rsidR="002B6136" w:rsidRPr="008D1934" w:rsidRDefault="002B6136">
      <w:pPr>
        <w:rPr>
          <w:sz w:val="2"/>
          <w:szCs w:val="2"/>
        </w:rPr>
      </w:pPr>
    </w:p>
    <w:p w14:paraId="649C8431" w14:textId="77777777" w:rsidR="002B6136" w:rsidRPr="008D1934" w:rsidRDefault="002B6136"/>
    <w:p w14:paraId="63882D35" w14:textId="77777777" w:rsidR="002B6136" w:rsidRPr="008D1934" w:rsidRDefault="002B6136">
      <w:pPr>
        <w:spacing w:after="0" w:line="240" w:lineRule="auto"/>
      </w:pPr>
    </w:p>
  </w:footnote>
  <w:footnote w:type="continuationSeparator" w:id="0">
    <w:p w14:paraId="56B06544" w14:textId="77777777" w:rsidR="002B6136" w:rsidRPr="008D1934" w:rsidRDefault="002B613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36"/>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3432</TotalTime>
  <Pages>4</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631</cp:revision>
  <cp:lastPrinted>2024-05-12T14:21:00Z</cp:lastPrinted>
  <dcterms:created xsi:type="dcterms:W3CDTF">2024-05-12T14:37:00Z</dcterms:created>
  <dcterms:modified xsi:type="dcterms:W3CDTF">2024-05-17T11:49:00Z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