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EB54A" w14:textId="77777777" w:rsidR="00E72445" w:rsidRDefault="00E72445" w:rsidP="00E72445">
      <w:pPr>
        <w:pStyle w:val="afffffffffffffffffffffffffff5"/>
        <w:rPr>
          <w:rFonts w:ascii="Verdana" w:hAnsi="Verdana"/>
          <w:color w:val="000000"/>
          <w:sz w:val="21"/>
          <w:szCs w:val="21"/>
        </w:rPr>
      </w:pPr>
      <w:r>
        <w:rPr>
          <w:rFonts w:ascii="Helvetica" w:hAnsi="Helvetica" w:cs="Helvetica"/>
          <w:b/>
          <w:bCs w:val="0"/>
          <w:color w:val="222222"/>
          <w:sz w:val="21"/>
          <w:szCs w:val="21"/>
        </w:rPr>
        <w:t>Лукин, Артем Леонидович.</w:t>
      </w:r>
    </w:p>
    <w:p w14:paraId="701DC0EE" w14:textId="77777777" w:rsidR="00E72445" w:rsidRDefault="00E72445" w:rsidP="00E7244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Форум "Азиатско-Тихоокеанское экономическое сотрудничество" и формирование институциональной структуры тихоокеанского </w:t>
      </w:r>
      <w:proofErr w:type="gramStart"/>
      <w:r>
        <w:rPr>
          <w:rFonts w:ascii="Helvetica" w:hAnsi="Helvetica" w:cs="Helvetica"/>
          <w:caps/>
          <w:color w:val="222222"/>
          <w:sz w:val="21"/>
          <w:szCs w:val="21"/>
        </w:rPr>
        <w:t>регионализма :</w:t>
      </w:r>
      <w:proofErr w:type="gramEnd"/>
      <w:r>
        <w:rPr>
          <w:rFonts w:ascii="Helvetica" w:hAnsi="Helvetica" w:cs="Helvetica"/>
          <w:caps/>
          <w:color w:val="222222"/>
          <w:sz w:val="21"/>
          <w:szCs w:val="21"/>
        </w:rPr>
        <w:t xml:space="preserve"> диссертация ... кандидата политических наук : 23.00.02. - Владивосток, 2002. - 243 с.</w:t>
      </w:r>
    </w:p>
    <w:p w14:paraId="407F5DC7" w14:textId="77777777" w:rsidR="00E72445" w:rsidRDefault="00E72445" w:rsidP="00E7244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Лукин, Артем Леонидович</w:t>
      </w:r>
    </w:p>
    <w:p w14:paraId="713D63BF"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B288907"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Эволюция тихоокеанского регионализма: основные этапы.</w:t>
      </w:r>
    </w:p>
    <w:p w14:paraId="3D1DA816"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Формирование концептуально-идеологических основ тихоокеанского регионализма. Появление первых институтов </w:t>
      </w:r>
      <w:proofErr w:type="spellStart"/>
      <w:r>
        <w:rPr>
          <w:rFonts w:ascii="Arial" w:hAnsi="Arial" w:cs="Arial"/>
          <w:color w:val="333333"/>
          <w:sz w:val="21"/>
          <w:szCs w:val="21"/>
        </w:rPr>
        <w:t>общерегионального</w:t>
      </w:r>
      <w:proofErr w:type="spellEnd"/>
      <w:r>
        <w:rPr>
          <w:rFonts w:ascii="Arial" w:hAnsi="Arial" w:cs="Arial"/>
          <w:color w:val="333333"/>
          <w:sz w:val="21"/>
          <w:szCs w:val="21"/>
        </w:rPr>
        <w:t xml:space="preserve"> сотрудничества.</w:t>
      </w:r>
    </w:p>
    <w:p w14:paraId="35C625F7"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Создание межгосударственного форума АТЭС и его дальнейшее развитие.</w:t>
      </w:r>
    </w:p>
    <w:p w14:paraId="0DAB43A2"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рабочих органов и основные направления деятельности АТЭС</w:t>
      </w:r>
    </w:p>
    <w:p w14:paraId="7E4E5B97"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Институциональный механизм АТЭС: структура, функции, особенности.</w:t>
      </w:r>
    </w:p>
    <w:p w14:paraId="1F1CA379"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направления деятельности АТЭС</w:t>
      </w:r>
    </w:p>
    <w:p w14:paraId="28B816ED"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АТЭС и политика ключевых региональных </w:t>
      </w:r>
      <w:proofErr w:type="spellStart"/>
      <w:r>
        <w:rPr>
          <w:rFonts w:ascii="Arial" w:hAnsi="Arial" w:cs="Arial"/>
          <w:color w:val="333333"/>
          <w:sz w:val="21"/>
          <w:szCs w:val="21"/>
        </w:rPr>
        <w:t>акторов</w:t>
      </w:r>
      <w:proofErr w:type="spellEnd"/>
    </w:p>
    <w:p w14:paraId="39543DE4"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АТЭС и национальные интересы государств-участников</w:t>
      </w:r>
    </w:p>
    <w:p w14:paraId="6FD72BB7"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Тихоокеанский регионализм и Россия.</w:t>
      </w:r>
    </w:p>
    <w:p w14:paraId="2CB50E28" w14:textId="77777777" w:rsidR="00E72445" w:rsidRDefault="00E72445" w:rsidP="00E7244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АТЭС и проблемы поддержания стратегической стабильности в АТР.</w:t>
      </w:r>
    </w:p>
    <w:p w14:paraId="7823CDB0" w14:textId="72BD7067" w:rsidR="00F37380" w:rsidRPr="00E72445" w:rsidRDefault="00F37380" w:rsidP="00E72445"/>
    <w:sectPr w:rsidR="00F37380" w:rsidRPr="00E7244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5534" w14:textId="77777777" w:rsidR="00A915EF" w:rsidRDefault="00A915EF">
      <w:pPr>
        <w:spacing w:after="0" w:line="240" w:lineRule="auto"/>
      </w:pPr>
      <w:r>
        <w:separator/>
      </w:r>
    </w:p>
  </w:endnote>
  <w:endnote w:type="continuationSeparator" w:id="0">
    <w:p w14:paraId="0A7965B5" w14:textId="77777777" w:rsidR="00A915EF" w:rsidRDefault="00A9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D505" w14:textId="77777777" w:rsidR="00A915EF" w:rsidRDefault="00A915EF"/>
    <w:p w14:paraId="41D0D245" w14:textId="77777777" w:rsidR="00A915EF" w:rsidRDefault="00A915EF"/>
    <w:p w14:paraId="031F766A" w14:textId="77777777" w:rsidR="00A915EF" w:rsidRDefault="00A915EF"/>
    <w:p w14:paraId="690E6FB6" w14:textId="77777777" w:rsidR="00A915EF" w:rsidRDefault="00A915EF"/>
    <w:p w14:paraId="69E08397" w14:textId="77777777" w:rsidR="00A915EF" w:rsidRDefault="00A915EF"/>
    <w:p w14:paraId="65252CF7" w14:textId="77777777" w:rsidR="00A915EF" w:rsidRDefault="00A915EF"/>
    <w:p w14:paraId="5E3AFC43" w14:textId="77777777" w:rsidR="00A915EF" w:rsidRDefault="00A91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6665A4" wp14:editId="0556111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4BF9" w14:textId="77777777" w:rsidR="00A915EF" w:rsidRDefault="00A91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665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C54BF9" w14:textId="77777777" w:rsidR="00A915EF" w:rsidRDefault="00A91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C6BD6" w14:textId="77777777" w:rsidR="00A915EF" w:rsidRDefault="00A915EF"/>
    <w:p w14:paraId="63F1ADE2" w14:textId="77777777" w:rsidR="00A915EF" w:rsidRDefault="00A915EF"/>
    <w:p w14:paraId="49A89955" w14:textId="77777777" w:rsidR="00A915EF" w:rsidRDefault="00A91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DA1790" wp14:editId="36C6CD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B044" w14:textId="77777777" w:rsidR="00A915EF" w:rsidRDefault="00A915EF"/>
                          <w:p w14:paraId="1DD60423" w14:textId="77777777" w:rsidR="00A915EF" w:rsidRDefault="00A91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DA17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EBB044" w14:textId="77777777" w:rsidR="00A915EF" w:rsidRDefault="00A915EF"/>
                    <w:p w14:paraId="1DD60423" w14:textId="77777777" w:rsidR="00A915EF" w:rsidRDefault="00A91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0F30BC" w14:textId="77777777" w:rsidR="00A915EF" w:rsidRDefault="00A915EF"/>
    <w:p w14:paraId="35CD9ADA" w14:textId="77777777" w:rsidR="00A915EF" w:rsidRDefault="00A915EF">
      <w:pPr>
        <w:rPr>
          <w:sz w:val="2"/>
          <w:szCs w:val="2"/>
        </w:rPr>
      </w:pPr>
    </w:p>
    <w:p w14:paraId="2BBA6F05" w14:textId="77777777" w:rsidR="00A915EF" w:rsidRDefault="00A915EF"/>
    <w:p w14:paraId="2A41D3C8" w14:textId="77777777" w:rsidR="00A915EF" w:rsidRDefault="00A915EF">
      <w:pPr>
        <w:spacing w:after="0" w:line="240" w:lineRule="auto"/>
      </w:pPr>
    </w:p>
  </w:footnote>
  <w:footnote w:type="continuationSeparator" w:id="0">
    <w:p w14:paraId="10EA7160" w14:textId="77777777" w:rsidR="00A915EF" w:rsidRDefault="00A9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5EF"/>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77218</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2219</cp:revision>
  <cp:lastPrinted>2009-02-06T05:36:00Z</cp:lastPrinted>
  <dcterms:created xsi:type="dcterms:W3CDTF">2024-01-07T13:43:00Z</dcterms:created>
  <dcterms:modified xsi:type="dcterms:W3CDTF">2025-04-21T01:35:00Z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