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D24A"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Данилина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Валентина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Матвеевна</w:t>
      </w:r>
      <w:r w:rsidRPr="00B03503">
        <w:rPr>
          <w:rFonts w:ascii="Verdana" w:hAnsi="Verdana"/>
          <w:color w:val="000000"/>
          <w:sz w:val="21"/>
          <w:szCs w:val="21"/>
          <w:shd w:val="clear" w:color="auto" w:fill="FFFFFF"/>
        </w:rPr>
        <w:t>.</w:t>
      </w:r>
    </w:p>
    <w:p w14:paraId="33AD6223"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Сущность</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содержание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r w:rsidRPr="00B03503">
        <w:rPr>
          <w:rFonts w:ascii="Verdana" w:hAnsi="Verdana"/>
          <w:color w:val="000000"/>
          <w:sz w:val="21"/>
          <w:szCs w:val="21"/>
          <w:shd w:val="clear" w:color="auto" w:fill="FFFFFF"/>
        </w:rPr>
        <w:t xml:space="preserve"> : </w:t>
      </w:r>
      <w:r w:rsidRPr="00B03503">
        <w:rPr>
          <w:rFonts w:ascii="Verdana" w:hAnsi="Verdana" w:hint="eastAsia"/>
          <w:color w:val="000000"/>
          <w:sz w:val="21"/>
          <w:szCs w:val="21"/>
          <w:shd w:val="clear" w:color="auto" w:fill="FFFFFF"/>
        </w:rPr>
        <w:t>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примере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 </w:t>
      </w:r>
      <w:r w:rsidRPr="00B03503">
        <w:rPr>
          <w:rFonts w:ascii="Verdana" w:hAnsi="Verdana" w:hint="eastAsia"/>
          <w:color w:val="000000"/>
          <w:sz w:val="21"/>
          <w:szCs w:val="21"/>
          <w:shd w:val="clear" w:color="auto" w:fill="FFFFFF"/>
        </w:rPr>
        <w:t>диссертация</w:t>
      </w:r>
      <w:r w:rsidRPr="00B03503">
        <w:rPr>
          <w:rFonts w:ascii="Verdana" w:hAnsi="Verdana"/>
          <w:color w:val="000000"/>
          <w:sz w:val="21"/>
          <w:szCs w:val="21"/>
          <w:shd w:val="clear" w:color="auto" w:fill="FFFFFF"/>
        </w:rPr>
        <w:t xml:space="preserve"> ... </w:t>
      </w:r>
      <w:r w:rsidRPr="00B03503">
        <w:rPr>
          <w:rFonts w:ascii="Verdana" w:hAnsi="Verdana" w:hint="eastAsia"/>
          <w:color w:val="000000"/>
          <w:sz w:val="21"/>
          <w:szCs w:val="21"/>
          <w:shd w:val="clear" w:color="auto" w:fill="FFFFFF"/>
        </w:rPr>
        <w:t>кандидата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социологических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наук</w:t>
      </w:r>
      <w:r w:rsidRPr="00B03503">
        <w:rPr>
          <w:rFonts w:ascii="Verdana" w:hAnsi="Verdana"/>
          <w:color w:val="000000"/>
          <w:sz w:val="21"/>
          <w:szCs w:val="21"/>
          <w:shd w:val="clear" w:color="auto" w:fill="FFFFFF"/>
        </w:rPr>
        <w:t xml:space="preserve"> : 22.00.04. - </w:t>
      </w:r>
      <w:r w:rsidRPr="00B03503">
        <w:rPr>
          <w:rFonts w:ascii="Verdana" w:hAnsi="Verdana" w:hint="eastAsia"/>
          <w:color w:val="000000"/>
          <w:sz w:val="21"/>
          <w:szCs w:val="21"/>
          <w:shd w:val="clear" w:color="auto" w:fill="FFFFFF"/>
        </w:rPr>
        <w:t>Москва</w:t>
      </w:r>
      <w:r w:rsidRPr="00B03503">
        <w:rPr>
          <w:rFonts w:ascii="Verdana" w:hAnsi="Verdana"/>
          <w:color w:val="000000"/>
          <w:sz w:val="21"/>
          <w:szCs w:val="21"/>
          <w:shd w:val="clear" w:color="auto" w:fill="FFFFFF"/>
        </w:rPr>
        <w:t xml:space="preserve">, 1999. - 167 </w:t>
      </w:r>
      <w:r w:rsidRPr="00B03503">
        <w:rPr>
          <w:rFonts w:ascii="Verdana" w:hAnsi="Verdana" w:hint="eastAsia"/>
          <w:color w:val="000000"/>
          <w:sz w:val="21"/>
          <w:szCs w:val="21"/>
          <w:shd w:val="clear" w:color="auto" w:fill="FFFFFF"/>
        </w:rPr>
        <w:t>с</w:t>
      </w:r>
      <w:r w:rsidRPr="00B03503">
        <w:rPr>
          <w:rFonts w:ascii="Verdana" w:hAnsi="Verdana"/>
          <w:color w:val="000000"/>
          <w:sz w:val="21"/>
          <w:szCs w:val="21"/>
          <w:shd w:val="clear" w:color="auto" w:fill="FFFFFF"/>
        </w:rPr>
        <w:t>.</w:t>
      </w:r>
    </w:p>
    <w:p w14:paraId="1D9A98EE"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больше</w:t>
      </w:r>
    </w:p>
    <w:p w14:paraId="4EE9AF7D"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Цитаты</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из</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текста</w:t>
      </w:r>
      <w:r w:rsidRPr="00B03503">
        <w:rPr>
          <w:rFonts w:ascii="Verdana" w:hAnsi="Verdana"/>
          <w:color w:val="000000"/>
          <w:sz w:val="21"/>
          <w:szCs w:val="21"/>
          <w:shd w:val="clear" w:color="auto" w:fill="FFFFFF"/>
        </w:rPr>
        <w:t>:</w:t>
      </w:r>
    </w:p>
    <w:p w14:paraId="75FE1DC2"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стр</w:t>
      </w:r>
      <w:r w:rsidRPr="00B03503">
        <w:rPr>
          <w:rFonts w:ascii="Verdana" w:hAnsi="Verdana"/>
          <w:color w:val="000000"/>
          <w:sz w:val="21"/>
          <w:szCs w:val="21"/>
          <w:shd w:val="clear" w:color="auto" w:fill="FFFFFF"/>
        </w:rPr>
        <w:t>. 1</w:t>
      </w:r>
    </w:p>
    <w:p w14:paraId="30C88307"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СОЦИАЛЬНО</w:t>
      </w:r>
      <w:r w:rsidRPr="00B03503">
        <w:rPr>
          <w:rFonts w:ascii="Verdana" w:hAnsi="Verdana"/>
          <w:color w:val="000000"/>
          <w:sz w:val="21"/>
          <w:szCs w:val="21"/>
          <w:shd w:val="clear" w:color="auto" w:fill="FFFFFF"/>
        </w:rPr>
        <w:t>-</w:t>
      </w:r>
      <w:r w:rsidRPr="00B03503">
        <w:rPr>
          <w:rFonts w:ascii="Verdana" w:hAnsi="Verdana" w:hint="eastAsia"/>
          <w:color w:val="000000"/>
          <w:sz w:val="21"/>
          <w:szCs w:val="21"/>
          <w:shd w:val="clear" w:color="auto" w:fill="FFFFFF"/>
        </w:rPr>
        <w:t>ТЕХНОЛОГИЧЕСКИЙ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ИНСТИТУТ</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ГОСУДАРСТВЕННОГО</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УНИВЕРСИТЕТА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СЕРВИСА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правах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рукописи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ДАНИЛИНА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Валентина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Матвеевна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СУЩНОСТЬ</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СОДЕРЖАНИЕ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РЕГИОНАЛЬНОЙ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примере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Диссертация</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соискание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ученой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степени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кандидата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социологических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наук</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специальности</w:t>
      </w:r>
      <w:r w:rsidRPr="00B03503">
        <w:rPr>
          <w:rFonts w:ascii="Verdana" w:hAnsi="Verdana"/>
          <w:color w:val="000000"/>
          <w:sz w:val="21"/>
          <w:szCs w:val="21"/>
          <w:shd w:val="clear" w:color="auto" w:fill="FFFFFF"/>
        </w:rPr>
        <w:t>: 22.00.04</w:t>
      </w:r>
    </w:p>
    <w:p w14:paraId="17577E95"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стр</w:t>
      </w:r>
      <w:r w:rsidRPr="00B03503">
        <w:rPr>
          <w:rFonts w:ascii="Verdana" w:hAnsi="Verdana"/>
          <w:color w:val="000000"/>
          <w:sz w:val="21"/>
          <w:szCs w:val="21"/>
          <w:shd w:val="clear" w:color="auto" w:fill="FFFFFF"/>
        </w:rPr>
        <w:t>. 2</w:t>
      </w:r>
    </w:p>
    <w:p w14:paraId="129FE835"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СОДЕРЖАНИЕ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Введение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Глава</w:t>
      </w:r>
      <w:r w:rsidRPr="00B03503">
        <w:rPr>
          <w:rFonts w:ascii="Verdana" w:hAnsi="Verdana"/>
          <w:color w:val="000000"/>
          <w:sz w:val="21"/>
          <w:szCs w:val="21"/>
          <w:shd w:val="clear" w:color="auto" w:fill="FFFFFF"/>
        </w:rPr>
        <w:t xml:space="preserve"> 1. </w:t>
      </w:r>
      <w:r w:rsidRPr="00B03503">
        <w:rPr>
          <w:rFonts w:ascii="Verdana" w:hAnsi="Verdana" w:hint="eastAsia"/>
          <w:color w:val="000000"/>
          <w:sz w:val="21"/>
          <w:szCs w:val="21"/>
          <w:shd w:val="clear" w:color="auto" w:fill="FFFFFF"/>
        </w:rPr>
        <w:t>Сущность</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содержание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r w:rsidRPr="00B03503">
        <w:rPr>
          <w:rFonts w:ascii="Verdana" w:hAnsi="Verdana"/>
          <w:color w:val="000000"/>
          <w:sz w:val="21"/>
          <w:szCs w:val="21"/>
          <w:shd w:val="clear" w:color="auto" w:fill="FFFFFF"/>
        </w:rPr>
        <w:t xml:space="preserve"> 1</w:t>
      </w:r>
      <w:r w:rsidRPr="00B03503">
        <w:rPr>
          <w:rFonts w:ascii="Verdana" w:hAnsi="Verdana" w:hint="eastAsia"/>
          <w:color w:val="000000"/>
          <w:sz w:val="21"/>
          <w:szCs w:val="21"/>
          <w:shd w:val="clear" w:color="auto" w:fill="FFFFFF"/>
        </w:rPr>
        <w:t>Л</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Теоретико</w:t>
      </w:r>
      <w:r w:rsidRPr="00B03503">
        <w:rPr>
          <w:rFonts w:ascii="Verdana" w:hAnsi="Verdana"/>
          <w:color w:val="000000"/>
          <w:sz w:val="21"/>
          <w:szCs w:val="21"/>
          <w:shd w:val="clear" w:color="auto" w:fill="FFFFFF"/>
        </w:rPr>
        <w:t>-</w:t>
      </w:r>
      <w:r w:rsidRPr="00B03503">
        <w:rPr>
          <w:rFonts w:ascii="Verdana" w:hAnsi="Verdana" w:hint="eastAsia"/>
          <w:color w:val="000000"/>
          <w:sz w:val="21"/>
          <w:szCs w:val="21"/>
          <w:shd w:val="clear" w:color="auto" w:fill="FFFFFF"/>
        </w:rPr>
        <w:t>методологическая</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сущность</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принципы</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r w:rsidRPr="00B03503">
        <w:rPr>
          <w:rFonts w:ascii="Verdana" w:hAnsi="Verdana"/>
          <w:color w:val="000000"/>
          <w:sz w:val="21"/>
          <w:szCs w:val="21"/>
          <w:shd w:val="clear" w:color="auto" w:fill="FFFFFF"/>
        </w:rPr>
        <w:t xml:space="preserve"> 1.2 </w:t>
      </w:r>
      <w:r w:rsidRPr="00B03503">
        <w:rPr>
          <w:rFonts w:ascii="Verdana" w:hAnsi="Verdana" w:hint="eastAsia"/>
          <w:color w:val="000000"/>
          <w:sz w:val="21"/>
          <w:szCs w:val="21"/>
          <w:shd w:val="clear" w:color="auto" w:fill="FFFFFF"/>
        </w:rPr>
        <w:t>Структура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Глава</w:t>
      </w:r>
      <w:r w:rsidRPr="00B03503">
        <w:rPr>
          <w:rFonts w:ascii="Verdana" w:hAnsi="Verdana"/>
          <w:color w:val="000000"/>
          <w:sz w:val="21"/>
          <w:szCs w:val="21"/>
          <w:shd w:val="clear" w:color="auto" w:fill="FFFFFF"/>
        </w:rPr>
        <w:t xml:space="preserve"> 2. </w:t>
      </w:r>
      <w:r w:rsidRPr="00B03503">
        <w:rPr>
          <w:rFonts w:ascii="Verdana" w:hAnsi="Verdana" w:hint="eastAsia"/>
          <w:color w:val="000000"/>
          <w:sz w:val="21"/>
          <w:szCs w:val="21"/>
          <w:shd w:val="clear" w:color="auto" w:fill="FFFFFF"/>
        </w:rPr>
        <w:t>Региональные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аспекты</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r w:rsidRPr="00B03503">
        <w:rPr>
          <w:rFonts w:ascii="Verdana" w:hAnsi="Verdana"/>
          <w:color w:val="000000"/>
          <w:sz w:val="21"/>
          <w:szCs w:val="21"/>
          <w:shd w:val="clear" w:color="auto" w:fill="FFFFFF"/>
        </w:rPr>
        <w:t xml:space="preserve"> 2. L </w:t>
      </w:r>
      <w:r w:rsidRPr="00B03503">
        <w:rPr>
          <w:rFonts w:ascii="Verdana" w:hAnsi="Verdana" w:hint="eastAsia"/>
          <w:color w:val="000000"/>
          <w:sz w:val="21"/>
          <w:szCs w:val="21"/>
          <w:shd w:val="clear" w:color="auto" w:fill="FFFFFF"/>
        </w:rPr>
        <w:t>Специфика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социального</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положения</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3 14 15 39 69 _ </w:t>
      </w:r>
      <w:r w:rsidRPr="00B03503">
        <w:rPr>
          <w:rFonts w:ascii="Verdana" w:hAnsi="Verdana" w:hint="eastAsia"/>
          <w:color w:val="000000"/>
          <w:sz w:val="21"/>
          <w:szCs w:val="21"/>
          <w:shd w:val="clear" w:color="auto" w:fill="FFFFFF"/>
        </w:rPr>
        <w:t>•</w:t>
      </w:r>
      <w:r w:rsidRPr="00B03503">
        <w:rPr>
          <w:rFonts w:ascii="Verdana" w:hAnsi="Verdana"/>
          <w:color w:val="000000"/>
          <w:sz w:val="21"/>
          <w:szCs w:val="21"/>
          <w:shd w:val="clear" w:color="auto" w:fill="FFFFFF"/>
        </w:rPr>
        <w:t xml:space="preserve"> 70 2.2.</w:t>
      </w:r>
    </w:p>
    <w:p w14:paraId="1B9BF713"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стр</w:t>
      </w:r>
      <w:r w:rsidRPr="00B03503">
        <w:rPr>
          <w:rFonts w:ascii="Verdana" w:hAnsi="Verdana"/>
          <w:color w:val="000000"/>
          <w:sz w:val="21"/>
          <w:szCs w:val="21"/>
          <w:shd w:val="clear" w:color="auto" w:fill="FFFFFF"/>
        </w:rPr>
        <w:t>. 76</w:t>
      </w:r>
    </w:p>
    <w:p w14:paraId="496241C2"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План</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мероприятий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ее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реализации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Концепция</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формирования</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государственных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социальных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стандартов</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Закон</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государстенных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социальных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стандартах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Закон</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прожиточном</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минимуме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Комплексная</w:t>
      </w:r>
    </w:p>
    <w:p w14:paraId="59818F9C" w14:textId="77777777" w:rsidR="00B03503" w:rsidRPr="00B03503" w:rsidRDefault="00B03503" w:rsidP="00B03503">
      <w:pPr>
        <w:rPr>
          <w:rFonts w:ascii="Verdana" w:hAnsi="Verdana"/>
          <w:color w:val="000000"/>
          <w:sz w:val="21"/>
          <w:szCs w:val="21"/>
          <w:shd w:val="clear" w:color="auto" w:fill="FFFFFF"/>
        </w:rPr>
      </w:pPr>
    </w:p>
    <w:p w14:paraId="5A6F2F3C"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Оглавление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диссертации</w:t>
      </w:r>
    </w:p>
    <w:p w14:paraId="7673E949"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lastRenderedPageBreak/>
        <w:t>кандидат</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социологических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наук</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Данилина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Валентина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Матвеевна</w:t>
      </w:r>
    </w:p>
    <w:p w14:paraId="57C98337"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СОДЕРЖАНИЕ</w:t>
      </w:r>
    </w:p>
    <w:p w14:paraId="68BBABD2" w14:textId="77777777" w:rsidR="00B03503" w:rsidRPr="00B03503" w:rsidRDefault="00B03503" w:rsidP="00B03503">
      <w:pPr>
        <w:rPr>
          <w:rFonts w:ascii="Verdana" w:hAnsi="Verdana"/>
          <w:color w:val="000000"/>
          <w:sz w:val="21"/>
          <w:szCs w:val="21"/>
          <w:shd w:val="clear" w:color="auto" w:fill="FFFFFF"/>
        </w:rPr>
      </w:pPr>
    </w:p>
    <w:p w14:paraId="02BB8523"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Введение</w:t>
      </w:r>
    </w:p>
    <w:p w14:paraId="6EEF4E21" w14:textId="77777777" w:rsidR="00B03503" w:rsidRPr="00B03503" w:rsidRDefault="00B03503" w:rsidP="00B03503">
      <w:pPr>
        <w:rPr>
          <w:rFonts w:ascii="Verdana" w:hAnsi="Verdana"/>
          <w:color w:val="000000"/>
          <w:sz w:val="21"/>
          <w:szCs w:val="21"/>
          <w:shd w:val="clear" w:color="auto" w:fill="FFFFFF"/>
        </w:rPr>
      </w:pPr>
    </w:p>
    <w:p w14:paraId="6D952D97"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Глава</w:t>
      </w:r>
      <w:r w:rsidRPr="00B03503">
        <w:rPr>
          <w:rFonts w:ascii="Verdana" w:hAnsi="Verdana"/>
          <w:color w:val="000000"/>
          <w:sz w:val="21"/>
          <w:szCs w:val="21"/>
          <w:shd w:val="clear" w:color="auto" w:fill="FFFFFF"/>
        </w:rPr>
        <w:t xml:space="preserve"> 1. </w:t>
      </w:r>
      <w:r w:rsidRPr="00B03503">
        <w:rPr>
          <w:rFonts w:ascii="Verdana" w:hAnsi="Verdana" w:hint="eastAsia"/>
          <w:color w:val="000000"/>
          <w:sz w:val="21"/>
          <w:szCs w:val="21"/>
          <w:shd w:val="clear" w:color="auto" w:fill="FFFFFF"/>
        </w:rPr>
        <w:t>Сущность</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содержание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p>
    <w:p w14:paraId="0F02F677" w14:textId="77777777" w:rsidR="00B03503" w:rsidRPr="00B03503" w:rsidRDefault="00B03503" w:rsidP="00B03503">
      <w:pPr>
        <w:rPr>
          <w:rFonts w:ascii="Verdana" w:hAnsi="Verdana"/>
          <w:color w:val="000000"/>
          <w:sz w:val="21"/>
          <w:szCs w:val="21"/>
          <w:shd w:val="clear" w:color="auto" w:fill="FFFFFF"/>
        </w:rPr>
      </w:pPr>
    </w:p>
    <w:p w14:paraId="7FB5E966"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политики</w:t>
      </w:r>
    </w:p>
    <w:p w14:paraId="00C7FAC6" w14:textId="77777777" w:rsidR="00B03503" w:rsidRPr="00B03503" w:rsidRDefault="00B03503" w:rsidP="00B03503">
      <w:pPr>
        <w:rPr>
          <w:rFonts w:ascii="Verdana" w:hAnsi="Verdana"/>
          <w:color w:val="000000"/>
          <w:sz w:val="21"/>
          <w:szCs w:val="21"/>
          <w:shd w:val="clear" w:color="auto" w:fill="FFFFFF"/>
        </w:rPr>
      </w:pPr>
    </w:p>
    <w:p w14:paraId="12EC3634"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color w:val="000000"/>
          <w:sz w:val="21"/>
          <w:szCs w:val="21"/>
          <w:shd w:val="clear" w:color="auto" w:fill="FFFFFF"/>
        </w:rPr>
        <w:t xml:space="preserve">1.1. </w:t>
      </w:r>
      <w:r w:rsidRPr="00B03503">
        <w:rPr>
          <w:rFonts w:ascii="Verdana" w:hAnsi="Verdana" w:hint="eastAsia"/>
          <w:color w:val="000000"/>
          <w:sz w:val="21"/>
          <w:szCs w:val="21"/>
          <w:shd w:val="clear" w:color="auto" w:fill="FFFFFF"/>
        </w:rPr>
        <w:t>Теоретико</w:t>
      </w:r>
      <w:r w:rsidRPr="00B03503">
        <w:rPr>
          <w:rFonts w:ascii="Verdana" w:hAnsi="Verdana"/>
          <w:color w:val="000000"/>
          <w:sz w:val="21"/>
          <w:szCs w:val="21"/>
          <w:shd w:val="clear" w:color="auto" w:fill="FFFFFF"/>
        </w:rPr>
        <w:t>-</w:t>
      </w:r>
      <w:r w:rsidRPr="00B03503">
        <w:rPr>
          <w:rFonts w:ascii="Verdana" w:hAnsi="Verdana" w:hint="eastAsia"/>
          <w:color w:val="000000"/>
          <w:sz w:val="21"/>
          <w:szCs w:val="21"/>
          <w:shd w:val="clear" w:color="auto" w:fill="FFFFFF"/>
        </w:rPr>
        <w:t>методологическая</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сущность</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принципы</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p>
    <w:p w14:paraId="0AE82C2E" w14:textId="77777777" w:rsidR="00B03503" w:rsidRPr="00B03503" w:rsidRDefault="00B03503" w:rsidP="00B03503">
      <w:pPr>
        <w:rPr>
          <w:rFonts w:ascii="Verdana" w:hAnsi="Verdana"/>
          <w:color w:val="000000"/>
          <w:sz w:val="21"/>
          <w:szCs w:val="21"/>
          <w:shd w:val="clear" w:color="auto" w:fill="FFFFFF"/>
        </w:rPr>
      </w:pPr>
    </w:p>
    <w:p w14:paraId="07F3A40A"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color w:val="000000"/>
          <w:sz w:val="21"/>
          <w:szCs w:val="21"/>
          <w:shd w:val="clear" w:color="auto" w:fill="FFFFFF"/>
        </w:rPr>
        <w:t xml:space="preserve">1.2 </w:t>
      </w:r>
      <w:r w:rsidRPr="00B03503">
        <w:rPr>
          <w:rFonts w:ascii="Verdana" w:hAnsi="Verdana" w:hint="eastAsia"/>
          <w:color w:val="000000"/>
          <w:sz w:val="21"/>
          <w:szCs w:val="21"/>
          <w:shd w:val="clear" w:color="auto" w:fill="FFFFFF"/>
        </w:rPr>
        <w:t>Структура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p>
    <w:p w14:paraId="28E8BBC2" w14:textId="77777777" w:rsidR="00B03503" w:rsidRPr="00B03503" w:rsidRDefault="00B03503" w:rsidP="00B03503">
      <w:pPr>
        <w:rPr>
          <w:rFonts w:ascii="Verdana" w:hAnsi="Verdana"/>
          <w:color w:val="000000"/>
          <w:sz w:val="21"/>
          <w:szCs w:val="21"/>
          <w:shd w:val="clear" w:color="auto" w:fill="FFFFFF"/>
        </w:rPr>
      </w:pPr>
    </w:p>
    <w:p w14:paraId="0377D271"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Глава</w:t>
      </w:r>
      <w:r w:rsidRPr="00B03503">
        <w:rPr>
          <w:rFonts w:ascii="Verdana" w:hAnsi="Verdana"/>
          <w:color w:val="000000"/>
          <w:sz w:val="21"/>
          <w:szCs w:val="21"/>
          <w:shd w:val="clear" w:color="auto" w:fill="FFFFFF"/>
        </w:rPr>
        <w:t xml:space="preserve"> 2. </w:t>
      </w:r>
      <w:r w:rsidRPr="00B03503">
        <w:rPr>
          <w:rFonts w:ascii="Verdana" w:hAnsi="Verdana" w:hint="eastAsia"/>
          <w:color w:val="000000"/>
          <w:sz w:val="21"/>
          <w:szCs w:val="21"/>
          <w:shd w:val="clear" w:color="auto" w:fill="FFFFFF"/>
        </w:rPr>
        <w:t>Региональные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аспекты</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p>
    <w:p w14:paraId="26D0E36D" w14:textId="77777777" w:rsidR="00B03503" w:rsidRPr="00B03503" w:rsidRDefault="00B03503" w:rsidP="00B03503">
      <w:pPr>
        <w:rPr>
          <w:rFonts w:ascii="Verdana" w:hAnsi="Verdana"/>
          <w:color w:val="000000"/>
          <w:sz w:val="21"/>
          <w:szCs w:val="21"/>
          <w:shd w:val="clear" w:color="auto" w:fill="FFFFFF"/>
        </w:rPr>
      </w:pPr>
    </w:p>
    <w:p w14:paraId="36B1886E"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политики</w:t>
      </w:r>
    </w:p>
    <w:p w14:paraId="53CBAC27" w14:textId="77777777" w:rsidR="00B03503" w:rsidRPr="00B03503" w:rsidRDefault="00B03503" w:rsidP="00B03503">
      <w:pPr>
        <w:rPr>
          <w:rFonts w:ascii="Verdana" w:hAnsi="Verdana"/>
          <w:color w:val="000000"/>
          <w:sz w:val="21"/>
          <w:szCs w:val="21"/>
          <w:shd w:val="clear" w:color="auto" w:fill="FFFFFF"/>
        </w:rPr>
      </w:pPr>
    </w:p>
    <w:p w14:paraId="47984190"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color w:val="000000"/>
          <w:sz w:val="21"/>
          <w:szCs w:val="21"/>
          <w:shd w:val="clear" w:color="auto" w:fill="FFFFFF"/>
        </w:rPr>
        <w:t xml:space="preserve">2.1. </w:t>
      </w:r>
      <w:r w:rsidRPr="00B03503">
        <w:rPr>
          <w:rFonts w:ascii="Verdana" w:hAnsi="Verdana" w:hint="eastAsia"/>
          <w:color w:val="000000"/>
          <w:sz w:val="21"/>
          <w:szCs w:val="21"/>
          <w:shd w:val="clear" w:color="auto" w:fill="FFFFFF"/>
        </w:rPr>
        <w:t>Специфика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социального</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положения</w:t>
      </w:r>
    </w:p>
    <w:p w14:paraId="371812A5" w14:textId="77777777" w:rsidR="00B03503" w:rsidRPr="00B03503" w:rsidRDefault="00B03503" w:rsidP="00B03503">
      <w:pPr>
        <w:rPr>
          <w:rFonts w:ascii="Verdana" w:hAnsi="Verdana"/>
          <w:color w:val="000000"/>
          <w:sz w:val="21"/>
          <w:szCs w:val="21"/>
          <w:shd w:val="clear" w:color="auto" w:fill="FFFFFF"/>
        </w:rPr>
      </w:pPr>
    </w:p>
    <w:p w14:paraId="31901BE9"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_</w:t>
      </w:r>
    </w:p>
    <w:p w14:paraId="008B7691" w14:textId="77777777" w:rsidR="00B03503" w:rsidRPr="00B03503" w:rsidRDefault="00B03503" w:rsidP="00B03503">
      <w:pPr>
        <w:rPr>
          <w:rFonts w:ascii="Verdana" w:hAnsi="Verdana"/>
          <w:color w:val="000000"/>
          <w:sz w:val="21"/>
          <w:szCs w:val="21"/>
          <w:shd w:val="clear" w:color="auto" w:fill="FFFFFF"/>
        </w:rPr>
      </w:pPr>
    </w:p>
    <w:p w14:paraId="01503FA5"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color w:val="000000"/>
          <w:sz w:val="21"/>
          <w:szCs w:val="21"/>
          <w:shd w:val="clear" w:color="auto" w:fill="FFFFFF"/>
        </w:rPr>
        <w:t xml:space="preserve">2.2. </w:t>
      </w:r>
      <w:r w:rsidRPr="00B03503">
        <w:rPr>
          <w:rFonts w:ascii="Verdana" w:hAnsi="Verdana" w:hint="eastAsia"/>
          <w:color w:val="000000"/>
          <w:sz w:val="21"/>
          <w:szCs w:val="21"/>
          <w:shd w:val="clear" w:color="auto" w:fill="FFFFFF"/>
        </w:rPr>
        <w:t>Политика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защиты</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Московской•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условиях</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w:t>
      </w:r>
      <w:r w:rsidRPr="00B03503">
        <w:rPr>
          <w:rFonts w:ascii="Verdana" w:hAnsi="Verdana"/>
          <w:color w:val="000000"/>
          <w:sz w:val="21"/>
          <w:szCs w:val="21"/>
          <w:shd w:val="clear" w:color="auto" w:fill="FFFFFF"/>
        </w:rPr>
        <w:t>-</w:t>
      </w:r>
      <w:r w:rsidRPr="00B03503">
        <w:rPr>
          <w:rFonts w:ascii="Verdana" w:hAnsi="Verdana" w:hint="eastAsia"/>
          <w:color w:val="000000"/>
          <w:sz w:val="21"/>
          <w:szCs w:val="21"/>
          <w:shd w:val="clear" w:color="auto" w:fill="FFFFFF"/>
        </w:rPr>
        <w:t>экономического</w:t>
      </w:r>
      <w:r w:rsidRPr="00B03503">
        <w:rPr>
          <w:rFonts w:ascii="Verdana" w:hAnsi="Verdana"/>
          <w:color w:val="000000"/>
          <w:sz w:val="21"/>
          <w:szCs w:val="21"/>
          <w:shd w:val="clear" w:color="auto" w:fill="FFFFFF"/>
        </w:rPr>
        <w:t xml:space="preserve"> '</w:t>
      </w:r>
    </w:p>
    <w:p w14:paraId="7EA63B6F" w14:textId="77777777" w:rsidR="00B03503" w:rsidRPr="00B03503" w:rsidRDefault="00B03503" w:rsidP="00B03503">
      <w:pPr>
        <w:rPr>
          <w:rFonts w:ascii="Verdana" w:hAnsi="Verdana"/>
          <w:color w:val="000000"/>
          <w:sz w:val="21"/>
          <w:szCs w:val="21"/>
          <w:shd w:val="clear" w:color="auto" w:fill="FFFFFF"/>
        </w:rPr>
      </w:pPr>
    </w:p>
    <w:p w14:paraId="4A431A41"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кризиса</w:t>
      </w:r>
    </w:p>
    <w:p w14:paraId="0B5303C3" w14:textId="77777777" w:rsidR="00B03503" w:rsidRPr="00B03503" w:rsidRDefault="00B03503" w:rsidP="00B03503">
      <w:pPr>
        <w:rPr>
          <w:rFonts w:ascii="Verdana" w:hAnsi="Verdana"/>
          <w:color w:val="000000"/>
          <w:sz w:val="21"/>
          <w:szCs w:val="21"/>
          <w:shd w:val="clear" w:color="auto" w:fill="FFFFFF"/>
        </w:rPr>
      </w:pPr>
    </w:p>
    <w:p w14:paraId="0AC402A5"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color w:val="000000"/>
          <w:sz w:val="21"/>
          <w:szCs w:val="21"/>
          <w:shd w:val="clear" w:color="auto" w:fill="FFFFFF"/>
        </w:rPr>
        <w:lastRenderedPageBreak/>
        <w:t xml:space="preserve">2.3. </w:t>
      </w:r>
      <w:r w:rsidRPr="00B03503">
        <w:rPr>
          <w:rFonts w:ascii="Verdana" w:hAnsi="Verdana" w:hint="eastAsia"/>
          <w:color w:val="000000"/>
          <w:sz w:val="21"/>
          <w:szCs w:val="21"/>
          <w:shd w:val="clear" w:color="auto" w:fill="FFFFFF"/>
        </w:rPr>
        <w:t>Социальное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самочувствие</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населения</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области</w:t>
      </w:r>
    </w:p>
    <w:p w14:paraId="1CA62D44" w14:textId="77777777" w:rsidR="00B03503" w:rsidRPr="00B03503" w:rsidRDefault="00B03503" w:rsidP="00B03503">
      <w:pPr>
        <w:rPr>
          <w:rFonts w:ascii="Verdana" w:hAnsi="Verdana"/>
          <w:color w:val="000000"/>
          <w:sz w:val="21"/>
          <w:szCs w:val="21"/>
          <w:shd w:val="clear" w:color="auto" w:fill="FFFFFF"/>
        </w:rPr>
      </w:pPr>
    </w:p>
    <w:p w14:paraId="2E233B75"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оценка</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им</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социальной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политики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в</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регионе</w:t>
      </w:r>
    </w:p>
    <w:p w14:paraId="18ACC25C" w14:textId="77777777" w:rsidR="00B03503" w:rsidRPr="00B03503" w:rsidRDefault="00B03503" w:rsidP="00B03503">
      <w:pPr>
        <w:rPr>
          <w:rFonts w:ascii="Verdana" w:hAnsi="Verdana"/>
          <w:color w:val="000000"/>
          <w:sz w:val="21"/>
          <w:szCs w:val="21"/>
          <w:shd w:val="clear" w:color="auto" w:fill="FFFFFF"/>
        </w:rPr>
      </w:pPr>
    </w:p>
    <w:p w14:paraId="36A90882"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Заключение</w:t>
      </w:r>
    </w:p>
    <w:p w14:paraId="0DB828D7" w14:textId="77777777" w:rsidR="00B03503" w:rsidRPr="00B03503" w:rsidRDefault="00B03503" w:rsidP="00B03503">
      <w:pPr>
        <w:rPr>
          <w:rFonts w:ascii="Verdana" w:hAnsi="Verdana"/>
          <w:color w:val="000000"/>
          <w:sz w:val="21"/>
          <w:szCs w:val="21"/>
          <w:shd w:val="clear" w:color="auto" w:fill="FFFFFF"/>
        </w:rPr>
      </w:pPr>
    </w:p>
    <w:p w14:paraId="6D0369C3" w14:textId="77777777" w:rsidR="00B03503" w:rsidRPr="00B03503" w:rsidRDefault="00B03503" w:rsidP="00B03503">
      <w:pPr>
        <w:rPr>
          <w:rFonts w:ascii="Verdana" w:hAnsi="Verdana"/>
          <w:color w:val="000000"/>
          <w:sz w:val="21"/>
          <w:szCs w:val="21"/>
          <w:shd w:val="clear" w:color="auto" w:fill="FFFFFF"/>
        </w:rPr>
      </w:pPr>
      <w:r w:rsidRPr="00B03503">
        <w:rPr>
          <w:rFonts w:ascii="Verdana" w:hAnsi="Verdana" w:hint="eastAsia"/>
          <w:color w:val="000000"/>
          <w:sz w:val="21"/>
          <w:szCs w:val="21"/>
          <w:shd w:val="clear" w:color="auto" w:fill="FFFFFF"/>
        </w:rPr>
        <w:t>Список</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использованной</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литературы</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и</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материалов</w:t>
      </w:r>
      <w:r w:rsidRPr="00B03503">
        <w:rPr>
          <w:rFonts w:ascii="Verdana" w:hAnsi="Verdana"/>
          <w:color w:val="000000"/>
          <w:sz w:val="21"/>
          <w:szCs w:val="21"/>
          <w:shd w:val="clear" w:color="auto" w:fill="FFFFFF"/>
        </w:rPr>
        <w:t xml:space="preserve"> </w:t>
      </w:r>
      <w:r w:rsidRPr="00B03503">
        <w:rPr>
          <w:rFonts w:ascii="Verdana" w:hAnsi="Verdana" w:hint="eastAsia"/>
          <w:color w:val="000000"/>
          <w:sz w:val="21"/>
          <w:szCs w:val="21"/>
          <w:shd w:val="clear" w:color="auto" w:fill="FFFFFF"/>
        </w:rPr>
        <w:t>Приложения</w:t>
      </w:r>
    </w:p>
    <w:p w14:paraId="36FD5DBE" w14:textId="77777777" w:rsidR="00B03503" w:rsidRPr="00B03503" w:rsidRDefault="00B03503" w:rsidP="00B03503">
      <w:pPr>
        <w:rPr>
          <w:rFonts w:ascii="Verdana" w:hAnsi="Verdana"/>
          <w:color w:val="000000"/>
          <w:sz w:val="21"/>
          <w:szCs w:val="21"/>
          <w:shd w:val="clear" w:color="auto" w:fill="FFFFFF"/>
        </w:rPr>
      </w:pPr>
    </w:p>
    <w:p w14:paraId="2013FB89" w14:textId="31021E43" w:rsidR="00F0131B" w:rsidRPr="00B03503" w:rsidRDefault="00B03503" w:rsidP="00B03503">
      <w:r w:rsidRPr="00B03503">
        <w:rPr>
          <w:rFonts w:ascii="Verdana" w:hAnsi="Verdana"/>
          <w:color w:val="000000"/>
          <w:sz w:val="21"/>
          <w:szCs w:val="21"/>
          <w:shd w:val="clear" w:color="auto" w:fill="FFFFFF"/>
        </w:rPr>
        <w:t>143</w:t>
      </w:r>
    </w:p>
    <w:sectPr w:rsidR="00F0131B" w:rsidRPr="00B0350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6A46" w14:textId="77777777" w:rsidR="00320BD3" w:rsidRDefault="00320BD3">
      <w:pPr>
        <w:spacing w:after="0" w:line="240" w:lineRule="auto"/>
      </w:pPr>
      <w:r>
        <w:separator/>
      </w:r>
    </w:p>
  </w:endnote>
  <w:endnote w:type="continuationSeparator" w:id="0">
    <w:p w14:paraId="59E8105C" w14:textId="77777777" w:rsidR="00320BD3" w:rsidRDefault="0032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4BBA" w14:textId="77777777" w:rsidR="00320BD3" w:rsidRDefault="00320BD3"/>
    <w:p w14:paraId="2922F138" w14:textId="77777777" w:rsidR="00320BD3" w:rsidRDefault="00320BD3"/>
    <w:p w14:paraId="3C8CB23B" w14:textId="77777777" w:rsidR="00320BD3" w:rsidRDefault="00320BD3"/>
    <w:p w14:paraId="7C9E66CF" w14:textId="77777777" w:rsidR="00320BD3" w:rsidRDefault="00320BD3"/>
    <w:p w14:paraId="63DB0A2F" w14:textId="77777777" w:rsidR="00320BD3" w:rsidRDefault="00320BD3"/>
    <w:p w14:paraId="652297FF" w14:textId="77777777" w:rsidR="00320BD3" w:rsidRDefault="00320BD3"/>
    <w:p w14:paraId="7B2DF331" w14:textId="77777777" w:rsidR="00320BD3" w:rsidRDefault="00320BD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7A017C" wp14:editId="3397B1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80828" w14:textId="77777777" w:rsidR="00320BD3" w:rsidRDefault="00320B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7A01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280828" w14:textId="77777777" w:rsidR="00320BD3" w:rsidRDefault="00320B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D78BAC" w14:textId="77777777" w:rsidR="00320BD3" w:rsidRDefault="00320BD3"/>
    <w:p w14:paraId="64161C79" w14:textId="77777777" w:rsidR="00320BD3" w:rsidRDefault="00320BD3"/>
    <w:p w14:paraId="3F4F49BD" w14:textId="77777777" w:rsidR="00320BD3" w:rsidRDefault="00320BD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D73634E" wp14:editId="2EB58E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D3AFD" w14:textId="77777777" w:rsidR="00320BD3" w:rsidRDefault="00320BD3"/>
                          <w:p w14:paraId="1F0CC74A" w14:textId="77777777" w:rsidR="00320BD3" w:rsidRDefault="00320B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7363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3D3AFD" w14:textId="77777777" w:rsidR="00320BD3" w:rsidRDefault="00320BD3"/>
                    <w:p w14:paraId="1F0CC74A" w14:textId="77777777" w:rsidR="00320BD3" w:rsidRDefault="00320BD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CCB432" w14:textId="77777777" w:rsidR="00320BD3" w:rsidRDefault="00320BD3"/>
    <w:p w14:paraId="4B29C884" w14:textId="77777777" w:rsidR="00320BD3" w:rsidRDefault="00320BD3">
      <w:pPr>
        <w:rPr>
          <w:sz w:val="2"/>
          <w:szCs w:val="2"/>
        </w:rPr>
      </w:pPr>
    </w:p>
    <w:p w14:paraId="1CFE4E71" w14:textId="77777777" w:rsidR="00320BD3" w:rsidRDefault="00320BD3"/>
    <w:p w14:paraId="6313FA66" w14:textId="77777777" w:rsidR="00320BD3" w:rsidRDefault="00320BD3">
      <w:pPr>
        <w:spacing w:after="0" w:line="240" w:lineRule="auto"/>
      </w:pPr>
    </w:p>
  </w:footnote>
  <w:footnote w:type="continuationSeparator" w:id="0">
    <w:p w14:paraId="49DDC14A" w14:textId="77777777" w:rsidR="00320BD3" w:rsidRDefault="00320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D3"/>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63808</TotalTime>
  <Pages>3</Pages>
  <Words>269</Words>
  <Characters>1535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3404</cp:revision>
  <cp:lastPrinted>2009-02-06T05:36:00Z</cp:lastPrinted>
  <dcterms:created xsi:type="dcterms:W3CDTF">2025-11-25T20:19:00Z</dcterms:created>
  <dcterms:modified xsi:type="dcterms:W3CDTF">2026-02-06T16:47:00Z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