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873" w:rsidRPr="005B4873" w:rsidRDefault="005B4873" w:rsidP="005B4873">
      <w:pPr>
        <w:rPr>
          <w:rFonts w:ascii="Trebuchet MS" w:eastAsia="Times New Roman" w:hAnsi="Trebuchet MS" w:cs="Times New Roman"/>
          <w:color w:val="000000"/>
          <w:kern w:val="0"/>
          <w:sz w:val="18"/>
          <w:szCs w:val="18"/>
          <w:lang w:eastAsia="ru-RU"/>
        </w:rPr>
      </w:pPr>
      <w:r w:rsidRPr="005B4873">
        <w:rPr>
          <w:rFonts w:ascii="Trebuchet MS" w:eastAsia="Times New Roman" w:hAnsi="Trebuchet MS" w:cs="Times New Roman" w:hint="eastAsia"/>
          <w:color w:val="000000"/>
          <w:kern w:val="0"/>
          <w:sz w:val="18"/>
          <w:szCs w:val="18"/>
          <w:lang w:eastAsia="ru-RU"/>
        </w:rPr>
        <w:t>Содержание</w:t>
      </w:r>
    </w:p>
    <w:p w:rsidR="005B4873" w:rsidRPr="005B4873" w:rsidRDefault="005B4873" w:rsidP="005B4873">
      <w:pPr>
        <w:rPr>
          <w:rFonts w:ascii="Trebuchet MS" w:eastAsia="Times New Roman" w:hAnsi="Trebuchet MS" w:cs="Times New Roman"/>
          <w:color w:val="000000"/>
          <w:kern w:val="0"/>
          <w:sz w:val="18"/>
          <w:szCs w:val="18"/>
          <w:lang w:eastAsia="ru-RU"/>
        </w:rPr>
      </w:pPr>
      <w:r w:rsidRPr="005B4873">
        <w:rPr>
          <w:rFonts w:ascii="Trebuchet MS" w:eastAsia="Times New Roman" w:hAnsi="Trebuchet MS" w:cs="Times New Roman"/>
          <w:color w:val="000000"/>
          <w:kern w:val="0"/>
          <w:sz w:val="18"/>
          <w:szCs w:val="18"/>
          <w:lang w:eastAsia="ru-RU"/>
        </w:rPr>
        <w:t xml:space="preserve">1. </w:t>
      </w:r>
      <w:r w:rsidRPr="005B4873">
        <w:rPr>
          <w:rFonts w:ascii="Trebuchet MS" w:eastAsia="Times New Roman" w:hAnsi="Trebuchet MS" w:cs="Times New Roman" w:hint="eastAsia"/>
          <w:color w:val="000000"/>
          <w:kern w:val="0"/>
          <w:sz w:val="18"/>
          <w:szCs w:val="18"/>
          <w:lang w:eastAsia="ru-RU"/>
        </w:rPr>
        <w:t>Введение</w:t>
      </w:r>
      <w:r w:rsidRPr="005B4873">
        <w:rPr>
          <w:rFonts w:ascii="Trebuchet MS" w:eastAsia="Times New Roman" w:hAnsi="Trebuchet MS" w:cs="Times New Roman"/>
          <w:color w:val="000000"/>
          <w:kern w:val="0"/>
          <w:sz w:val="18"/>
          <w:szCs w:val="18"/>
          <w:lang w:eastAsia="ru-RU"/>
        </w:rPr>
        <w:t>...5</w:t>
      </w:r>
    </w:p>
    <w:p w:rsidR="005B4873" w:rsidRPr="005B4873" w:rsidRDefault="005B4873" w:rsidP="005B4873">
      <w:pPr>
        <w:rPr>
          <w:rFonts w:ascii="Trebuchet MS" w:eastAsia="Times New Roman" w:hAnsi="Trebuchet MS" w:cs="Times New Roman"/>
          <w:color w:val="000000"/>
          <w:kern w:val="0"/>
          <w:sz w:val="18"/>
          <w:szCs w:val="18"/>
          <w:lang w:eastAsia="ru-RU"/>
        </w:rPr>
      </w:pPr>
    </w:p>
    <w:p w:rsidR="005B4873" w:rsidRPr="005B4873" w:rsidRDefault="005B4873" w:rsidP="005B4873">
      <w:pPr>
        <w:rPr>
          <w:rFonts w:ascii="Trebuchet MS" w:eastAsia="Times New Roman" w:hAnsi="Trebuchet MS" w:cs="Times New Roman"/>
          <w:color w:val="000000"/>
          <w:kern w:val="0"/>
          <w:sz w:val="18"/>
          <w:szCs w:val="18"/>
          <w:lang w:eastAsia="ru-RU"/>
        </w:rPr>
      </w:pPr>
      <w:r w:rsidRPr="005B4873">
        <w:rPr>
          <w:rFonts w:ascii="Trebuchet MS" w:eastAsia="Times New Roman" w:hAnsi="Trebuchet MS" w:cs="Times New Roman"/>
          <w:color w:val="000000"/>
          <w:kern w:val="0"/>
          <w:sz w:val="18"/>
          <w:szCs w:val="18"/>
          <w:lang w:eastAsia="ru-RU"/>
        </w:rPr>
        <w:t xml:space="preserve">2. </w:t>
      </w:r>
      <w:r w:rsidRPr="005B4873">
        <w:rPr>
          <w:rFonts w:ascii="Trebuchet MS" w:eastAsia="Times New Roman" w:hAnsi="Trebuchet MS" w:cs="Times New Roman" w:hint="eastAsia"/>
          <w:color w:val="000000"/>
          <w:kern w:val="0"/>
          <w:sz w:val="18"/>
          <w:szCs w:val="18"/>
          <w:lang w:eastAsia="ru-RU"/>
        </w:rPr>
        <w:t>Обзор</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литературы</w:t>
      </w:r>
      <w:r w:rsidRPr="005B4873">
        <w:rPr>
          <w:rFonts w:ascii="Trebuchet MS" w:eastAsia="Times New Roman" w:hAnsi="Trebuchet MS" w:cs="Times New Roman"/>
          <w:color w:val="000000"/>
          <w:kern w:val="0"/>
          <w:sz w:val="18"/>
          <w:szCs w:val="18"/>
          <w:lang w:eastAsia="ru-RU"/>
        </w:rPr>
        <w:t>...9</w:t>
      </w:r>
    </w:p>
    <w:p w:rsidR="005B4873" w:rsidRPr="005B4873" w:rsidRDefault="005B4873" w:rsidP="005B4873">
      <w:pPr>
        <w:rPr>
          <w:rFonts w:ascii="Trebuchet MS" w:eastAsia="Times New Roman" w:hAnsi="Trebuchet MS" w:cs="Times New Roman"/>
          <w:color w:val="000000"/>
          <w:kern w:val="0"/>
          <w:sz w:val="18"/>
          <w:szCs w:val="18"/>
          <w:lang w:eastAsia="ru-RU"/>
        </w:rPr>
      </w:pPr>
    </w:p>
    <w:p w:rsidR="005B4873" w:rsidRPr="005B4873" w:rsidRDefault="005B4873" w:rsidP="005B4873">
      <w:pPr>
        <w:rPr>
          <w:rFonts w:ascii="Trebuchet MS" w:eastAsia="Times New Roman" w:hAnsi="Trebuchet MS" w:cs="Times New Roman"/>
          <w:color w:val="000000"/>
          <w:kern w:val="0"/>
          <w:sz w:val="18"/>
          <w:szCs w:val="18"/>
          <w:lang w:eastAsia="ru-RU"/>
        </w:rPr>
      </w:pPr>
      <w:r w:rsidRPr="005B4873">
        <w:rPr>
          <w:rFonts w:ascii="Trebuchet MS" w:eastAsia="Times New Roman" w:hAnsi="Trebuchet MS" w:cs="Times New Roman"/>
          <w:color w:val="000000"/>
          <w:kern w:val="0"/>
          <w:sz w:val="18"/>
          <w:szCs w:val="18"/>
          <w:lang w:eastAsia="ru-RU"/>
        </w:rPr>
        <w:t xml:space="preserve">2.1. </w:t>
      </w:r>
      <w:r w:rsidRPr="005B4873">
        <w:rPr>
          <w:rFonts w:ascii="Trebuchet MS" w:eastAsia="Times New Roman" w:hAnsi="Trebuchet MS" w:cs="Times New Roman" w:hint="eastAsia"/>
          <w:color w:val="000000"/>
          <w:kern w:val="0"/>
          <w:sz w:val="18"/>
          <w:szCs w:val="18"/>
          <w:lang w:eastAsia="ru-RU"/>
        </w:rPr>
        <w:t>Энтерит</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норок</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историческая</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справка</w:t>
      </w:r>
      <w:r w:rsidRPr="005B4873">
        <w:rPr>
          <w:rFonts w:ascii="Trebuchet MS" w:eastAsia="Times New Roman" w:hAnsi="Trebuchet MS" w:cs="Times New Roman"/>
          <w:color w:val="000000"/>
          <w:kern w:val="0"/>
          <w:sz w:val="18"/>
          <w:szCs w:val="18"/>
          <w:lang w:eastAsia="ru-RU"/>
        </w:rPr>
        <w:t>)...9</w:t>
      </w:r>
    </w:p>
    <w:p w:rsidR="005B4873" w:rsidRPr="005B4873" w:rsidRDefault="005B4873" w:rsidP="005B4873">
      <w:pPr>
        <w:rPr>
          <w:rFonts w:ascii="Trebuchet MS" w:eastAsia="Times New Roman" w:hAnsi="Trebuchet MS" w:cs="Times New Roman"/>
          <w:color w:val="000000"/>
          <w:kern w:val="0"/>
          <w:sz w:val="18"/>
          <w:szCs w:val="18"/>
          <w:lang w:eastAsia="ru-RU"/>
        </w:rPr>
      </w:pPr>
    </w:p>
    <w:p w:rsidR="005B4873" w:rsidRPr="005B4873" w:rsidRDefault="005B4873" w:rsidP="005B4873">
      <w:pPr>
        <w:rPr>
          <w:rFonts w:ascii="Trebuchet MS" w:eastAsia="Times New Roman" w:hAnsi="Trebuchet MS" w:cs="Times New Roman"/>
          <w:color w:val="000000"/>
          <w:kern w:val="0"/>
          <w:sz w:val="18"/>
          <w:szCs w:val="18"/>
          <w:lang w:eastAsia="ru-RU"/>
        </w:rPr>
      </w:pPr>
      <w:r w:rsidRPr="005B4873">
        <w:rPr>
          <w:rFonts w:ascii="Trebuchet MS" w:eastAsia="Times New Roman" w:hAnsi="Trebuchet MS" w:cs="Times New Roman"/>
          <w:color w:val="000000"/>
          <w:kern w:val="0"/>
          <w:sz w:val="18"/>
          <w:szCs w:val="18"/>
          <w:lang w:eastAsia="ru-RU"/>
        </w:rPr>
        <w:t xml:space="preserve">2.2. </w:t>
      </w:r>
      <w:r w:rsidRPr="005B4873">
        <w:rPr>
          <w:rFonts w:ascii="Trebuchet MS" w:eastAsia="Times New Roman" w:hAnsi="Trebuchet MS" w:cs="Times New Roman" w:hint="eastAsia"/>
          <w:color w:val="000000"/>
          <w:kern w:val="0"/>
          <w:sz w:val="18"/>
          <w:szCs w:val="18"/>
          <w:lang w:eastAsia="ru-RU"/>
        </w:rPr>
        <w:t>Физико</w:t>
      </w:r>
      <w:r w:rsidRPr="005B4873">
        <w:rPr>
          <w:rFonts w:ascii="Trebuchet MS" w:eastAsia="Times New Roman" w:hAnsi="Trebuchet MS" w:cs="Times New Roman"/>
          <w:color w:val="000000"/>
          <w:kern w:val="0"/>
          <w:sz w:val="18"/>
          <w:szCs w:val="18"/>
          <w:lang w:eastAsia="ru-RU"/>
        </w:rPr>
        <w:t>-</w:t>
      </w:r>
      <w:r w:rsidRPr="005B4873">
        <w:rPr>
          <w:rFonts w:ascii="Trebuchet MS" w:eastAsia="Times New Roman" w:hAnsi="Trebuchet MS" w:cs="Times New Roman" w:hint="eastAsia"/>
          <w:color w:val="000000"/>
          <w:kern w:val="0"/>
          <w:sz w:val="18"/>
          <w:szCs w:val="18"/>
          <w:lang w:eastAsia="ru-RU"/>
        </w:rPr>
        <w:t>химические</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и</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биологические</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свойства</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вируса</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энтерита</w:t>
      </w:r>
    </w:p>
    <w:p w:rsidR="005B4873" w:rsidRPr="005B4873" w:rsidRDefault="005B4873" w:rsidP="005B4873">
      <w:pPr>
        <w:rPr>
          <w:rFonts w:ascii="Trebuchet MS" w:eastAsia="Times New Roman" w:hAnsi="Trebuchet MS" w:cs="Times New Roman"/>
          <w:color w:val="000000"/>
          <w:kern w:val="0"/>
          <w:sz w:val="18"/>
          <w:szCs w:val="18"/>
          <w:lang w:eastAsia="ru-RU"/>
        </w:rPr>
      </w:pPr>
    </w:p>
    <w:p w:rsidR="005B4873" w:rsidRPr="005B4873" w:rsidRDefault="005B4873" w:rsidP="005B4873">
      <w:pPr>
        <w:rPr>
          <w:rFonts w:ascii="Trebuchet MS" w:eastAsia="Times New Roman" w:hAnsi="Trebuchet MS" w:cs="Times New Roman"/>
          <w:color w:val="000000"/>
          <w:kern w:val="0"/>
          <w:sz w:val="18"/>
          <w:szCs w:val="18"/>
          <w:lang w:eastAsia="ru-RU"/>
        </w:rPr>
      </w:pPr>
      <w:r w:rsidRPr="005B4873">
        <w:rPr>
          <w:rFonts w:ascii="Trebuchet MS" w:eastAsia="Times New Roman" w:hAnsi="Trebuchet MS" w:cs="Times New Roman" w:hint="eastAsia"/>
          <w:color w:val="000000"/>
          <w:kern w:val="0"/>
          <w:sz w:val="18"/>
          <w:szCs w:val="18"/>
          <w:lang w:eastAsia="ru-RU"/>
        </w:rPr>
        <w:t>норок</w:t>
      </w:r>
      <w:r w:rsidRPr="005B4873">
        <w:rPr>
          <w:rFonts w:ascii="Trebuchet MS" w:eastAsia="Times New Roman" w:hAnsi="Trebuchet MS" w:cs="Times New Roman"/>
          <w:color w:val="000000"/>
          <w:kern w:val="0"/>
          <w:sz w:val="18"/>
          <w:szCs w:val="18"/>
          <w:lang w:eastAsia="ru-RU"/>
        </w:rPr>
        <w:t>... 9</w:t>
      </w:r>
    </w:p>
    <w:p w:rsidR="005B4873" w:rsidRPr="005B4873" w:rsidRDefault="005B4873" w:rsidP="005B4873">
      <w:pPr>
        <w:rPr>
          <w:rFonts w:ascii="Trebuchet MS" w:eastAsia="Times New Roman" w:hAnsi="Trebuchet MS" w:cs="Times New Roman"/>
          <w:color w:val="000000"/>
          <w:kern w:val="0"/>
          <w:sz w:val="18"/>
          <w:szCs w:val="18"/>
          <w:lang w:eastAsia="ru-RU"/>
        </w:rPr>
      </w:pPr>
    </w:p>
    <w:p w:rsidR="005B4873" w:rsidRPr="005B4873" w:rsidRDefault="005B4873" w:rsidP="005B4873">
      <w:pPr>
        <w:rPr>
          <w:rFonts w:ascii="Trebuchet MS" w:eastAsia="Times New Roman" w:hAnsi="Trebuchet MS" w:cs="Times New Roman"/>
          <w:color w:val="000000"/>
          <w:kern w:val="0"/>
          <w:sz w:val="18"/>
          <w:szCs w:val="18"/>
          <w:lang w:eastAsia="ru-RU"/>
        </w:rPr>
      </w:pPr>
      <w:r w:rsidRPr="005B4873">
        <w:rPr>
          <w:rFonts w:ascii="Trebuchet MS" w:eastAsia="Times New Roman" w:hAnsi="Trebuchet MS" w:cs="Times New Roman"/>
          <w:color w:val="000000"/>
          <w:kern w:val="0"/>
          <w:sz w:val="18"/>
          <w:szCs w:val="18"/>
          <w:lang w:eastAsia="ru-RU"/>
        </w:rPr>
        <w:t xml:space="preserve">2.3. </w:t>
      </w:r>
      <w:r w:rsidRPr="005B4873">
        <w:rPr>
          <w:rFonts w:ascii="Trebuchet MS" w:eastAsia="Times New Roman" w:hAnsi="Trebuchet MS" w:cs="Times New Roman" w:hint="eastAsia"/>
          <w:color w:val="000000"/>
          <w:kern w:val="0"/>
          <w:sz w:val="18"/>
          <w:szCs w:val="18"/>
          <w:lang w:eastAsia="ru-RU"/>
        </w:rPr>
        <w:t>Культуральные</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свойства</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вируса</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энтерита</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норок</w:t>
      </w:r>
      <w:r w:rsidRPr="005B4873">
        <w:rPr>
          <w:rFonts w:ascii="Trebuchet MS" w:eastAsia="Times New Roman" w:hAnsi="Trebuchet MS" w:cs="Times New Roman"/>
          <w:color w:val="000000"/>
          <w:kern w:val="0"/>
          <w:sz w:val="18"/>
          <w:szCs w:val="18"/>
          <w:lang w:eastAsia="ru-RU"/>
        </w:rPr>
        <w:t>... 19</w:t>
      </w:r>
    </w:p>
    <w:p w:rsidR="005B4873" w:rsidRPr="005B4873" w:rsidRDefault="005B4873" w:rsidP="005B4873">
      <w:pPr>
        <w:rPr>
          <w:rFonts w:ascii="Trebuchet MS" w:eastAsia="Times New Roman" w:hAnsi="Trebuchet MS" w:cs="Times New Roman"/>
          <w:color w:val="000000"/>
          <w:kern w:val="0"/>
          <w:sz w:val="18"/>
          <w:szCs w:val="18"/>
          <w:lang w:eastAsia="ru-RU"/>
        </w:rPr>
      </w:pPr>
    </w:p>
    <w:p w:rsidR="005B4873" w:rsidRPr="005B4873" w:rsidRDefault="005B4873" w:rsidP="005B4873">
      <w:pPr>
        <w:rPr>
          <w:rFonts w:ascii="Trebuchet MS" w:eastAsia="Times New Roman" w:hAnsi="Trebuchet MS" w:cs="Times New Roman"/>
          <w:color w:val="000000"/>
          <w:kern w:val="0"/>
          <w:sz w:val="18"/>
          <w:szCs w:val="18"/>
          <w:lang w:eastAsia="ru-RU"/>
        </w:rPr>
      </w:pPr>
      <w:r w:rsidRPr="005B4873">
        <w:rPr>
          <w:rFonts w:ascii="Trebuchet MS" w:eastAsia="Times New Roman" w:hAnsi="Trebuchet MS" w:cs="Times New Roman"/>
          <w:color w:val="000000"/>
          <w:kern w:val="0"/>
          <w:sz w:val="18"/>
          <w:szCs w:val="18"/>
          <w:lang w:eastAsia="ru-RU"/>
        </w:rPr>
        <w:t xml:space="preserve">2.4. </w:t>
      </w:r>
      <w:r w:rsidRPr="005B4873">
        <w:rPr>
          <w:rFonts w:ascii="Trebuchet MS" w:eastAsia="Times New Roman" w:hAnsi="Trebuchet MS" w:cs="Times New Roman" w:hint="eastAsia"/>
          <w:color w:val="000000"/>
          <w:kern w:val="0"/>
          <w:sz w:val="18"/>
          <w:szCs w:val="18"/>
          <w:lang w:eastAsia="ru-RU"/>
        </w:rPr>
        <w:t>Некоторые</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аспекты</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стандартизации</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перевиваемых</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линий</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клеток</w:t>
      </w:r>
      <w:r w:rsidRPr="005B4873">
        <w:rPr>
          <w:rFonts w:ascii="Trebuchet MS" w:eastAsia="Times New Roman" w:hAnsi="Trebuchet MS" w:cs="Times New Roman"/>
          <w:color w:val="000000"/>
          <w:kern w:val="0"/>
          <w:sz w:val="18"/>
          <w:szCs w:val="18"/>
          <w:lang w:eastAsia="ru-RU"/>
        </w:rPr>
        <w:t>...31</w:t>
      </w:r>
    </w:p>
    <w:p w:rsidR="005B4873" w:rsidRPr="005B4873" w:rsidRDefault="005B4873" w:rsidP="005B4873">
      <w:pPr>
        <w:rPr>
          <w:rFonts w:ascii="Trebuchet MS" w:eastAsia="Times New Roman" w:hAnsi="Trebuchet MS" w:cs="Times New Roman"/>
          <w:color w:val="000000"/>
          <w:kern w:val="0"/>
          <w:sz w:val="18"/>
          <w:szCs w:val="18"/>
          <w:lang w:eastAsia="ru-RU"/>
        </w:rPr>
      </w:pPr>
    </w:p>
    <w:p w:rsidR="005B4873" w:rsidRPr="005B4873" w:rsidRDefault="005B4873" w:rsidP="005B4873">
      <w:pPr>
        <w:rPr>
          <w:rFonts w:ascii="Trebuchet MS" w:eastAsia="Times New Roman" w:hAnsi="Trebuchet MS" w:cs="Times New Roman"/>
          <w:color w:val="000000"/>
          <w:kern w:val="0"/>
          <w:sz w:val="18"/>
          <w:szCs w:val="18"/>
          <w:lang w:eastAsia="ru-RU"/>
        </w:rPr>
      </w:pPr>
      <w:r w:rsidRPr="005B4873">
        <w:rPr>
          <w:rFonts w:ascii="Trebuchet MS" w:eastAsia="Times New Roman" w:hAnsi="Trebuchet MS" w:cs="Times New Roman"/>
          <w:color w:val="000000"/>
          <w:kern w:val="0"/>
          <w:sz w:val="18"/>
          <w:szCs w:val="18"/>
          <w:lang w:eastAsia="ru-RU"/>
        </w:rPr>
        <w:t xml:space="preserve">2.6. </w:t>
      </w:r>
      <w:r w:rsidRPr="005B4873">
        <w:rPr>
          <w:rFonts w:ascii="Trebuchet MS" w:eastAsia="Times New Roman" w:hAnsi="Trebuchet MS" w:cs="Times New Roman" w:hint="eastAsia"/>
          <w:color w:val="000000"/>
          <w:kern w:val="0"/>
          <w:sz w:val="18"/>
          <w:szCs w:val="18"/>
          <w:lang w:eastAsia="ru-RU"/>
        </w:rPr>
        <w:t>Стабилизация</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вирусов</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методом</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лиофильного</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высушивания</w:t>
      </w:r>
      <w:r w:rsidRPr="005B4873">
        <w:rPr>
          <w:rFonts w:ascii="Trebuchet MS" w:eastAsia="Times New Roman" w:hAnsi="Trebuchet MS" w:cs="Times New Roman"/>
          <w:color w:val="000000"/>
          <w:kern w:val="0"/>
          <w:sz w:val="18"/>
          <w:szCs w:val="18"/>
          <w:lang w:eastAsia="ru-RU"/>
        </w:rPr>
        <w:t>...40</w:t>
      </w:r>
    </w:p>
    <w:p w:rsidR="005B4873" w:rsidRPr="005B4873" w:rsidRDefault="005B4873" w:rsidP="005B4873">
      <w:pPr>
        <w:rPr>
          <w:rFonts w:ascii="Trebuchet MS" w:eastAsia="Times New Roman" w:hAnsi="Trebuchet MS" w:cs="Times New Roman"/>
          <w:color w:val="000000"/>
          <w:kern w:val="0"/>
          <w:sz w:val="18"/>
          <w:szCs w:val="18"/>
          <w:lang w:eastAsia="ru-RU"/>
        </w:rPr>
      </w:pPr>
    </w:p>
    <w:p w:rsidR="005B4873" w:rsidRPr="005B4873" w:rsidRDefault="005B4873" w:rsidP="005B4873">
      <w:pPr>
        <w:rPr>
          <w:rFonts w:ascii="Trebuchet MS" w:eastAsia="Times New Roman" w:hAnsi="Trebuchet MS" w:cs="Times New Roman"/>
          <w:color w:val="000000"/>
          <w:kern w:val="0"/>
          <w:sz w:val="18"/>
          <w:szCs w:val="18"/>
          <w:lang w:eastAsia="ru-RU"/>
        </w:rPr>
      </w:pPr>
      <w:r w:rsidRPr="005B4873">
        <w:rPr>
          <w:rFonts w:ascii="Trebuchet MS" w:eastAsia="Times New Roman" w:hAnsi="Trebuchet MS" w:cs="Times New Roman" w:hint="eastAsia"/>
          <w:color w:val="000000"/>
          <w:kern w:val="0"/>
          <w:sz w:val="18"/>
          <w:szCs w:val="18"/>
          <w:lang w:eastAsia="ru-RU"/>
        </w:rPr>
        <w:t>Заключение</w:t>
      </w:r>
      <w:r w:rsidRPr="005B4873">
        <w:rPr>
          <w:rFonts w:ascii="Trebuchet MS" w:eastAsia="Times New Roman" w:hAnsi="Trebuchet MS" w:cs="Times New Roman"/>
          <w:color w:val="000000"/>
          <w:kern w:val="0"/>
          <w:sz w:val="18"/>
          <w:szCs w:val="18"/>
          <w:lang w:eastAsia="ru-RU"/>
        </w:rPr>
        <w:t>... 44</w:t>
      </w:r>
    </w:p>
    <w:p w:rsidR="005B4873" w:rsidRPr="005B4873" w:rsidRDefault="005B4873" w:rsidP="005B4873">
      <w:pPr>
        <w:rPr>
          <w:rFonts w:ascii="Trebuchet MS" w:eastAsia="Times New Roman" w:hAnsi="Trebuchet MS" w:cs="Times New Roman"/>
          <w:color w:val="000000"/>
          <w:kern w:val="0"/>
          <w:sz w:val="18"/>
          <w:szCs w:val="18"/>
          <w:lang w:eastAsia="ru-RU"/>
        </w:rPr>
      </w:pPr>
    </w:p>
    <w:p w:rsidR="005B4873" w:rsidRPr="005B4873" w:rsidRDefault="005B4873" w:rsidP="005B4873">
      <w:pPr>
        <w:rPr>
          <w:rFonts w:ascii="Trebuchet MS" w:eastAsia="Times New Roman" w:hAnsi="Trebuchet MS" w:cs="Times New Roman"/>
          <w:color w:val="000000"/>
          <w:kern w:val="0"/>
          <w:sz w:val="18"/>
          <w:szCs w:val="18"/>
          <w:lang w:eastAsia="ru-RU"/>
        </w:rPr>
      </w:pPr>
      <w:r w:rsidRPr="005B4873">
        <w:rPr>
          <w:rFonts w:ascii="Trebuchet MS" w:eastAsia="Times New Roman" w:hAnsi="Trebuchet MS" w:cs="Times New Roman"/>
          <w:color w:val="000000"/>
          <w:kern w:val="0"/>
          <w:sz w:val="18"/>
          <w:szCs w:val="18"/>
          <w:lang w:eastAsia="ru-RU"/>
        </w:rPr>
        <w:t xml:space="preserve">3. </w:t>
      </w:r>
      <w:r w:rsidRPr="005B4873">
        <w:rPr>
          <w:rFonts w:ascii="Trebuchet MS" w:eastAsia="Times New Roman" w:hAnsi="Trebuchet MS" w:cs="Times New Roman" w:hint="eastAsia"/>
          <w:color w:val="000000"/>
          <w:kern w:val="0"/>
          <w:sz w:val="18"/>
          <w:szCs w:val="18"/>
          <w:lang w:eastAsia="ru-RU"/>
        </w:rPr>
        <w:t>Собственные</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исследования</w:t>
      </w:r>
      <w:r w:rsidRPr="005B4873">
        <w:rPr>
          <w:rFonts w:ascii="Trebuchet MS" w:eastAsia="Times New Roman" w:hAnsi="Trebuchet MS" w:cs="Times New Roman"/>
          <w:color w:val="000000"/>
          <w:kern w:val="0"/>
          <w:sz w:val="18"/>
          <w:szCs w:val="18"/>
          <w:lang w:eastAsia="ru-RU"/>
        </w:rPr>
        <w:t>... 47</w:t>
      </w:r>
    </w:p>
    <w:p w:rsidR="005B4873" w:rsidRPr="005B4873" w:rsidRDefault="005B4873" w:rsidP="005B4873">
      <w:pPr>
        <w:rPr>
          <w:rFonts w:ascii="Trebuchet MS" w:eastAsia="Times New Roman" w:hAnsi="Trebuchet MS" w:cs="Times New Roman"/>
          <w:color w:val="000000"/>
          <w:kern w:val="0"/>
          <w:sz w:val="18"/>
          <w:szCs w:val="18"/>
          <w:lang w:eastAsia="ru-RU"/>
        </w:rPr>
      </w:pPr>
    </w:p>
    <w:p w:rsidR="005B4873" w:rsidRPr="005B4873" w:rsidRDefault="005B4873" w:rsidP="005B4873">
      <w:pPr>
        <w:rPr>
          <w:rFonts w:ascii="Trebuchet MS" w:eastAsia="Times New Roman" w:hAnsi="Trebuchet MS" w:cs="Times New Roman"/>
          <w:color w:val="000000"/>
          <w:kern w:val="0"/>
          <w:sz w:val="18"/>
          <w:szCs w:val="18"/>
          <w:lang w:eastAsia="ru-RU"/>
        </w:rPr>
      </w:pPr>
      <w:r w:rsidRPr="005B4873">
        <w:rPr>
          <w:rFonts w:ascii="Trebuchet MS" w:eastAsia="Times New Roman" w:hAnsi="Trebuchet MS" w:cs="Times New Roman"/>
          <w:color w:val="000000"/>
          <w:kern w:val="0"/>
          <w:sz w:val="18"/>
          <w:szCs w:val="18"/>
          <w:lang w:eastAsia="ru-RU"/>
        </w:rPr>
        <w:t xml:space="preserve">3. 1. </w:t>
      </w:r>
      <w:r w:rsidRPr="005B4873">
        <w:rPr>
          <w:rFonts w:ascii="Trebuchet MS" w:eastAsia="Times New Roman" w:hAnsi="Trebuchet MS" w:cs="Times New Roman" w:hint="eastAsia"/>
          <w:color w:val="000000"/>
          <w:kern w:val="0"/>
          <w:sz w:val="18"/>
          <w:szCs w:val="18"/>
          <w:lang w:eastAsia="ru-RU"/>
        </w:rPr>
        <w:t>Материалы</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и</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методы</w:t>
      </w:r>
      <w:r w:rsidRPr="005B4873">
        <w:rPr>
          <w:rFonts w:ascii="Trebuchet MS" w:eastAsia="Times New Roman" w:hAnsi="Trebuchet MS" w:cs="Times New Roman"/>
          <w:color w:val="000000"/>
          <w:kern w:val="0"/>
          <w:sz w:val="18"/>
          <w:szCs w:val="18"/>
          <w:lang w:eastAsia="ru-RU"/>
        </w:rPr>
        <w:t>... 47</w:t>
      </w:r>
    </w:p>
    <w:p w:rsidR="005B4873" w:rsidRPr="005B4873" w:rsidRDefault="005B4873" w:rsidP="005B4873">
      <w:pPr>
        <w:rPr>
          <w:rFonts w:ascii="Trebuchet MS" w:eastAsia="Times New Roman" w:hAnsi="Trebuchet MS" w:cs="Times New Roman"/>
          <w:color w:val="000000"/>
          <w:kern w:val="0"/>
          <w:sz w:val="18"/>
          <w:szCs w:val="18"/>
          <w:lang w:eastAsia="ru-RU"/>
        </w:rPr>
      </w:pPr>
    </w:p>
    <w:p w:rsidR="005B4873" w:rsidRPr="005B4873" w:rsidRDefault="005B4873" w:rsidP="005B4873">
      <w:pPr>
        <w:rPr>
          <w:rFonts w:ascii="Trebuchet MS" w:eastAsia="Times New Roman" w:hAnsi="Trebuchet MS" w:cs="Times New Roman"/>
          <w:color w:val="000000"/>
          <w:kern w:val="0"/>
          <w:sz w:val="18"/>
          <w:szCs w:val="18"/>
          <w:lang w:eastAsia="ru-RU"/>
        </w:rPr>
      </w:pPr>
      <w:r w:rsidRPr="005B4873">
        <w:rPr>
          <w:rFonts w:ascii="Trebuchet MS" w:eastAsia="Times New Roman" w:hAnsi="Trebuchet MS" w:cs="Times New Roman"/>
          <w:color w:val="000000"/>
          <w:kern w:val="0"/>
          <w:sz w:val="18"/>
          <w:szCs w:val="18"/>
          <w:lang w:eastAsia="ru-RU"/>
        </w:rPr>
        <w:t xml:space="preserve">4. </w:t>
      </w:r>
      <w:r w:rsidRPr="005B4873">
        <w:rPr>
          <w:rFonts w:ascii="Trebuchet MS" w:eastAsia="Times New Roman" w:hAnsi="Trebuchet MS" w:cs="Times New Roman" w:hint="eastAsia"/>
          <w:color w:val="000000"/>
          <w:kern w:val="0"/>
          <w:sz w:val="18"/>
          <w:szCs w:val="18"/>
          <w:lang w:eastAsia="ru-RU"/>
        </w:rPr>
        <w:t>Результаты</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исследований</w:t>
      </w:r>
      <w:r w:rsidRPr="005B4873">
        <w:rPr>
          <w:rFonts w:ascii="Trebuchet MS" w:eastAsia="Times New Roman" w:hAnsi="Trebuchet MS" w:cs="Times New Roman"/>
          <w:color w:val="000000"/>
          <w:kern w:val="0"/>
          <w:sz w:val="18"/>
          <w:szCs w:val="18"/>
          <w:lang w:eastAsia="ru-RU"/>
        </w:rPr>
        <w:t>... 66</w:t>
      </w:r>
    </w:p>
    <w:p w:rsidR="005B4873" w:rsidRPr="005B4873" w:rsidRDefault="005B4873" w:rsidP="005B4873">
      <w:pPr>
        <w:rPr>
          <w:rFonts w:ascii="Trebuchet MS" w:eastAsia="Times New Roman" w:hAnsi="Trebuchet MS" w:cs="Times New Roman"/>
          <w:color w:val="000000"/>
          <w:kern w:val="0"/>
          <w:sz w:val="18"/>
          <w:szCs w:val="18"/>
          <w:lang w:eastAsia="ru-RU"/>
        </w:rPr>
      </w:pPr>
    </w:p>
    <w:p w:rsidR="005B4873" w:rsidRPr="005B4873" w:rsidRDefault="005B4873" w:rsidP="005B4873">
      <w:pPr>
        <w:rPr>
          <w:rFonts w:ascii="Trebuchet MS" w:eastAsia="Times New Roman" w:hAnsi="Trebuchet MS" w:cs="Times New Roman"/>
          <w:color w:val="000000"/>
          <w:kern w:val="0"/>
          <w:sz w:val="18"/>
          <w:szCs w:val="18"/>
          <w:lang w:eastAsia="ru-RU"/>
        </w:rPr>
      </w:pPr>
      <w:r w:rsidRPr="005B4873">
        <w:rPr>
          <w:rFonts w:ascii="Trebuchet MS" w:eastAsia="Times New Roman" w:hAnsi="Trebuchet MS" w:cs="Times New Roman"/>
          <w:color w:val="000000"/>
          <w:kern w:val="0"/>
          <w:sz w:val="18"/>
          <w:szCs w:val="18"/>
          <w:lang w:eastAsia="ru-RU"/>
        </w:rPr>
        <w:t xml:space="preserve">4.1. </w:t>
      </w:r>
      <w:r w:rsidRPr="005B4873">
        <w:rPr>
          <w:rFonts w:ascii="Trebuchet MS" w:eastAsia="Times New Roman" w:hAnsi="Trebuchet MS" w:cs="Times New Roman" w:hint="eastAsia"/>
          <w:color w:val="000000"/>
          <w:kern w:val="0"/>
          <w:sz w:val="18"/>
          <w:szCs w:val="18"/>
          <w:lang w:eastAsia="ru-RU"/>
        </w:rPr>
        <w:t>Сравнительная</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оценка</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чувствительности</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первичной</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и</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перевивае</w:t>
      </w:r>
      <w:r w:rsidRPr="005B4873">
        <w:rPr>
          <w:rFonts w:ascii="Trebuchet MS" w:eastAsia="Times New Roman" w:hAnsi="Trebuchet MS" w:cs="Times New Roman"/>
          <w:color w:val="000000"/>
          <w:kern w:val="0"/>
          <w:sz w:val="18"/>
          <w:szCs w:val="18"/>
          <w:lang w:eastAsia="ru-RU"/>
        </w:rPr>
        <w:t>-</w:t>
      </w:r>
    </w:p>
    <w:p w:rsidR="005B4873" w:rsidRPr="005B4873" w:rsidRDefault="005B4873" w:rsidP="005B4873">
      <w:pPr>
        <w:rPr>
          <w:rFonts w:ascii="Trebuchet MS" w:eastAsia="Times New Roman" w:hAnsi="Trebuchet MS" w:cs="Times New Roman"/>
          <w:color w:val="000000"/>
          <w:kern w:val="0"/>
          <w:sz w:val="18"/>
          <w:szCs w:val="18"/>
          <w:lang w:eastAsia="ru-RU"/>
        </w:rPr>
      </w:pPr>
    </w:p>
    <w:p w:rsidR="005B4873" w:rsidRPr="005B4873" w:rsidRDefault="005B4873" w:rsidP="005B4873">
      <w:pPr>
        <w:rPr>
          <w:rFonts w:ascii="Trebuchet MS" w:eastAsia="Times New Roman" w:hAnsi="Trebuchet MS" w:cs="Times New Roman"/>
          <w:color w:val="000000"/>
          <w:kern w:val="0"/>
          <w:sz w:val="18"/>
          <w:szCs w:val="18"/>
          <w:lang w:eastAsia="ru-RU"/>
        </w:rPr>
      </w:pPr>
      <w:r w:rsidRPr="005B4873">
        <w:rPr>
          <w:rFonts w:ascii="Trebuchet MS" w:eastAsia="Times New Roman" w:hAnsi="Trebuchet MS" w:cs="Times New Roman" w:hint="eastAsia"/>
          <w:color w:val="000000"/>
          <w:kern w:val="0"/>
          <w:sz w:val="18"/>
          <w:szCs w:val="18"/>
          <w:lang w:eastAsia="ru-RU"/>
        </w:rPr>
        <w:t>мых</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культур</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клеток</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к</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вирусу</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энтерита</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норок</w:t>
      </w:r>
      <w:r w:rsidRPr="005B4873">
        <w:rPr>
          <w:rFonts w:ascii="Trebuchet MS" w:eastAsia="Times New Roman" w:hAnsi="Trebuchet MS" w:cs="Times New Roman"/>
          <w:color w:val="000000"/>
          <w:kern w:val="0"/>
          <w:sz w:val="18"/>
          <w:szCs w:val="18"/>
          <w:lang w:eastAsia="ru-RU"/>
        </w:rPr>
        <w:t>... 66</w:t>
      </w:r>
    </w:p>
    <w:p w:rsidR="005B4873" w:rsidRPr="005B4873" w:rsidRDefault="005B4873" w:rsidP="005B4873">
      <w:pPr>
        <w:rPr>
          <w:rFonts w:ascii="Trebuchet MS" w:eastAsia="Times New Roman" w:hAnsi="Trebuchet MS" w:cs="Times New Roman"/>
          <w:color w:val="000000"/>
          <w:kern w:val="0"/>
          <w:sz w:val="18"/>
          <w:szCs w:val="18"/>
          <w:lang w:eastAsia="ru-RU"/>
        </w:rPr>
      </w:pPr>
    </w:p>
    <w:p w:rsidR="005B4873" w:rsidRPr="005B4873" w:rsidRDefault="005B4873" w:rsidP="005B4873">
      <w:pPr>
        <w:rPr>
          <w:rFonts w:ascii="Trebuchet MS" w:eastAsia="Times New Roman" w:hAnsi="Trebuchet MS" w:cs="Times New Roman"/>
          <w:color w:val="000000"/>
          <w:kern w:val="0"/>
          <w:sz w:val="18"/>
          <w:szCs w:val="18"/>
          <w:lang w:eastAsia="ru-RU"/>
        </w:rPr>
      </w:pPr>
      <w:r w:rsidRPr="005B4873">
        <w:rPr>
          <w:rFonts w:ascii="Trebuchet MS" w:eastAsia="Times New Roman" w:hAnsi="Trebuchet MS" w:cs="Times New Roman"/>
          <w:color w:val="000000"/>
          <w:kern w:val="0"/>
          <w:sz w:val="18"/>
          <w:szCs w:val="18"/>
          <w:lang w:eastAsia="ru-RU"/>
        </w:rPr>
        <w:t xml:space="preserve">4.2. </w:t>
      </w:r>
      <w:r w:rsidRPr="005B4873">
        <w:rPr>
          <w:rFonts w:ascii="Trebuchet MS" w:eastAsia="Times New Roman" w:hAnsi="Trebuchet MS" w:cs="Times New Roman" w:hint="eastAsia"/>
          <w:color w:val="000000"/>
          <w:kern w:val="0"/>
          <w:sz w:val="18"/>
          <w:szCs w:val="18"/>
          <w:lang w:eastAsia="ru-RU"/>
        </w:rPr>
        <w:t>Стандартизация</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перевиваемых</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линий</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клеток</w:t>
      </w:r>
      <w:r w:rsidRPr="005B4873">
        <w:rPr>
          <w:rFonts w:ascii="Trebuchet MS" w:eastAsia="Times New Roman" w:hAnsi="Trebuchet MS" w:cs="Times New Roman"/>
          <w:color w:val="000000"/>
          <w:kern w:val="0"/>
          <w:sz w:val="18"/>
          <w:szCs w:val="18"/>
          <w:lang w:eastAsia="ru-RU"/>
        </w:rPr>
        <w:t xml:space="preserve"> - </w:t>
      </w:r>
      <w:r w:rsidRPr="005B4873">
        <w:rPr>
          <w:rFonts w:ascii="Trebuchet MS" w:eastAsia="Times New Roman" w:hAnsi="Trebuchet MS" w:cs="Times New Roman" w:hint="eastAsia"/>
          <w:color w:val="000000"/>
          <w:kern w:val="0"/>
          <w:sz w:val="18"/>
          <w:szCs w:val="18"/>
          <w:lang w:eastAsia="ru-RU"/>
        </w:rPr>
        <w:t>субстратов</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для</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про</w:t>
      </w:r>
      <w:r w:rsidRPr="005B4873">
        <w:rPr>
          <w:rFonts w:ascii="Trebuchet MS" w:eastAsia="Times New Roman" w:hAnsi="Trebuchet MS" w:cs="Times New Roman"/>
          <w:color w:val="000000"/>
          <w:kern w:val="0"/>
          <w:sz w:val="18"/>
          <w:szCs w:val="18"/>
          <w:lang w:eastAsia="ru-RU"/>
        </w:rPr>
        <w:t>-</w:t>
      </w:r>
    </w:p>
    <w:p w:rsidR="005B4873" w:rsidRPr="005B4873" w:rsidRDefault="005B4873" w:rsidP="005B4873">
      <w:pPr>
        <w:rPr>
          <w:rFonts w:ascii="Trebuchet MS" w:eastAsia="Times New Roman" w:hAnsi="Trebuchet MS" w:cs="Times New Roman"/>
          <w:color w:val="000000"/>
          <w:kern w:val="0"/>
          <w:sz w:val="18"/>
          <w:szCs w:val="18"/>
          <w:lang w:eastAsia="ru-RU"/>
        </w:rPr>
      </w:pPr>
    </w:p>
    <w:p w:rsidR="005B4873" w:rsidRPr="005B4873" w:rsidRDefault="005B4873" w:rsidP="005B4873">
      <w:pPr>
        <w:rPr>
          <w:rFonts w:ascii="Trebuchet MS" w:eastAsia="Times New Roman" w:hAnsi="Trebuchet MS" w:cs="Times New Roman"/>
          <w:color w:val="000000"/>
          <w:kern w:val="0"/>
          <w:sz w:val="18"/>
          <w:szCs w:val="18"/>
          <w:lang w:eastAsia="ru-RU"/>
        </w:rPr>
      </w:pPr>
      <w:r w:rsidRPr="005B4873">
        <w:rPr>
          <w:rFonts w:ascii="Trebuchet MS" w:eastAsia="Times New Roman" w:hAnsi="Trebuchet MS" w:cs="Times New Roman" w:hint="eastAsia"/>
          <w:color w:val="000000"/>
          <w:kern w:val="0"/>
          <w:sz w:val="18"/>
          <w:szCs w:val="18"/>
          <w:lang w:eastAsia="ru-RU"/>
        </w:rPr>
        <w:lastRenderedPageBreak/>
        <w:t>изводства</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вируса</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энтерита</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норок</w:t>
      </w:r>
      <w:r w:rsidRPr="005B4873">
        <w:rPr>
          <w:rFonts w:ascii="Trebuchet MS" w:eastAsia="Times New Roman" w:hAnsi="Trebuchet MS" w:cs="Times New Roman"/>
          <w:color w:val="000000"/>
          <w:kern w:val="0"/>
          <w:sz w:val="18"/>
          <w:szCs w:val="18"/>
          <w:lang w:eastAsia="ru-RU"/>
        </w:rPr>
        <w:t>... 68</w:t>
      </w:r>
    </w:p>
    <w:p w:rsidR="005B4873" w:rsidRPr="005B4873" w:rsidRDefault="005B4873" w:rsidP="005B4873">
      <w:pPr>
        <w:rPr>
          <w:rFonts w:ascii="Trebuchet MS" w:eastAsia="Times New Roman" w:hAnsi="Trebuchet MS" w:cs="Times New Roman"/>
          <w:color w:val="000000"/>
          <w:kern w:val="0"/>
          <w:sz w:val="18"/>
          <w:szCs w:val="18"/>
          <w:lang w:eastAsia="ru-RU"/>
        </w:rPr>
      </w:pPr>
    </w:p>
    <w:p w:rsidR="005B4873" w:rsidRPr="005B4873" w:rsidRDefault="005B4873" w:rsidP="005B4873">
      <w:pPr>
        <w:rPr>
          <w:rFonts w:ascii="Trebuchet MS" w:eastAsia="Times New Roman" w:hAnsi="Trebuchet MS" w:cs="Times New Roman"/>
          <w:color w:val="000000"/>
          <w:kern w:val="0"/>
          <w:sz w:val="18"/>
          <w:szCs w:val="18"/>
          <w:lang w:eastAsia="ru-RU"/>
        </w:rPr>
      </w:pPr>
      <w:r w:rsidRPr="005B4873">
        <w:rPr>
          <w:rFonts w:ascii="Trebuchet MS" w:eastAsia="Times New Roman" w:hAnsi="Trebuchet MS" w:cs="Times New Roman"/>
          <w:color w:val="000000"/>
          <w:kern w:val="0"/>
          <w:sz w:val="18"/>
          <w:szCs w:val="18"/>
          <w:lang w:eastAsia="ru-RU"/>
        </w:rPr>
        <w:t xml:space="preserve">4.2.1. </w:t>
      </w:r>
      <w:r w:rsidRPr="005B4873">
        <w:rPr>
          <w:rFonts w:ascii="Trebuchet MS" w:eastAsia="Times New Roman" w:hAnsi="Trebuchet MS" w:cs="Times New Roman" w:hint="eastAsia"/>
          <w:color w:val="000000"/>
          <w:kern w:val="0"/>
          <w:sz w:val="18"/>
          <w:szCs w:val="18"/>
          <w:lang w:eastAsia="ru-RU"/>
        </w:rPr>
        <w:t>Индикация</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микоплазм</w:t>
      </w:r>
      <w:r w:rsidRPr="005B4873">
        <w:rPr>
          <w:rFonts w:ascii="Trebuchet MS" w:eastAsia="Times New Roman" w:hAnsi="Trebuchet MS" w:cs="Times New Roman"/>
          <w:color w:val="000000"/>
          <w:kern w:val="0"/>
          <w:sz w:val="18"/>
          <w:szCs w:val="18"/>
          <w:lang w:eastAsia="ru-RU"/>
        </w:rPr>
        <w:t>-</w:t>
      </w:r>
      <w:r w:rsidRPr="005B4873">
        <w:rPr>
          <w:rFonts w:ascii="Trebuchet MS" w:eastAsia="Times New Roman" w:hAnsi="Trebuchet MS" w:cs="Times New Roman" w:hint="eastAsia"/>
          <w:color w:val="000000"/>
          <w:kern w:val="0"/>
          <w:sz w:val="18"/>
          <w:szCs w:val="18"/>
          <w:lang w:eastAsia="ru-RU"/>
        </w:rPr>
        <w:t>контаминантов</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в</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перевиваемых</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линиях</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клеток</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кошек</w:t>
      </w:r>
      <w:r w:rsidRPr="005B4873">
        <w:rPr>
          <w:rFonts w:ascii="Trebuchet MS" w:eastAsia="Times New Roman" w:hAnsi="Trebuchet MS" w:cs="Times New Roman"/>
          <w:color w:val="000000"/>
          <w:kern w:val="0"/>
          <w:sz w:val="18"/>
          <w:szCs w:val="18"/>
          <w:lang w:eastAsia="ru-RU"/>
        </w:rPr>
        <w:t>... 68</w:t>
      </w:r>
    </w:p>
    <w:p w:rsidR="005B4873" w:rsidRPr="005B4873" w:rsidRDefault="005B4873" w:rsidP="005B4873">
      <w:pPr>
        <w:rPr>
          <w:rFonts w:ascii="Trebuchet MS" w:eastAsia="Times New Roman" w:hAnsi="Trebuchet MS" w:cs="Times New Roman"/>
          <w:color w:val="000000"/>
          <w:kern w:val="0"/>
          <w:sz w:val="18"/>
          <w:szCs w:val="18"/>
          <w:lang w:eastAsia="ru-RU"/>
        </w:rPr>
      </w:pPr>
    </w:p>
    <w:p w:rsidR="005B4873" w:rsidRPr="005B4873" w:rsidRDefault="005B4873" w:rsidP="005B4873">
      <w:pPr>
        <w:rPr>
          <w:rFonts w:ascii="Trebuchet MS" w:eastAsia="Times New Roman" w:hAnsi="Trebuchet MS" w:cs="Times New Roman"/>
          <w:color w:val="000000"/>
          <w:kern w:val="0"/>
          <w:sz w:val="18"/>
          <w:szCs w:val="18"/>
          <w:lang w:eastAsia="ru-RU"/>
        </w:rPr>
      </w:pPr>
      <w:r w:rsidRPr="005B4873">
        <w:rPr>
          <w:rFonts w:ascii="Trebuchet MS" w:eastAsia="Times New Roman" w:hAnsi="Trebuchet MS" w:cs="Times New Roman"/>
          <w:color w:val="000000"/>
          <w:kern w:val="0"/>
          <w:sz w:val="18"/>
          <w:szCs w:val="18"/>
          <w:lang w:eastAsia="ru-RU"/>
        </w:rPr>
        <w:t xml:space="preserve">4.2.2. </w:t>
      </w:r>
      <w:r w:rsidRPr="005B4873">
        <w:rPr>
          <w:rFonts w:ascii="Trebuchet MS" w:eastAsia="Times New Roman" w:hAnsi="Trebuchet MS" w:cs="Times New Roman" w:hint="eastAsia"/>
          <w:color w:val="000000"/>
          <w:kern w:val="0"/>
          <w:sz w:val="18"/>
          <w:szCs w:val="18"/>
          <w:lang w:eastAsia="ru-RU"/>
        </w:rPr>
        <w:t>Деконтаминация</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линий</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клеток</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кошек</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при</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помощи</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моно</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и</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комплексных</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препаратов</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на</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основе</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фторхинолонов</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и</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поверхностно</w:t>
      </w:r>
      <w:r w:rsidRPr="005B4873">
        <w:rPr>
          <w:rFonts w:ascii="Trebuchet MS" w:eastAsia="Times New Roman" w:hAnsi="Trebuchet MS" w:cs="Times New Roman"/>
          <w:color w:val="000000"/>
          <w:kern w:val="0"/>
          <w:sz w:val="18"/>
          <w:szCs w:val="18"/>
          <w:lang w:eastAsia="ru-RU"/>
        </w:rPr>
        <w:t xml:space="preserve"> - </w:t>
      </w:r>
      <w:r w:rsidRPr="005B4873">
        <w:rPr>
          <w:rFonts w:ascii="Trebuchet MS" w:eastAsia="Times New Roman" w:hAnsi="Trebuchet MS" w:cs="Times New Roman" w:hint="eastAsia"/>
          <w:color w:val="000000"/>
          <w:kern w:val="0"/>
          <w:sz w:val="18"/>
          <w:szCs w:val="18"/>
          <w:lang w:eastAsia="ru-RU"/>
        </w:rPr>
        <w:t>активных</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веществ</w:t>
      </w:r>
      <w:r w:rsidRPr="005B4873">
        <w:rPr>
          <w:rFonts w:ascii="Trebuchet MS" w:eastAsia="Times New Roman" w:hAnsi="Trebuchet MS" w:cs="Times New Roman"/>
          <w:color w:val="000000"/>
          <w:kern w:val="0"/>
          <w:sz w:val="18"/>
          <w:szCs w:val="18"/>
          <w:lang w:eastAsia="ru-RU"/>
        </w:rPr>
        <w:t>... 70</w:t>
      </w:r>
    </w:p>
    <w:p w:rsidR="005B4873" w:rsidRPr="005B4873" w:rsidRDefault="005B4873" w:rsidP="005B4873">
      <w:pPr>
        <w:rPr>
          <w:rFonts w:ascii="Trebuchet MS" w:eastAsia="Times New Roman" w:hAnsi="Trebuchet MS" w:cs="Times New Roman"/>
          <w:color w:val="000000"/>
          <w:kern w:val="0"/>
          <w:sz w:val="18"/>
          <w:szCs w:val="18"/>
          <w:lang w:eastAsia="ru-RU"/>
        </w:rPr>
      </w:pPr>
    </w:p>
    <w:p w:rsidR="005B4873" w:rsidRPr="005B4873" w:rsidRDefault="005B4873" w:rsidP="005B4873">
      <w:pPr>
        <w:rPr>
          <w:rFonts w:ascii="Trebuchet MS" w:eastAsia="Times New Roman" w:hAnsi="Trebuchet MS" w:cs="Times New Roman"/>
          <w:color w:val="000000"/>
          <w:kern w:val="0"/>
          <w:sz w:val="18"/>
          <w:szCs w:val="18"/>
          <w:lang w:eastAsia="ru-RU"/>
        </w:rPr>
      </w:pPr>
      <w:r w:rsidRPr="005B4873">
        <w:rPr>
          <w:rFonts w:ascii="Trebuchet MS" w:eastAsia="Times New Roman" w:hAnsi="Trebuchet MS" w:cs="Times New Roman"/>
          <w:color w:val="000000"/>
          <w:kern w:val="0"/>
          <w:sz w:val="18"/>
          <w:szCs w:val="18"/>
          <w:lang w:eastAsia="ru-RU"/>
        </w:rPr>
        <w:t xml:space="preserve">4.2.3. </w:t>
      </w:r>
      <w:r w:rsidRPr="005B4873">
        <w:rPr>
          <w:rFonts w:ascii="Trebuchet MS" w:eastAsia="Times New Roman" w:hAnsi="Trebuchet MS" w:cs="Times New Roman" w:hint="eastAsia"/>
          <w:color w:val="000000"/>
          <w:kern w:val="0"/>
          <w:sz w:val="18"/>
          <w:szCs w:val="18"/>
          <w:lang w:eastAsia="ru-RU"/>
        </w:rPr>
        <w:t>Цитометрический</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анализ</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клеточного</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цикла</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линий</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клеток</w:t>
      </w:r>
      <w:r w:rsidRPr="005B4873">
        <w:rPr>
          <w:rFonts w:ascii="Trebuchet MS" w:eastAsia="Times New Roman" w:hAnsi="Trebuchet MS" w:cs="Times New Roman"/>
          <w:color w:val="000000"/>
          <w:kern w:val="0"/>
          <w:sz w:val="18"/>
          <w:szCs w:val="18"/>
          <w:lang w:eastAsia="ru-RU"/>
        </w:rPr>
        <w:t xml:space="preserve"> CRFKhFS...!... 75</w:t>
      </w:r>
    </w:p>
    <w:p w:rsidR="005B4873" w:rsidRPr="005B4873" w:rsidRDefault="005B4873" w:rsidP="005B4873">
      <w:pPr>
        <w:rPr>
          <w:rFonts w:ascii="Trebuchet MS" w:eastAsia="Times New Roman" w:hAnsi="Trebuchet MS" w:cs="Times New Roman"/>
          <w:color w:val="000000"/>
          <w:kern w:val="0"/>
          <w:sz w:val="18"/>
          <w:szCs w:val="18"/>
          <w:lang w:eastAsia="ru-RU"/>
        </w:rPr>
      </w:pPr>
    </w:p>
    <w:p w:rsidR="005B4873" w:rsidRPr="005B4873" w:rsidRDefault="005B4873" w:rsidP="005B4873">
      <w:pPr>
        <w:rPr>
          <w:rFonts w:ascii="Trebuchet MS" w:eastAsia="Times New Roman" w:hAnsi="Trebuchet MS" w:cs="Times New Roman"/>
          <w:color w:val="000000"/>
          <w:kern w:val="0"/>
          <w:sz w:val="18"/>
          <w:szCs w:val="18"/>
          <w:lang w:eastAsia="ru-RU"/>
        </w:rPr>
      </w:pPr>
      <w:r w:rsidRPr="005B4873">
        <w:rPr>
          <w:rFonts w:ascii="Trebuchet MS" w:eastAsia="Times New Roman" w:hAnsi="Trebuchet MS" w:cs="Times New Roman"/>
          <w:color w:val="000000"/>
          <w:kern w:val="0"/>
          <w:sz w:val="18"/>
          <w:szCs w:val="18"/>
          <w:lang w:eastAsia="ru-RU"/>
        </w:rPr>
        <w:t xml:space="preserve">4.2.4. </w:t>
      </w:r>
      <w:r w:rsidRPr="005B4873">
        <w:rPr>
          <w:rFonts w:ascii="Trebuchet MS" w:eastAsia="Times New Roman" w:hAnsi="Trebuchet MS" w:cs="Times New Roman" w:hint="eastAsia"/>
          <w:color w:val="000000"/>
          <w:kern w:val="0"/>
          <w:sz w:val="18"/>
          <w:szCs w:val="18"/>
          <w:lang w:eastAsia="ru-RU"/>
        </w:rPr>
        <w:t>Сравнительное</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изучение</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чувствительности</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линий</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клеток</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кошек</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инфицированных</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и</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деконтаминированных</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от</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микоп</w:t>
      </w:r>
      <w:r w:rsidRPr="005B4873">
        <w:rPr>
          <w:rFonts w:ascii="Trebuchet MS" w:eastAsia="Times New Roman" w:hAnsi="Trebuchet MS" w:cs="Times New Roman"/>
          <w:color w:val="000000"/>
          <w:kern w:val="0"/>
          <w:sz w:val="18"/>
          <w:szCs w:val="18"/>
          <w:lang w:eastAsia="ru-RU"/>
        </w:rPr>
        <w:t>-</w:t>
      </w:r>
      <w:r w:rsidRPr="005B4873">
        <w:rPr>
          <w:rFonts w:ascii="Trebuchet MS" w:eastAsia="Times New Roman" w:hAnsi="Trebuchet MS" w:cs="Times New Roman" w:hint="eastAsia"/>
          <w:color w:val="000000"/>
          <w:kern w:val="0"/>
          <w:sz w:val="18"/>
          <w:szCs w:val="18"/>
          <w:lang w:eastAsia="ru-RU"/>
        </w:rPr>
        <w:t>лазменной</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инфекции</w:t>
      </w:r>
      <w:r w:rsidRPr="005B4873">
        <w:rPr>
          <w:rFonts w:ascii="Trebuchet MS" w:eastAsia="Times New Roman" w:hAnsi="Trebuchet MS" w:cs="Times New Roman"/>
          <w:color w:val="000000"/>
          <w:kern w:val="0"/>
          <w:sz w:val="18"/>
          <w:szCs w:val="18"/>
          <w:lang w:eastAsia="ru-RU"/>
        </w:rPr>
        <w:t>... 84</w:t>
      </w:r>
    </w:p>
    <w:p w:rsidR="005B4873" w:rsidRPr="005B4873" w:rsidRDefault="005B4873" w:rsidP="005B4873">
      <w:pPr>
        <w:rPr>
          <w:rFonts w:ascii="Trebuchet MS" w:eastAsia="Times New Roman" w:hAnsi="Trebuchet MS" w:cs="Times New Roman"/>
          <w:color w:val="000000"/>
          <w:kern w:val="0"/>
          <w:sz w:val="18"/>
          <w:szCs w:val="18"/>
          <w:lang w:eastAsia="ru-RU"/>
        </w:rPr>
      </w:pPr>
    </w:p>
    <w:p w:rsidR="005B4873" w:rsidRPr="005B4873" w:rsidRDefault="005B4873" w:rsidP="005B4873">
      <w:pPr>
        <w:rPr>
          <w:rFonts w:ascii="Trebuchet MS" w:eastAsia="Times New Roman" w:hAnsi="Trebuchet MS" w:cs="Times New Roman"/>
          <w:color w:val="000000"/>
          <w:kern w:val="0"/>
          <w:sz w:val="18"/>
          <w:szCs w:val="18"/>
          <w:lang w:eastAsia="ru-RU"/>
        </w:rPr>
      </w:pPr>
      <w:r w:rsidRPr="005B4873">
        <w:rPr>
          <w:rFonts w:ascii="Trebuchet MS" w:eastAsia="Times New Roman" w:hAnsi="Trebuchet MS" w:cs="Times New Roman"/>
          <w:color w:val="000000"/>
          <w:kern w:val="0"/>
          <w:sz w:val="18"/>
          <w:szCs w:val="18"/>
          <w:lang w:eastAsia="ru-RU"/>
        </w:rPr>
        <w:t xml:space="preserve">4.3. </w:t>
      </w:r>
      <w:r w:rsidRPr="005B4873">
        <w:rPr>
          <w:rFonts w:ascii="Trebuchet MS" w:eastAsia="Times New Roman" w:hAnsi="Trebuchet MS" w:cs="Times New Roman" w:hint="eastAsia"/>
          <w:color w:val="000000"/>
          <w:kern w:val="0"/>
          <w:sz w:val="18"/>
          <w:szCs w:val="18"/>
          <w:lang w:eastAsia="ru-RU"/>
        </w:rPr>
        <w:t>Влияние</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некоторых</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факторов</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на</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уровень</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накопления</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гемагглюти</w:t>
      </w:r>
      <w:r w:rsidRPr="005B4873">
        <w:rPr>
          <w:rFonts w:ascii="Trebuchet MS" w:eastAsia="Times New Roman" w:hAnsi="Trebuchet MS" w:cs="Times New Roman"/>
          <w:color w:val="000000"/>
          <w:kern w:val="0"/>
          <w:sz w:val="18"/>
          <w:szCs w:val="18"/>
          <w:lang w:eastAsia="ru-RU"/>
        </w:rPr>
        <w:t>-</w:t>
      </w:r>
      <w:r w:rsidRPr="005B4873">
        <w:rPr>
          <w:rFonts w:ascii="Trebuchet MS" w:eastAsia="Times New Roman" w:hAnsi="Trebuchet MS" w:cs="Times New Roman" w:hint="eastAsia"/>
          <w:color w:val="000000"/>
          <w:kern w:val="0"/>
          <w:sz w:val="18"/>
          <w:szCs w:val="18"/>
          <w:lang w:eastAsia="ru-RU"/>
        </w:rPr>
        <w:t>нинов</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вируса</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энтерита</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норок</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в</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монослойных</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культурах</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клеток</w:t>
      </w:r>
      <w:r w:rsidRPr="005B4873">
        <w:rPr>
          <w:rFonts w:ascii="Trebuchet MS" w:eastAsia="Times New Roman" w:hAnsi="Trebuchet MS" w:cs="Times New Roman"/>
          <w:color w:val="000000"/>
          <w:kern w:val="0"/>
          <w:sz w:val="18"/>
          <w:szCs w:val="18"/>
          <w:lang w:eastAsia="ru-RU"/>
        </w:rPr>
        <w:t>...85</w:t>
      </w:r>
    </w:p>
    <w:p w:rsidR="005B4873" w:rsidRPr="005B4873" w:rsidRDefault="005B4873" w:rsidP="005B4873">
      <w:pPr>
        <w:rPr>
          <w:rFonts w:ascii="Trebuchet MS" w:eastAsia="Times New Roman" w:hAnsi="Trebuchet MS" w:cs="Times New Roman"/>
          <w:color w:val="000000"/>
          <w:kern w:val="0"/>
          <w:sz w:val="18"/>
          <w:szCs w:val="18"/>
          <w:lang w:eastAsia="ru-RU"/>
        </w:rPr>
      </w:pPr>
    </w:p>
    <w:p w:rsidR="005B4873" w:rsidRPr="005B4873" w:rsidRDefault="005B4873" w:rsidP="005B4873">
      <w:pPr>
        <w:rPr>
          <w:rFonts w:ascii="Trebuchet MS" w:eastAsia="Times New Roman" w:hAnsi="Trebuchet MS" w:cs="Times New Roman"/>
          <w:color w:val="000000"/>
          <w:kern w:val="0"/>
          <w:sz w:val="18"/>
          <w:szCs w:val="18"/>
          <w:lang w:eastAsia="ru-RU"/>
        </w:rPr>
      </w:pPr>
      <w:r w:rsidRPr="005B4873">
        <w:rPr>
          <w:rFonts w:ascii="Trebuchet MS" w:eastAsia="Times New Roman" w:hAnsi="Trebuchet MS" w:cs="Times New Roman"/>
          <w:color w:val="000000"/>
          <w:kern w:val="0"/>
          <w:sz w:val="18"/>
          <w:szCs w:val="18"/>
          <w:lang w:eastAsia="ru-RU"/>
        </w:rPr>
        <w:t xml:space="preserve">4.3.1. </w:t>
      </w:r>
      <w:r w:rsidRPr="005B4873">
        <w:rPr>
          <w:rFonts w:ascii="Trebuchet MS" w:eastAsia="Times New Roman" w:hAnsi="Trebuchet MS" w:cs="Times New Roman" w:hint="eastAsia"/>
          <w:color w:val="000000"/>
          <w:kern w:val="0"/>
          <w:sz w:val="18"/>
          <w:szCs w:val="18"/>
          <w:lang w:eastAsia="ru-RU"/>
        </w:rPr>
        <w:t>Посевная</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концентрация</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клеток</w:t>
      </w:r>
      <w:r w:rsidRPr="005B4873">
        <w:rPr>
          <w:rFonts w:ascii="Trebuchet MS" w:eastAsia="Times New Roman" w:hAnsi="Trebuchet MS" w:cs="Times New Roman"/>
          <w:color w:val="000000"/>
          <w:kern w:val="0"/>
          <w:sz w:val="18"/>
          <w:szCs w:val="18"/>
          <w:lang w:eastAsia="ru-RU"/>
        </w:rPr>
        <w:t>... 85</w:t>
      </w:r>
    </w:p>
    <w:p w:rsidR="005B4873" w:rsidRPr="005B4873" w:rsidRDefault="005B4873" w:rsidP="005B4873">
      <w:pPr>
        <w:rPr>
          <w:rFonts w:ascii="Trebuchet MS" w:eastAsia="Times New Roman" w:hAnsi="Trebuchet MS" w:cs="Times New Roman"/>
          <w:color w:val="000000"/>
          <w:kern w:val="0"/>
          <w:sz w:val="18"/>
          <w:szCs w:val="18"/>
          <w:lang w:eastAsia="ru-RU"/>
        </w:rPr>
      </w:pPr>
    </w:p>
    <w:p w:rsidR="005B4873" w:rsidRPr="005B4873" w:rsidRDefault="005B4873" w:rsidP="005B4873">
      <w:pPr>
        <w:rPr>
          <w:rFonts w:ascii="Trebuchet MS" w:eastAsia="Times New Roman" w:hAnsi="Trebuchet MS" w:cs="Times New Roman"/>
          <w:color w:val="000000"/>
          <w:kern w:val="0"/>
          <w:sz w:val="18"/>
          <w:szCs w:val="18"/>
          <w:lang w:eastAsia="ru-RU"/>
        </w:rPr>
      </w:pPr>
      <w:r w:rsidRPr="005B4873">
        <w:rPr>
          <w:rFonts w:ascii="Trebuchet MS" w:eastAsia="Times New Roman" w:hAnsi="Trebuchet MS" w:cs="Times New Roman"/>
          <w:color w:val="000000"/>
          <w:kern w:val="0"/>
          <w:sz w:val="18"/>
          <w:szCs w:val="18"/>
          <w:lang w:eastAsia="ru-RU"/>
        </w:rPr>
        <w:t xml:space="preserve">4.3.2. </w:t>
      </w:r>
      <w:r w:rsidRPr="005B4873">
        <w:rPr>
          <w:rFonts w:ascii="Trebuchet MS" w:eastAsia="Times New Roman" w:hAnsi="Trebuchet MS" w:cs="Times New Roman" w:hint="eastAsia"/>
          <w:color w:val="000000"/>
          <w:kern w:val="0"/>
          <w:sz w:val="18"/>
          <w:szCs w:val="18"/>
          <w:lang w:eastAsia="ru-RU"/>
        </w:rPr>
        <w:t>Вид</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посевного</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вируса</w:t>
      </w:r>
      <w:r w:rsidRPr="005B4873">
        <w:rPr>
          <w:rFonts w:ascii="Trebuchet MS" w:eastAsia="Times New Roman" w:hAnsi="Trebuchet MS" w:cs="Times New Roman"/>
          <w:color w:val="000000"/>
          <w:kern w:val="0"/>
          <w:sz w:val="18"/>
          <w:szCs w:val="18"/>
          <w:lang w:eastAsia="ru-RU"/>
        </w:rPr>
        <w:t>... 87</w:t>
      </w:r>
    </w:p>
    <w:p w:rsidR="005B4873" w:rsidRPr="005B4873" w:rsidRDefault="005B4873" w:rsidP="005B4873">
      <w:pPr>
        <w:rPr>
          <w:rFonts w:ascii="Trebuchet MS" w:eastAsia="Times New Roman" w:hAnsi="Trebuchet MS" w:cs="Times New Roman"/>
          <w:color w:val="000000"/>
          <w:kern w:val="0"/>
          <w:sz w:val="18"/>
          <w:szCs w:val="18"/>
          <w:lang w:eastAsia="ru-RU"/>
        </w:rPr>
      </w:pPr>
    </w:p>
    <w:p w:rsidR="005B4873" w:rsidRPr="005B4873" w:rsidRDefault="005B4873" w:rsidP="005B4873">
      <w:pPr>
        <w:rPr>
          <w:rFonts w:ascii="Trebuchet MS" w:eastAsia="Times New Roman" w:hAnsi="Trebuchet MS" w:cs="Times New Roman"/>
          <w:color w:val="000000"/>
          <w:kern w:val="0"/>
          <w:sz w:val="18"/>
          <w:szCs w:val="18"/>
          <w:lang w:eastAsia="ru-RU"/>
        </w:rPr>
      </w:pPr>
      <w:r w:rsidRPr="005B4873">
        <w:rPr>
          <w:rFonts w:ascii="Trebuchet MS" w:eastAsia="Times New Roman" w:hAnsi="Trebuchet MS" w:cs="Times New Roman"/>
          <w:color w:val="000000"/>
          <w:kern w:val="0"/>
          <w:sz w:val="18"/>
          <w:szCs w:val="18"/>
          <w:lang w:eastAsia="ru-RU"/>
        </w:rPr>
        <w:t xml:space="preserve">4.3.3. </w:t>
      </w:r>
      <w:r w:rsidRPr="005B4873">
        <w:rPr>
          <w:rFonts w:ascii="Trebuchet MS" w:eastAsia="Times New Roman" w:hAnsi="Trebuchet MS" w:cs="Times New Roman" w:hint="eastAsia"/>
          <w:color w:val="000000"/>
          <w:kern w:val="0"/>
          <w:sz w:val="18"/>
          <w:szCs w:val="18"/>
          <w:lang w:eastAsia="ru-RU"/>
        </w:rPr>
        <w:t>Доза</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и</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способ</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заражения</w:t>
      </w:r>
      <w:r w:rsidRPr="005B4873">
        <w:rPr>
          <w:rFonts w:ascii="Trebuchet MS" w:eastAsia="Times New Roman" w:hAnsi="Trebuchet MS" w:cs="Times New Roman"/>
          <w:color w:val="000000"/>
          <w:kern w:val="0"/>
          <w:sz w:val="18"/>
          <w:szCs w:val="18"/>
          <w:lang w:eastAsia="ru-RU"/>
        </w:rPr>
        <w:t>...88</w:t>
      </w:r>
    </w:p>
    <w:p w:rsidR="005B4873" w:rsidRPr="005B4873" w:rsidRDefault="005B4873" w:rsidP="005B4873">
      <w:pPr>
        <w:rPr>
          <w:rFonts w:ascii="Trebuchet MS" w:eastAsia="Times New Roman" w:hAnsi="Trebuchet MS" w:cs="Times New Roman"/>
          <w:color w:val="000000"/>
          <w:kern w:val="0"/>
          <w:sz w:val="18"/>
          <w:szCs w:val="18"/>
          <w:lang w:eastAsia="ru-RU"/>
        </w:rPr>
      </w:pPr>
    </w:p>
    <w:p w:rsidR="005B4873" w:rsidRPr="005B4873" w:rsidRDefault="005B4873" w:rsidP="005B4873">
      <w:pPr>
        <w:rPr>
          <w:rFonts w:ascii="Trebuchet MS" w:eastAsia="Times New Roman" w:hAnsi="Trebuchet MS" w:cs="Times New Roman"/>
          <w:color w:val="000000"/>
          <w:kern w:val="0"/>
          <w:sz w:val="18"/>
          <w:szCs w:val="18"/>
          <w:lang w:eastAsia="ru-RU"/>
        </w:rPr>
      </w:pPr>
      <w:r w:rsidRPr="005B4873">
        <w:rPr>
          <w:rFonts w:ascii="Trebuchet MS" w:eastAsia="Times New Roman" w:hAnsi="Trebuchet MS" w:cs="Times New Roman"/>
          <w:color w:val="000000"/>
          <w:kern w:val="0"/>
          <w:sz w:val="18"/>
          <w:szCs w:val="18"/>
          <w:lang w:eastAsia="ru-RU"/>
        </w:rPr>
        <w:t xml:space="preserve">4.3.4. </w:t>
      </w:r>
      <w:r w:rsidRPr="005B4873">
        <w:rPr>
          <w:rFonts w:ascii="Trebuchet MS" w:eastAsia="Times New Roman" w:hAnsi="Trebuchet MS" w:cs="Times New Roman" w:hint="eastAsia"/>
          <w:color w:val="000000"/>
          <w:kern w:val="0"/>
          <w:sz w:val="18"/>
          <w:szCs w:val="18"/>
          <w:lang w:eastAsia="ru-RU"/>
        </w:rPr>
        <w:t>Время</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адсорбции</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вируса</w:t>
      </w:r>
      <w:r w:rsidRPr="005B4873">
        <w:rPr>
          <w:rFonts w:ascii="Trebuchet MS" w:eastAsia="Times New Roman" w:hAnsi="Trebuchet MS" w:cs="Times New Roman"/>
          <w:color w:val="000000"/>
          <w:kern w:val="0"/>
          <w:sz w:val="18"/>
          <w:szCs w:val="18"/>
          <w:lang w:eastAsia="ru-RU"/>
        </w:rPr>
        <w:t>...90</w:t>
      </w:r>
    </w:p>
    <w:p w:rsidR="005B4873" w:rsidRPr="005B4873" w:rsidRDefault="005B4873" w:rsidP="005B4873">
      <w:pPr>
        <w:rPr>
          <w:rFonts w:ascii="Trebuchet MS" w:eastAsia="Times New Roman" w:hAnsi="Trebuchet MS" w:cs="Times New Roman"/>
          <w:color w:val="000000"/>
          <w:kern w:val="0"/>
          <w:sz w:val="18"/>
          <w:szCs w:val="18"/>
          <w:lang w:eastAsia="ru-RU"/>
        </w:rPr>
      </w:pPr>
    </w:p>
    <w:p w:rsidR="005B4873" w:rsidRPr="005B4873" w:rsidRDefault="005B4873" w:rsidP="005B4873">
      <w:pPr>
        <w:rPr>
          <w:rFonts w:ascii="Trebuchet MS" w:eastAsia="Times New Roman" w:hAnsi="Trebuchet MS" w:cs="Times New Roman"/>
          <w:color w:val="000000"/>
          <w:kern w:val="0"/>
          <w:sz w:val="18"/>
          <w:szCs w:val="18"/>
          <w:lang w:eastAsia="ru-RU"/>
        </w:rPr>
      </w:pPr>
      <w:r w:rsidRPr="005B4873">
        <w:rPr>
          <w:rFonts w:ascii="Trebuchet MS" w:eastAsia="Times New Roman" w:hAnsi="Trebuchet MS" w:cs="Times New Roman"/>
          <w:color w:val="000000"/>
          <w:kern w:val="0"/>
          <w:sz w:val="18"/>
          <w:szCs w:val="18"/>
          <w:lang w:eastAsia="ru-RU"/>
        </w:rPr>
        <w:t xml:space="preserve">4.3.5. </w:t>
      </w:r>
      <w:r w:rsidRPr="005B4873">
        <w:rPr>
          <w:rFonts w:ascii="Trebuchet MS" w:eastAsia="Times New Roman" w:hAnsi="Trebuchet MS" w:cs="Times New Roman" w:hint="eastAsia"/>
          <w:color w:val="000000"/>
          <w:kern w:val="0"/>
          <w:sz w:val="18"/>
          <w:szCs w:val="18"/>
          <w:lang w:eastAsia="ru-RU"/>
        </w:rPr>
        <w:t>Состав</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питательных</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сред</w:t>
      </w:r>
      <w:r w:rsidRPr="005B4873">
        <w:rPr>
          <w:rFonts w:ascii="Trebuchet MS" w:eastAsia="Times New Roman" w:hAnsi="Trebuchet MS" w:cs="Times New Roman"/>
          <w:color w:val="000000"/>
          <w:kern w:val="0"/>
          <w:sz w:val="18"/>
          <w:szCs w:val="18"/>
          <w:lang w:eastAsia="ru-RU"/>
        </w:rPr>
        <w:t>... 92</w:t>
      </w:r>
    </w:p>
    <w:p w:rsidR="005B4873" w:rsidRPr="005B4873" w:rsidRDefault="005B4873" w:rsidP="005B4873">
      <w:pPr>
        <w:rPr>
          <w:rFonts w:ascii="Trebuchet MS" w:eastAsia="Times New Roman" w:hAnsi="Trebuchet MS" w:cs="Times New Roman"/>
          <w:color w:val="000000"/>
          <w:kern w:val="0"/>
          <w:sz w:val="18"/>
          <w:szCs w:val="18"/>
          <w:lang w:eastAsia="ru-RU"/>
        </w:rPr>
      </w:pPr>
    </w:p>
    <w:p w:rsidR="005B4873" w:rsidRPr="005B4873" w:rsidRDefault="005B4873" w:rsidP="005B4873">
      <w:pPr>
        <w:rPr>
          <w:rFonts w:ascii="Trebuchet MS" w:eastAsia="Times New Roman" w:hAnsi="Trebuchet MS" w:cs="Times New Roman"/>
          <w:color w:val="000000"/>
          <w:kern w:val="0"/>
          <w:sz w:val="18"/>
          <w:szCs w:val="18"/>
          <w:lang w:eastAsia="ru-RU"/>
        </w:rPr>
      </w:pPr>
      <w:r w:rsidRPr="005B4873">
        <w:rPr>
          <w:rFonts w:ascii="Trebuchet MS" w:eastAsia="Times New Roman" w:hAnsi="Trebuchet MS" w:cs="Times New Roman"/>
          <w:color w:val="000000"/>
          <w:kern w:val="0"/>
          <w:sz w:val="18"/>
          <w:szCs w:val="18"/>
          <w:lang w:eastAsia="ru-RU"/>
        </w:rPr>
        <w:t xml:space="preserve">4.3.6. </w:t>
      </w:r>
      <w:r w:rsidRPr="005B4873">
        <w:rPr>
          <w:rFonts w:ascii="Trebuchet MS" w:eastAsia="Times New Roman" w:hAnsi="Trebuchet MS" w:cs="Times New Roman" w:hint="eastAsia"/>
          <w:color w:val="000000"/>
          <w:kern w:val="0"/>
          <w:sz w:val="18"/>
          <w:szCs w:val="18"/>
          <w:lang w:eastAsia="ru-RU"/>
        </w:rPr>
        <w:t>Вид</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сыворотки</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крови</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животных</w:t>
      </w:r>
      <w:r w:rsidRPr="005B4873">
        <w:rPr>
          <w:rFonts w:ascii="Trebuchet MS" w:eastAsia="Times New Roman" w:hAnsi="Trebuchet MS" w:cs="Times New Roman"/>
          <w:color w:val="000000"/>
          <w:kern w:val="0"/>
          <w:sz w:val="18"/>
          <w:szCs w:val="18"/>
          <w:lang w:eastAsia="ru-RU"/>
        </w:rPr>
        <w:t>... 93</w:t>
      </w:r>
    </w:p>
    <w:p w:rsidR="005B4873" w:rsidRPr="005B4873" w:rsidRDefault="005B4873" w:rsidP="005B4873">
      <w:pPr>
        <w:rPr>
          <w:rFonts w:ascii="Trebuchet MS" w:eastAsia="Times New Roman" w:hAnsi="Trebuchet MS" w:cs="Times New Roman"/>
          <w:color w:val="000000"/>
          <w:kern w:val="0"/>
          <w:sz w:val="18"/>
          <w:szCs w:val="18"/>
          <w:lang w:eastAsia="ru-RU"/>
        </w:rPr>
      </w:pPr>
    </w:p>
    <w:p w:rsidR="005B4873" w:rsidRPr="005B4873" w:rsidRDefault="005B4873" w:rsidP="005B4873">
      <w:pPr>
        <w:rPr>
          <w:rFonts w:ascii="Trebuchet MS" w:eastAsia="Times New Roman" w:hAnsi="Trebuchet MS" w:cs="Times New Roman"/>
          <w:color w:val="000000"/>
          <w:kern w:val="0"/>
          <w:sz w:val="18"/>
          <w:szCs w:val="18"/>
          <w:lang w:eastAsia="ru-RU"/>
        </w:rPr>
      </w:pPr>
      <w:r w:rsidRPr="005B4873">
        <w:rPr>
          <w:rFonts w:ascii="Trebuchet MS" w:eastAsia="Times New Roman" w:hAnsi="Trebuchet MS" w:cs="Times New Roman"/>
          <w:color w:val="000000"/>
          <w:kern w:val="0"/>
          <w:sz w:val="18"/>
          <w:szCs w:val="18"/>
          <w:lang w:eastAsia="ru-RU"/>
        </w:rPr>
        <w:t xml:space="preserve">4.3.7. </w:t>
      </w:r>
      <w:r w:rsidRPr="005B4873">
        <w:rPr>
          <w:rFonts w:ascii="Trebuchet MS" w:eastAsia="Times New Roman" w:hAnsi="Trebuchet MS" w:cs="Times New Roman" w:hint="eastAsia"/>
          <w:color w:val="000000"/>
          <w:kern w:val="0"/>
          <w:sz w:val="18"/>
          <w:szCs w:val="18"/>
          <w:lang w:eastAsia="ru-RU"/>
        </w:rPr>
        <w:t>Способ</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культивирования</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вируса</w:t>
      </w:r>
      <w:r w:rsidRPr="005B4873">
        <w:rPr>
          <w:rFonts w:ascii="Trebuchet MS" w:eastAsia="Times New Roman" w:hAnsi="Trebuchet MS" w:cs="Times New Roman"/>
          <w:color w:val="000000"/>
          <w:kern w:val="0"/>
          <w:sz w:val="18"/>
          <w:szCs w:val="18"/>
          <w:lang w:eastAsia="ru-RU"/>
        </w:rPr>
        <w:t>... 95</w:t>
      </w:r>
    </w:p>
    <w:p w:rsidR="005B4873" w:rsidRPr="005B4873" w:rsidRDefault="005B4873" w:rsidP="005B4873">
      <w:pPr>
        <w:rPr>
          <w:rFonts w:ascii="Trebuchet MS" w:eastAsia="Times New Roman" w:hAnsi="Trebuchet MS" w:cs="Times New Roman"/>
          <w:color w:val="000000"/>
          <w:kern w:val="0"/>
          <w:sz w:val="18"/>
          <w:szCs w:val="18"/>
          <w:lang w:eastAsia="ru-RU"/>
        </w:rPr>
      </w:pPr>
    </w:p>
    <w:p w:rsidR="005B4873" w:rsidRPr="005B4873" w:rsidRDefault="005B4873" w:rsidP="005B4873">
      <w:pPr>
        <w:rPr>
          <w:rFonts w:ascii="Trebuchet MS" w:eastAsia="Times New Roman" w:hAnsi="Trebuchet MS" w:cs="Times New Roman"/>
          <w:color w:val="000000"/>
          <w:kern w:val="0"/>
          <w:sz w:val="18"/>
          <w:szCs w:val="18"/>
          <w:lang w:eastAsia="ru-RU"/>
        </w:rPr>
      </w:pPr>
      <w:r w:rsidRPr="005B4873">
        <w:rPr>
          <w:rFonts w:ascii="Trebuchet MS" w:eastAsia="Times New Roman" w:hAnsi="Trebuchet MS" w:cs="Times New Roman"/>
          <w:color w:val="000000"/>
          <w:kern w:val="0"/>
          <w:sz w:val="18"/>
          <w:szCs w:val="18"/>
          <w:lang w:eastAsia="ru-RU"/>
        </w:rPr>
        <w:t xml:space="preserve">4.3.8. </w:t>
      </w:r>
      <w:r w:rsidRPr="005B4873">
        <w:rPr>
          <w:rFonts w:ascii="Trebuchet MS" w:eastAsia="Times New Roman" w:hAnsi="Trebuchet MS" w:cs="Times New Roman" w:hint="eastAsia"/>
          <w:color w:val="000000"/>
          <w:kern w:val="0"/>
          <w:sz w:val="18"/>
          <w:szCs w:val="18"/>
          <w:lang w:eastAsia="ru-RU"/>
        </w:rPr>
        <w:t>Штаммы</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вируса</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энтерита</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норок</w:t>
      </w:r>
      <w:r w:rsidRPr="005B4873">
        <w:rPr>
          <w:rFonts w:ascii="Trebuchet MS" w:eastAsia="Times New Roman" w:hAnsi="Trebuchet MS" w:cs="Times New Roman"/>
          <w:color w:val="000000"/>
          <w:kern w:val="0"/>
          <w:sz w:val="18"/>
          <w:szCs w:val="18"/>
          <w:lang w:eastAsia="ru-RU"/>
        </w:rPr>
        <w:t>... 97</w:t>
      </w:r>
    </w:p>
    <w:p w:rsidR="005B4873" w:rsidRPr="005B4873" w:rsidRDefault="005B4873" w:rsidP="005B4873">
      <w:pPr>
        <w:rPr>
          <w:rFonts w:ascii="Trebuchet MS" w:eastAsia="Times New Roman" w:hAnsi="Trebuchet MS" w:cs="Times New Roman"/>
          <w:color w:val="000000"/>
          <w:kern w:val="0"/>
          <w:sz w:val="18"/>
          <w:szCs w:val="18"/>
          <w:lang w:eastAsia="ru-RU"/>
        </w:rPr>
      </w:pPr>
    </w:p>
    <w:p w:rsidR="005B4873" w:rsidRPr="005B4873" w:rsidRDefault="005B4873" w:rsidP="005B4873">
      <w:pPr>
        <w:rPr>
          <w:rFonts w:ascii="Trebuchet MS" w:eastAsia="Times New Roman" w:hAnsi="Trebuchet MS" w:cs="Times New Roman"/>
          <w:color w:val="000000"/>
          <w:kern w:val="0"/>
          <w:sz w:val="18"/>
          <w:szCs w:val="18"/>
          <w:lang w:eastAsia="ru-RU"/>
        </w:rPr>
      </w:pPr>
      <w:r w:rsidRPr="005B4873">
        <w:rPr>
          <w:rFonts w:ascii="Trebuchet MS" w:eastAsia="Times New Roman" w:hAnsi="Trebuchet MS" w:cs="Times New Roman"/>
          <w:color w:val="000000"/>
          <w:kern w:val="0"/>
          <w:sz w:val="18"/>
          <w:szCs w:val="18"/>
          <w:lang w:eastAsia="ru-RU"/>
        </w:rPr>
        <w:t xml:space="preserve">4.3.9. </w:t>
      </w:r>
      <w:r w:rsidRPr="005B4873">
        <w:rPr>
          <w:rFonts w:ascii="Trebuchet MS" w:eastAsia="Times New Roman" w:hAnsi="Trebuchet MS" w:cs="Times New Roman" w:hint="eastAsia"/>
          <w:color w:val="000000"/>
          <w:kern w:val="0"/>
          <w:sz w:val="18"/>
          <w:szCs w:val="18"/>
          <w:lang w:eastAsia="ru-RU"/>
        </w:rPr>
        <w:t>Вид</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антибактериального</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средства</w:t>
      </w:r>
      <w:r w:rsidRPr="005B4873">
        <w:rPr>
          <w:rFonts w:ascii="Trebuchet MS" w:eastAsia="Times New Roman" w:hAnsi="Trebuchet MS" w:cs="Times New Roman"/>
          <w:color w:val="000000"/>
          <w:kern w:val="0"/>
          <w:sz w:val="18"/>
          <w:szCs w:val="18"/>
          <w:lang w:eastAsia="ru-RU"/>
        </w:rPr>
        <w:t>...98</w:t>
      </w:r>
    </w:p>
    <w:p w:rsidR="005B4873" w:rsidRPr="005B4873" w:rsidRDefault="005B4873" w:rsidP="005B4873">
      <w:pPr>
        <w:rPr>
          <w:rFonts w:ascii="Trebuchet MS" w:eastAsia="Times New Roman" w:hAnsi="Trebuchet MS" w:cs="Times New Roman"/>
          <w:color w:val="000000"/>
          <w:kern w:val="0"/>
          <w:sz w:val="18"/>
          <w:szCs w:val="18"/>
          <w:lang w:eastAsia="ru-RU"/>
        </w:rPr>
      </w:pPr>
    </w:p>
    <w:p w:rsidR="005B4873" w:rsidRPr="005B4873" w:rsidRDefault="005B4873" w:rsidP="005B4873">
      <w:pPr>
        <w:rPr>
          <w:rFonts w:ascii="Trebuchet MS" w:eastAsia="Times New Roman" w:hAnsi="Trebuchet MS" w:cs="Times New Roman"/>
          <w:color w:val="000000"/>
          <w:kern w:val="0"/>
          <w:sz w:val="18"/>
          <w:szCs w:val="18"/>
          <w:lang w:eastAsia="ru-RU"/>
        </w:rPr>
      </w:pPr>
      <w:r w:rsidRPr="005B4873">
        <w:rPr>
          <w:rFonts w:ascii="Trebuchet MS" w:eastAsia="Times New Roman" w:hAnsi="Trebuchet MS" w:cs="Times New Roman"/>
          <w:color w:val="000000"/>
          <w:kern w:val="0"/>
          <w:sz w:val="18"/>
          <w:szCs w:val="18"/>
          <w:lang w:eastAsia="ru-RU"/>
        </w:rPr>
        <w:t xml:space="preserve">4.4. </w:t>
      </w:r>
      <w:r w:rsidRPr="005B4873">
        <w:rPr>
          <w:rFonts w:ascii="Trebuchet MS" w:eastAsia="Times New Roman" w:hAnsi="Trebuchet MS" w:cs="Times New Roman" w:hint="eastAsia"/>
          <w:color w:val="000000"/>
          <w:kern w:val="0"/>
          <w:sz w:val="18"/>
          <w:szCs w:val="18"/>
          <w:lang w:eastAsia="ru-RU"/>
        </w:rPr>
        <w:t>Серийное</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пассирование</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вируса</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энтерита</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норок</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в</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клеточных</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куль</w:t>
      </w:r>
      <w:r w:rsidRPr="005B4873">
        <w:rPr>
          <w:rFonts w:ascii="Trebuchet MS" w:eastAsia="Times New Roman" w:hAnsi="Trebuchet MS" w:cs="Times New Roman"/>
          <w:color w:val="000000"/>
          <w:kern w:val="0"/>
          <w:sz w:val="18"/>
          <w:szCs w:val="18"/>
          <w:lang w:eastAsia="ru-RU"/>
        </w:rPr>
        <w:t>-</w:t>
      </w:r>
    </w:p>
    <w:p w:rsidR="005B4873" w:rsidRPr="005B4873" w:rsidRDefault="005B4873" w:rsidP="005B4873">
      <w:pPr>
        <w:rPr>
          <w:rFonts w:ascii="Trebuchet MS" w:eastAsia="Times New Roman" w:hAnsi="Trebuchet MS" w:cs="Times New Roman"/>
          <w:color w:val="000000"/>
          <w:kern w:val="0"/>
          <w:sz w:val="18"/>
          <w:szCs w:val="18"/>
          <w:lang w:eastAsia="ru-RU"/>
        </w:rPr>
      </w:pPr>
    </w:p>
    <w:p w:rsidR="005B4873" w:rsidRPr="005B4873" w:rsidRDefault="005B4873" w:rsidP="005B4873">
      <w:pPr>
        <w:rPr>
          <w:rFonts w:ascii="Trebuchet MS" w:eastAsia="Times New Roman" w:hAnsi="Trebuchet MS" w:cs="Times New Roman"/>
          <w:color w:val="000000"/>
          <w:kern w:val="0"/>
          <w:sz w:val="18"/>
          <w:szCs w:val="18"/>
          <w:lang w:eastAsia="ru-RU"/>
        </w:rPr>
      </w:pPr>
      <w:r w:rsidRPr="005B4873">
        <w:rPr>
          <w:rFonts w:ascii="Trebuchet MS" w:eastAsia="Times New Roman" w:hAnsi="Trebuchet MS" w:cs="Times New Roman" w:hint="eastAsia"/>
          <w:color w:val="000000"/>
          <w:kern w:val="0"/>
          <w:sz w:val="18"/>
          <w:szCs w:val="18"/>
          <w:lang w:eastAsia="ru-RU"/>
        </w:rPr>
        <w:t>турах</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кошачьего</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происхождения</w:t>
      </w:r>
      <w:r w:rsidRPr="005B4873">
        <w:rPr>
          <w:rFonts w:ascii="Trebuchet MS" w:eastAsia="Times New Roman" w:hAnsi="Trebuchet MS" w:cs="Times New Roman"/>
          <w:color w:val="000000"/>
          <w:kern w:val="0"/>
          <w:sz w:val="18"/>
          <w:szCs w:val="18"/>
          <w:lang w:eastAsia="ru-RU"/>
        </w:rPr>
        <w:t>... 102</w:t>
      </w:r>
    </w:p>
    <w:p w:rsidR="005B4873" w:rsidRPr="005B4873" w:rsidRDefault="005B4873" w:rsidP="005B4873">
      <w:pPr>
        <w:rPr>
          <w:rFonts w:ascii="Trebuchet MS" w:eastAsia="Times New Roman" w:hAnsi="Trebuchet MS" w:cs="Times New Roman"/>
          <w:color w:val="000000"/>
          <w:kern w:val="0"/>
          <w:sz w:val="18"/>
          <w:szCs w:val="18"/>
          <w:lang w:eastAsia="ru-RU"/>
        </w:rPr>
      </w:pPr>
    </w:p>
    <w:p w:rsidR="005B4873" w:rsidRPr="005B4873" w:rsidRDefault="005B4873" w:rsidP="005B4873">
      <w:pPr>
        <w:rPr>
          <w:rFonts w:ascii="Trebuchet MS" w:eastAsia="Times New Roman" w:hAnsi="Trebuchet MS" w:cs="Times New Roman"/>
          <w:color w:val="000000"/>
          <w:kern w:val="0"/>
          <w:sz w:val="18"/>
          <w:szCs w:val="18"/>
          <w:lang w:eastAsia="ru-RU"/>
        </w:rPr>
      </w:pPr>
      <w:r w:rsidRPr="005B4873">
        <w:rPr>
          <w:rFonts w:ascii="Trebuchet MS" w:eastAsia="Times New Roman" w:hAnsi="Trebuchet MS" w:cs="Times New Roman"/>
          <w:color w:val="000000"/>
          <w:kern w:val="0"/>
          <w:sz w:val="18"/>
          <w:szCs w:val="18"/>
          <w:lang w:eastAsia="ru-RU"/>
        </w:rPr>
        <w:t xml:space="preserve">4.5. </w:t>
      </w:r>
      <w:r w:rsidRPr="005B4873">
        <w:rPr>
          <w:rFonts w:ascii="Trebuchet MS" w:eastAsia="Times New Roman" w:hAnsi="Trebuchet MS" w:cs="Times New Roman" w:hint="eastAsia"/>
          <w:color w:val="000000"/>
          <w:kern w:val="0"/>
          <w:sz w:val="18"/>
          <w:szCs w:val="18"/>
          <w:lang w:eastAsia="ru-RU"/>
        </w:rPr>
        <w:t>Опытно</w:t>
      </w:r>
      <w:r w:rsidRPr="005B4873">
        <w:rPr>
          <w:rFonts w:ascii="Trebuchet MS" w:eastAsia="Times New Roman" w:hAnsi="Trebuchet MS" w:cs="Times New Roman"/>
          <w:color w:val="000000"/>
          <w:kern w:val="0"/>
          <w:sz w:val="18"/>
          <w:szCs w:val="18"/>
          <w:lang w:eastAsia="ru-RU"/>
        </w:rPr>
        <w:t>-</w:t>
      </w:r>
      <w:r w:rsidRPr="005B4873">
        <w:rPr>
          <w:rFonts w:ascii="Trebuchet MS" w:eastAsia="Times New Roman" w:hAnsi="Trebuchet MS" w:cs="Times New Roman" w:hint="eastAsia"/>
          <w:color w:val="000000"/>
          <w:kern w:val="0"/>
          <w:sz w:val="18"/>
          <w:szCs w:val="18"/>
          <w:lang w:eastAsia="ru-RU"/>
        </w:rPr>
        <w:t>промышленное</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производство</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вируса</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энтерита</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норок</w:t>
      </w:r>
      <w:r w:rsidRPr="005B4873">
        <w:rPr>
          <w:rFonts w:ascii="Trebuchet MS" w:eastAsia="Times New Roman" w:hAnsi="Trebuchet MS" w:cs="Times New Roman"/>
          <w:color w:val="000000"/>
          <w:kern w:val="0"/>
          <w:sz w:val="18"/>
          <w:szCs w:val="18"/>
          <w:lang w:eastAsia="ru-RU"/>
        </w:rPr>
        <w:t>...112</w:t>
      </w:r>
    </w:p>
    <w:p w:rsidR="005B4873" w:rsidRPr="005B4873" w:rsidRDefault="005B4873" w:rsidP="005B4873">
      <w:pPr>
        <w:rPr>
          <w:rFonts w:ascii="Trebuchet MS" w:eastAsia="Times New Roman" w:hAnsi="Trebuchet MS" w:cs="Times New Roman"/>
          <w:color w:val="000000"/>
          <w:kern w:val="0"/>
          <w:sz w:val="18"/>
          <w:szCs w:val="18"/>
          <w:lang w:eastAsia="ru-RU"/>
        </w:rPr>
      </w:pPr>
    </w:p>
    <w:p w:rsidR="005B4873" w:rsidRPr="005B4873" w:rsidRDefault="005B4873" w:rsidP="005B4873">
      <w:pPr>
        <w:rPr>
          <w:rFonts w:ascii="Trebuchet MS" w:eastAsia="Times New Roman" w:hAnsi="Trebuchet MS" w:cs="Times New Roman"/>
          <w:color w:val="000000"/>
          <w:kern w:val="0"/>
          <w:sz w:val="18"/>
          <w:szCs w:val="18"/>
          <w:lang w:eastAsia="ru-RU"/>
        </w:rPr>
      </w:pPr>
      <w:r w:rsidRPr="005B4873">
        <w:rPr>
          <w:rFonts w:ascii="Trebuchet MS" w:eastAsia="Times New Roman" w:hAnsi="Trebuchet MS" w:cs="Times New Roman"/>
          <w:color w:val="000000"/>
          <w:kern w:val="0"/>
          <w:sz w:val="18"/>
          <w:szCs w:val="18"/>
          <w:lang w:eastAsia="ru-RU"/>
        </w:rPr>
        <w:t xml:space="preserve">4.6. </w:t>
      </w:r>
      <w:r w:rsidRPr="005B4873">
        <w:rPr>
          <w:rFonts w:ascii="Trebuchet MS" w:eastAsia="Times New Roman" w:hAnsi="Trebuchet MS" w:cs="Times New Roman" w:hint="eastAsia"/>
          <w:color w:val="000000"/>
          <w:kern w:val="0"/>
          <w:sz w:val="18"/>
          <w:szCs w:val="18"/>
          <w:lang w:eastAsia="ru-RU"/>
        </w:rPr>
        <w:t>Сравнительное</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изучение</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физико</w:t>
      </w:r>
      <w:r w:rsidRPr="005B4873">
        <w:rPr>
          <w:rFonts w:ascii="Trebuchet MS" w:eastAsia="Times New Roman" w:hAnsi="Trebuchet MS" w:cs="Times New Roman"/>
          <w:color w:val="000000"/>
          <w:kern w:val="0"/>
          <w:sz w:val="18"/>
          <w:szCs w:val="18"/>
          <w:lang w:eastAsia="ru-RU"/>
        </w:rPr>
        <w:t>-</w:t>
      </w:r>
      <w:r w:rsidRPr="005B4873">
        <w:rPr>
          <w:rFonts w:ascii="Trebuchet MS" w:eastAsia="Times New Roman" w:hAnsi="Trebuchet MS" w:cs="Times New Roman" w:hint="eastAsia"/>
          <w:color w:val="000000"/>
          <w:kern w:val="0"/>
          <w:sz w:val="18"/>
          <w:szCs w:val="18"/>
          <w:lang w:eastAsia="ru-RU"/>
        </w:rPr>
        <w:t>химических</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свойств</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различных</w:t>
      </w:r>
    </w:p>
    <w:p w:rsidR="005B4873" w:rsidRPr="005B4873" w:rsidRDefault="005B4873" w:rsidP="005B4873">
      <w:pPr>
        <w:rPr>
          <w:rFonts w:ascii="Trebuchet MS" w:eastAsia="Times New Roman" w:hAnsi="Trebuchet MS" w:cs="Times New Roman"/>
          <w:color w:val="000000"/>
          <w:kern w:val="0"/>
          <w:sz w:val="18"/>
          <w:szCs w:val="18"/>
          <w:lang w:eastAsia="ru-RU"/>
        </w:rPr>
      </w:pPr>
    </w:p>
    <w:p w:rsidR="005B4873" w:rsidRPr="005B4873" w:rsidRDefault="005B4873" w:rsidP="005B4873">
      <w:pPr>
        <w:rPr>
          <w:rFonts w:ascii="Trebuchet MS" w:eastAsia="Times New Roman" w:hAnsi="Trebuchet MS" w:cs="Times New Roman"/>
          <w:color w:val="000000"/>
          <w:kern w:val="0"/>
          <w:sz w:val="18"/>
          <w:szCs w:val="18"/>
          <w:lang w:eastAsia="ru-RU"/>
        </w:rPr>
      </w:pPr>
      <w:r w:rsidRPr="005B4873">
        <w:rPr>
          <w:rFonts w:ascii="Trebuchet MS" w:eastAsia="Times New Roman" w:hAnsi="Trebuchet MS" w:cs="Times New Roman" w:hint="eastAsia"/>
          <w:color w:val="000000"/>
          <w:kern w:val="0"/>
          <w:sz w:val="18"/>
          <w:szCs w:val="18"/>
          <w:lang w:eastAsia="ru-RU"/>
        </w:rPr>
        <w:t>пассажей</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вируса</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энтерита</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норок</w:t>
      </w:r>
      <w:r w:rsidRPr="005B4873">
        <w:rPr>
          <w:rFonts w:ascii="Trebuchet MS" w:eastAsia="Times New Roman" w:hAnsi="Trebuchet MS" w:cs="Times New Roman"/>
          <w:color w:val="000000"/>
          <w:kern w:val="0"/>
          <w:sz w:val="18"/>
          <w:szCs w:val="18"/>
          <w:lang w:eastAsia="ru-RU"/>
        </w:rPr>
        <w:t>...114</w:t>
      </w:r>
    </w:p>
    <w:p w:rsidR="005B4873" w:rsidRPr="005B4873" w:rsidRDefault="005B4873" w:rsidP="005B4873">
      <w:pPr>
        <w:rPr>
          <w:rFonts w:ascii="Trebuchet MS" w:eastAsia="Times New Roman" w:hAnsi="Trebuchet MS" w:cs="Times New Roman"/>
          <w:color w:val="000000"/>
          <w:kern w:val="0"/>
          <w:sz w:val="18"/>
          <w:szCs w:val="18"/>
          <w:lang w:eastAsia="ru-RU"/>
        </w:rPr>
      </w:pPr>
    </w:p>
    <w:p w:rsidR="005B4873" w:rsidRPr="005B4873" w:rsidRDefault="005B4873" w:rsidP="005B4873">
      <w:pPr>
        <w:rPr>
          <w:rFonts w:ascii="Trebuchet MS" w:eastAsia="Times New Roman" w:hAnsi="Trebuchet MS" w:cs="Times New Roman"/>
          <w:color w:val="000000"/>
          <w:kern w:val="0"/>
          <w:sz w:val="18"/>
          <w:szCs w:val="18"/>
          <w:lang w:eastAsia="ru-RU"/>
        </w:rPr>
      </w:pPr>
      <w:r w:rsidRPr="005B4873">
        <w:rPr>
          <w:rFonts w:ascii="Trebuchet MS" w:eastAsia="Times New Roman" w:hAnsi="Trebuchet MS" w:cs="Times New Roman"/>
          <w:color w:val="000000"/>
          <w:kern w:val="0"/>
          <w:sz w:val="18"/>
          <w:szCs w:val="18"/>
          <w:lang w:eastAsia="ru-RU"/>
        </w:rPr>
        <w:t xml:space="preserve">4.6.1. </w:t>
      </w:r>
      <w:r w:rsidRPr="005B4873">
        <w:rPr>
          <w:rFonts w:ascii="Trebuchet MS" w:eastAsia="Times New Roman" w:hAnsi="Trebuchet MS" w:cs="Times New Roman" w:hint="eastAsia"/>
          <w:color w:val="000000"/>
          <w:kern w:val="0"/>
          <w:sz w:val="18"/>
          <w:szCs w:val="18"/>
          <w:lang w:eastAsia="ru-RU"/>
        </w:rPr>
        <w:t>Очистка</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и</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концентрирование</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вируса</w:t>
      </w:r>
      <w:r w:rsidRPr="005B4873">
        <w:rPr>
          <w:rFonts w:ascii="Trebuchet MS" w:eastAsia="Times New Roman" w:hAnsi="Trebuchet MS" w:cs="Times New Roman"/>
          <w:color w:val="000000"/>
          <w:kern w:val="0"/>
          <w:sz w:val="18"/>
          <w:szCs w:val="18"/>
          <w:lang w:eastAsia="ru-RU"/>
        </w:rPr>
        <w:t>...114</w:t>
      </w:r>
    </w:p>
    <w:p w:rsidR="005B4873" w:rsidRPr="005B4873" w:rsidRDefault="005B4873" w:rsidP="005B4873">
      <w:pPr>
        <w:rPr>
          <w:rFonts w:ascii="Trebuchet MS" w:eastAsia="Times New Roman" w:hAnsi="Trebuchet MS" w:cs="Times New Roman"/>
          <w:color w:val="000000"/>
          <w:kern w:val="0"/>
          <w:sz w:val="18"/>
          <w:szCs w:val="18"/>
          <w:lang w:eastAsia="ru-RU"/>
        </w:rPr>
      </w:pPr>
    </w:p>
    <w:p w:rsidR="005B4873" w:rsidRPr="005B4873" w:rsidRDefault="005B4873" w:rsidP="005B4873">
      <w:pPr>
        <w:rPr>
          <w:rFonts w:ascii="Trebuchet MS" w:eastAsia="Times New Roman" w:hAnsi="Trebuchet MS" w:cs="Times New Roman"/>
          <w:color w:val="000000"/>
          <w:kern w:val="0"/>
          <w:sz w:val="18"/>
          <w:szCs w:val="18"/>
          <w:lang w:eastAsia="ru-RU"/>
        </w:rPr>
      </w:pPr>
      <w:r w:rsidRPr="005B4873">
        <w:rPr>
          <w:rFonts w:ascii="Trebuchet MS" w:eastAsia="Times New Roman" w:hAnsi="Trebuchet MS" w:cs="Times New Roman"/>
          <w:color w:val="000000"/>
          <w:kern w:val="0"/>
          <w:sz w:val="18"/>
          <w:szCs w:val="18"/>
          <w:lang w:eastAsia="ru-RU"/>
        </w:rPr>
        <w:t xml:space="preserve">4.6.2. </w:t>
      </w:r>
      <w:r w:rsidRPr="005B4873">
        <w:rPr>
          <w:rFonts w:ascii="Trebuchet MS" w:eastAsia="Times New Roman" w:hAnsi="Trebuchet MS" w:cs="Times New Roman" w:hint="eastAsia"/>
          <w:color w:val="000000"/>
          <w:kern w:val="0"/>
          <w:sz w:val="18"/>
          <w:szCs w:val="18"/>
          <w:lang w:eastAsia="ru-RU"/>
        </w:rPr>
        <w:t>Электронная</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микроскопия</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ВЭН</w:t>
      </w:r>
      <w:r w:rsidRPr="005B4873">
        <w:rPr>
          <w:rFonts w:ascii="Trebuchet MS" w:eastAsia="Times New Roman" w:hAnsi="Trebuchet MS" w:cs="Times New Roman"/>
          <w:color w:val="000000"/>
          <w:kern w:val="0"/>
          <w:sz w:val="18"/>
          <w:szCs w:val="18"/>
          <w:lang w:eastAsia="ru-RU"/>
        </w:rPr>
        <w:t>... 116</w:t>
      </w:r>
    </w:p>
    <w:p w:rsidR="005B4873" w:rsidRPr="005B4873" w:rsidRDefault="005B4873" w:rsidP="005B4873">
      <w:pPr>
        <w:rPr>
          <w:rFonts w:ascii="Trebuchet MS" w:eastAsia="Times New Roman" w:hAnsi="Trebuchet MS" w:cs="Times New Roman"/>
          <w:color w:val="000000"/>
          <w:kern w:val="0"/>
          <w:sz w:val="18"/>
          <w:szCs w:val="18"/>
          <w:lang w:eastAsia="ru-RU"/>
        </w:rPr>
      </w:pPr>
    </w:p>
    <w:p w:rsidR="005B4873" w:rsidRPr="005B4873" w:rsidRDefault="005B4873" w:rsidP="005B4873">
      <w:pPr>
        <w:rPr>
          <w:rFonts w:ascii="Trebuchet MS" w:eastAsia="Times New Roman" w:hAnsi="Trebuchet MS" w:cs="Times New Roman"/>
          <w:color w:val="000000"/>
          <w:kern w:val="0"/>
          <w:sz w:val="18"/>
          <w:szCs w:val="18"/>
          <w:lang w:eastAsia="ru-RU"/>
        </w:rPr>
      </w:pPr>
      <w:r w:rsidRPr="005B4873">
        <w:rPr>
          <w:rFonts w:ascii="Trebuchet MS" w:eastAsia="Times New Roman" w:hAnsi="Trebuchet MS" w:cs="Times New Roman"/>
          <w:color w:val="000000"/>
          <w:kern w:val="0"/>
          <w:sz w:val="18"/>
          <w:szCs w:val="18"/>
          <w:lang w:eastAsia="ru-RU"/>
        </w:rPr>
        <w:t xml:space="preserve">4.6.3. </w:t>
      </w:r>
      <w:r w:rsidRPr="005B4873">
        <w:rPr>
          <w:rFonts w:ascii="Trebuchet MS" w:eastAsia="Times New Roman" w:hAnsi="Trebuchet MS" w:cs="Times New Roman" w:hint="eastAsia"/>
          <w:color w:val="000000"/>
          <w:kern w:val="0"/>
          <w:sz w:val="18"/>
          <w:szCs w:val="18"/>
          <w:lang w:eastAsia="ru-RU"/>
        </w:rPr>
        <w:t>Анализ</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структурных</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белков</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ВЭН</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методом</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электрофореза</w:t>
      </w:r>
    </w:p>
    <w:p w:rsidR="005B4873" w:rsidRPr="005B4873" w:rsidRDefault="005B4873" w:rsidP="005B4873">
      <w:pPr>
        <w:rPr>
          <w:rFonts w:ascii="Trebuchet MS" w:eastAsia="Times New Roman" w:hAnsi="Trebuchet MS" w:cs="Times New Roman"/>
          <w:color w:val="000000"/>
          <w:kern w:val="0"/>
          <w:sz w:val="18"/>
          <w:szCs w:val="18"/>
          <w:lang w:eastAsia="ru-RU"/>
        </w:rPr>
      </w:pPr>
    </w:p>
    <w:p w:rsidR="005B4873" w:rsidRPr="005B4873" w:rsidRDefault="005B4873" w:rsidP="005B4873">
      <w:pPr>
        <w:rPr>
          <w:rFonts w:ascii="Trebuchet MS" w:eastAsia="Times New Roman" w:hAnsi="Trebuchet MS" w:cs="Times New Roman"/>
          <w:color w:val="000000"/>
          <w:kern w:val="0"/>
          <w:sz w:val="18"/>
          <w:szCs w:val="18"/>
          <w:lang w:eastAsia="ru-RU"/>
        </w:rPr>
      </w:pPr>
      <w:r w:rsidRPr="005B4873">
        <w:rPr>
          <w:rFonts w:ascii="Trebuchet MS" w:eastAsia="Times New Roman" w:hAnsi="Trebuchet MS" w:cs="Times New Roman" w:hint="eastAsia"/>
          <w:color w:val="000000"/>
          <w:kern w:val="0"/>
          <w:sz w:val="18"/>
          <w:szCs w:val="18"/>
          <w:lang w:eastAsia="ru-RU"/>
        </w:rPr>
        <w:t>вДСН</w:t>
      </w:r>
      <w:r w:rsidRPr="005B4873">
        <w:rPr>
          <w:rFonts w:ascii="Trebuchet MS" w:eastAsia="Times New Roman" w:hAnsi="Trebuchet MS" w:cs="Times New Roman"/>
          <w:color w:val="000000"/>
          <w:kern w:val="0"/>
          <w:sz w:val="18"/>
          <w:szCs w:val="18"/>
          <w:lang w:eastAsia="ru-RU"/>
        </w:rPr>
        <w:t>-</w:t>
      </w:r>
      <w:r w:rsidRPr="005B4873">
        <w:rPr>
          <w:rFonts w:ascii="Trebuchet MS" w:eastAsia="Times New Roman" w:hAnsi="Trebuchet MS" w:cs="Times New Roman" w:hint="eastAsia"/>
          <w:color w:val="000000"/>
          <w:kern w:val="0"/>
          <w:sz w:val="18"/>
          <w:szCs w:val="18"/>
          <w:lang w:eastAsia="ru-RU"/>
        </w:rPr>
        <w:t>ПААГе</w:t>
      </w:r>
      <w:r w:rsidRPr="005B4873">
        <w:rPr>
          <w:rFonts w:ascii="Trebuchet MS" w:eastAsia="Times New Roman" w:hAnsi="Trebuchet MS" w:cs="Times New Roman"/>
          <w:color w:val="000000"/>
          <w:kern w:val="0"/>
          <w:sz w:val="18"/>
          <w:szCs w:val="18"/>
          <w:lang w:eastAsia="ru-RU"/>
        </w:rPr>
        <w:t>...117</w:t>
      </w:r>
    </w:p>
    <w:p w:rsidR="005B4873" w:rsidRPr="005B4873" w:rsidRDefault="005B4873" w:rsidP="005B4873">
      <w:pPr>
        <w:rPr>
          <w:rFonts w:ascii="Trebuchet MS" w:eastAsia="Times New Roman" w:hAnsi="Trebuchet MS" w:cs="Times New Roman"/>
          <w:color w:val="000000"/>
          <w:kern w:val="0"/>
          <w:sz w:val="18"/>
          <w:szCs w:val="18"/>
          <w:lang w:eastAsia="ru-RU"/>
        </w:rPr>
      </w:pPr>
    </w:p>
    <w:p w:rsidR="005B4873" w:rsidRPr="005B4873" w:rsidRDefault="005B4873" w:rsidP="005B4873">
      <w:pPr>
        <w:rPr>
          <w:rFonts w:ascii="Trebuchet MS" w:eastAsia="Times New Roman" w:hAnsi="Trebuchet MS" w:cs="Times New Roman"/>
          <w:color w:val="000000"/>
          <w:kern w:val="0"/>
          <w:sz w:val="18"/>
          <w:szCs w:val="18"/>
          <w:lang w:eastAsia="ru-RU"/>
        </w:rPr>
      </w:pPr>
      <w:r w:rsidRPr="005B4873">
        <w:rPr>
          <w:rFonts w:ascii="Trebuchet MS" w:eastAsia="Times New Roman" w:hAnsi="Trebuchet MS" w:cs="Times New Roman"/>
          <w:color w:val="000000"/>
          <w:kern w:val="0"/>
          <w:sz w:val="18"/>
          <w:szCs w:val="18"/>
          <w:lang w:eastAsia="ru-RU"/>
        </w:rPr>
        <w:t xml:space="preserve">4.6.4. </w:t>
      </w:r>
      <w:r w:rsidRPr="005B4873">
        <w:rPr>
          <w:rFonts w:ascii="Trebuchet MS" w:eastAsia="Times New Roman" w:hAnsi="Trebuchet MS" w:cs="Times New Roman" w:hint="eastAsia"/>
          <w:color w:val="000000"/>
          <w:kern w:val="0"/>
          <w:sz w:val="18"/>
          <w:szCs w:val="18"/>
          <w:lang w:eastAsia="ru-RU"/>
        </w:rPr>
        <w:t>Выделение</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очистка</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ДНК</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и</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анализ</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генома</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вируса</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энтерита</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норок</w:t>
      </w:r>
      <w:r w:rsidRPr="005B4873">
        <w:rPr>
          <w:rFonts w:ascii="Trebuchet MS" w:eastAsia="Times New Roman" w:hAnsi="Trebuchet MS" w:cs="Times New Roman"/>
          <w:color w:val="000000"/>
          <w:kern w:val="0"/>
          <w:sz w:val="18"/>
          <w:szCs w:val="18"/>
          <w:lang w:eastAsia="ru-RU"/>
        </w:rPr>
        <w:t>...118</w:t>
      </w:r>
    </w:p>
    <w:p w:rsidR="005B4873" w:rsidRPr="005B4873" w:rsidRDefault="005B4873" w:rsidP="005B4873">
      <w:pPr>
        <w:rPr>
          <w:rFonts w:ascii="Trebuchet MS" w:eastAsia="Times New Roman" w:hAnsi="Trebuchet MS" w:cs="Times New Roman"/>
          <w:color w:val="000000"/>
          <w:kern w:val="0"/>
          <w:sz w:val="18"/>
          <w:szCs w:val="18"/>
          <w:lang w:eastAsia="ru-RU"/>
        </w:rPr>
      </w:pPr>
    </w:p>
    <w:p w:rsidR="005B4873" w:rsidRPr="005B4873" w:rsidRDefault="005B4873" w:rsidP="005B4873">
      <w:pPr>
        <w:rPr>
          <w:rFonts w:ascii="Trebuchet MS" w:eastAsia="Times New Roman" w:hAnsi="Trebuchet MS" w:cs="Times New Roman"/>
          <w:color w:val="000000"/>
          <w:kern w:val="0"/>
          <w:sz w:val="18"/>
          <w:szCs w:val="18"/>
          <w:lang w:eastAsia="ru-RU"/>
        </w:rPr>
      </w:pPr>
      <w:r w:rsidRPr="005B4873">
        <w:rPr>
          <w:rFonts w:ascii="Trebuchet MS" w:eastAsia="Times New Roman" w:hAnsi="Trebuchet MS" w:cs="Times New Roman"/>
          <w:color w:val="000000"/>
          <w:kern w:val="0"/>
          <w:sz w:val="18"/>
          <w:szCs w:val="18"/>
          <w:lang w:eastAsia="ru-RU"/>
        </w:rPr>
        <w:t xml:space="preserve">4.7. </w:t>
      </w:r>
      <w:r w:rsidRPr="005B4873">
        <w:rPr>
          <w:rFonts w:ascii="Trebuchet MS" w:eastAsia="Times New Roman" w:hAnsi="Trebuchet MS" w:cs="Times New Roman" w:hint="eastAsia"/>
          <w:color w:val="000000"/>
          <w:kern w:val="0"/>
          <w:sz w:val="18"/>
          <w:szCs w:val="18"/>
          <w:lang w:eastAsia="ru-RU"/>
        </w:rPr>
        <w:t>Антигенные</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и</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иммуногенные</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свойства</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штамма</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«Береговой»</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вируса</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энтерита</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норок</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различного</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уровня</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пассажей</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в</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культуре</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клеток</w:t>
      </w:r>
      <w:r w:rsidRPr="005B4873">
        <w:rPr>
          <w:rFonts w:ascii="Trebuchet MS" w:eastAsia="Times New Roman" w:hAnsi="Trebuchet MS" w:cs="Times New Roman"/>
          <w:color w:val="000000"/>
          <w:kern w:val="0"/>
          <w:sz w:val="18"/>
          <w:szCs w:val="18"/>
          <w:lang w:eastAsia="ru-RU"/>
        </w:rPr>
        <w:t xml:space="preserve"> FS... 120</w:t>
      </w:r>
    </w:p>
    <w:p w:rsidR="005B4873" w:rsidRPr="005B4873" w:rsidRDefault="005B4873" w:rsidP="005B4873">
      <w:pPr>
        <w:rPr>
          <w:rFonts w:ascii="Trebuchet MS" w:eastAsia="Times New Roman" w:hAnsi="Trebuchet MS" w:cs="Times New Roman"/>
          <w:color w:val="000000"/>
          <w:kern w:val="0"/>
          <w:sz w:val="18"/>
          <w:szCs w:val="18"/>
          <w:lang w:eastAsia="ru-RU"/>
        </w:rPr>
      </w:pPr>
    </w:p>
    <w:p w:rsidR="005B4873" w:rsidRPr="005B4873" w:rsidRDefault="005B4873" w:rsidP="005B4873">
      <w:pPr>
        <w:rPr>
          <w:rFonts w:ascii="Trebuchet MS" w:eastAsia="Times New Roman" w:hAnsi="Trebuchet MS" w:cs="Times New Roman"/>
          <w:color w:val="000000"/>
          <w:kern w:val="0"/>
          <w:sz w:val="18"/>
          <w:szCs w:val="18"/>
          <w:lang w:eastAsia="ru-RU"/>
        </w:rPr>
      </w:pPr>
      <w:r w:rsidRPr="005B4873">
        <w:rPr>
          <w:rFonts w:ascii="Trebuchet MS" w:eastAsia="Times New Roman" w:hAnsi="Trebuchet MS" w:cs="Times New Roman"/>
          <w:color w:val="000000"/>
          <w:kern w:val="0"/>
          <w:sz w:val="18"/>
          <w:szCs w:val="18"/>
          <w:lang w:eastAsia="ru-RU"/>
        </w:rPr>
        <w:t xml:space="preserve">4.8. </w:t>
      </w:r>
      <w:r w:rsidRPr="005B4873">
        <w:rPr>
          <w:rFonts w:ascii="Trebuchet MS" w:eastAsia="Times New Roman" w:hAnsi="Trebuchet MS" w:cs="Times New Roman" w:hint="eastAsia"/>
          <w:color w:val="000000"/>
          <w:kern w:val="0"/>
          <w:sz w:val="18"/>
          <w:szCs w:val="18"/>
          <w:lang w:eastAsia="ru-RU"/>
        </w:rPr>
        <w:t>Высушивание</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культурального</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вируса</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энтерита</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норок</w:t>
      </w:r>
      <w:r w:rsidRPr="005B4873">
        <w:rPr>
          <w:rFonts w:ascii="Trebuchet MS" w:eastAsia="Times New Roman" w:hAnsi="Trebuchet MS" w:cs="Times New Roman"/>
          <w:color w:val="000000"/>
          <w:kern w:val="0"/>
          <w:sz w:val="18"/>
          <w:szCs w:val="18"/>
          <w:lang w:eastAsia="ru-RU"/>
        </w:rPr>
        <w:t>... 123</w:t>
      </w:r>
    </w:p>
    <w:p w:rsidR="005B4873" w:rsidRPr="005B4873" w:rsidRDefault="005B4873" w:rsidP="005B4873">
      <w:pPr>
        <w:rPr>
          <w:rFonts w:ascii="Trebuchet MS" w:eastAsia="Times New Roman" w:hAnsi="Trebuchet MS" w:cs="Times New Roman"/>
          <w:color w:val="000000"/>
          <w:kern w:val="0"/>
          <w:sz w:val="18"/>
          <w:szCs w:val="18"/>
          <w:lang w:eastAsia="ru-RU"/>
        </w:rPr>
      </w:pPr>
    </w:p>
    <w:p w:rsidR="005B4873" w:rsidRPr="005B4873" w:rsidRDefault="005B4873" w:rsidP="005B4873">
      <w:pPr>
        <w:rPr>
          <w:rFonts w:ascii="Trebuchet MS" w:eastAsia="Times New Roman" w:hAnsi="Trebuchet MS" w:cs="Times New Roman"/>
          <w:color w:val="000000"/>
          <w:kern w:val="0"/>
          <w:sz w:val="18"/>
          <w:szCs w:val="18"/>
          <w:lang w:eastAsia="ru-RU"/>
        </w:rPr>
      </w:pPr>
      <w:r w:rsidRPr="005B4873">
        <w:rPr>
          <w:rFonts w:ascii="Trebuchet MS" w:eastAsia="Times New Roman" w:hAnsi="Trebuchet MS" w:cs="Times New Roman"/>
          <w:color w:val="000000"/>
          <w:kern w:val="0"/>
          <w:sz w:val="18"/>
          <w:szCs w:val="18"/>
          <w:lang w:eastAsia="ru-RU"/>
        </w:rPr>
        <w:t xml:space="preserve">5. </w:t>
      </w:r>
      <w:r w:rsidRPr="005B4873">
        <w:rPr>
          <w:rFonts w:ascii="Trebuchet MS" w:eastAsia="Times New Roman" w:hAnsi="Trebuchet MS" w:cs="Times New Roman" w:hint="eastAsia"/>
          <w:color w:val="000000"/>
          <w:kern w:val="0"/>
          <w:sz w:val="18"/>
          <w:szCs w:val="18"/>
          <w:lang w:eastAsia="ru-RU"/>
        </w:rPr>
        <w:t>Обсуждение</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результатов</w:t>
      </w:r>
      <w:r w:rsidRPr="005B4873">
        <w:rPr>
          <w:rFonts w:ascii="Trebuchet MS" w:eastAsia="Times New Roman" w:hAnsi="Trebuchet MS" w:cs="Times New Roman"/>
          <w:color w:val="000000"/>
          <w:kern w:val="0"/>
          <w:sz w:val="18"/>
          <w:szCs w:val="18"/>
          <w:lang w:eastAsia="ru-RU"/>
        </w:rPr>
        <w:t>... 129</w:t>
      </w:r>
    </w:p>
    <w:p w:rsidR="005B4873" w:rsidRPr="005B4873" w:rsidRDefault="005B4873" w:rsidP="005B4873">
      <w:pPr>
        <w:rPr>
          <w:rFonts w:ascii="Trebuchet MS" w:eastAsia="Times New Roman" w:hAnsi="Trebuchet MS" w:cs="Times New Roman"/>
          <w:color w:val="000000"/>
          <w:kern w:val="0"/>
          <w:sz w:val="18"/>
          <w:szCs w:val="18"/>
          <w:lang w:eastAsia="ru-RU"/>
        </w:rPr>
      </w:pPr>
    </w:p>
    <w:p w:rsidR="005B4873" w:rsidRPr="005B4873" w:rsidRDefault="005B4873" w:rsidP="005B4873">
      <w:pPr>
        <w:rPr>
          <w:rFonts w:ascii="Trebuchet MS" w:eastAsia="Times New Roman" w:hAnsi="Trebuchet MS" w:cs="Times New Roman"/>
          <w:color w:val="000000"/>
          <w:kern w:val="0"/>
          <w:sz w:val="18"/>
          <w:szCs w:val="18"/>
          <w:lang w:eastAsia="ru-RU"/>
        </w:rPr>
      </w:pPr>
      <w:r w:rsidRPr="005B4873">
        <w:rPr>
          <w:rFonts w:ascii="Trebuchet MS" w:eastAsia="Times New Roman" w:hAnsi="Trebuchet MS" w:cs="Times New Roman"/>
          <w:color w:val="000000"/>
          <w:kern w:val="0"/>
          <w:sz w:val="18"/>
          <w:szCs w:val="18"/>
          <w:lang w:eastAsia="ru-RU"/>
        </w:rPr>
        <w:t xml:space="preserve">6. </w:t>
      </w:r>
      <w:r w:rsidRPr="005B4873">
        <w:rPr>
          <w:rFonts w:ascii="Trebuchet MS" w:eastAsia="Times New Roman" w:hAnsi="Trebuchet MS" w:cs="Times New Roman" w:hint="eastAsia"/>
          <w:color w:val="000000"/>
          <w:kern w:val="0"/>
          <w:sz w:val="18"/>
          <w:szCs w:val="18"/>
          <w:lang w:eastAsia="ru-RU"/>
        </w:rPr>
        <w:t>Выводы</w:t>
      </w:r>
      <w:r w:rsidRPr="005B4873">
        <w:rPr>
          <w:rFonts w:ascii="Trebuchet MS" w:eastAsia="Times New Roman" w:hAnsi="Trebuchet MS" w:cs="Times New Roman"/>
          <w:color w:val="000000"/>
          <w:kern w:val="0"/>
          <w:sz w:val="18"/>
          <w:szCs w:val="18"/>
          <w:lang w:eastAsia="ru-RU"/>
        </w:rPr>
        <w:t>... 145</w:t>
      </w:r>
    </w:p>
    <w:p w:rsidR="005B4873" w:rsidRPr="005B4873" w:rsidRDefault="005B4873" w:rsidP="005B4873">
      <w:pPr>
        <w:rPr>
          <w:rFonts w:ascii="Trebuchet MS" w:eastAsia="Times New Roman" w:hAnsi="Trebuchet MS" w:cs="Times New Roman"/>
          <w:color w:val="000000"/>
          <w:kern w:val="0"/>
          <w:sz w:val="18"/>
          <w:szCs w:val="18"/>
          <w:lang w:eastAsia="ru-RU"/>
        </w:rPr>
      </w:pPr>
    </w:p>
    <w:p w:rsidR="005B4873" w:rsidRPr="005B4873" w:rsidRDefault="005B4873" w:rsidP="005B4873">
      <w:pPr>
        <w:rPr>
          <w:rFonts w:ascii="Trebuchet MS" w:eastAsia="Times New Roman" w:hAnsi="Trebuchet MS" w:cs="Times New Roman"/>
          <w:color w:val="000000"/>
          <w:kern w:val="0"/>
          <w:sz w:val="18"/>
          <w:szCs w:val="18"/>
          <w:lang w:eastAsia="ru-RU"/>
        </w:rPr>
      </w:pPr>
      <w:r w:rsidRPr="005B4873">
        <w:rPr>
          <w:rFonts w:ascii="Trebuchet MS" w:eastAsia="Times New Roman" w:hAnsi="Trebuchet MS" w:cs="Times New Roman"/>
          <w:color w:val="000000"/>
          <w:kern w:val="0"/>
          <w:sz w:val="18"/>
          <w:szCs w:val="18"/>
          <w:lang w:eastAsia="ru-RU"/>
        </w:rPr>
        <w:t xml:space="preserve">7. </w:t>
      </w:r>
      <w:r w:rsidRPr="005B4873">
        <w:rPr>
          <w:rFonts w:ascii="Trebuchet MS" w:eastAsia="Times New Roman" w:hAnsi="Trebuchet MS" w:cs="Times New Roman" w:hint="eastAsia"/>
          <w:color w:val="000000"/>
          <w:kern w:val="0"/>
          <w:sz w:val="18"/>
          <w:szCs w:val="18"/>
          <w:lang w:eastAsia="ru-RU"/>
        </w:rPr>
        <w:t>Список</w:t>
      </w:r>
      <w:r w:rsidRPr="005B4873">
        <w:rPr>
          <w:rFonts w:ascii="Trebuchet MS" w:eastAsia="Times New Roman" w:hAnsi="Trebuchet MS" w:cs="Times New Roman"/>
          <w:color w:val="000000"/>
          <w:kern w:val="0"/>
          <w:sz w:val="18"/>
          <w:szCs w:val="18"/>
          <w:lang w:eastAsia="ru-RU"/>
        </w:rPr>
        <w:t xml:space="preserve"> </w:t>
      </w:r>
      <w:r w:rsidRPr="005B4873">
        <w:rPr>
          <w:rFonts w:ascii="Trebuchet MS" w:eastAsia="Times New Roman" w:hAnsi="Trebuchet MS" w:cs="Times New Roman" w:hint="eastAsia"/>
          <w:color w:val="000000"/>
          <w:kern w:val="0"/>
          <w:sz w:val="18"/>
          <w:szCs w:val="18"/>
          <w:lang w:eastAsia="ru-RU"/>
        </w:rPr>
        <w:t>литературы</w:t>
      </w:r>
      <w:r w:rsidRPr="005B4873">
        <w:rPr>
          <w:rFonts w:ascii="Trebuchet MS" w:eastAsia="Times New Roman" w:hAnsi="Trebuchet MS" w:cs="Times New Roman"/>
          <w:color w:val="000000"/>
          <w:kern w:val="0"/>
          <w:sz w:val="18"/>
          <w:szCs w:val="18"/>
          <w:lang w:eastAsia="ru-RU"/>
        </w:rPr>
        <w:t>... 147</w:t>
      </w:r>
    </w:p>
    <w:p w:rsidR="005B4873" w:rsidRPr="005B4873" w:rsidRDefault="005B4873" w:rsidP="005B4873">
      <w:pPr>
        <w:rPr>
          <w:rFonts w:ascii="Trebuchet MS" w:eastAsia="Times New Roman" w:hAnsi="Trebuchet MS" w:cs="Times New Roman"/>
          <w:color w:val="000000"/>
          <w:kern w:val="0"/>
          <w:sz w:val="18"/>
          <w:szCs w:val="18"/>
          <w:lang w:eastAsia="ru-RU"/>
        </w:rPr>
      </w:pPr>
    </w:p>
    <w:p w:rsidR="00985DAE" w:rsidRPr="005B4873" w:rsidRDefault="005B4873" w:rsidP="005B4873">
      <w:r w:rsidRPr="005B4873">
        <w:rPr>
          <w:rFonts w:ascii="Trebuchet MS" w:eastAsia="Times New Roman" w:hAnsi="Trebuchet MS" w:cs="Times New Roman"/>
          <w:color w:val="000000"/>
          <w:kern w:val="0"/>
          <w:sz w:val="18"/>
          <w:szCs w:val="18"/>
          <w:lang w:eastAsia="ru-RU"/>
        </w:rPr>
        <w:t xml:space="preserve">11 </w:t>
      </w:r>
      <w:r w:rsidRPr="005B4873">
        <w:rPr>
          <w:rFonts w:ascii="Trebuchet MS" w:eastAsia="Times New Roman" w:hAnsi="Trebuchet MS" w:cs="Times New Roman" w:hint="eastAsia"/>
          <w:color w:val="000000"/>
          <w:kern w:val="0"/>
          <w:sz w:val="18"/>
          <w:szCs w:val="18"/>
          <w:lang w:eastAsia="ru-RU"/>
        </w:rPr>
        <w:t>рнложение</w:t>
      </w:r>
      <w:r w:rsidRPr="005B4873">
        <w:rPr>
          <w:rFonts w:ascii="Trebuchet MS" w:eastAsia="Times New Roman" w:hAnsi="Trebuchet MS" w:cs="Times New Roman"/>
          <w:color w:val="000000"/>
          <w:kern w:val="0"/>
          <w:sz w:val="18"/>
          <w:szCs w:val="18"/>
          <w:lang w:eastAsia="ru-RU"/>
        </w:rPr>
        <w:t xml:space="preserve">... 1 </w:t>
      </w:r>
      <w:r w:rsidRPr="005B4873">
        <w:rPr>
          <w:rFonts w:ascii="Trebuchet MS" w:eastAsia="Times New Roman" w:hAnsi="Trebuchet MS" w:cs="Times New Roman" w:hint="eastAsia"/>
          <w:color w:val="000000"/>
          <w:kern w:val="0"/>
          <w:sz w:val="18"/>
          <w:szCs w:val="18"/>
          <w:lang w:eastAsia="ru-RU"/>
        </w:rPr>
        <w:t>бо</w:t>
      </w:r>
      <w:bookmarkStart w:id="0" w:name="_GoBack"/>
      <w:bookmarkEnd w:id="0"/>
    </w:p>
    <w:sectPr w:rsidR="00985DAE" w:rsidRPr="005B487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FEC" w:rsidRDefault="00EC2FEC">
      <w:pPr>
        <w:spacing w:after="0" w:line="240" w:lineRule="auto"/>
      </w:pPr>
      <w:r>
        <w:separator/>
      </w:r>
    </w:p>
  </w:endnote>
  <w:endnote w:type="continuationSeparator" w:id="0">
    <w:p w:rsidR="00EC2FEC" w:rsidRDefault="00EC2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FEC" w:rsidRDefault="00EC2FEC"/>
    <w:p w:rsidR="00EC2FEC" w:rsidRDefault="00EC2FEC"/>
    <w:p w:rsidR="00EC2FEC" w:rsidRDefault="00EC2FEC"/>
    <w:p w:rsidR="00EC2FEC" w:rsidRDefault="00EC2FEC"/>
    <w:p w:rsidR="00EC2FEC" w:rsidRDefault="00EC2FEC"/>
    <w:p w:rsidR="00EC2FEC" w:rsidRDefault="00EC2FEC"/>
    <w:p w:rsidR="00EC2FEC" w:rsidRDefault="00EC2FE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2FEC" w:rsidRDefault="00EC2F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C2FEC" w:rsidRDefault="00EC2F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C2FEC" w:rsidRDefault="00EC2FEC"/>
    <w:p w:rsidR="00EC2FEC" w:rsidRDefault="00EC2FEC"/>
    <w:p w:rsidR="00EC2FEC" w:rsidRDefault="00EC2FE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2FEC" w:rsidRDefault="00EC2FEC"/>
                          <w:p w:rsidR="00EC2FEC" w:rsidRDefault="00EC2FE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C2FEC" w:rsidRDefault="00EC2FEC"/>
                    <w:p w:rsidR="00EC2FEC" w:rsidRDefault="00EC2FE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C2FEC" w:rsidRDefault="00EC2FEC"/>
    <w:p w:rsidR="00EC2FEC" w:rsidRDefault="00EC2FEC">
      <w:pPr>
        <w:rPr>
          <w:sz w:val="2"/>
          <w:szCs w:val="2"/>
        </w:rPr>
      </w:pPr>
    </w:p>
    <w:p w:rsidR="00EC2FEC" w:rsidRDefault="00EC2FEC"/>
    <w:p w:rsidR="00EC2FEC" w:rsidRDefault="00EC2FEC">
      <w:pPr>
        <w:spacing w:after="0" w:line="240" w:lineRule="auto"/>
      </w:pPr>
    </w:p>
  </w:footnote>
  <w:footnote w:type="continuationSeparator" w:id="0">
    <w:p w:rsidR="00EC2FEC" w:rsidRDefault="00EC2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2FEC"/>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877CE3-8C29-4672-9E3F-D4E95191E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24588</TotalTime>
  <Pages>4</Pages>
  <Words>369</Words>
  <Characters>2107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1740</cp:revision>
  <cp:lastPrinted>2009-02-06T05:36:00Z</cp:lastPrinted>
  <dcterms:created xsi:type="dcterms:W3CDTF">2023-09-07T12:38:00Z</dcterms:created>
  <dcterms:modified xsi:type="dcterms:W3CDTF">2023-12-06T16:09:00Z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