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Бондаренко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Євген</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Володимирович</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Назва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дисертаційної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роботи</w:t>
      </w:r>
      <w:r w:rsidRPr="001130DA">
        <w:rPr>
          <w:rFonts w:ascii="Verdana" w:hAnsi="Verdana"/>
          <w:color w:val="000000"/>
          <w:shd w:val="clear" w:color="auto" w:fill="FFFFFF"/>
        </w:rPr>
        <w:t>: "</w:t>
      </w:r>
      <w:r w:rsidRPr="001130DA">
        <w:rPr>
          <w:rFonts w:ascii="Verdana" w:hAnsi="Verdana" w:hint="eastAsia"/>
          <w:color w:val="000000"/>
          <w:shd w:val="clear" w:color="auto" w:fill="FFFFFF"/>
        </w:rPr>
        <w:t>Алгоритмічні</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геометричні</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властивості</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p>
    <w:p w:rsidR="001130DA" w:rsidRPr="001130DA" w:rsidRDefault="001130DA" w:rsidP="001130DA">
      <w:pPr>
        <w:rPr>
          <w:rFonts w:ascii="Verdana" w:hAnsi="Verdana"/>
          <w:color w:val="000000"/>
          <w:shd w:val="clear" w:color="auto" w:fill="FFFFFF"/>
        </w:rPr>
      </w:pPr>
    </w:p>
    <w:p w:rsidR="001130DA" w:rsidRPr="001130DA" w:rsidRDefault="001130DA" w:rsidP="001130DA">
      <w:pPr>
        <w:rPr>
          <w:rFonts w:ascii="Verdana" w:hAnsi="Verdana"/>
          <w:color w:val="000000"/>
          <w:shd w:val="clear" w:color="auto" w:fill="FFFFFF"/>
        </w:rPr>
      </w:pPr>
    </w:p>
    <w:p w:rsidR="001130DA" w:rsidRPr="001130DA" w:rsidRDefault="001130DA" w:rsidP="001130DA">
      <w:pPr>
        <w:rPr>
          <w:rFonts w:ascii="Verdana" w:hAnsi="Verdana"/>
          <w:color w:val="000000"/>
          <w:shd w:val="clear" w:color="auto" w:fill="FFFFFF"/>
        </w:rPr>
      </w:pP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Київський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ональний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ун</w:t>
      </w:r>
      <w:r w:rsidRPr="001130DA">
        <w:rPr>
          <w:rFonts w:ascii="Verdana" w:hAnsi="Verdana"/>
          <w:color w:val="000000"/>
          <w:shd w:val="clear" w:color="auto" w:fill="FFFFFF"/>
        </w:rPr>
        <w:t>i</w:t>
      </w:r>
      <w:r w:rsidRPr="001130DA">
        <w:rPr>
          <w:rFonts w:ascii="Verdana" w:hAnsi="Verdana" w:hint="eastAsia"/>
          <w:color w:val="000000"/>
          <w:shd w:val="clear" w:color="auto" w:fill="FFFFFF"/>
        </w:rPr>
        <w:t>верситет</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i</w:t>
      </w:r>
      <w:r w:rsidRPr="001130DA">
        <w:rPr>
          <w:rFonts w:ascii="Verdana" w:hAnsi="Verdana" w:hint="eastAsia"/>
          <w:color w:val="000000"/>
          <w:shd w:val="clear" w:color="auto" w:fill="FFFFFF"/>
        </w:rPr>
        <w:t>мен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Тараса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Шевченка</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правах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рукопису</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Бондаренко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Євген</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Володимирович</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УДК</w:t>
      </w:r>
      <w:r w:rsidRPr="001130DA">
        <w:rPr>
          <w:rFonts w:ascii="Verdana" w:hAnsi="Verdana"/>
          <w:color w:val="000000"/>
          <w:shd w:val="clear" w:color="auto" w:fill="FFFFFF"/>
        </w:rPr>
        <w:t xml:space="preserve"> 519.713</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ГЕОМЕТРИЧН</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ВЛАСТИВОСТ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01.01.08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математична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лог</w:t>
      </w:r>
      <w:r w:rsidRPr="001130DA">
        <w:rPr>
          <w:rFonts w:ascii="Verdana" w:hAnsi="Verdana"/>
          <w:color w:val="000000"/>
          <w:shd w:val="clear" w:color="auto" w:fill="FFFFFF"/>
        </w:rPr>
        <w:t>i</w:t>
      </w:r>
      <w:r w:rsidRPr="001130DA">
        <w:rPr>
          <w:rFonts w:ascii="Verdana" w:hAnsi="Verdana" w:hint="eastAsia"/>
          <w:color w:val="000000"/>
          <w:shd w:val="clear" w:color="auto" w:fill="FFFFFF"/>
        </w:rPr>
        <w:t>ка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дискретна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математика</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здобуття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наукового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ступеня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доктора</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зико–математичних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наук</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Науковий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консультант</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доктор</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w:t>
      </w:r>
      <w:r w:rsidRPr="001130DA">
        <w:rPr>
          <w:rFonts w:ascii="Verdana" w:hAnsi="Verdana"/>
          <w:color w:val="000000"/>
          <w:shd w:val="clear" w:color="auto" w:fill="FFFFFF"/>
        </w:rPr>
        <w:t>i</w:t>
      </w:r>
      <w:r w:rsidRPr="001130DA">
        <w:rPr>
          <w:rFonts w:ascii="Verdana" w:hAnsi="Verdana" w:hint="eastAsia"/>
          <w:color w:val="000000"/>
          <w:shd w:val="clear" w:color="auto" w:fill="FFFFFF"/>
        </w:rPr>
        <w:t>з</w:t>
      </w:r>
      <w:r w:rsidRPr="001130DA">
        <w:rPr>
          <w:rFonts w:ascii="Verdana" w:hAnsi="Verdana"/>
          <w:color w:val="000000"/>
          <w:shd w:val="clear" w:color="auto" w:fill="FFFFFF"/>
        </w:rPr>
        <w:t>.</w:t>
      </w:r>
      <w:r w:rsidRPr="001130DA">
        <w:rPr>
          <w:rFonts w:ascii="Verdana" w:hAnsi="Verdana" w:hint="eastAsia"/>
          <w:color w:val="000000"/>
          <w:shd w:val="clear" w:color="auto" w:fill="FFFFFF"/>
        </w:rPr>
        <w:t>–мат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наук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професор</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СУЩАНСЬКИЙ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Київ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2015</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2</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ВСТУП</w:t>
      </w:r>
      <w:r w:rsidRPr="001130DA">
        <w:rPr>
          <w:rFonts w:ascii="Verdana" w:hAnsi="Verdana"/>
          <w:color w:val="000000"/>
          <w:shd w:val="clear" w:color="auto" w:fill="FFFFFF"/>
        </w:rPr>
        <w:t xml:space="preserve"> 7</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 </w:t>
      </w:r>
      <w:r w:rsidRPr="001130DA">
        <w:rPr>
          <w:rFonts w:ascii="Verdana" w:hAnsi="Verdana" w:hint="eastAsia"/>
          <w:color w:val="000000"/>
          <w:shd w:val="clear" w:color="auto" w:fill="FFFFFF"/>
        </w:rPr>
        <w:t>ПОПЕРЕДН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ДОМОСТ</w:t>
      </w:r>
      <w:r w:rsidRPr="001130DA">
        <w:rPr>
          <w:rFonts w:ascii="Verdana" w:hAnsi="Verdana"/>
          <w:color w:val="000000"/>
          <w:shd w:val="clear" w:color="auto" w:fill="FFFFFF"/>
        </w:rPr>
        <w:t>I 32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1.1.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кореневих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w:t>
      </w:r>
      <w:r w:rsidRPr="001130DA">
        <w:rPr>
          <w:rFonts w:ascii="Verdana" w:hAnsi="Verdana"/>
          <w:color w:val="000000"/>
          <w:shd w:val="clear" w:color="auto" w:fill="FFFFFF"/>
        </w:rPr>
        <w:t xml:space="preserve"> . . . . . . . . . . . . . 32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1.1.1. </w:t>
      </w:r>
      <w:r w:rsidRPr="001130DA">
        <w:rPr>
          <w:rFonts w:ascii="Verdana" w:hAnsi="Verdana" w:hint="eastAsia"/>
          <w:color w:val="000000"/>
          <w:shd w:val="clear" w:color="auto" w:fill="FFFFFF"/>
        </w:rPr>
        <w:t>Простори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 . . . . . . . . . . . . . . . . . . . 32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1.1.2. </w:t>
      </w:r>
      <w:r w:rsidRPr="001130DA">
        <w:rPr>
          <w:rFonts w:ascii="Verdana" w:hAnsi="Verdana" w:hint="eastAsia"/>
          <w:color w:val="000000"/>
          <w:shd w:val="clear" w:color="auto" w:fill="FFFFFF"/>
        </w:rPr>
        <w:t>Дерева</w:t>
      </w:r>
      <w:r w:rsidRPr="001130DA">
        <w:rPr>
          <w:rFonts w:ascii="Verdana" w:hAnsi="Verdana"/>
          <w:color w:val="000000"/>
          <w:shd w:val="clear" w:color="auto" w:fill="FFFFFF"/>
        </w:rPr>
        <w:t xml:space="preserve"> . . . . . . . . . . . . . . . . . . . . . . . . . . . 33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1.1.3.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 . . . . . . . . . . . . . . . . 34</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1.1.4.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кореневих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w:t>
      </w:r>
      <w:r w:rsidRPr="001130DA">
        <w:rPr>
          <w:rFonts w:ascii="Verdana" w:hAnsi="Verdana"/>
          <w:color w:val="000000"/>
          <w:shd w:val="clear" w:color="auto" w:fill="FFFFFF"/>
        </w:rPr>
        <w:t xml:space="preserve"> . . . . . . . . . . . . . 35</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1.2.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 . . . . . . . . . . . . . . . . . 39</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1.2.1.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 xml:space="preserve"> . . . . . . . . . . . . . . . . . . . . . . . . . 39</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1.2.2.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словах</w:t>
      </w:r>
      <w:r w:rsidRPr="001130DA">
        <w:rPr>
          <w:rFonts w:ascii="Verdana" w:hAnsi="Verdana"/>
          <w:color w:val="000000"/>
          <w:shd w:val="clear" w:color="auto" w:fill="FFFFFF"/>
        </w:rPr>
        <w:t xml:space="preserve"> . . . . . . . . . . . . . . . . . 40</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1.2.3.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 xml:space="preserve"> . . . . . . . 43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1.2.4. </w:t>
      </w:r>
      <w:r w:rsidRPr="001130DA">
        <w:rPr>
          <w:rFonts w:ascii="Verdana" w:hAnsi="Verdana" w:hint="eastAsia"/>
          <w:color w:val="000000"/>
          <w:shd w:val="clear" w:color="auto" w:fill="FFFFFF"/>
        </w:rPr>
        <w:t>Ханойськ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Ханойськ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веж</w:t>
      </w:r>
      <w:r w:rsidRPr="001130DA">
        <w:rPr>
          <w:rFonts w:ascii="Verdana" w:hAnsi="Verdana"/>
          <w:color w:val="000000"/>
          <w:shd w:val="clear" w:color="auto" w:fill="FFFFFF"/>
        </w:rPr>
        <w:t>i . . . . . . 46</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1.3.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 . . . . . . . . . . . . . . . . . . . . . . 48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1.3.1.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ртуальн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ендоморф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 . . . . 49</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1.3.2. </w:t>
      </w:r>
      <w:r w:rsidRPr="001130DA">
        <w:rPr>
          <w:rFonts w:ascii="Verdana" w:hAnsi="Verdana" w:hint="eastAsia"/>
          <w:color w:val="000000"/>
          <w:shd w:val="clear" w:color="auto" w:fill="FFFFFF"/>
        </w:rPr>
        <w:t>Стискуюч</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 . . . . . . . . . . . . . . . . . . . . 50</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1.4. </w:t>
      </w:r>
      <w:r w:rsidRPr="001130DA">
        <w:rPr>
          <w:rFonts w:ascii="Verdana" w:hAnsi="Verdana" w:hint="eastAsia"/>
          <w:color w:val="000000"/>
          <w:shd w:val="clear" w:color="auto" w:fill="FFFFFF"/>
        </w:rPr>
        <w:t>Висновки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лу</w:t>
      </w:r>
      <w:r w:rsidRPr="001130DA">
        <w:rPr>
          <w:rFonts w:ascii="Verdana" w:hAnsi="Verdana"/>
          <w:color w:val="000000"/>
          <w:shd w:val="clear" w:color="auto" w:fill="FFFFFF"/>
        </w:rPr>
        <w:t xml:space="preserve"> . . . . . . . . . . . . . . . . . . . . . . . 51</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ВЛАСТИВОСТ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52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2.1.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 . . . . . . . . . . . . . 52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2.1.1. </w:t>
      </w:r>
      <w:r w:rsidRPr="001130DA">
        <w:rPr>
          <w:rFonts w:ascii="Verdana" w:hAnsi="Verdana" w:hint="eastAsia"/>
          <w:color w:val="000000"/>
          <w:shd w:val="clear" w:color="auto" w:fill="FFFFFF"/>
        </w:rPr>
        <w:t>Класичний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52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2.1.2.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ханойських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 . . . . . . . . . 55</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2.1.3.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альними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 . . . . . . . . . . . . . . . . . . . . . . . 58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2.1.4.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узагальнюють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стискуюч</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 . . . . . . . . . . 63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2.2.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порядку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кореневих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w:t>
      </w:r>
      <w:r w:rsidRPr="001130DA">
        <w:rPr>
          <w:rFonts w:ascii="Verdana" w:hAnsi="Verdana"/>
          <w:color w:val="000000"/>
          <w:shd w:val="clear" w:color="auto" w:fill="FFFFFF"/>
        </w:rPr>
        <w:t xml:space="preserve"> 68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2.2.1.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стани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 . . . . . . . . 70</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2.2.2.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порядку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 . . . . . . . . . . 71</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2.2.3.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порядку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73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2.3.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w:t>
      </w:r>
      <w:r w:rsidRPr="001130DA">
        <w:rPr>
          <w:rFonts w:ascii="Verdana" w:hAnsi="Verdana"/>
          <w:color w:val="000000"/>
          <w:shd w:val="clear" w:color="auto" w:fill="FFFFFF"/>
        </w:rPr>
        <w:t xml:space="preserve"> . . . . 74</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2.3.1. </w:t>
      </w:r>
      <w:r w:rsidRPr="001130DA">
        <w:rPr>
          <w:rFonts w:ascii="Verdana" w:hAnsi="Verdana" w:hint="eastAsia"/>
          <w:color w:val="000000"/>
          <w:shd w:val="clear" w:color="auto" w:fill="FFFFFF"/>
        </w:rPr>
        <w:t>Спряжен</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Aut(X</w:t>
      </w:r>
      <w:r w:rsidRPr="001130DA">
        <w:rPr>
          <w:rFonts w:ascii="Cambria Math" w:hAnsi="Cambria Math" w:cs="Cambria Math"/>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i RAut(X</w:t>
      </w:r>
      <w:r w:rsidRPr="001130DA">
        <w:rPr>
          <w:rFonts w:ascii="Cambria Math" w:hAnsi="Cambria Math" w:cs="Cambria Math"/>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 . . . . . 74</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2.3.2. </w:t>
      </w:r>
      <w:r w:rsidRPr="001130DA">
        <w:rPr>
          <w:rFonts w:ascii="Verdana" w:hAnsi="Verdana" w:hint="eastAsia"/>
          <w:color w:val="000000"/>
          <w:shd w:val="clear" w:color="auto" w:fill="FFFFFF"/>
        </w:rPr>
        <w:t>Спряжен</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стискуючих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 . . . . 82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2.3.3. </w:t>
      </w:r>
      <w:r w:rsidRPr="001130DA">
        <w:rPr>
          <w:rFonts w:ascii="Verdana" w:hAnsi="Verdana" w:hint="eastAsia"/>
          <w:color w:val="000000"/>
          <w:shd w:val="clear" w:color="auto" w:fill="FFFFFF"/>
        </w:rPr>
        <w:t>Спряжен</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ф</w:t>
      </w:r>
      <w:r w:rsidRPr="001130DA">
        <w:rPr>
          <w:rFonts w:ascii="Verdana" w:hAnsi="Verdana"/>
          <w:color w:val="000000"/>
          <w:shd w:val="clear" w:color="auto" w:fill="FFFFFF"/>
        </w:rPr>
        <w:t>i</w:t>
      </w:r>
      <w:r w:rsidRPr="001130DA">
        <w:rPr>
          <w:rFonts w:ascii="Verdana" w:hAnsi="Verdana" w:hint="eastAsia"/>
          <w:color w:val="000000"/>
          <w:shd w:val="clear" w:color="auto" w:fill="FFFFFF"/>
        </w:rPr>
        <w:t>н</w:t>
      </w:r>
      <w:r w:rsidRPr="001130DA">
        <w:rPr>
          <w:rFonts w:ascii="Verdana" w:hAnsi="Verdana"/>
          <w:color w:val="000000"/>
          <w:shd w:val="clear" w:color="auto" w:fill="FFFFFF"/>
        </w:rPr>
        <w:t>i</w:t>
      </w:r>
      <w:r w:rsidRPr="001130DA">
        <w:rPr>
          <w:rFonts w:ascii="Verdana" w:hAnsi="Verdana" w:hint="eastAsia"/>
          <w:color w:val="000000"/>
          <w:shd w:val="clear" w:color="auto" w:fill="FFFFFF"/>
        </w:rPr>
        <w:t>тарних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 . . . . . . . . . . . . . . 86</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2.3.4.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91</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2.3.5. </w:t>
      </w:r>
      <w:r w:rsidRPr="001130DA">
        <w:rPr>
          <w:rFonts w:ascii="Verdana" w:hAnsi="Verdana" w:hint="eastAsia"/>
          <w:color w:val="000000"/>
          <w:shd w:val="clear" w:color="auto" w:fill="FFFFFF"/>
        </w:rPr>
        <w:t>Спряжен</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 . . . . . . . . . . . . 99</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2.4.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обмеженими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 . . . . . . . . . . . . . . . . . . . . . . . . . . . 101</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2.5. </w:t>
      </w:r>
      <w:r w:rsidRPr="001130DA">
        <w:rPr>
          <w:rFonts w:ascii="Verdana" w:hAnsi="Verdana" w:hint="eastAsia"/>
          <w:color w:val="000000"/>
          <w:shd w:val="clear" w:color="auto" w:fill="FFFFFF"/>
        </w:rPr>
        <w:t>Висновки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лу</w:t>
      </w:r>
      <w:r w:rsidRPr="001130DA">
        <w:rPr>
          <w:rFonts w:ascii="Verdana" w:hAnsi="Verdana"/>
          <w:color w:val="000000"/>
          <w:shd w:val="clear" w:color="auto" w:fill="FFFFFF"/>
        </w:rPr>
        <w:t xml:space="preserve"> . . . . . . . . . . . . . . . . . . . . . . . 106</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3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ПРОСТОРАХ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108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3.1.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Бернулл</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соф</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зсувах</w:t>
      </w:r>
      <w:r w:rsidRPr="001130DA">
        <w:rPr>
          <w:rFonts w:ascii="Verdana" w:hAnsi="Verdana"/>
          <w:color w:val="000000"/>
          <w:shd w:val="clear" w:color="auto" w:fill="FFFFFF"/>
        </w:rPr>
        <w:t xml:space="preserve"> . . . . . . . . . . . . . . . 109</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3.2. </w:t>
      </w:r>
      <w:r w:rsidRPr="001130DA">
        <w:rPr>
          <w:rFonts w:ascii="Verdana" w:hAnsi="Verdana" w:hint="eastAsia"/>
          <w:color w:val="000000"/>
          <w:shd w:val="clear" w:color="auto" w:fill="FFFFFF"/>
        </w:rPr>
        <w:t>Граничн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простори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 . . . . . . . . . . . . 118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3.3. I</w:t>
      </w:r>
      <w:r w:rsidRPr="001130DA">
        <w:rPr>
          <w:rFonts w:ascii="Verdana" w:hAnsi="Verdana" w:hint="eastAsia"/>
          <w:color w:val="000000"/>
          <w:shd w:val="clear" w:color="auto" w:fill="FFFFFF"/>
        </w:rPr>
        <w:t>нвар</w:t>
      </w:r>
      <w:r w:rsidRPr="001130DA">
        <w:rPr>
          <w:rFonts w:ascii="Verdana" w:hAnsi="Verdana"/>
          <w:color w:val="000000"/>
          <w:shd w:val="clear" w:color="auto" w:fill="FFFFFF"/>
        </w:rPr>
        <w:t>i</w:t>
      </w:r>
      <w:r w:rsidRPr="001130DA">
        <w:rPr>
          <w:rFonts w:ascii="Verdana" w:hAnsi="Verdana" w:hint="eastAsia"/>
          <w:color w:val="000000"/>
          <w:shd w:val="clear" w:color="auto" w:fill="FFFFFF"/>
        </w:rPr>
        <w:t>антн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просторах</w:t>
      </w:r>
      <w:r w:rsidRPr="001130DA">
        <w:rPr>
          <w:rFonts w:ascii="Verdana" w:hAnsi="Verdana"/>
          <w:color w:val="000000"/>
          <w:shd w:val="clear" w:color="auto" w:fill="FFFFFF"/>
        </w:rPr>
        <w:t xml:space="preserve"> XG . . . . . . . . . 122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3.4.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просторах</w:t>
      </w:r>
      <w:r w:rsidRPr="001130DA">
        <w:rPr>
          <w:rFonts w:ascii="Verdana" w:hAnsi="Verdana"/>
          <w:color w:val="000000"/>
          <w:shd w:val="clear" w:color="auto" w:fill="FFFFFF"/>
        </w:rPr>
        <w:t xml:space="preserve"> JG . . . . . . . . . 129</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3.5.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Лебега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множин</w:t>
      </w:r>
      <w:r w:rsidRPr="001130DA">
        <w:rPr>
          <w:rFonts w:ascii="Verdana" w:hAnsi="Verdana"/>
          <w:color w:val="000000"/>
          <w:shd w:val="clear" w:color="auto" w:fill="FFFFFF"/>
        </w:rPr>
        <w:t xml:space="preserve"> . . . . . . . . . . . . . . . 136</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3.6. </w:t>
      </w:r>
      <w:r w:rsidRPr="001130DA">
        <w:rPr>
          <w:rFonts w:ascii="Verdana" w:hAnsi="Verdana" w:hint="eastAsia"/>
          <w:color w:val="000000"/>
          <w:shd w:val="clear" w:color="auto" w:fill="FFFFFF"/>
        </w:rPr>
        <w:t>Замощення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XG . . . . . . . . . . . . . . 142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4</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3.7. </w:t>
      </w:r>
      <w:r w:rsidRPr="001130DA">
        <w:rPr>
          <w:rFonts w:ascii="Verdana" w:hAnsi="Verdana" w:hint="eastAsia"/>
          <w:color w:val="000000"/>
          <w:shd w:val="clear" w:color="auto" w:fill="FFFFFF"/>
        </w:rPr>
        <w:t>Висновки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лу</w:t>
      </w:r>
      <w:r w:rsidRPr="001130DA">
        <w:rPr>
          <w:rFonts w:ascii="Verdana" w:hAnsi="Verdana"/>
          <w:color w:val="000000"/>
          <w:shd w:val="clear" w:color="auto" w:fill="FFFFFF"/>
        </w:rPr>
        <w:t xml:space="preserve"> . . . . . . . . . . . . . . . . . . . . . . . 146</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4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КА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КУСКОВО</w:t>
      </w:r>
      <w:r w:rsidRPr="001130DA">
        <w:rPr>
          <w:rFonts w:ascii="Verdana" w:hAnsi="Verdana"/>
          <w:color w:val="000000"/>
          <w:shd w:val="clear" w:color="auto" w:fill="FFFFFF"/>
        </w:rPr>
        <w:t>-</w:t>
      </w:r>
      <w:r w:rsidRPr="001130DA">
        <w:rPr>
          <w:rFonts w:ascii="Verdana" w:hAnsi="Verdana" w:hint="eastAsia"/>
          <w:color w:val="000000"/>
          <w:shd w:val="clear" w:color="auto" w:fill="FFFFFF"/>
        </w:rPr>
        <w:t>Л</w:t>
      </w:r>
      <w:r w:rsidRPr="001130DA">
        <w:rPr>
          <w:rFonts w:ascii="Verdana" w:hAnsi="Verdana"/>
          <w:color w:val="000000"/>
          <w:shd w:val="clear" w:color="auto" w:fill="FFFFFF"/>
        </w:rPr>
        <w:t>I</w:t>
      </w:r>
      <w:r w:rsidRPr="001130DA">
        <w:rPr>
          <w:rFonts w:ascii="Verdana" w:hAnsi="Verdana" w:hint="eastAsia"/>
          <w:color w:val="000000"/>
          <w:shd w:val="clear" w:color="auto" w:fill="FFFFFF"/>
        </w:rPr>
        <w:t>Н</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ДОБРАЖЕНЬ</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ВИГЛЯДУ</w:t>
      </w:r>
      <w:r w:rsidRPr="001130DA">
        <w:rPr>
          <w:rFonts w:ascii="Verdana" w:hAnsi="Verdana"/>
          <w:color w:val="000000"/>
          <w:shd w:val="clear" w:color="auto" w:fill="FFFFFF"/>
        </w:rPr>
        <w:t xml:space="preserve"> fK(v) = minA</w:t>
      </w:r>
      <w:r w:rsidRPr="001130DA">
        <w:rPr>
          <w:rFonts w:ascii="Cambria Math" w:hAnsi="Cambria Math" w:cs="Cambria Math"/>
          <w:color w:val="000000"/>
          <w:shd w:val="clear" w:color="auto" w:fill="FFFFFF"/>
        </w:rPr>
        <w:t>∈</w:t>
      </w:r>
      <w:r w:rsidRPr="001130DA">
        <w:rPr>
          <w:rFonts w:ascii="Verdana" w:hAnsi="Verdana" w:cs="Verdana"/>
          <w:color w:val="000000"/>
          <w:shd w:val="clear" w:color="auto" w:fill="FFFFFF"/>
        </w:rPr>
        <w:t>K Av 148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4.1. </w:t>
      </w:r>
      <w:r w:rsidRPr="001130DA">
        <w:rPr>
          <w:rFonts w:ascii="Verdana" w:hAnsi="Verdana" w:hint="eastAsia"/>
          <w:color w:val="000000"/>
          <w:shd w:val="clear" w:color="auto" w:fill="FFFFFF"/>
        </w:rPr>
        <w:t>Необх</w:t>
      </w:r>
      <w:r w:rsidRPr="001130DA">
        <w:rPr>
          <w:rFonts w:ascii="Verdana" w:hAnsi="Verdana"/>
          <w:color w:val="000000"/>
          <w:shd w:val="clear" w:color="auto" w:fill="FFFFFF"/>
        </w:rPr>
        <w:t>i</w:t>
      </w:r>
      <w:r w:rsidRPr="001130DA">
        <w:rPr>
          <w:rFonts w:ascii="Verdana" w:hAnsi="Verdana" w:hint="eastAsia"/>
          <w:color w:val="000000"/>
          <w:shd w:val="clear" w:color="auto" w:fill="FFFFFF"/>
        </w:rPr>
        <w:t>дн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домост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про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д’ємн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матриц</w:t>
      </w:r>
      <w:r w:rsidRPr="001130DA">
        <w:rPr>
          <w:rFonts w:ascii="Verdana" w:hAnsi="Verdana"/>
          <w:color w:val="000000"/>
          <w:shd w:val="clear" w:color="auto" w:fill="FFFFFF"/>
        </w:rPr>
        <w:t>i . . . . . . . . . . 148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4.1.1. </w:t>
      </w:r>
      <w:r w:rsidRPr="001130DA">
        <w:rPr>
          <w:rFonts w:ascii="Verdana" w:hAnsi="Verdana" w:hint="eastAsia"/>
          <w:color w:val="000000"/>
          <w:shd w:val="clear" w:color="auto" w:fill="FFFFFF"/>
        </w:rPr>
        <w:t>Властивост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нев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д’ємних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матриць</w:t>
      </w:r>
      <w:r w:rsidRPr="001130DA">
        <w:rPr>
          <w:rFonts w:ascii="Verdana" w:hAnsi="Verdana"/>
          <w:color w:val="000000"/>
          <w:shd w:val="clear" w:color="auto" w:fill="FFFFFF"/>
        </w:rPr>
        <w:t xml:space="preserve"> . . . . . . . . . . . . 149</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4.1.2. </w:t>
      </w:r>
      <w:r w:rsidRPr="001130DA">
        <w:rPr>
          <w:rFonts w:ascii="Verdana" w:hAnsi="Verdana" w:hint="eastAsia"/>
          <w:color w:val="000000"/>
          <w:shd w:val="clear" w:color="auto" w:fill="FFFFFF"/>
        </w:rPr>
        <w:t>Блочно</w:t>
      </w:r>
      <w:r w:rsidRPr="001130DA">
        <w:rPr>
          <w:rFonts w:ascii="Verdana" w:hAnsi="Verdana"/>
          <w:color w:val="000000"/>
          <w:shd w:val="clear" w:color="auto" w:fill="FFFFFF"/>
        </w:rPr>
        <w:t>-</w:t>
      </w:r>
      <w:r w:rsidRPr="001130DA">
        <w:rPr>
          <w:rFonts w:ascii="Verdana" w:hAnsi="Verdana" w:hint="eastAsia"/>
          <w:color w:val="000000"/>
          <w:shd w:val="clear" w:color="auto" w:fill="FFFFFF"/>
        </w:rPr>
        <w:t>трикутна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структура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д’ємних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матриць</w:t>
      </w:r>
      <w:r w:rsidRPr="001130DA">
        <w:rPr>
          <w:rFonts w:ascii="Verdana" w:hAnsi="Verdana"/>
          <w:color w:val="000000"/>
          <w:shd w:val="clear" w:color="auto" w:fill="FFFFFF"/>
        </w:rPr>
        <w:t xml:space="preserve"> . . 150</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4.1.3. </w:t>
      </w:r>
      <w:r w:rsidRPr="001130DA">
        <w:rPr>
          <w:rFonts w:ascii="Verdana" w:hAnsi="Verdana" w:hint="eastAsia"/>
          <w:color w:val="000000"/>
          <w:shd w:val="clear" w:color="auto" w:fill="FFFFFF"/>
        </w:rPr>
        <w:t>Коренев</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вектори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д’ємних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матриць</w:t>
      </w:r>
      <w:r w:rsidRPr="001130DA">
        <w:rPr>
          <w:rFonts w:ascii="Verdana" w:hAnsi="Verdana"/>
          <w:color w:val="000000"/>
          <w:shd w:val="clear" w:color="auto" w:fill="FFFFFF"/>
        </w:rPr>
        <w:t xml:space="preserve"> . . . . . . 154</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4.1.4. </w:t>
      </w:r>
      <w:r w:rsidRPr="001130DA">
        <w:rPr>
          <w:rFonts w:ascii="Verdana" w:hAnsi="Verdana" w:hint="eastAsia"/>
          <w:color w:val="000000"/>
          <w:shd w:val="clear" w:color="auto" w:fill="FFFFFF"/>
        </w:rPr>
        <w:t>Степен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нев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д’ємних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матриць</w:t>
      </w:r>
      <w:r w:rsidRPr="001130DA">
        <w:rPr>
          <w:rFonts w:ascii="Verdana" w:hAnsi="Verdana"/>
          <w:color w:val="000000"/>
          <w:shd w:val="clear" w:color="auto" w:fill="FFFFFF"/>
        </w:rPr>
        <w:t xml:space="preserve"> . . . . . . . . . . . . . . 154</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4.2.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дображення</w:t>
      </w:r>
      <w:r w:rsidRPr="001130DA">
        <w:rPr>
          <w:rFonts w:ascii="Verdana" w:hAnsi="Verdana"/>
          <w:color w:val="000000"/>
          <w:shd w:val="clear" w:color="auto" w:fill="FFFFFF"/>
        </w:rPr>
        <w:t xml:space="preserve"> fK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рядково</w:t>
      </w:r>
      <w:r w:rsidRPr="001130DA">
        <w:rPr>
          <w:rFonts w:ascii="Verdana" w:hAnsi="Verdana"/>
          <w:color w:val="000000"/>
          <w:shd w:val="clear" w:color="auto" w:fill="FFFFFF"/>
        </w:rPr>
        <w:t>-</w:t>
      </w:r>
      <w:r w:rsidRPr="001130DA">
        <w:rPr>
          <w:rFonts w:ascii="Verdana" w:hAnsi="Verdana" w:hint="eastAsia"/>
          <w:color w:val="000000"/>
          <w:shd w:val="clear" w:color="auto" w:fill="FFFFFF"/>
        </w:rPr>
        <w:t>замкнен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множини</w:t>
      </w:r>
      <w:r w:rsidRPr="001130DA">
        <w:rPr>
          <w:rFonts w:ascii="Verdana" w:hAnsi="Verdana"/>
          <w:color w:val="000000"/>
          <w:shd w:val="clear" w:color="auto" w:fill="FFFFFF"/>
        </w:rPr>
        <w:t xml:space="preserve"> K . . . . . . 157</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4.3. I</w:t>
      </w:r>
      <w:r w:rsidRPr="001130DA">
        <w:rPr>
          <w:rFonts w:ascii="Verdana" w:hAnsi="Verdana" w:hint="eastAsia"/>
          <w:color w:val="000000"/>
          <w:shd w:val="clear" w:color="auto" w:fill="FFFFFF"/>
        </w:rPr>
        <w:t>снування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додатнього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власного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вектора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fK . . . . . . . . 163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4.4. I</w:t>
      </w:r>
      <w:r w:rsidRPr="001130DA">
        <w:rPr>
          <w:rFonts w:ascii="Verdana" w:hAnsi="Verdana" w:hint="eastAsia"/>
          <w:color w:val="000000"/>
          <w:shd w:val="clear" w:color="auto" w:fill="FFFFFF"/>
        </w:rPr>
        <w:t>снування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д’ємних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кореневих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вектор</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fK . . . . . . 167</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4.5. </w:t>
      </w:r>
      <w:r w:rsidRPr="001130DA">
        <w:rPr>
          <w:rFonts w:ascii="Verdana" w:hAnsi="Verdana" w:hint="eastAsia"/>
          <w:color w:val="000000"/>
          <w:shd w:val="clear" w:color="auto" w:fill="FFFFFF"/>
        </w:rPr>
        <w:t>Асимптотична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повед</w:t>
      </w:r>
      <w:r w:rsidRPr="001130DA">
        <w:rPr>
          <w:rFonts w:ascii="Verdana" w:hAnsi="Verdana"/>
          <w:color w:val="000000"/>
          <w:shd w:val="clear" w:color="auto" w:fill="FFFFFF"/>
        </w:rPr>
        <w:t>i</w:t>
      </w:r>
      <w:r w:rsidRPr="001130DA">
        <w:rPr>
          <w:rFonts w:ascii="Verdana" w:hAnsi="Verdana" w:hint="eastAsia"/>
          <w:color w:val="000000"/>
          <w:shd w:val="clear" w:color="auto" w:fill="FFFFFF"/>
        </w:rPr>
        <w:t>нка</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терац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fK . . . . . . . . . . . . . . 173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4.6. </w:t>
      </w:r>
      <w:r w:rsidRPr="001130DA">
        <w:rPr>
          <w:rFonts w:ascii="Verdana" w:hAnsi="Verdana" w:hint="eastAsia"/>
          <w:color w:val="000000"/>
          <w:shd w:val="clear" w:color="auto" w:fill="FFFFFF"/>
        </w:rPr>
        <w:t>Висновки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лу</w:t>
      </w:r>
      <w:r w:rsidRPr="001130DA">
        <w:rPr>
          <w:rFonts w:ascii="Verdana" w:hAnsi="Verdana"/>
          <w:color w:val="000000"/>
          <w:shd w:val="clear" w:color="auto" w:fill="FFFFFF"/>
        </w:rPr>
        <w:t xml:space="preserve"> . . . . . . . . . . . . . . . . . . . . . . . 174</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ШРАЙЄРА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176</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5.1.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Шрайєра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 . . . . . 176</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5.1.1. </w:t>
      </w:r>
      <w:r w:rsidRPr="001130DA">
        <w:rPr>
          <w:rFonts w:ascii="Verdana" w:hAnsi="Verdana" w:hint="eastAsia"/>
          <w:color w:val="000000"/>
          <w:shd w:val="clear" w:color="auto" w:fill="FFFFFF"/>
        </w:rPr>
        <w:t>Основн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означення</w:t>
      </w:r>
      <w:r w:rsidRPr="001130DA">
        <w:rPr>
          <w:rFonts w:ascii="Verdana" w:hAnsi="Verdana"/>
          <w:color w:val="000000"/>
          <w:shd w:val="clear" w:color="auto" w:fill="FFFFFF"/>
        </w:rPr>
        <w:t xml:space="preserve"> . . . . . . . . . . . . . . . . . . . . 176</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5.1.2. </w:t>
      </w:r>
      <w:r w:rsidRPr="001130DA">
        <w:rPr>
          <w:rFonts w:ascii="Verdana" w:hAnsi="Verdana" w:hint="eastAsia"/>
          <w:color w:val="000000"/>
          <w:shd w:val="clear" w:color="auto" w:fill="FFFFFF"/>
        </w:rPr>
        <w:t>Локальна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тополог</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графах</w:t>
      </w:r>
      <w:r w:rsidRPr="001130DA">
        <w:rPr>
          <w:rFonts w:ascii="Verdana" w:hAnsi="Verdana"/>
          <w:color w:val="000000"/>
          <w:shd w:val="clear" w:color="auto" w:fill="FFFFFF"/>
        </w:rPr>
        <w:t xml:space="preserve"> . . . . . . . 178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5.1.3.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Шрайєра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w:t>
      </w:r>
      <w:r w:rsidRPr="001130DA">
        <w:rPr>
          <w:rFonts w:ascii="Verdana" w:hAnsi="Verdana"/>
          <w:color w:val="000000"/>
          <w:shd w:val="clear" w:color="auto" w:fill="FFFFFF"/>
        </w:rPr>
        <w:t>i</w:t>
      </w:r>
      <w:r w:rsidRPr="001130DA">
        <w:rPr>
          <w:rFonts w:ascii="Verdana" w:hAnsi="Verdana" w:hint="eastAsia"/>
          <w:color w:val="000000"/>
          <w:shd w:val="clear" w:color="auto" w:fill="FFFFFF"/>
        </w:rPr>
        <w:t>р</w:t>
      </w:r>
      <w:r w:rsidRPr="001130DA">
        <w:rPr>
          <w:rFonts w:ascii="Verdana" w:hAnsi="Verdana"/>
          <w:color w:val="000000"/>
          <w:shd w:val="clear" w:color="auto" w:fill="FFFFFF"/>
        </w:rPr>
        <w:t xml:space="preserve"> . . . . . . . . . 179</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5.2.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Шрайєра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 . . . . . . . . . 182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5.2.1. </w:t>
      </w:r>
      <w:r w:rsidRPr="001130DA">
        <w:rPr>
          <w:rFonts w:ascii="Verdana" w:hAnsi="Verdana" w:hint="eastAsia"/>
          <w:color w:val="000000"/>
          <w:shd w:val="clear" w:color="auto" w:fill="FFFFFF"/>
        </w:rPr>
        <w:t>Конструкц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Γ</w:t>
      </w:r>
      <w:r w:rsidRPr="001130DA">
        <w:rPr>
          <w:rFonts w:ascii="Verdana" w:hAnsi="Verdana"/>
          <w:color w:val="000000"/>
          <w:shd w:val="clear" w:color="auto" w:fill="FFFFFF"/>
        </w:rPr>
        <w:t xml:space="preserve">n(A)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Tn(A) . . . . . . . . . . 182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5.2.2. </w:t>
      </w:r>
      <w:r w:rsidRPr="001130DA">
        <w:rPr>
          <w:rFonts w:ascii="Verdana" w:hAnsi="Verdana" w:hint="eastAsia"/>
          <w:color w:val="000000"/>
          <w:shd w:val="clear" w:color="auto" w:fill="FFFFFF"/>
        </w:rPr>
        <w:t>Кусково</w:t>
      </w:r>
      <w:r w:rsidRPr="001130DA">
        <w:rPr>
          <w:rFonts w:ascii="Verdana" w:hAnsi="Verdana"/>
          <w:color w:val="000000"/>
          <w:shd w:val="clear" w:color="auto" w:fill="FFFFFF"/>
        </w:rPr>
        <w:t>-</w:t>
      </w:r>
      <w:r w:rsidRPr="001130DA">
        <w:rPr>
          <w:rFonts w:ascii="Verdana" w:hAnsi="Verdana" w:hint="eastAsia"/>
          <w:color w:val="000000"/>
          <w:shd w:val="clear" w:color="auto" w:fill="FFFFFF"/>
        </w:rPr>
        <w:t>л</w:t>
      </w:r>
      <w:r w:rsidRPr="001130DA">
        <w:rPr>
          <w:rFonts w:ascii="Verdana" w:hAnsi="Verdana"/>
          <w:color w:val="000000"/>
          <w:shd w:val="clear" w:color="auto" w:fill="FFFFFF"/>
        </w:rPr>
        <w:t>i</w:t>
      </w:r>
      <w:r w:rsidRPr="001130DA">
        <w:rPr>
          <w:rFonts w:ascii="Verdana" w:hAnsi="Verdana" w:hint="eastAsia"/>
          <w:color w:val="000000"/>
          <w:shd w:val="clear" w:color="auto" w:fill="FFFFFF"/>
        </w:rPr>
        <w:t>н</w:t>
      </w:r>
      <w:r w:rsidRPr="001130DA">
        <w:rPr>
          <w:rFonts w:ascii="Verdana" w:hAnsi="Verdana"/>
          <w:color w:val="000000"/>
          <w:shd w:val="clear" w:color="auto" w:fill="FFFFFF"/>
        </w:rPr>
        <w:t>i</w:t>
      </w:r>
      <w:r w:rsidRPr="001130DA">
        <w:rPr>
          <w:rFonts w:ascii="Verdana" w:hAnsi="Verdana" w:hint="eastAsia"/>
          <w:color w:val="000000"/>
          <w:shd w:val="clear" w:color="auto" w:fill="FFFFFF"/>
        </w:rPr>
        <w:t>йн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дображення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асоц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йован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 . . . . . . . . . . . . . . . . . . . . 184</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5.2.3.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аметр</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Γ</w:t>
      </w:r>
      <w:r w:rsidRPr="001130DA">
        <w:rPr>
          <w:rFonts w:ascii="Verdana" w:hAnsi="Verdana"/>
          <w:color w:val="000000"/>
          <w:shd w:val="clear" w:color="auto" w:fill="FFFFFF"/>
        </w:rPr>
        <w:t xml:space="preserve">n(A)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Tn(A) . . . . . . . . . 186</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5.3.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Шрайєра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 . . . . . . 189</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5.4. </w:t>
      </w:r>
      <w:r w:rsidRPr="001130DA">
        <w:rPr>
          <w:rFonts w:ascii="Verdana" w:hAnsi="Verdana" w:hint="eastAsia"/>
          <w:color w:val="000000"/>
          <w:shd w:val="clear" w:color="auto" w:fill="FFFFFF"/>
        </w:rPr>
        <w:t>ω</w:t>
      </w:r>
      <w:r w:rsidRPr="001130DA">
        <w:rPr>
          <w:rFonts w:ascii="Verdana" w:hAnsi="Verdana"/>
          <w:color w:val="000000"/>
          <w:shd w:val="clear" w:color="auto" w:fill="FFFFFF"/>
        </w:rPr>
        <w:t>-</w:t>
      </w:r>
      <w:r w:rsidRPr="001130DA">
        <w:rPr>
          <w:rFonts w:ascii="Verdana" w:hAnsi="Verdana" w:hint="eastAsia"/>
          <w:color w:val="000000"/>
          <w:shd w:val="clear" w:color="auto" w:fill="FFFFFF"/>
        </w:rPr>
        <w:t>пер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одичн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 . . . . . . . . . . . . . . . . . . . . . . . 193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5.4.1. </w:t>
      </w:r>
      <w:r w:rsidRPr="001130DA">
        <w:rPr>
          <w:rFonts w:ascii="Verdana" w:hAnsi="Verdana" w:hint="eastAsia"/>
          <w:color w:val="000000"/>
          <w:shd w:val="clear" w:color="auto" w:fill="FFFFFF"/>
        </w:rPr>
        <w:t>Конструкц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Xw . . . . . . . . . . . . . . . . . 197</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5</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5.4.2.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зоморф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Xw . . . . . . . . . 198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5.4.3. </w:t>
      </w:r>
      <w:r w:rsidRPr="001130DA">
        <w:rPr>
          <w:rFonts w:ascii="Verdana" w:hAnsi="Verdana" w:hint="eastAsia"/>
          <w:color w:val="000000"/>
          <w:shd w:val="clear" w:color="auto" w:fill="FFFFFF"/>
        </w:rPr>
        <w:t>Локальн</w:t>
      </w:r>
      <w:r w:rsidRPr="001130DA">
        <w:rPr>
          <w:rFonts w:ascii="Verdana" w:hAnsi="Verdana"/>
          <w:color w:val="000000"/>
          <w:shd w:val="clear" w:color="auto" w:fill="FFFFFF"/>
        </w:rPr>
        <w:t>i i</w:t>
      </w:r>
      <w:r w:rsidRPr="001130DA">
        <w:rPr>
          <w:rFonts w:ascii="Verdana" w:hAnsi="Verdana" w:hint="eastAsia"/>
          <w:color w:val="000000"/>
          <w:shd w:val="clear" w:color="auto" w:fill="FFFFFF"/>
        </w:rPr>
        <w:t>зоморф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Xw . . . . . . . . . . . . 204</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5.4.4.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Xw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Шрайєра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 . . 209</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5.4.5.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Xw . . . . . . . . . . . . . . . . . . . . . . 212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5.4.6.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ω</w:t>
      </w:r>
      <w:r w:rsidRPr="001130DA">
        <w:rPr>
          <w:rFonts w:ascii="Verdana" w:hAnsi="Verdana"/>
          <w:color w:val="000000"/>
          <w:shd w:val="clear" w:color="auto" w:fill="FFFFFF"/>
        </w:rPr>
        <w:t>-</w:t>
      </w:r>
      <w:r w:rsidRPr="001130DA">
        <w:rPr>
          <w:rFonts w:ascii="Verdana" w:hAnsi="Verdana" w:hint="eastAsia"/>
          <w:color w:val="000000"/>
          <w:shd w:val="clear" w:color="auto" w:fill="FFFFFF"/>
        </w:rPr>
        <w:t>пер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одичних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 . . . . . . . . . . . . 213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5.5.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Шрайєра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ханойських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 . . . . . . . . 218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5.6.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Шрайєра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Гейзенберга</w:t>
      </w:r>
      <w:r w:rsidRPr="001130DA">
        <w:rPr>
          <w:rFonts w:ascii="Verdana" w:hAnsi="Verdana"/>
          <w:color w:val="000000"/>
          <w:shd w:val="clear" w:color="auto" w:fill="FFFFFF"/>
        </w:rPr>
        <w:t xml:space="preserve"> . . . . . 221</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5.6.1. </w:t>
      </w:r>
      <w:r w:rsidRPr="001130DA">
        <w:rPr>
          <w:rFonts w:ascii="Verdana" w:hAnsi="Verdana" w:hint="eastAsia"/>
          <w:color w:val="000000"/>
          <w:shd w:val="clear" w:color="auto" w:fill="FFFFFF"/>
        </w:rPr>
        <w:t>Постановка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задач</w:t>
      </w:r>
      <w:r w:rsidRPr="001130DA">
        <w:rPr>
          <w:rFonts w:ascii="Verdana" w:hAnsi="Verdana"/>
          <w:color w:val="000000"/>
          <w:shd w:val="clear" w:color="auto" w:fill="FFFFFF"/>
        </w:rPr>
        <w:t>i . . . . . . . . . . . . . . . . . . . . 221</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5.6.2.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Гейзенберга</w:t>
      </w:r>
      <w:r w:rsidRPr="001130DA">
        <w:rPr>
          <w:rFonts w:ascii="Verdana" w:hAnsi="Verdana"/>
          <w:color w:val="000000"/>
          <w:shd w:val="clear" w:color="auto" w:fill="FFFFFF"/>
        </w:rPr>
        <w:t xml:space="preserve"> . . . . . . . . . . . 223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5.6.3.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Шрайєра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Гейзенберга</w:t>
      </w:r>
      <w:r w:rsidRPr="001130DA">
        <w:rPr>
          <w:rFonts w:ascii="Verdana" w:hAnsi="Verdana"/>
          <w:color w:val="000000"/>
          <w:shd w:val="clear" w:color="auto" w:fill="FFFFFF"/>
        </w:rPr>
        <w:t xml:space="preserve"> . . . . . . . . . . 225</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5.7. </w:t>
      </w:r>
      <w:r w:rsidRPr="001130DA">
        <w:rPr>
          <w:rFonts w:ascii="Verdana" w:hAnsi="Verdana" w:hint="eastAsia"/>
          <w:color w:val="000000"/>
          <w:shd w:val="clear" w:color="auto" w:fill="FFFFFF"/>
        </w:rPr>
        <w:t>Висновки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лу</w:t>
      </w:r>
      <w:r w:rsidRPr="001130DA">
        <w:rPr>
          <w:rFonts w:ascii="Verdana" w:hAnsi="Verdana"/>
          <w:color w:val="000000"/>
          <w:shd w:val="clear" w:color="auto" w:fill="FFFFFF"/>
        </w:rPr>
        <w:t xml:space="preserve"> . . . . . . . . . . . . . . . . . . . . . . . 230</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231</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6.1.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терованих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нцевих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добутк</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 231</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6.2.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типу</w:t>
      </w:r>
      <w:r w:rsidRPr="001130DA">
        <w:rPr>
          <w:rFonts w:ascii="Verdana" w:hAnsi="Verdana"/>
          <w:color w:val="000000"/>
          <w:shd w:val="clear" w:color="auto" w:fill="FFFFFF"/>
        </w:rPr>
        <w:t xml:space="preserve"> . . . . . . . . . . . . . . 240</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6.2.1. </w:t>
      </w:r>
      <w:r w:rsidRPr="001130DA">
        <w:rPr>
          <w:rFonts w:ascii="Verdana" w:hAnsi="Verdana" w:hint="eastAsia"/>
          <w:color w:val="000000"/>
          <w:shd w:val="clear" w:color="auto" w:fill="FFFFFF"/>
        </w:rPr>
        <w:t>Означення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властивост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типу</w:t>
      </w:r>
      <w:r w:rsidRPr="001130DA">
        <w:rPr>
          <w:rFonts w:ascii="Verdana" w:hAnsi="Verdana"/>
          <w:color w:val="000000"/>
          <w:shd w:val="clear" w:color="auto" w:fill="FFFFFF"/>
        </w:rPr>
        <w:t xml:space="preserve"> . . . . . . . . . . . . . . . . . . . . . 241</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6.2.2.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 . . . . . . . . . . . . . . . . 246</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6.3.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Сущанського</w:t>
      </w:r>
      <w:r w:rsidRPr="001130DA">
        <w:rPr>
          <w:rFonts w:ascii="Verdana" w:hAnsi="Verdana"/>
          <w:color w:val="000000"/>
          <w:shd w:val="clear" w:color="auto" w:fill="FFFFFF"/>
        </w:rPr>
        <w:t xml:space="preserve"> . . . . . . . . . . . . . . . . . . . . . . . 250</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6.3.1. </w:t>
      </w:r>
      <w:r w:rsidRPr="001130DA">
        <w:rPr>
          <w:rFonts w:ascii="Verdana" w:hAnsi="Verdana" w:hint="eastAsia"/>
          <w:color w:val="000000"/>
          <w:shd w:val="clear" w:color="auto" w:fill="FFFFFF"/>
        </w:rPr>
        <w:t>Ориг</w:t>
      </w:r>
      <w:r w:rsidRPr="001130DA">
        <w:rPr>
          <w:rFonts w:ascii="Verdana" w:hAnsi="Verdana"/>
          <w:color w:val="000000"/>
          <w:shd w:val="clear" w:color="auto" w:fill="FFFFFF"/>
        </w:rPr>
        <w:t>i</w:t>
      </w:r>
      <w:r w:rsidRPr="001130DA">
        <w:rPr>
          <w:rFonts w:ascii="Verdana" w:hAnsi="Verdana" w:hint="eastAsia"/>
          <w:color w:val="000000"/>
          <w:shd w:val="clear" w:color="auto" w:fill="FFFFFF"/>
        </w:rPr>
        <w:t>нальне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означення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через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таблиц</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Калужн</w:t>
      </w:r>
      <w:r w:rsidRPr="001130DA">
        <w:rPr>
          <w:rFonts w:ascii="Verdana" w:hAnsi="Verdana"/>
          <w:color w:val="000000"/>
          <w:shd w:val="clear" w:color="auto" w:fill="FFFFFF"/>
        </w:rPr>
        <w:t>i</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 . . 251</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6.3.2. </w:t>
      </w:r>
      <w:r w:rsidRPr="001130DA">
        <w:rPr>
          <w:rFonts w:ascii="Verdana" w:hAnsi="Verdana" w:hint="eastAsia"/>
          <w:color w:val="000000"/>
          <w:shd w:val="clear" w:color="auto" w:fill="FFFFFF"/>
        </w:rPr>
        <w:t>Автоматний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дх</w:t>
      </w:r>
      <w:r w:rsidRPr="001130DA">
        <w:rPr>
          <w:rFonts w:ascii="Verdana" w:hAnsi="Verdana"/>
          <w:color w:val="000000"/>
          <w:shd w:val="clear" w:color="auto" w:fill="FFFFFF"/>
        </w:rPr>
        <w:t>i</w:t>
      </w:r>
      <w:r w:rsidRPr="001130DA">
        <w:rPr>
          <w:rFonts w:ascii="Verdana" w:hAnsi="Verdana" w:hint="eastAsia"/>
          <w:color w:val="000000"/>
          <w:shd w:val="clear" w:color="auto" w:fill="FFFFFF"/>
        </w:rPr>
        <w:t>д</w:t>
      </w:r>
      <w:r w:rsidRPr="001130DA">
        <w:rPr>
          <w:rFonts w:ascii="Verdana" w:hAnsi="Verdana"/>
          <w:color w:val="000000"/>
          <w:shd w:val="clear" w:color="auto" w:fill="FFFFFF"/>
        </w:rPr>
        <w:t xml:space="preserve"> . . . . . . . . . . . . . . . . . . . . 252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6.3.3.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замиканння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Сущанського</w:t>
      </w:r>
      <w:r w:rsidRPr="001130DA">
        <w:rPr>
          <w:rFonts w:ascii="Verdana" w:hAnsi="Verdana"/>
          <w:color w:val="000000"/>
          <w:shd w:val="clear" w:color="auto" w:fill="FFFFFF"/>
        </w:rPr>
        <w:t xml:space="preserve"> . . . . . . 254</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6.3.4. </w:t>
      </w:r>
      <w:r w:rsidRPr="001130DA">
        <w:rPr>
          <w:rFonts w:ascii="Verdana" w:hAnsi="Verdana" w:hint="eastAsia"/>
          <w:color w:val="000000"/>
          <w:shd w:val="clear" w:color="auto" w:fill="FFFFFF"/>
        </w:rPr>
        <w:t>Пром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Сущанського</w:t>
      </w:r>
      <w:r w:rsidRPr="001130DA">
        <w:rPr>
          <w:rFonts w:ascii="Verdana" w:hAnsi="Verdana"/>
          <w:color w:val="000000"/>
          <w:shd w:val="clear" w:color="auto" w:fill="FFFFFF"/>
        </w:rPr>
        <w:t xml:space="preserve"> . . . . . . . . . . . 258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6.4.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w:t>
      </w:r>
      <w:r w:rsidRPr="001130DA">
        <w:rPr>
          <w:rFonts w:ascii="Verdana" w:hAnsi="Verdana"/>
          <w:color w:val="000000"/>
          <w:shd w:val="clear" w:color="auto" w:fill="FFFFFF"/>
        </w:rPr>
        <w:t>i</w:t>
      </w:r>
      <w:r w:rsidRPr="001130DA">
        <w:rPr>
          <w:rFonts w:ascii="Verdana" w:hAnsi="Verdana" w:hint="eastAsia"/>
          <w:color w:val="000000"/>
          <w:shd w:val="clear" w:color="auto" w:fill="FFFFFF"/>
        </w:rPr>
        <w:t>ллястих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 . . . . . . . . . . . . . . . 264</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6.5.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льпотентних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 . . . . . . . . . . . . . 268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6.5.1. </w:t>
      </w:r>
      <w:r w:rsidRPr="001130DA">
        <w:rPr>
          <w:rFonts w:ascii="Verdana" w:hAnsi="Verdana" w:hint="eastAsia"/>
          <w:color w:val="000000"/>
          <w:shd w:val="clear" w:color="auto" w:fill="FFFFFF"/>
        </w:rPr>
        <w:t>Допом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жна</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нформац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льпотентн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w:t>
      </w:r>
      <w:r w:rsidRPr="001130DA">
        <w:rPr>
          <w:rFonts w:ascii="Verdana" w:hAnsi="Verdana"/>
          <w:color w:val="000000"/>
          <w:shd w:val="clear" w:color="auto" w:fill="FFFFFF"/>
        </w:rPr>
        <w:t>i . . 271</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6.5.2. </w:t>
      </w:r>
      <w:r w:rsidRPr="001130DA">
        <w:rPr>
          <w:rFonts w:ascii="Verdana" w:hAnsi="Verdana" w:hint="eastAsia"/>
          <w:color w:val="000000"/>
          <w:shd w:val="clear" w:color="auto" w:fill="FFFFFF"/>
        </w:rPr>
        <w:t>Доведення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теорем</w:t>
      </w:r>
      <w:r w:rsidRPr="001130DA">
        <w:rPr>
          <w:rFonts w:ascii="Verdana" w:hAnsi="Verdana"/>
          <w:color w:val="000000"/>
          <w:shd w:val="clear" w:color="auto" w:fill="FFFFFF"/>
        </w:rPr>
        <w:t xml:space="preserve"> 6.33 i 6.34 . . . . . . . . . . . . . . 273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6.5.3. </w:t>
      </w:r>
      <w:r w:rsidRPr="001130DA">
        <w:rPr>
          <w:rFonts w:ascii="Verdana" w:hAnsi="Verdana" w:hint="eastAsia"/>
          <w:color w:val="000000"/>
          <w:shd w:val="clear" w:color="auto" w:fill="FFFFFF"/>
        </w:rPr>
        <w:t>Приклад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Гейзенберга</w:t>
      </w:r>
      <w:r w:rsidRPr="001130DA">
        <w:rPr>
          <w:rFonts w:ascii="Verdana" w:hAnsi="Verdana"/>
          <w:color w:val="000000"/>
          <w:shd w:val="clear" w:color="auto" w:fill="FFFFFF"/>
        </w:rPr>
        <w:t xml:space="preserve"> . . . . . 280</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6</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6.6. </w:t>
      </w:r>
      <w:r w:rsidRPr="001130DA">
        <w:rPr>
          <w:rFonts w:ascii="Verdana" w:hAnsi="Verdana" w:hint="eastAsia"/>
          <w:color w:val="000000"/>
          <w:shd w:val="clear" w:color="auto" w:fill="FFFFFF"/>
        </w:rPr>
        <w:t>Цаппа</w:t>
      </w:r>
      <w:r w:rsidRPr="001130DA">
        <w:rPr>
          <w:rFonts w:ascii="Verdana" w:hAnsi="Verdana"/>
          <w:color w:val="000000"/>
          <w:shd w:val="clear" w:color="auto" w:fill="FFFFFF"/>
        </w:rPr>
        <w:t>-</w:t>
      </w:r>
      <w:r w:rsidRPr="001130DA">
        <w:rPr>
          <w:rFonts w:ascii="Verdana" w:hAnsi="Verdana" w:hint="eastAsia"/>
          <w:color w:val="000000"/>
          <w:shd w:val="clear" w:color="auto" w:fill="FFFFFF"/>
        </w:rPr>
        <w:t>Зеп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добуток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автоматн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 . . . . . . . . . 281</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6.7. </w:t>
      </w:r>
      <w:r w:rsidRPr="001130DA">
        <w:rPr>
          <w:rFonts w:ascii="Verdana" w:hAnsi="Verdana" w:hint="eastAsia"/>
          <w:color w:val="000000"/>
          <w:shd w:val="clear" w:color="auto" w:fill="FFFFFF"/>
        </w:rPr>
        <w:t>Висновки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лу</w:t>
      </w:r>
      <w:r w:rsidRPr="001130DA">
        <w:rPr>
          <w:rFonts w:ascii="Verdana" w:hAnsi="Verdana"/>
          <w:color w:val="000000"/>
          <w:shd w:val="clear" w:color="auto" w:fill="FFFFFF"/>
        </w:rPr>
        <w:t xml:space="preserve"> . . . . . . . . . . . . . . . . . . . . . . . 285</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7 </w:t>
      </w:r>
      <w:r w:rsidRPr="001130DA">
        <w:rPr>
          <w:rFonts w:ascii="Verdana" w:hAnsi="Verdana" w:hint="eastAsia"/>
          <w:color w:val="000000"/>
          <w:shd w:val="clear" w:color="auto" w:fill="FFFFFF"/>
        </w:rPr>
        <w:t>КЛАСИФ</w:t>
      </w:r>
      <w:r w:rsidRPr="001130DA">
        <w:rPr>
          <w:rFonts w:ascii="Verdana" w:hAnsi="Verdana"/>
          <w:color w:val="000000"/>
          <w:shd w:val="clear" w:color="auto" w:fill="FFFFFF"/>
        </w:rPr>
        <w:t>I</w:t>
      </w:r>
      <w:r w:rsidRPr="001130DA">
        <w:rPr>
          <w:rFonts w:ascii="Verdana" w:hAnsi="Verdana" w:hint="eastAsia"/>
          <w:color w:val="000000"/>
          <w:shd w:val="clear" w:color="auto" w:fill="FFFFFF"/>
        </w:rPr>
        <w:t>КАЦ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(3, 2)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288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7.1. </w:t>
      </w:r>
      <w:r w:rsidRPr="001130DA">
        <w:rPr>
          <w:rFonts w:ascii="Verdana" w:hAnsi="Verdana" w:hint="eastAsia"/>
          <w:color w:val="000000"/>
          <w:shd w:val="clear" w:color="auto" w:fill="FFFFFF"/>
        </w:rPr>
        <w:t>Загальн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результати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класиф</w:t>
      </w:r>
      <w:r w:rsidRPr="001130DA">
        <w:rPr>
          <w:rFonts w:ascii="Verdana" w:hAnsi="Verdana"/>
          <w:color w:val="000000"/>
          <w:shd w:val="clear" w:color="auto" w:fill="FFFFFF"/>
        </w:rPr>
        <w:t>i</w:t>
      </w:r>
      <w:r w:rsidRPr="001130DA">
        <w:rPr>
          <w:rFonts w:ascii="Verdana" w:hAnsi="Verdana" w:hint="eastAsia"/>
          <w:color w:val="000000"/>
          <w:shd w:val="clear" w:color="auto" w:fill="FFFFFF"/>
        </w:rPr>
        <w:t>кац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 . . . . . . . . . . . . . . . 288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7.2. </w:t>
      </w:r>
      <w:r w:rsidRPr="001130DA">
        <w:rPr>
          <w:rFonts w:ascii="Verdana" w:hAnsi="Verdana" w:hint="eastAsia"/>
          <w:color w:val="000000"/>
          <w:shd w:val="clear" w:color="auto" w:fill="FFFFFF"/>
        </w:rPr>
        <w:t>Опис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вибраних</w:t>
      </w:r>
      <w:r w:rsidRPr="001130DA">
        <w:rPr>
          <w:rFonts w:ascii="Verdana" w:hAnsi="Verdana"/>
          <w:color w:val="000000"/>
          <w:shd w:val="clear" w:color="auto" w:fill="FFFFFF"/>
        </w:rPr>
        <w:t xml:space="preserve"> (3, 2)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 . . . 289</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7.3. </w:t>
      </w:r>
      <w:r w:rsidRPr="001130DA">
        <w:rPr>
          <w:rFonts w:ascii="Verdana" w:hAnsi="Verdana" w:hint="eastAsia"/>
          <w:color w:val="000000"/>
          <w:shd w:val="clear" w:color="auto" w:fill="FFFFFF"/>
        </w:rPr>
        <w:t>Висновки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лу</w:t>
      </w:r>
      <w:r w:rsidRPr="001130DA">
        <w:rPr>
          <w:rFonts w:ascii="Verdana" w:hAnsi="Verdana"/>
          <w:color w:val="000000"/>
          <w:shd w:val="clear" w:color="auto" w:fill="FFFFFF"/>
        </w:rPr>
        <w:t xml:space="preserve"> . . . . . . . . . . . . . . . . . . . . . . . 295</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ВИСНОВКИ</w:t>
      </w:r>
      <w:r w:rsidRPr="001130DA">
        <w:rPr>
          <w:rFonts w:ascii="Verdana" w:hAnsi="Verdana"/>
          <w:color w:val="000000"/>
          <w:shd w:val="clear" w:color="auto" w:fill="FFFFFF"/>
        </w:rPr>
        <w:t xml:space="preserve"> 296</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СПИСОК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ВИКОРИСТАНИХ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ДЖЕРЕЛ</w:t>
      </w:r>
      <w:r w:rsidRPr="001130DA">
        <w:rPr>
          <w:rFonts w:ascii="Verdana" w:hAnsi="Verdana"/>
          <w:color w:val="000000"/>
          <w:shd w:val="clear" w:color="auto" w:fill="FFFFFF"/>
        </w:rPr>
        <w:t xml:space="preserve"> 299</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7</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ВСТУП</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Актуальн</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теми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Абстрактн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математичною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моделлю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дов</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обчислень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обчислювальних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машин</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Математичн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засади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ґрунтуються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алгебраїзац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поняття</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нформац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машинах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дозволяє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використовувати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алгебраїчн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методи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потоку</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нформац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час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машини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останн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десятил</w:t>
      </w:r>
      <w:r w:rsidRPr="001130DA">
        <w:rPr>
          <w:rFonts w:ascii="Verdana" w:hAnsi="Verdana"/>
          <w:color w:val="000000"/>
          <w:shd w:val="clear" w:color="auto" w:fill="FFFFFF"/>
        </w:rPr>
        <w:t>i</w:t>
      </w:r>
      <w:r w:rsidRPr="001130DA">
        <w:rPr>
          <w:rFonts w:ascii="Verdana" w:hAnsi="Verdana" w:hint="eastAsia"/>
          <w:color w:val="000000"/>
          <w:shd w:val="clear" w:color="auto" w:fill="FFFFFF"/>
        </w:rPr>
        <w:t>ття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розвиток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алгебраїчної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збагатив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математичну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науку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багатьма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новими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конструкц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ями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та</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нап</w:t>
      </w:r>
      <w:r w:rsidRPr="001130DA">
        <w:rPr>
          <w:rFonts w:ascii="Verdana" w:hAnsi="Verdana"/>
          <w:color w:val="000000"/>
          <w:shd w:val="clear" w:color="auto" w:fill="FFFFFF"/>
        </w:rPr>
        <w:t>i</w:t>
      </w:r>
      <w:r w:rsidRPr="001130DA">
        <w:rPr>
          <w:rFonts w:ascii="Verdana" w:hAnsi="Verdana" w:hint="eastAsia"/>
          <w:color w:val="000000"/>
          <w:shd w:val="clear" w:color="auto" w:fill="FFFFFF"/>
        </w:rPr>
        <w:t>вгрупи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алгебри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w:t>
      </w:r>
      <w:r w:rsidRPr="001130DA">
        <w:rPr>
          <w:rFonts w:ascii="Verdana" w:hAnsi="Verdana"/>
          <w:color w:val="000000"/>
          <w:shd w:val="clear" w:color="auto" w:fill="FFFFFF"/>
        </w:rPr>
        <w:t>i</w:t>
      </w:r>
      <w:r w:rsidRPr="001130DA">
        <w:rPr>
          <w:rFonts w:ascii="Verdana" w:hAnsi="Verdana" w:hint="eastAsia"/>
          <w:color w:val="000000"/>
          <w:shd w:val="clear" w:color="auto" w:fill="FFFFFF"/>
        </w:rPr>
        <w:t>лляст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терованих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монодром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дстановочн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б</w:t>
      </w:r>
      <w:r w:rsidRPr="001130DA">
        <w:rPr>
          <w:rFonts w:ascii="Verdana" w:hAnsi="Verdana"/>
          <w:color w:val="000000"/>
          <w:shd w:val="clear" w:color="auto" w:fill="FFFFFF"/>
        </w:rPr>
        <w:t>i</w:t>
      </w:r>
      <w:r w:rsidRPr="001130DA">
        <w:rPr>
          <w:rFonts w:ascii="Verdana" w:hAnsi="Verdana" w:hint="eastAsia"/>
          <w:color w:val="000000"/>
          <w:shd w:val="clear" w:color="auto" w:fill="FFFFFF"/>
        </w:rPr>
        <w:t>модул</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граничн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простори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системи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тощо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автомати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знайшли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багато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застосувань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систем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спектральн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оператор</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фрактальн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геометр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екстремальн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Все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дозволило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w:t>
      </w:r>
      <w:r w:rsidRPr="001130DA">
        <w:rPr>
          <w:rFonts w:ascii="Verdana" w:hAnsi="Verdana"/>
          <w:color w:val="000000"/>
          <w:shd w:val="clear" w:color="auto" w:fill="FFFFFF"/>
        </w:rPr>
        <w:t>i</w:t>
      </w:r>
      <w:r w:rsidRPr="001130DA">
        <w:rPr>
          <w:rFonts w:ascii="Verdana" w:hAnsi="Verdana" w:hint="eastAsia"/>
          <w:color w:val="000000"/>
          <w:shd w:val="clear" w:color="auto" w:fill="FFFFFF"/>
        </w:rPr>
        <w:t>лу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сер</w:t>
      </w:r>
      <w:r w:rsidRPr="001130DA">
        <w:rPr>
          <w:rFonts w:ascii="Verdana" w:hAnsi="Verdana"/>
          <w:color w:val="000000"/>
          <w:shd w:val="clear" w:color="auto" w:fill="FFFFFF"/>
        </w:rPr>
        <w:t>i</w:t>
      </w:r>
      <w:r w:rsidRPr="001130DA">
        <w:rPr>
          <w:rFonts w:ascii="Verdana" w:hAnsi="Verdana" w:hint="eastAsia"/>
          <w:color w:val="000000"/>
          <w:shd w:val="clear" w:color="auto" w:fill="FFFFFF"/>
        </w:rPr>
        <w:t>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дкритих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зн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види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було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розроблено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зв’язку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конкретними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практичними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задачами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моделюються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або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розв’язуються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розглядаються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детерм</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нован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w:t>
      </w:r>
      <w:r w:rsidRPr="001130DA">
        <w:rPr>
          <w:rFonts w:ascii="Verdana" w:hAnsi="Verdana" w:hint="eastAsia"/>
          <w:color w:val="000000"/>
          <w:shd w:val="clear" w:color="auto" w:fill="FFFFFF"/>
        </w:rPr>
        <w:t>транслятори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л</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однаковими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вх</w:t>
      </w:r>
      <w:r w:rsidRPr="001130DA">
        <w:rPr>
          <w:rFonts w:ascii="Verdana" w:hAnsi="Verdana"/>
          <w:color w:val="000000"/>
          <w:shd w:val="clear" w:color="auto" w:fill="FFFFFF"/>
        </w:rPr>
        <w:t>i</w:t>
      </w:r>
      <w:r w:rsidRPr="001130DA">
        <w:rPr>
          <w:rFonts w:ascii="Verdana" w:hAnsi="Verdana" w:hint="eastAsia"/>
          <w:color w:val="000000"/>
          <w:shd w:val="clear" w:color="auto" w:fill="FFFFFF"/>
        </w:rPr>
        <w:t>дним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вих</w:t>
      </w:r>
      <w:r w:rsidRPr="001130DA">
        <w:rPr>
          <w:rFonts w:ascii="Verdana" w:hAnsi="Verdana"/>
          <w:color w:val="000000"/>
          <w:shd w:val="clear" w:color="auto" w:fill="FFFFFF"/>
        </w:rPr>
        <w:t>i</w:t>
      </w:r>
      <w:r w:rsidRPr="001130DA">
        <w:rPr>
          <w:rFonts w:ascii="Verdana" w:hAnsi="Verdana" w:hint="eastAsia"/>
          <w:color w:val="000000"/>
          <w:shd w:val="clear" w:color="auto" w:fill="FFFFFF"/>
        </w:rPr>
        <w:t>дним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алфав</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перетворюють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вх</w:t>
      </w:r>
      <w:r w:rsidRPr="001130DA">
        <w:rPr>
          <w:rFonts w:ascii="Verdana" w:hAnsi="Verdana"/>
          <w:color w:val="000000"/>
          <w:shd w:val="clear" w:color="auto" w:fill="FFFFFF"/>
        </w:rPr>
        <w:t>i</w:t>
      </w:r>
      <w:r w:rsidRPr="001130DA">
        <w:rPr>
          <w:rFonts w:ascii="Verdana" w:hAnsi="Verdana" w:hint="eastAsia"/>
          <w:color w:val="000000"/>
          <w:shd w:val="clear" w:color="auto" w:fill="FFFFFF"/>
        </w:rPr>
        <w:t>дн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слова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w:t>
      </w:r>
      <w:r w:rsidRPr="001130DA">
        <w:rPr>
          <w:rFonts w:ascii="Verdana" w:hAnsi="Verdana"/>
          <w:color w:val="000000"/>
          <w:shd w:val="clear" w:color="auto" w:fill="FFFFFF"/>
        </w:rPr>
        <w:t>i</w:t>
      </w:r>
      <w:r w:rsidRPr="001130DA">
        <w:rPr>
          <w:rFonts w:ascii="Verdana" w:hAnsi="Verdana" w:hint="eastAsia"/>
          <w:color w:val="000000"/>
          <w:shd w:val="clear" w:color="auto" w:fill="FFFFFF"/>
        </w:rPr>
        <w:t>тера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w:t>
      </w:r>
      <w:r w:rsidRPr="001130DA">
        <w:rPr>
          <w:rFonts w:ascii="Verdana" w:hAnsi="Verdana"/>
          <w:color w:val="000000"/>
          <w:shd w:val="clear" w:color="auto" w:fill="FFFFFF"/>
        </w:rPr>
        <w:t>i</w:t>
      </w:r>
      <w:r w:rsidRPr="001130DA">
        <w:rPr>
          <w:rFonts w:ascii="Verdana" w:hAnsi="Verdana" w:hint="eastAsia"/>
          <w:color w:val="000000"/>
          <w:shd w:val="clear" w:color="auto" w:fill="FFFFFF"/>
        </w:rPr>
        <w:t>терою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нюючи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активний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внутр</w:t>
      </w:r>
      <w:r w:rsidRPr="001130DA">
        <w:rPr>
          <w:rFonts w:ascii="Verdana" w:hAnsi="Verdana"/>
          <w:color w:val="000000"/>
          <w:shd w:val="clear" w:color="auto" w:fill="FFFFFF"/>
        </w:rPr>
        <w:t>i</w:t>
      </w:r>
      <w:r w:rsidRPr="001130DA">
        <w:rPr>
          <w:rFonts w:ascii="Verdana" w:hAnsi="Verdana" w:hint="eastAsia"/>
          <w:color w:val="000000"/>
          <w:shd w:val="clear" w:color="auto" w:fill="FFFFFF"/>
        </w:rPr>
        <w:t>шн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чином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кожен</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прийнятий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н</w:t>
      </w:r>
      <w:r w:rsidRPr="001130DA">
        <w:rPr>
          <w:rFonts w:ascii="Verdana" w:hAnsi="Verdana"/>
          <w:color w:val="000000"/>
          <w:shd w:val="clear" w:color="auto" w:fill="FFFFFF"/>
        </w:rPr>
        <w:t>i</w:t>
      </w:r>
      <w:r w:rsidRPr="001130DA">
        <w:rPr>
          <w:rFonts w:ascii="Verdana" w:hAnsi="Verdana" w:hint="eastAsia"/>
          <w:color w:val="000000"/>
          <w:shd w:val="clear" w:color="auto" w:fill="FFFFFF"/>
        </w:rPr>
        <w:t>ц</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альний</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стан</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визначає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перетворення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множин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над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алфав</w:t>
      </w:r>
      <w:r w:rsidRPr="001130DA">
        <w:rPr>
          <w:rFonts w:ascii="Verdana" w:hAnsi="Verdana"/>
          <w:color w:val="000000"/>
          <w:shd w:val="clear" w:color="auto" w:fill="FFFFFF"/>
        </w:rPr>
        <w:t>i</w:t>
      </w:r>
      <w:r w:rsidRPr="001130DA">
        <w:rPr>
          <w:rFonts w:ascii="Verdana" w:hAnsi="Verdana" w:hint="eastAsia"/>
          <w:color w:val="000000"/>
          <w:shd w:val="clear" w:color="auto" w:fill="FFFFFF"/>
        </w:rPr>
        <w:t>том</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8</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Перш</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кроки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вивченн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нап</w:t>
      </w:r>
      <w:r w:rsidRPr="001130DA">
        <w:rPr>
          <w:rFonts w:ascii="Verdana" w:hAnsi="Verdana"/>
          <w:color w:val="000000"/>
          <w:shd w:val="clear" w:color="auto" w:fill="FFFFFF"/>
        </w:rPr>
        <w:t>i</w:t>
      </w:r>
      <w:r w:rsidRPr="001130DA">
        <w:rPr>
          <w:rFonts w:ascii="Verdana" w:hAnsi="Verdana" w:hint="eastAsia"/>
          <w:color w:val="000000"/>
          <w:shd w:val="clear" w:color="auto" w:fill="FFFFFF"/>
        </w:rPr>
        <w:t>вгруп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автоматними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перетвореннями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були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йснен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60-</w:t>
      </w:r>
      <w:r w:rsidRPr="001130DA">
        <w:rPr>
          <w:rFonts w:ascii="Verdana" w:hAnsi="Verdana" w:hint="eastAsia"/>
          <w:color w:val="000000"/>
          <w:shd w:val="clear" w:color="auto" w:fill="FFFFFF"/>
        </w:rPr>
        <w:t>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роках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двадцятого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стол</w:t>
      </w:r>
      <w:r w:rsidRPr="001130DA">
        <w:rPr>
          <w:rFonts w:ascii="Verdana" w:hAnsi="Verdana"/>
          <w:color w:val="000000"/>
          <w:shd w:val="clear" w:color="auto" w:fill="FFFFFF"/>
        </w:rPr>
        <w:t>i</w:t>
      </w:r>
      <w:r w:rsidRPr="001130DA">
        <w:rPr>
          <w:rFonts w:ascii="Verdana" w:hAnsi="Verdana" w:hint="eastAsia"/>
          <w:color w:val="000000"/>
          <w:shd w:val="clear" w:color="auto" w:fill="FFFFFF"/>
        </w:rPr>
        <w:t>ття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Київськ</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математичн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школ</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вництвом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академ</w:t>
      </w:r>
      <w:r w:rsidRPr="001130DA">
        <w:rPr>
          <w:rFonts w:ascii="Verdana" w:hAnsi="Verdana"/>
          <w:color w:val="000000"/>
          <w:shd w:val="clear" w:color="auto" w:fill="FFFFFF"/>
        </w:rPr>
        <w:t>i</w:t>
      </w:r>
      <w:r w:rsidRPr="001130DA">
        <w:rPr>
          <w:rFonts w:ascii="Verdana" w:hAnsi="Verdana" w:hint="eastAsia"/>
          <w:color w:val="000000"/>
          <w:shd w:val="clear" w:color="auto" w:fill="FFFFFF"/>
        </w:rPr>
        <w:t>ка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Глушкова</w:t>
      </w:r>
      <w:r w:rsidRPr="001130DA">
        <w:rPr>
          <w:rFonts w:ascii="Verdana" w:hAnsi="Verdana"/>
          <w:color w:val="000000"/>
          <w:shd w:val="clear" w:color="auto" w:fill="FFFFFF"/>
        </w:rPr>
        <w:t xml:space="preserve"> [6].</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Перш</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суттєв</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результати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привернули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увагу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були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конструкц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[1, 17, 10],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визначають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одичн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чином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даючи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контрприклади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загальної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Бернсайда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зн</w:t>
      </w:r>
      <w:r w:rsidRPr="001130DA">
        <w:rPr>
          <w:rFonts w:ascii="Verdana" w:hAnsi="Verdana"/>
          <w:color w:val="000000"/>
          <w:shd w:val="clear" w:color="auto" w:fill="FFFFFF"/>
        </w:rPr>
        <w:t>i</w:t>
      </w:r>
      <w:r w:rsidRPr="001130DA">
        <w:rPr>
          <w:rFonts w:ascii="Verdana" w:hAnsi="Verdana" w:hint="eastAsia"/>
          <w:color w:val="000000"/>
          <w:shd w:val="clear" w:color="auto" w:fill="FFFFFF"/>
        </w:rPr>
        <w:t>ше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Григорчук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дов</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[11],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н</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побудував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Бернсайда</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має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експоненц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дало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дпов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питання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лнора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снування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також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снування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аменабельних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елементарно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аменабельних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Нав</w:t>
      </w:r>
      <w:r w:rsidRPr="001130DA">
        <w:rPr>
          <w:rFonts w:ascii="Verdana" w:hAnsi="Verdana"/>
          <w:color w:val="000000"/>
          <w:shd w:val="clear" w:color="auto" w:fill="FFFFFF"/>
        </w:rPr>
        <w:t>i</w:t>
      </w:r>
      <w:r w:rsidRPr="001130DA">
        <w:rPr>
          <w:rFonts w:ascii="Verdana" w:hAnsi="Verdana" w:hint="eastAsia"/>
          <w:color w:val="000000"/>
          <w:shd w:val="clear" w:color="auto" w:fill="FFFFFF"/>
        </w:rPr>
        <w:t>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даний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момент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вс</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дом</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конструкц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росту</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основан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перетвореннях</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Подальш</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показали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вони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багато</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нших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w:t>
      </w:r>
      <w:r w:rsidRPr="001130DA">
        <w:rPr>
          <w:rFonts w:ascii="Verdana" w:hAnsi="Verdana"/>
          <w:color w:val="000000"/>
          <w:shd w:val="clear" w:color="auto" w:fill="FFFFFF"/>
        </w:rPr>
        <w:t>i</w:t>
      </w:r>
      <w:r w:rsidRPr="001130DA">
        <w:rPr>
          <w:rFonts w:ascii="Verdana" w:hAnsi="Verdana" w:hint="eastAsia"/>
          <w:color w:val="000000"/>
          <w:shd w:val="clear" w:color="auto" w:fill="FFFFFF"/>
        </w:rPr>
        <w:t>кавих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властивостей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оглядов</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роботи</w:t>
      </w:r>
      <w:r w:rsidRPr="001130DA">
        <w:rPr>
          <w:rFonts w:ascii="Verdana" w:hAnsi="Verdana"/>
          <w:color w:val="000000"/>
          <w:shd w:val="clear" w:color="auto" w:fill="FFFFFF"/>
        </w:rPr>
        <w:t xml:space="preserve"> [22, 8,</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23, 65]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списки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w:t>
      </w:r>
      <w:r w:rsidRPr="001130DA">
        <w:rPr>
          <w:rFonts w:ascii="Verdana" w:hAnsi="Verdana"/>
          <w:color w:val="000000"/>
          <w:shd w:val="clear" w:color="auto" w:fill="FFFFFF"/>
        </w:rPr>
        <w:t>i</w:t>
      </w:r>
      <w:r w:rsidRPr="001130DA">
        <w:rPr>
          <w:rFonts w:ascii="Verdana" w:hAnsi="Verdana" w:hint="eastAsia"/>
          <w:color w:val="000000"/>
          <w:shd w:val="clear" w:color="auto" w:fill="FFFFFF"/>
        </w:rPr>
        <w:t>тератури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Зокрема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стить</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приклади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слабко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[72, 13, 63],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ширини</w:t>
      </w:r>
      <w:r w:rsidRPr="001130DA">
        <w:rPr>
          <w:rFonts w:ascii="Verdana" w:hAnsi="Verdana"/>
          <w:color w:val="000000"/>
          <w:shd w:val="clear" w:color="auto" w:fill="FFFFFF"/>
        </w:rPr>
        <w:t xml:space="preserve"> [24,</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22],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w:t>
      </w:r>
      <w:r w:rsidRPr="001130DA">
        <w:rPr>
          <w:rFonts w:ascii="Verdana" w:hAnsi="Verdana"/>
          <w:color w:val="000000"/>
          <w:shd w:val="clear" w:color="auto" w:fill="FFFFFF"/>
        </w:rPr>
        <w:t>i</w:t>
      </w:r>
      <w:r w:rsidRPr="001130DA">
        <w:rPr>
          <w:rFonts w:ascii="Verdana" w:hAnsi="Verdana" w:hint="eastAsia"/>
          <w:color w:val="000000"/>
          <w:shd w:val="clear" w:color="auto" w:fill="FFFFFF"/>
        </w:rPr>
        <w:t>ллястою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структурою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дгруп</w:t>
      </w:r>
      <w:r w:rsidRPr="001130DA">
        <w:rPr>
          <w:rFonts w:ascii="Verdana" w:hAnsi="Verdana"/>
          <w:color w:val="000000"/>
          <w:shd w:val="clear" w:color="auto" w:fill="FFFFFF"/>
        </w:rPr>
        <w:t xml:space="preserve"> [97, 9, 22],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експоненц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вном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експоненц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росту</w:t>
      </w:r>
      <w:r w:rsidRPr="001130DA">
        <w:rPr>
          <w:rFonts w:ascii="Verdana" w:hAnsi="Verdana"/>
          <w:color w:val="000000"/>
          <w:shd w:val="clear" w:color="auto" w:fill="FFFFFF"/>
        </w:rPr>
        <w:t xml:space="preserve"> [114, 20] (</w:t>
      </w:r>
      <w:r w:rsidRPr="001130DA">
        <w:rPr>
          <w:rFonts w:ascii="Verdana" w:hAnsi="Verdana" w:hint="eastAsia"/>
          <w:color w:val="000000"/>
          <w:shd w:val="clear" w:color="auto" w:fill="FFFFFF"/>
        </w:rPr>
        <w:t>надаючи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дпов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питання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Громова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снування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перш</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приклади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аменабельних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але</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субекспоненц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аменабельних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[69, 21].</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Геометричн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методи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прийшли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сля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їх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геометричного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зображення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регулярних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кореневих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[71]. </w:t>
      </w:r>
      <w:r w:rsidRPr="001130DA">
        <w:rPr>
          <w:rFonts w:ascii="Verdana" w:hAnsi="Verdana" w:hint="eastAsia"/>
          <w:color w:val="000000"/>
          <w:shd w:val="clear" w:color="auto" w:fill="FFFFFF"/>
        </w:rPr>
        <w:t>Кожне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об’єктом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ддерево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висить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кожною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вершиною</w:t>
      </w:r>
      <w:r w:rsidRPr="001130DA">
        <w:rPr>
          <w:rFonts w:ascii="Verdana" w:hAnsi="Verdana"/>
          <w:color w:val="000000"/>
          <w:shd w:val="clear" w:color="auto" w:fill="FFFFFF"/>
        </w:rPr>
        <w:t>, i</w:t>
      </w:r>
      <w:r w:rsidRPr="001130DA">
        <w:rPr>
          <w:rFonts w:ascii="Verdana" w:hAnsi="Verdana" w:hint="eastAsia"/>
          <w:color w:val="000000"/>
          <w:shd w:val="clear" w:color="auto" w:fill="FFFFFF"/>
        </w:rPr>
        <w:t>зоморфне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всьому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дштовхнуло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розвиток</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i</w:t>
      </w:r>
      <w:r w:rsidRPr="001130DA">
        <w:rPr>
          <w:rFonts w:ascii="Verdana" w:hAnsi="Verdana" w:hint="eastAsia"/>
          <w:color w:val="000000"/>
          <w:shd w:val="clear" w:color="auto" w:fill="FFFFFF"/>
        </w:rPr>
        <w:t>дей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привело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виникнення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групових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[23, 65, 96].</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9</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Кожна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бною</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навпаки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кожну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можна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взагал</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кажучи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автоматом</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I</w:t>
      </w:r>
      <w:r w:rsidRPr="001130DA">
        <w:rPr>
          <w:rFonts w:ascii="Verdana" w:hAnsi="Verdana" w:hint="eastAsia"/>
          <w:color w:val="000000"/>
          <w:shd w:val="clear" w:color="auto" w:fill="FFFFFF"/>
        </w:rPr>
        <w:t>нший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виник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узагальнення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деяких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приклад</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w:t>
      </w:r>
      <w:r w:rsidRPr="001130DA">
        <w:rPr>
          <w:rFonts w:ascii="Verdana" w:hAnsi="Verdana"/>
          <w:color w:val="000000"/>
          <w:shd w:val="clear" w:color="auto" w:fill="FFFFFF"/>
        </w:rPr>
        <w:t>i</w:t>
      </w:r>
      <w:r w:rsidRPr="001130DA">
        <w:rPr>
          <w:rFonts w:ascii="Verdana" w:hAnsi="Verdana" w:hint="eastAsia"/>
          <w:color w:val="000000"/>
          <w:shd w:val="clear" w:color="auto" w:fill="FFFFFF"/>
        </w:rPr>
        <w:t>лляст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введен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w:t>
      </w:r>
      <w:r w:rsidRPr="001130DA">
        <w:rPr>
          <w:rFonts w:ascii="Verdana" w:hAnsi="Verdana"/>
          <w:color w:val="000000"/>
          <w:shd w:val="clear" w:color="auto" w:fill="FFFFFF"/>
        </w:rPr>
        <w:t xml:space="preserve">i [9]. </w:t>
      </w:r>
      <w:r w:rsidRPr="001130DA">
        <w:rPr>
          <w:rFonts w:ascii="Verdana" w:hAnsi="Verdana" w:hint="eastAsia"/>
          <w:color w:val="000000"/>
          <w:shd w:val="clear" w:color="auto" w:fill="FFFFFF"/>
        </w:rPr>
        <w:t>Назва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дображає</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властив</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ґратка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субнормальних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нагадує</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структуру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Важлив</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цього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дкреслюється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фактом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w:t>
      </w:r>
      <w:r w:rsidRPr="001130DA">
        <w:rPr>
          <w:rFonts w:ascii="Verdana" w:hAnsi="Verdana"/>
          <w:color w:val="000000"/>
          <w:shd w:val="clear" w:color="auto" w:fill="FFFFFF"/>
        </w:rPr>
        <w:t>i</w:t>
      </w:r>
      <w:r w:rsidRPr="001130DA">
        <w:rPr>
          <w:rFonts w:ascii="Verdana" w:hAnsi="Verdana" w:hint="eastAsia"/>
          <w:color w:val="000000"/>
          <w:shd w:val="clear" w:color="auto" w:fill="FFFFFF"/>
        </w:rPr>
        <w:t>лляст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одним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трьох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природно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розбивається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клас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слабко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[63].</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Одн</w:t>
      </w:r>
      <w:r w:rsidRPr="001130DA">
        <w:rPr>
          <w:rFonts w:ascii="Verdana" w:hAnsi="Verdana"/>
          <w:color w:val="000000"/>
          <w:shd w:val="clear" w:color="auto" w:fill="FFFFFF"/>
        </w:rPr>
        <w:t>i</w:t>
      </w:r>
      <w:r w:rsidRPr="001130DA">
        <w:rPr>
          <w:rFonts w:ascii="Verdana" w:hAnsi="Verdana" w:hint="eastAsia"/>
          <w:color w:val="000000"/>
          <w:shd w:val="clear" w:color="auto" w:fill="FFFFFF"/>
        </w:rPr>
        <w:t>єю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важливих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цьому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напрямку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проблеми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навколо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дзначити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w:t>
      </w:r>
      <w:r w:rsidRPr="001130DA">
        <w:rPr>
          <w:rFonts w:ascii="Verdana" w:hAnsi="Verdana"/>
          <w:color w:val="000000"/>
          <w:shd w:val="clear" w:color="auto" w:fill="FFFFFF"/>
        </w:rPr>
        <w:t>i</w:t>
      </w:r>
      <w:r w:rsidRPr="001130DA">
        <w:rPr>
          <w:rFonts w:ascii="Verdana" w:hAnsi="Verdana" w:hint="eastAsia"/>
          <w:color w:val="000000"/>
          <w:shd w:val="clear" w:color="auto" w:fill="FFFFFF"/>
        </w:rPr>
        <w:t>льш</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дкритими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даний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момент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Зокрема</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нев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домо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можна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перев</w:t>
      </w:r>
      <w:r w:rsidRPr="001130DA">
        <w:rPr>
          <w:rFonts w:ascii="Verdana" w:hAnsi="Verdana"/>
          <w:color w:val="000000"/>
          <w:shd w:val="clear" w:color="auto" w:fill="FFFFFF"/>
        </w:rPr>
        <w:t>i</w:t>
      </w:r>
      <w:r w:rsidRPr="001130DA">
        <w:rPr>
          <w:rFonts w:ascii="Verdana" w:hAnsi="Verdana" w:hint="eastAsia"/>
          <w:color w:val="000000"/>
          <w:shd w:val="clear" w:color="auto" w:fill="FFFFFF"/>
        </w:rPr>
        <w:t>рити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породжує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одичну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w:t>
      </w:r>
      <w:r w:rsidRPr="001130DA">
        <w:rPr>
          <w:rFonts w:ascii="Verdana" w:hAnsi="Verdana"/>
          <w:color w:val="000000"/>
          <w:shd w:val="clear" w:color="auto" w:fill="FFFFFF"/>
        </w:rPr>
        <w:t>i</w:t>
      </w:r>
      <w:r w:rsidRPr="001130DA">
        <w:rPr>
          <w:rFonts w:ascii="Verdana" w:hAnsi="Verdana" w:hint="eastAsia"/>
          <w:color w:val="000000"/>
          <w:shd w:val="clear" w:color="auto" w:fill="FFFFFF"/>
        </w:rPr>
        <w:t>ллясту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аменабельну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який</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тощо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Нещодавно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було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показано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для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нап</w:t>
      </w:r>
      <w:r w:rsidRPr="001130DA">
        <w:rPr>
          <w:rFonts w:ascii="Verdana" w:hAnsi="Verdana"/>
          <w:color w:val="000000"/>
          <w:shd w:val="clear" w:color="auto" w:fill="FFFFFF"/>
        </w:rPr>
        <w:t>i</w:t>
      </w:r>
      <w:r w:rsidRPr="001130DA">
        <w:rPr>
          <w:rFonts w:ascii="Verdana" w:hAnsi="Verdana" w:hint="eastAsia"/>
          <w:color w:val="000000"/>
          <w:shd w:val="clear" w:color="auto" w:fill="FFFFFF"/>
        </w:rPr>
        <w:t>вгруп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нерозв’язною</w:t>
      </w:r>
      <w:r w:rsidRPr="001130DA">
        <w:rPr>
          <w:rFonts w:ascii="Verdana" w:hAnsi="Verdana"/>
          <w:color w:val="000000"/>
          <w:shd w:val="clear" w:color="auto" w:fill="FFFFFF"/>
        </w:rPr>
        <w:t xml:space="preserve"> [59]. </w:t>
      </w:r>
      <w:r w:rsidRPr="001130DA">
        <w:rPr>
          <w:rFonts w:ascii="Verdana" w:hAnsi="Verdana" w:hint="eastAsia"/>
          <w:color w:val="000000"/>
          <w:shd w:val="clear" w:color="auto" w:fill="FFFFFF"/>
        </w:rPr>
        <w:t>Стосовно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домо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кожн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розв’язною</w:t>
      </w:r>
      <w:r w:rsidRPr="001130DA">
        <w:rPr>
          <w:rFonts w:ascii="Verdana" w:hAnsi="Verdana"/>
          <w:color w:val="000000"/>
          <w:shd w:val="clear" w:color="auto" w:fill="FFFFFF"/>
        </w:rPr>
        <w:t xml:space="preserve"> [8].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була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розв’язана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льки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деяких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[16, 67, 70], </w:t>
      </w:r>
      <w:r w:rsidRPr="001130DA">
        <w:rPr>
          <w:rFonts w:ascii="Verdana" w:hAnsi="Verdana" w:hint="eastAsia"/>
          <w:color w:val="000000"/>
          <w:shd w:val="clear" w:color="auto" w:fill="FFFFFF"/>
        </w:rPr>
        <w:t>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w:t>
      </w:r>
      <w:r w:rsidRPr="001130DA">
        <w:rPr>
          <w:rFonts w:ascii="Verdana" w:hAnsi="Verdana"/>
          <w:color w:val="000000"/>
          <w:shd w:val="clear" w:color="auto" w:fill="FFFFFF"/>
        </w:rPr>
        <w:t xml:space="preserve">i [109] </w:t>
      </w:r>
      <w:r w:rsidRPr="001130DA">
        <w:rPr>
          <w:rFonts w:ascii="Verdana" w:hAnsi="Verdana" w:hint="eastAsia"/>
          <w:color w:val="000000"/>
          <w:shd w:val="clear" w:color="auto" w:fill="FFFFFF"/>
        </w:rPr>
        <w:t>побудовано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приклад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нерозв’язною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Проблема</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вс</w:t>
      </w:r>
      <w:r w:rsidRPr="001130DA">
        <w:rPr>
          <w:rFonts w:ascii="Verdana" w:hAnsi="Verdana"/>
          <w:color w:val="000000"/>
          <w:shd w:val="clear" w:color="auto" w:fill="FFFFFF"/>
        </w:rPr>
        <w:t>i</w:t>
      </w:r>
      <w:r w:rsidRPr="001130DA">
        <w:rPr>
          <w:rFonts w:ascii="Verdana" w:hAnsi="Verdana" w:hint="eastAsia"/>
          <w:color w:val="000000"/>
          <w:shd w:val="clear" w:color="auto" w:fill="FFFFFF"/>
        </w:rPr>
        <w:t>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перетворень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зоморф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дкритими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увага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математик</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була</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прид</w:t>
      </w:r>
      <w:r w:rsidRPr="001130DA">
        <w:rPr>
          <w:rFonts w:ascii="Verdana" w:hAnsi="Verdana"/>
          <w:color w:val="000000"/>
          <w:shd w:val="clear" w:color="auto" w:fill="FFFFFF"/>
        </w:rPr>
        <w:t>i</w:t>
      </w:r>
      <w:r w:rsidRPr="001130DA">
        <w:rPr>
          <w:rFonts w:ascii="Verdana" w:hAnsi="Verdana" w:hint="eastAsia"/>
          <w:color w:val="000000"/>
          <w:shd w:val="clear" w:color="auto" w:fill="FFFFFF"/>
        </w:rPr>
        <w:t>лена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окремим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класам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w:t>
      </w:r>
      <w:r w:rsidRPr="001130DA">
        <w:rPr>
          <w:rFonts w:ascii="Verdana" w:hAnsi="Verdana"/>
          <w:color w:val="000000"/>
          <w:shd w:val="clear" w:color="auto" w:fill="FFFFFF"/>
        </w:rPr>
        <w:t>i</w:t>
      </w:r>
      <w:r w:rsidRPr="001130DA">
        <w:rPr>
          <w:rFonts w:ascii="Verdana" w:hAnsi="Verdana" w:hint="eastAsia"/>
          <w:color w:val="000000"/>
          <w:shd w:val="clear" w:color="auto" w:fill="FFFFFF"/>
        </w:rPr>
        <w:t>льш</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зокрема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Григорчука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породжуються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або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визначив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w:t>
      </w:r>
      <w:r w:rsidRPr="001130DA">
        <w:rPr>
          <w:rFonts w:ascii="Verdana" w:hAnsi="Verdana"/>
          <w:color w:val="000000"/>
          <w:shd w:val="clear" w:color="auto" w:fill="FFFFFF"/>
        </w:rPr>
        <w:t>i</w:t>
      </w:r>
      <w:r w:rsidRPr="001130DA">
        <w:rPr>
          <w:rFonts w:ascii="Verdana" w:hAnsi="Verdana" w:hint="eastAsia"/>
          <w:color w:val="000000"/>
          <w:shd w:val="clear" w:color="auto" w:fill="FFFFFF"/>
        </w:rPr>
        <w:t>дк</w:t>
      </w:r>
      <w:r w:rsidRPr="001130DA">
        <w:rPr>
          <w:rFonts w:ascii="Verdana" w:hAnsi="Verdana"/>
          <w:color w:val="000000"/>
          <w:shd w:val="clear" w:color="auto" w:fill="FFFFFF"/>
        </w:rPr>
        <w:t xml:space="preserve">i [104], </w:t>
      </w:r>
      <w:r w:rsidRPr="001130DA">
        <w:rPr>
          <w:rFonts w:ascii="Verdana" w:hAnsi="Verdana" w:hint="eastAsia"/>
          <w:color w:val="000000"/>
          <w:shd w:val="clear" w:color="auto" w:fill="FFFFFF"/>
        </w:rPr>
        <w:t>розглядаючи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цикл</w:t>
      </w:r>
      <w:r w:rsidRPr="001130DA">
        <w:rPr>
          <w:rFonts w:ascii="Verdana" w:hAnsi="Verdana"/>
          <w:color w:val="000000"/>
          <w:shd w:val="clear" w:color="auto" w:fill="FFFFFF"/>
        </w:rPr>
        <w:t>i</w:t>
      </w:r>
      <w:r w:rsidRPr="001130DA">
        <w:rPr>
          <w:rFonts w:ascii="Verdana" w:hAnsi="Verdana" w:hint="eastAsia"/>
          <w:color w:val="000000"/>
          <w:shd w:val="clear" w:color="auto" w:fill="FFFFFF"/>
        </w:rPr>
        <w:t>чну</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структуру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Серед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домих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загальних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результат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вид</w:t>
      </w:r>
      <w:r w:rsidRPr="001130DA">
        <w:rPr>
          <w:rFonts w:ascii="Verdana" w:hAnsi="Verdana"/>
          <w:color w:val="000000"/>
          <w:shd w:val="clear" w:color="auto" w:fill="FFFFFF"/>
        </w:rPr>
        <w:t>i</w:t>
      </w:r>
      <w:r w:rsidRPr="001130DA">
        <w:rPr>
          <w:rFonts w:ascii="Verdana" w:hAnsi="Verdana" w:hint="eastAsia"/>
          <w:color w:val="000000"/>
          <w:shd w:val="clear" w:color="auto" w:fill="FFFFFF"/>
        </w:rPr>
        <w:t>лимо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стять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неабелевих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дгруп</w:t>
      </w:r>
      <w:r w:rsidRPr="001130DA">
        <w:rPr>
          <w:rFonts w:ascii="Verdana" w:hAnsi="Verdana"/>
          <w:color w:val="000000"/>
          <w:shd w:val="clear" w:color="auto" w:fill="FFFFFF"/>
        </w:rPr>
        <w:t xml:space="preserve"> [105], </w:t>
      </w:r>
      <w:r w:rsidRPr="001130DA">
        <w:rPr>
          <w:rFonts w:ascii="Verdana" w:hAnsi="Verdana" w:hint="eastAsia"/>
          <w:color w:val="000000"/>
          <w:shd w:val="clear" w:color="auto" w:fill="FFFFFF"/>
        </w:rPr>
        <w:t>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обмеженими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амена</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10</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бельними</w:t>
      </w:r>
      <w:r w:rsidRPr="001130DA">
        <w:rPr>
          <w:rFonts w:ascii="Verdana" w:hAnsi="Verdana"/>
          <w:color w:val="000000"/>
          <w:shd w:val="clear" w:color="auto" w:fill="FFFFFF"/>
        </w:rPr>
        <w:t xml:space="preserve"> [21].</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кожним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природно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асоц</w:t>
      </w:r>
      <w:r w:rsidRPr="001130DA">
        <w:rPr>
          <w:rFonts w:ascii="Verdana" w:hAnsi="Verdana"/>
          <w:color w:val="000000"/>
          <w:shd w:val="clear" w:color="auto" w:fill="FFFFFF"/>
        </w:rPr>
        <w:t>i</w:t>
      </w:r>
      <w:r w:rsidRPr="001130DA">
        <w:rPr>
          <w:rFonts w:ascii="Verdana" w:hAnsi="Verdana" w:hint="eastAsia"/>
          <w:color w:val="000000"/>
          <w:shd w:val="clear" w:color="auto" w:fill="FFFFFF"/>
        </w:rPr>
        <w:t>юється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довн</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моделюють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словах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w:t>
      </w:r>
      <w:r w:rsidRPr="001130DA">
        <w:rPr>
          <w:rFonts w:ascii="Verdana" w:hAnsi="Verdana"/>
          <w:color w:val="000000"/>
          <w:shd w:val="clear" w:color="auto" w:fill="FFFFFF"/>
        </w:rPr>
        <w:t>i</w:t>
      </w:r>
      <w:r w:rsidRPr="001130DA">
        <w:rPr>
          <w:rFonts w:ascii="Verdana" w:hAnsi="Verdana" w:hint="eastAsia"/>
          <w:color w:val="000000"/>
          <w:shd w:val="clear" w:color="auto" w:fill="FFFFFF"/>
        </w:rPr>
        <w:t>ксованої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довжини</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незл</w:t>
      </w:r>
      <w:r w:rsidRPr="001130DA">
        <w:rPr>
          <w:rFonts w:ascii="Verdana" w:hAnsi="Verdana"/>
          <w:color w:val="000000"/>
          <w:shd w:val="clear" w:color="auto" w:fill="FFFFFF"/>
        </w:rPr>
        <w:t>i</w:t>
      </w:r>
      <w:r w:rsidRPr="001130DA">
        <w:rPr>
          <w:rFonts w:ascii="Verdana" w:hAnsi="Verdana" w:hint="eastAsia"/>
          <w:color w:val="000000"/>
          <w:shd w:val="clear" w:color="auto" w:fill="FFFFFF"/>
        </w:rPr>
        <w:t>ченна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колекц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моделюють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терм</w:t>
      </w:r>
      <w:r w:rsidRPr="001130DA">
        <w:rPr>
          <w:rFonts w:ascii="Verdana" w:hAnsi="Verdana"/>
          <w:color w:val="000000"/>
          <w:shd w:val="clear" w:color="auto" w:fill="FFFFFF"/>
        </w:rPr>
        <w:t>i</w:t>
      </w:r>
      <w:r w:rsidRPr="001130DA">
        <w:rPr>
          <w:rFonts w:ascii="Verdana" w:hAnsi="Verdana" w:hint="eastAsia"/>
          <w:color w:val="000000"/>
          <w:shd w:val="clear" w:color="auto" w:fill="FFFFFF"/>
        </w:rPr>
        <w:t>нах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Шрайєра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Шрайєра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активно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джувалися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точки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зору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спектру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росту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аменабельност</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w:t>
      </w:r>
      <w:r w:rsidRPr="001130DA">
        <w:rPr>
          <w:rFonts w:ascii="Verdana" w:hAnsi="Verdana" w:hint="eastAsia"/>
          <w:color w:val="000000"/>
          <w:shd w:val="clear" w:color="auto" w:fill="FFFFFF"/>
        </w:rPr>
        <w:t>див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оглядову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роботу</w:t>
      </w:r>
      <w:r w:rsidRPr="001130DA">
        <w:rPr>
          <w:rFonts w:ascii="Verdana" w:hAnsi="Verdana"/>
          <w:color w:val="000000"/>
          <w:shd w:val="clear" w:color="auto" w:fill="FFFFFF"/>
        </w:rPr>
        <w:t xml:space="preserve"> [12]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список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w:t>
      </w:r>
      <w:r w:rsidRPr="001130DA">
        <w:rPr>
          <w:rFonts w:ascii="Verdana" w:hAnsi="Verdana"/>
          <w:color w:val="000000"/>
          <w:shd w:val="clear" w:color="auto" w:fill="FFFFFF"/>
        </w:rPr>
        <w:t>i</w:t>
      </w:r>
      <w:r w:rsidRPr="001130DA">
        <w:rPr>
          <w:rFonts w:ascii="Verdana" w:hAnsi="Verdana" w:hint="eastAsia"/>
          <w:color w:val="000000"/>
          <w:shd w:val="clear" w:color="auto" w:fill="FFFFFF"/>
        </w:rPr>
        <w:t>тератури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Зокрема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використовуючи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були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побудован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перш</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приклади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регулярних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спектр</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множиною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Кантора</w:t>
      </w:r>
      <w:r w:rsidRPr="001130DA">
        <w:rPr>
          <w:rFonts w:ascii="Verdana" w:hAnsi="Verdana"/>
          <w:color w:val="000000"/>
          <w:shd w:val="clear" w:color="auto" w:fill="FFFFFF"/>
        </w:rPr>
        <w:t xml:space="preserve"> [25]. </w:t>
      </w:r>
      <w:r w:rsidRPr="001130DA">
        <w:rPr>
          <w:rFonts w:ascii="Verdana" w:hAnsi="Verdana" w:hint="eastAsia"/>
          <w:color w:val="000000"/>
          <w:shd w:val="clear" w:color="auto" w:fill="FFFFFF"/>
        </w:rPr>
        <w:t>Реал</w:t>
      </w:r>
      <w:r w:rsidRPr="001130DA">
        <w:rPr>
          <w:rFonts w:ascii="Verdana" w:hAnsi="Verdana"/>
          <w:color w:val="000000"/>
          <w:shd w:val="clear" w:color="auto" w:fill="FFFFFF"/>
        </w:rPr>
        <w:t>i</w:t>
      </w:r>
      <w:r w:rsidRPr="001130DA">
        <w:rPr>
          <w:rFonts w:ascii="Verdana" w:hAnsi="Verdana" w:hint="eastAsia"/>
          <w:color w:val="000000"/>
          <w:shd w:val="clear" w:color="auto" w:fill="FFFFFF"/>
        </w:rPr>
        <w:t>зац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блимаючих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лампочок</w:t>
      </w:r>
      <w:r w:rsidRPr="001130DA">
        <w:rPr>
          <w:rFonts w:ascii="Verdana" w:hAnsi="Verdana"/>
          <w:color w:val="000000"/>
          <w:shd w:val="clear" w:color="auto" w:fill="FFFFFF"/>
        </w:rPr>
        <w:t xml:space="preserve"> [69]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спектральних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властивостей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дпов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[67] </w:t>
      </w:r>
      <w:r w:rsidRPr="001130DA">
        <w:rPr>
          <w:rFonts w:ascii="Verdana" w:hAnsi="Verdana" w:hint="eastAsia"/>
          <w:color w:val="000000"/>
          <w:shd w:val="clear" w:color="auto" w:fill="FFFFFF"/>
        </w:rPr>
        <w:t>привело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конструкц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7-</w:t>
      </w:r>
      <w:r w:rsidRPr="001130DA">
        <w:rPr>
          <w:rFonts w:ascii="Verdana" w:hAnsi="Verdana" w:hint="eastAsia"/>
          <w:color w:val="000000"/>
          <w:shd w:val="clear" w:color="auto" w:fill="FFFFFF"/>
        </w:rPr>
        <w:t>вим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замкненого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многовиду</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w:t>
      </w:r>
      <w:r w:rsidRPr="001130DA">
        <w:rPr>
          <w:rFonts w:ascii="Verdana" w:hAnsi="Verdana"/>
          <w:color w:val="000000"/>
          <w:shd w:val="clear" w:color="auto" w:fill="FFFFFF"/>
        </w:rPr>
        <w:t>i</w:t>
      </w:r>
      <w:r w:rsidRPr="001130DA">
        <w:rPr>
          <w:rFonts w:ascii="Verdana" w:hAnsi="Verdana" w:hint="eastAsia"/>
          <w:color w:val="000000"/>
          <w:shd w:val="clear" w:color="auto" w:fill="FFFFFF"/>
        </w:rPr>
        <w:t>лим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трет</w:t>
      </w:r>
      <w:r w:rsidRPr="001130DA">
        <w:rPr>
          <w:rFonts w:ascii="Verdana" w:hAnsi="Verdana"/>
          <w:color w:val="000000"/>
          <w:shd w:val="clear" w:color="auto" w:fill="FFFFFF"/>
        </w:rPr>
        <w:t>i</w:t>
      </w:r>
      <w:r w:rsidRPr="001130DA">
        <w:rPr>
          <w:rFonts w:ascii="Verdana" w:hAnsi="Verdana" w:hint="eastAsia"/>
          <w:color w:val="000000"/>
          <w:shd w:val="clear" w:color="auto" w:fill="FFFFFF"/>
        </w:rPr>
        <w:t>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числом</w:t>
      </w:r>
      <w:r w:rsidRPr="001130DA">
        <w:rPr>
          <w:rFonts w:ascii="Verdana" w:hAnsi="Verdana"/>
          <w:color w:val="000000"/>
          <w:shd w:val="clear" w:color="auto" w:fill="FFFFFF"/>
        </w:rPr>
        <w:t xml:space="preserve"> L</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w:t>
      </w:r>
      <w:r w:rsidRPr="001130DA">
        <w:rPr>
          <w:rFonts w:ascii="Verdana" w:hAnsi="Verdana" w:hint="eastAsia"/>
          <w:color w:val="000000"/>
          <w:shd w:val="clear" w:color="auto" w:fill="FFFFFF"/>
        </w:rPr>
        <w:t>Бетт</w:t>
      </w:r>
      <w:r w:rsidRPr="001130DA">
        <w:rPr>
          <w:rFonts w:ascii="Verdana" w:hAnsi="Verdana"/>
          <w:color w:val="000000"/>
          <w:shd w:val="clear" w:color="auto" w:fill="FFFFFF"/>
        </w:rPr>
        <w:t xml:space="preserve">i [68], </w:t>
      </w:r>
      <w:r w:rsidRPr="001130DA">
        <w:rPr>
          <w:rFonts w:ascii="Verdana" w:hAnsi="Verdana" w:hint="eastAsia"/>
          <w:color w:val="000000"/>
          <w:shd w:val="clear" w:color="auto" w:fill="FFFFFF"/>
        </w:rPr>
        <w:t>який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першим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контрприкладом</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сильної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w:t>
      </w:r>
      <w:r w:rsidRPr="001130DA">
        <w:rPr>
          <w:rFonts w:ascii="Verdana" w:hAnsi="Verdana"/>
          <w:color w:val="000000"/>
          <w:shd w:val="clear" w:color="auto" w:fill="FFFFFF"/>
        </w:rPr>
        <w:t>i</w:t>
      </w:r>
      <w:r w:rsidRPr="001130DA">
        <w:rPr>
          <w:rFonts w:ascii="Verdana" w:hAnsi="Verdana" w:hint="eastAsia"/>
          <w:color w:val="000000"/>
          <w:shd w:val="clear" w:color="auto" w:fill="FFFFFF"/>
        </w:rPr>
        <w:t>потези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Ат’ї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w:t>
      </w:r>
      <w:r w:rsidRPr="001130DA">
        <w:rPr>
          <w:rFonts w:ascii="Verdana" w:hAnsi="Verdana"/>
          <w:color w:val="000000"/>
          <w:shd w:val="clear" w:color="auto" w:fill="FFFFFF"/>
        </w:rPr>
        <w:t xml:space="preserve">i [61] </w:t>
      </w:r>
      <w:r w:rsidRPr="001130DA">
        <w:rPr>
          <w:rFonts w:ascii="Verdana" w:hAnsi="Verdana" w:hint="eastAsia"/>
          <w:color w:val="000000"/>
          <w:shd w:val="clear" w:color="auto" w:fill="FFFFFF"/>
        </w:rPr>
        <w:t>побудовано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моделюють</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“Ханойськ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веж</w:t>
      </w:r>
      <w:r w:rsidRPr="001130DA">
        <w:rPr>
          <w:rFonts w:ascii="Verdana" w:hAnsi="Verdana"/>
          <w:color w:val="000000"/>
          <w:shd w:val="clear" w:color="auto" w:fill="FFFFFF"/>
        </w:rPr>
        <w:t>i</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дозволило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обчислити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спектр</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ханойських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Фундаментальний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зв’язок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був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знайдений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Некрашевичем</w:t>
      </w:r>
      <w:r w:rsidRPr="001130DA">
        <w:rPr>
          <w:rFonts w:ascii="Verdana" w:hAnsi="Verdana"/>
          <w:color w:val="000000"/>
          <w:shd w:val="clear" w:color="auto" w:fill="FFFFFF"/>
        </w:rPr>
        <w:t xml:space="preserve"> [96]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ж</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фрактальною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геометр</w:t>
      </w:r>
      <w:r w:rsidRPr="001130DA">
        <w:rPr>
          <w:rFonts w:ascii="Verdana" w:hAnsi="Verdana"/>
          <w:color w:val="000000"/>
          <w:shd w:val="clear" w:color="auto" w:fill="FFFFFF"/>
        </w:rPr>
        <w:t>i</w:t>
      </w:r>
      <w:r w:rsidRPr="001130DA">
        <w:rPr>
          <w:rFonts w:ascii="Verdana" w:hAnsi="Verdana" w:hint="eastAsia"/>
          <w:color w:val="000000"/>
          <w:shd w:val="clear" w:color="auto" w:fill="FFFFFF"/>
        </w:rPr>
        <w:t>єю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комплексною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кою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асоц</w:t>
      </w:r>
      <w:r w:rsidRPr="001130DA">
        <w:rPr>
          <w:rFonts w:ascii="Verdana" w:hAnsi="Verdana"/>
          <w:color w:val="000000"/>
          <w:shd w:val="clear" w:color="auto" w:fill="FFFFFF"/>
        </w:rPr>
        <w:t>i</w:t>
      </w:r>
      <w:r w:rsidRPr="001130DA">
        <w:rPr>
          <w:rFonts w:ascii="Verdana" w:hAnsi="Verdana" w:hint="eastAsia"/>
          <w:color w:val="000000"/>
          <w:shd w:val="clear" w:color="auto" w:fill="FFFFFF"/>
        </w:rPr>
        <w:t>юється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w:t>
      </w:r>
      <w:r w:rsidRPr="001130DA">
        <w:rPr>
          <w:rFonts w:ascii="Verdana" w:hAnsi="Verdana"/>
          <w:color w:val="000000"/>
          <w:shd w:val="clear" w:color="auto" w:fill="FFFFFF"/>
        </w:rPr>
        <w:t>i</w:t>
      </w:r>
      <w:r w:rsidRPr="001130DA">
        <w:rPr>
          <w:rFonts w:ascii="Verdana" w:hAnsi="Verdana" w:hint="eastAsia"/>
          <w:color w:val="000000"/>
          <w:shd w:val="clear" w:color="auto" w:fill="FFFFFF"/>
        </w:rPr>
        <w:t>р</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часто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має</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фрактальну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структуру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дображають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тополог</w:t>
      </w:r>
      <w:r w:rsidRPr="001130DA">
        <w:rPr>
          <w:rFonts w:ascii="Verdana" w:hAnsi="Verdana"/>
          <w:color w:val="000000"/>
          <w:shd w:val="clear" w:color="auto" w:fill="FFFFFF"/>
        </w:rPr>
        <w:t>i</w:t>
      </w:r>
      <w:r w:rsidRPr="001130DA">
        <w:rPr>
          <w:rFonts w:ascii="Verdana" w:hAnsi="Verdana" w:hint="eastAsia"/>
          <w:color w:val="000000"/>
          <w:shd w:val="clear" w:color="auto" w:fill="FFFFFF"/>
        </w:rPr>
        <w:t>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система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комплексн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ц</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автоматн</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виникають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терованих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монодром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ональних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функц</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цьому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система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єю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функц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її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множин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Жул</w:t>
      </w:r>
      <w:r w:rsidRPr="001130DA">
        <w:rPr>
          <w:rFonts w:ascii="Verdana" w:hAnsi="Verdana"/>
          <w:color w:val="000000"/>
          <w:shd w:val="clear" w:color="auto" w:fill="FFFFFF"/>
        </w:rPr>
        <w:t>i</w:t>
      </w:r>
      <w:r w:rsidRPr="001130DA">
        <w:rPr>
          <w:rFonts w:ascii="Verdana" w:hAnsi="Verdana" w:hint="eastAsia"/>
          <w:color w:val="000000"/>
          <w:shd w:val="clear" w:color="auto" w:fill="FFFFFF"/>
        </w:rPr>
        <w:t>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Цей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зв’язок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був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використаний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w:t>
      </w:r>
      <w:r w:rsidRPr="001130DA">
        <w:rPr>
          <w:rFonts w:ascii="Verdana" w:hAnsi="Verdana"/>
          <w:color w:val="000000"/>
          <w:shd w:val="clear" w:color="auto" w:fill="FFFFFF"/>
        </w:rPr>
        <w:t xml:space="preserve">i [27]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Хаббарда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тополог</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тип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розгалужених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самонакритт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сфери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Стало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зрозум</w:t>
      </w:r>
      <w:r w:rsidRPr="001130DA">
        <w:rPr>
          <w:rFonts w:ascii="Verdana" w:hAnsi="Verdana"/>
          <w:color w:val="000000"/>
          <w:shd w:val="clear" w:color="auto" w:fill="FFFFFF"/>
        </w:rPr>
        <w:t>i</w:t>
      </w:r>
      <w:r w:rsidRPr="001130DA">
        <w:rPr>
          <w:rFonts w:ascii="Verdana" w:hAnsi="Verdana" w:hint="eastAsia"/>
          <w:color w:val="000000"/>
          <w:shd w:val="clear" w:color="auto" w:fill="FFFFFF"/>
        </w:rPr>
        <w:t>ло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ун</w:t>
      </w:r>
      <w:r w:rsidRPr="001130DA">
        <w:rPr>
          <w:rFonts w:ascii="Verdana" w:hAnsi="Verdana"/>
          <w:color w:val="000000"/>
          <w:shd w:val="clear" w:color="auto" w:fill="FFFFFF"/>
        </w:rPr>
        <w:t>i</w:t>
      </w:r>
      <w:r w:rsidRPr="001130DA">
        <w:rPr>
          <w:rFonts w:ascii="Verdana" w:hAnsi="Verdana" w:hint="eastAsia"/>
          <w:color w:val="000000"/>
          <w:shd w:val="clear" w:color="auto" w:fill="FFFFFF"/>
        </w:rPr>
        <w:t>кальн</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властивост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природно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виникають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зних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математики</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11</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Все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вищесказане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дчить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актуальн</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властивостей</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також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систем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асоц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йованих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якому</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присвячено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дану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роботу</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Зв’язок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науковими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програмами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планами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темами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проводилися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кафедр</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алгебри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математичної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лог</w:t>
      </w:r>
      <w:r w:rsidRPr="001130DA">
        <w:rPr>
          <w:rFonts w:ascii="Verdana" w:hAnsi="Verdana"/>
          <w:color w:val="000000"/>
          <w:shd w:val="clear" w:color="auto" w:fill="FFFFFF"/>
        </w:rPr>
        <w:t>i</w:t>
      </w:r>
      <w:r w:rsidRPr="001130DA">
        <w:rPr>
          <w:rFonts w:ascii="Verdana" w:hAnsi="Verdana" w:hint="eastAsia"/>
          <w:color w:val="000000"/>
          <w:shd w:val="clear" w:color="auto" w:fill="FFFFFF"/>
        </w:rPr>
        <w:t>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механ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ко</w:t>
      </w:r>
      <w:r w:rsidRPr="001130DA">
        <w:rPr>
          <w:rFonts w:ascii="Verdana" w:hAnsi="Verdana"/>
          <w:color w:val="000000"/>
          <w:shd w:val="clear" w:color="auto" w:fill="FFFFFF"/>
        </w:rPr>
        <w:t>-</w:t>
      </w:r>
      <w:r w:rsidRPr="001130DA">
        <w:rPr>
          <w:rFonts w:ascii="Verdana" w:hAnsi="Verdana" w:hint="eastAsia"/>
          <w:color w:val="000000"/>
          <w:shd w:val="clear" w:color="auto" w:fill="FFFFFF"/>
        </w:rPr>
        <w:t>математичного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факультету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Київського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онального</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ун</w:t>
      </w:r>
      <w:r w:rsidRPr="001130DA">
        <w:rPr>
          <w:rFonts w:ascii="Verdana" w:hAnsi="Verdana"/>
          <w:color w:val="000000"/>
          <w:shd w:val="clear" w:color="auto" w:fill="FFFFFF"/>
        </w:rPr>
        <w:t>i</w:t>
      </w:r>
      <w:r w:rsidRPr="001130DA">
        <w:rPr>
          <w:rFonts w:ascii="Verdana" w:hAnsi="Verdana" w:hint="eastAsia"/>
          <w:color w:val="000000"/>
          <w:shd w:val="clear" w:color="auto" w:fill="FFFFFF"/>
        </w:rPr>
        <w:t>верситету</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мен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Тараса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Шевченка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частина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науково</w:t>
      </w:r>
      <w:r w:rsidRPr="001130DA">
        <w:rPr>
          <w:rFonts w:ascii="Verdana" w:hAnsi="Verdana"/>
          <w:color w:val="000000"/>
          <w:shd w:val="clear" w:color="auto" w:fill="FFFFFF"/>
        </w:rPr>
        <w:t>-</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теми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w:t>
      </w:r>
      <w:r w:rsidRPr="001130DA">
        <w:rPr>
          <w:rFonts w:ascii="Verdana" w:hAnsi="Verdana" w:hint="eastAsia"/>
          <w:color w:val="000000"/>
          <w:shd w:val="clear" w:color="auto" w:fill="FFFFFF"/>
        </w:rPr>
        <w:t>Застосування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алгебро</w:t>
      </w:r>
      <w:r w:rsidRPr="001130DA">
        <w:rPr>
          <w:rFonts w:ascii="Verdana" w:hAnsi="Verdana"/>
          <w:color w:val="000000"/>
          <w:shd w:val="clear" w:color="auto" w:fill="FFFFFF"/>
        </w:rPr>
        <w:t>-</w:t>
      </w:r>
      <w:r w:rsidRPr="001130DA">
        <w:rPr>
          <w:rFonts w:ascii="Verdana" w:hAnsi="Verdana" w:hint="eastAsia"/>
          <w:color w:val="000000"/>
          <w:shd w:val="clear" w:color="auto" w:fill="FFFFFF"/>
        </w:rPr>
        <w:t>геометричних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метод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ях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нап</w:t>
      </w:r>
      <w:r w:rsidRPr="001130DA">
        <w:rPr>
          <w:rFonts w:ascii="Verdana" w:hAnsi="Verdana"/>
          <w:color w:val="000000"/>
          <w:shd w:val="clear" w:color="auto" w:fill="FFFFFF"/>
        </w:rPr>
        <w:t>i</w:t>
      </w:r>
      <w:r w:rsidRPr="001130DA">
        <w:rPr>
          <w:rFonts w:ascii="Verdana" w:hAnsi="Verdana" w:hint="eastAsia"/>
          <w:color w:val="000000"/>
          <w:shd w:val="clear" w:color="auto" w:fill="FFFFFF"/>
        </w:rPr>
        <w:t>вгруп</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к</w:t>
      </w:r>
      <w:r w:rsidRPr="001130DA">
        <w:rPr>
          <w:rFonts w:ascii="Verdana" w:hAnsi="Verdana"/>
          <w:color w:val="000000"/>
          <w:shd w:val="clear" w:color="auto" w:fill="FFFFFF"/>
        </w:rPr>
        <w:t>i</w:t>
      </w:r>
      <w:r w:rsidRPr="001130DA">
        <w:rPr>
          <w:rFonts w:ascii="Verdana" w:hAnsi="Verdana" w:hint="eastAsia"/>
          <w:color w:val="000000"/>
          <w:shd w:val="clear" w:color="auto" w:fill="FFFFFF"/>
        </w:rPr>
        <w:t>лець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зображень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задач</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прикладної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алгебри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захисту</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нформац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hint="eastAsi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w:t>
      </w:r>
      <w:r w:rsidRPr="001130DA">
        <w:rPr>
          <w:rFonts w:ascii="Verdana" w:hAnsi="Verdana" w:hint="eastAsia"/>
          <w:color w:val="000000"/>
          <w:shd w:val="clear" w:color="auto" w:fill="FFFFFF"/>
        </w:rPr>
        <w:t>номер</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державної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реєстрац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0111U005264, 2011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2015 </w:t>
      </w:r>
      <w:r w:rsidRPr="001130DA">
        <w:rPr>
          <w:rFonts w:ascii="Verdana" w:hAnsi="Verdana" w:hint="eastAsia"/>
          <w:color w:val="000000"/>
          <w:shd w:val="clear" w:color="auto" w:fill="FFFFFF"/>
        </w:rPr>
        <w:t>рр</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Також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виконувалися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рамках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науково</w:t>
      </w:r>
      <w:r w:rsidRPr="001130DA">
        <w:rPr>
          <w:rFonts w:ascii="Verdana" w:hAnsi="Verdana"/>
          <w:color w:val="000000"/>
          <w:shd w:val="clear" w:color="auto" w:fill="FFFFFF"/>
        </w:rPr>
        <w:t>-</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w:t>
      </w:r>
      <w:r w:rsidRPr="001130DA">
        <w:rPr>
          <w:rFonts w:ascii="Verdana" w:hAnsi="Verdana" w:hint="eastAsia"/>
          <w:color w:val="000000"/>
          <w:shd w:val="clear" w:color="auto" w:fill="FFFFFF"/>
        </w:rPr>
        <w:t>Автоматн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алгебраїчн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комб</w:t>
      </w:r>
      <w:r w:rsidRPr="001130DA">
        <w:rPr>
          <w:rFonts w:ascii="Verdana" w:hAnsi="Verdana"/>
          <w:color w:val="000000"/>
          <w:shd w:val="clear" w:color="auto" w:fill="FFFFFF"/>
        </w:rPr>
        <w:t>i</w:t>
      </w:r>
      <w:r w:rsidRPr="001130DA">
        <w:rPr>
          <w:rFonts w:ascii="Verdana" w:hAnsi="Verdana" w:hint="eastAsia"/>
          <w:color w:val="000000"/>
          <w:shd w:val="clear" w:color="auto" w:fill="FFFFFF"/>
        </w:rPr>
        <w:t>наторн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проблеми</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номер</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державної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реєстрац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0115U000164, 2015 </w:t>
      </w:r>
      <w:r w:rsidRPr="001130DA">
        <w:rPr>
          <w:rFonts w:ascii="Verdana" w:hAnsi="Verdana" w:hint="eastAsia"/>
          <w:color w:val="000000"/>
          <w:shd w:val="clear" w:color="auto" w:fill="FFFFFF"/>
        </w:rPr>
        <w:t>р</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виконувалася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науководосл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лаборатор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w:t>
      </w:r>
      <w:r w:rsidRPr="001130DA">
        <w:rPr>
          <w:rFonts w:ascii="Verdana" w:hAnsi="Verdana" w:hint="eastAsia"/>
          <w:color w:val="000000"/>
          <w:shd w:val="clear" w:color="auto" w:fill="FFFFFF"/>
        </w:rPr>
        <w:t>Диференц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внянь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їх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застосувань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механ</w:t>
      </w:r>
      <w:r w:rsidRPr="001130DA">
        <w:rPr>
          <w:rFonts w:ascii="Verdana" w:hAnsi="Verdana"/>
          <w:color w:val="000000"/>
          <w:shd w:val="clear" w:color="auto" w:fill="FFFFFF"/>
        </w:rPr>
        <w:t>i</w:t>
      </w:r>
      <w:r w:rsidRPr="001130DA">
        <w:rPr>
          <w:rFonts w:ascii="Verdana" w:hAnsi="Verdana" w:hint="eastAsia"/>
          <w:color w:val="000000"/>
          <w:shd w:val="clear" w:color="auto" w:fill="FFFFFF"/>
        </w:rPr>
        <w:t>ц</w:t>
      </w:r>
      <w:r w:rsidRPr="001130DA">
        <w:rPr>
          <w:rFonts w:ascii="Verdana" w:hAnsi="Verdana"/>
          <w:color w:val="000000"/>
          <w:shd w:val="clear" w:color="auto" w:fill="FFFFFF"/>
        </w:rPr>
        <w:t>i</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Київського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онального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ун</w:t>
      </w:r>
      <w:r w:rsidRPr="001130DA">
        <w:rPr>
          <w:rFonts w:ascii="Verdana" w:hAnsi="Verdana"/>
          <w:color w:val="000000"/>
          <w:shd w:val="clear" w:color="auto" w:fill="FFFFFF"/>
        </w:rPr>
        <w:t>i</w:t>
      </w:r>
      <w:r w:rsidRPr="001130DA">
        <w:rPr>
          <w:rFonts w:ascii="Verdana" w:hAnsi="Verdana" w:hint="eastAsia"/>
          <w:color w:val="000000"/>
          <w:shd w:val="clear" w:color="auto" w:fill="FFFFFF"/>
        </w:rPr>
        <w:t>верситету</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мен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Тараса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Шевченка</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Мета</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задач</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дження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Метою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вивчення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геометричних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алгебраїчних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властивостей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оборотних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Шрайєра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також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систем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асоц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йованих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Об’єктом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оборотн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системи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асоц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йован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Предметом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властивост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оборотних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систем</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12</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асоц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йованих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застосування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Методи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дження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використовуються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методи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геометричної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комб</w:t>
      </w:r>
      <w:r w:rsidRPr="001130DA">
        <w:rPr>
          <w:rFonts w:ascii="Verdana" w:hAnsi="Verdana"/>
          <w:color w:val="000000"/>
          <w:shd w:val="clear" w:color="auto" w:fill="FFFFFF"/>
        </w:rPr>
        <w:t>i</w:t>
      </w:r>
      <w:r w:rsidRPr="001130DA">
        <w:rPr>
          <w:rFonts w:ascii="Verdana" w:hAnsi="Verdana" w:hint="eastAsia"/>
          <w:color w:val="000000"/>
          <w:shd w:val="clear" w:color="auto" w:fill="FFFFFF"/>
        </w:rPr>
        <w:t>наторної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систем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w:t>
      </w:r>
      <w:r w:rsidRPr="001130DA">
        <w:rPr>
          <w:rFonts w:ascii="Verdana" w:hAnsi="Verdana"/>
          <w:color w:val="000000"/>
          <w:shd w:val="clear" w:color="auto" w:fill="FFFFFF"/>
        </w:rPr>
        <w:t>i</w:t>
      </w:r>
      <w:r w:rsidRPr="001130DA">
        <w:rPr>
          <w:rFonts w:ascii="Verdana" w:hAnsi="Verdana" w:hint="eastAsia"/>
          <w:color w:val="000000"/>
          <w:shd w:val="clear" w:color="auto" w:fill="FFFFFF"/>
        </w:rPr>
        <w:t>н</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алгебри</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Наукова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новизна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одержаних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результат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автором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отримано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нов</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результати</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 </w:t>
      </w:r>
      <w:r w:rsidRPr="001130DA">
        <w:rPr>
          <w:rFonts w:ascii="Verdana" w:hAnsi="Verdana" w:hint="eastAsia"/>
          <w:color w:val="000000"/>
          <w:shd w:val="clear" w:color="auto" w:fill="FFFFFF"/>
        </w:rPr>
        <w:t>Доведено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ханойськими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розв’язується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субекспоненц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час</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 </w:t>
      </w:r>
      <w:r w:rsidRPr="001130DA">
        <w:rPr>
          <w:rFonts w:ascii="Verdana" w:hAnsi="Verdana" w:hint="eastAsia"/>
          <w:color w:val="000000"/>
          <w:shd w:val="clear" w:color="auto" w:fill="FFFFFF"/>
        </w:rPr>
        <w:t>Доведено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Доведено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без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нетрив</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w:t>
      </w:r>
      <w:r w:rsidRPr="001130DA">
        <w:rPr>
          <w:rFonts w:ascii="Verdana" w:hAnsi="Verdana"/>
          <w:color w:val="000000"/>
          <w:shd w:val="clear" w:color="auto" w:fill="FFFFFF"/>
        </w:rPr>
        <w:t>i</w:t>
      </w:r>
      <w:r w:rsidRPr="001130DA">
        <w:rPr>
          <w:rFonts w:ascii="Verdana" w:hAnsi="Verdana" w:hint="eastAsia"/>
          <w:color w:val="000000"/>
          <w:shd w:val="clear" w:color="auto" w:fill="FFFFFF"/>
        </w:rPr>
        <w:t>н</w:t>
      </w:r>
      <w:r w:rsidRPr="001130DA">
        <w:rPr>
          <w:rFonts w:ascii="Verdana" w:hAnsi="Verdana"/>
          <w:color w:val="000000"/>
          <w:shd w:val="clear" w:color="auto" w:fill="FFFFFF"/>
        </w:rPr>
        <w:t>i</w:t>
      </w:r>
      <w:r w:rsidRPr="001130DA">
        <w:rPr>
          <w:rFonts w:ascii="Verdana" w:hAnsi="Verdana" w:hint="eastAsia"/>
          <w:color w:val="000000"/>
          <w:shd w:val="clear" w:color="auto" w:fill="FFFFFF"/>
        </w:rPr>
        <w:t>тарних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розв’язною</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3. </w:t>
      </w:r>
      <w:r w:rsidRPr="001130DA">
        <w:rPr>
          <w:rFonts w:ascii="Verdana" w:hAnsi="Verdana" w:hint="eastAsia"/>
          <w:color w:val="000000"/>
          <w:shd w:val="clear" w:color="auto" w:fill="FFFFFF"/>
        </w:rPr>
        <w:t>Встановлено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критер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коли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стискуючих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регулярного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кореневого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льк</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станових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цього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дерева</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4. </w:t>
      </w:r>
      <w:r w:rsidRPr="001130DA">
        <w:rPr>
          <w:rFonts w:ascii="Verdana" w:hAnsi="Verdana" w:hint="eastAsia"/>
          <w:color w:val="000000"/>
          <w:shd w:val="clear" w:color="auto" w:fill="FFFFFF"/>
        </w:rPr>
        <w:t>Вперше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визначено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стискуючих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Доведено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система</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стискуючих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односторонн</w:t>
      </w:r>
      <w:r w:rsidRPr="001130DA">
        <w:rPr>
          <w:rFonts w:ascii="Verdana" w:hAnsi="Verdana"/>
          <w:color w:val="000000"/>
          <w:shd w:val="clear" w:color="auto" w:fill="FFFFFF"/>
        </w:rPr>
        <w:t>i</w:t>
      </w:r>
      <w:r w:rsidRPr="001130DA">
        <w:rPr>
          <w:rFonts w:ascii="Verdana" w:hAnsi="Verdana" w:hint="eastAsia"/>
          <w:color w:val="000000"/>
          <w:shd w:val="clear" w:color="auto" w:fill="FFFFFF"/>
        </w:rPr>
        <w:t>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зсувом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Бернулл</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Винайдено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метод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знаходження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Лебега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w:t>
      </w:r>
      <w:r w:rsidRPr="001130DA">
        <w:rPr>
          <w:rFonts w:ascii="Verdana" w:hAnsi="Verdana"/>
          <w:color w:val="000000"/>
          <w:shd w:val="clear" w:color="auto" w:fill="FFFFFF"/>
        </w:rPr>
        <w:t>i</w:t>
      </w:r>
      <w:r w:rsidRPr="001130DA">
        <w:rPr>
          <w:rFonts w:ascii="Verdana" w:hAnsi="Verdana" w:hint="eastAsia"/>
          <w:color w:val="000000"/>
          <w:shd w:val="clear" w:color="auto" w:fill="FFFFFF"/>
        </w:rPr>
        <w:t>лих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множин</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плиток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13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5. </w:t>
      </w:r>
      <w:r w:rsidRPr="001130DA">
        <w:rPr>
          <w:rFonts w:ascii="Verdana" w:hAnsi="Verdana" w:hint="eastAsia"/>
          <w:color w:val="000000"/>
          <w:shd w:val="clear" w:color="auto" w:fill="FFFFFF"/>
        </w:rPr>
        <w:t>Узагальнено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основн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результати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д’ємних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матриць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певн</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кусково</w:t>
      </w:r>
      <w:r w:rsidRPr="001130DA">
        <w:rPr>
          <w:rFonts w:ascii="Verdana" w:hAnsi="Verdana"/>
          <w:color w:val="000000"/>
          <w:shd w:val="clear" w:color="auto" w:fill="FFFFFF"/>
        </w:rPr>
        <w:t>-</w:t>
      </w:r>
      <w:r w:rsidRPr="001130DA">
        <w:rPr>
          <w:rFonts w:ascii="Verdana" w:hAnsi="Verdana" w:hint="eastAsia"/>
          <w:color w:val="000000"/>
          <w:shd w:val="clear" w:color="auto" w:fill="FFFFFF"/>
        </w:rPr>
        <w:t>л</w:t>
      </w:r>
      <w:r w:rsidRPr="001130DA">
        <w:rPr>
          <w:rFonts w:ascii="Verdana" w:hAnsi="Verdana"/>
          <w:color w:val="000000"/>
          <w:shd w:val="clear" w:color="auto" w:fill="FFFFFF"/>
        </w:rPr>
        <w:t>i</w:t>
      </w:r>
      <w:r w:rsidRPr="001130DA">
        <w:rPr>
          <w:rFonts w:ascii="Verdana" w:hAnsi="Verdana" w:hint="eastAsia"/>
          <w:color w:val="000000"/>
          <w:shd w:val="clear" w:color="auto" w:fill="FFFFFF"/>
        </w:rPr>
        <w:t>н</w:t>
      </w:r>
      <w:r w:rsidRPr="001130DA">
        <w:rPr>
          <w:rFonts w:ascii="Verdana" w:hAnsi="Verdana"/>
          <w:color w:val="000000"/>
          <w:shd w:val="clear" w:color="auto" w:fill="FFFFFF"/>
        </w:rPr>
        <w:t>i</w:t>
      </w:r>
      <w:r w:rsidRPr="001130DA">
        <w:rPr>
          <w:rFonts w:ascii="Verdana" w:hAnsi="Verdana" w:hint="eastAsia"/>
          <w:color w:val="000000"/>
          <w:shd w:val="clear" w:color="auto" w:fill="FFFFFF"/>
        </w:rPr>
        <w:t>йн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дображення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множинами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нев</w:t>
      </w:r>
      <w:r w:rsidRPr="001130DA">
        <w:rPr>
          <w:rFonts w:ascii="Verdana" w:hAnsi="Verdana"/>
          <w:color w:val="000000"/>
          <w:shd w:val="clear" w:color="auto" w:fill="FFFFFF"/>
        </w:rPr>
        <w:t>i</w:t>
      </w:r>
      <w:r w:rsidRPr="001130DA">
        <w:rPr>
          <w:rFonts w:ascii="Verdana" w:hAnsi="Verdana" w:hint="eastAsia"/>
          <w:color w:val="000000"/>
          <w:shd w:val="clear" w:color="auto" w:fill="FFFFFF"/>
        </w:rPr>
        <w:t>д’</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ємних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матриць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Зокрема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доведено</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снування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спец</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д’ємних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кореневих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вектор</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дображень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встановлено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критер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снування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додатнього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власного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вектора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знайдено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метод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знаходження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асимптотичної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повед</w:t>
      </w:r>
      <w:r w:rsidRPr="001130DA">
        <w:rPr>
          <w:rFonts w:ascii="Verdana" w:hAnsi="Verdana"/>
          <w:color w:val="000000"/>
          <w:shd w:val="clear" w:color="auto" w:fill="FFFFFF"/>
        </w:rPr>
        <w:t>i</w:t>
      </w:r>
      <w:r w:rsidRPr="001130DA">
        <w:rPr>
          <w:rFonts w:ascii="Verdana" w:hAnsi="Verdana" w:hint="eastAsia"/>
          <w:color w:val="000000"/>
          <w:shd w:val="clear" w:color="auto" w:fill="FFFFFF"/>
        </w:rPr>
        <w:t>нки</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терац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дображень</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 </w:t>
      </w:r>
      <w:r w:rsidRPr="001130DA">
        <w:rPr>
          <w:rFonts w:ascii="Verdana" w:hAnsi="Verdana" w:hint="eastAsia"/>
          <w:color w:val="000000"/>
          <w:shd w:val="clear" w:color="auto" w:fill="FFFFFF"/>
        </w:rPr>
        <w:t>Винайдено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метод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знаходження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росту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аметр</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7. </w:t>
      </w:r>
      <w:r w:rsidRPr="001130DA">
        <w:rPr>
          <w:rFonts w:ascii="Verdana" w:hAnsi="Verdana" w:hint="eastAsia"/>
          <w:color w:val="000000"/>
          <w:shd w:val="clear" w:color="auto" w:fill="FFFFFF"/>
        </w:rPr>
        <w:t>Доведено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w:t>
      </w:r>
      <w:r w:rsidRPr="001130DA">
        <w:rPr>
          <w:rFonts w:ascii="Verdana" w:hAnsi="Verdana"/>
          <w:color w:val="000000"/>
          <w:shd w:val="clear" w:color="auto" w:fill="FFFFFF"/>
        </w:rPr>
        <w:t>i</w:t>
      </w:r>
      <w:r w:rsidRPr="001130DA">
        <w:rPr>
          <w:rFonts w:ascii="Verdana" w:hAnsi="Verdana" w:hint="eastAsia"/>
          <w:color w:val="000000"/>
          <w:shd w:val="clear" w:color="auto" w:fill="FFFFFF"/>
        </w:rPr>
        <w:t>потезу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Некрашевича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субекспоненц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Цей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результат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узагальнено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широкий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зроблено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оц</w:t>
      </w:r>
      <w:r w:rsidRPr="001130DA">
        <w:rPr>
          <w:rFonts w:ascii="Verdana" w:hAnsi="Verdana"/>
          <w:color w:val="000000"/>
          <w:shd w:val="clear" w:color="auto" w:fill="FFFFFF"/>
        </w:rPr>
        <w:t>i</w:t>
      </w:r>
      <w:r w:rsidRPr="001130DA">
        <w:rPr>
          <w:rFonts w:ascii="Verdana" w:hAnsi="Verdana" w:hint="eastAsia"/>
          <w:color w:val="000000"/>
          <w:shd w:val="clear" w:color="auto" w:fill="FFFFFF"/>
        </w:rPr>
        <w:t>нку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зверху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застосовано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ω</w:t>
      </w:r>
      <w:r w:rsidRPr="001130DA">
        <w:rPr>
          <w:rFonts w:ascii="Verdana" w:hAnsi="Verdana"/>
          <w:color w:val="000000"/>
          <w:shd w:val="clear" w:color="auto" w:fill="FFFFFF"/>
        </w:rPr>
        <w:t>-</w:t>
      </w:r>
      <w:r w:rsidRPr="001130DA">
        <w:rPr>
          <w:rFonts w:ascii="Verdana" w:hAnsi="Verdana" w:hint="eastAsia"/>
          <w:color w:val="000000"/>
          <w:shd w:val="clear" w:color="auto" w:fill="FFFFFF"/>
        </w:rPr>
        <w:t>пер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одичних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ханойських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Побудовано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вс</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жний</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експоненц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йним</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8. </w:t>
      </w:r>
      <w:r w:rsidRPr="001130DA">
        <w:rPr>
          <w:rFonts w:ascii="Verdana" w:hAnsi="Verdana" w:hint="eastAsia"/>
          <w:color w:val="000000"/>
          <w:shd w:val="clear" w:color="auto" w:fill="FFFFFF"/>
        </w:rPr>
        <w:t>Встановлено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критер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тополог</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породженост</w:t>
      </w:r>
      <w:r w:rsidRPr="001130DA">
        <w:rPr>
          <w:rFonts w:ascii="Verdana" w:hAnsi="Verdana"/>
          <w:color w:val="000000"/>
          <w:shd w:val="clear" w:color="auto" w:fill="FFFFFF"/>
        </w:rPr>
        <w:t>i i</w:t>
      </w:r>
      <w:r w:rsidRPr="001130DA">
        <w:rPr>
          <w:rFonts w:ascii="Verdana" w:hAnsi="Verdana" w:hint="eastAsia"/>
          <w:color w:val="000000"/>
          <w:shd w:val="clear" w:color="auto" w:fill="FFFFFF"/>
        </w:rPr>
        <w:t>терованих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нцевих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добутк</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дстановок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вном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льк</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стю</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тв</w:t>
      </w:r>
      <w:r w:rsidRPr="001130DA">
        <w:rPr>
          <w:rFonts w:ascii="Verdana" w:hAnsi="Verdana"/>
          <w:color w:val="000000"/>
          <w:shd w:val="clear" w:color="auto" w:fill="FFFFFF"/>
        </w:rPr>
        <w:t>i</w:t>
      </w:r>
      <w:r w:rsidRPr="001130DA">
        <w:rPr>
          <w:rFonts w:ascii="Verdana" w:hAnsi="Verdana" w:hint="eastAsia"/>
          <w:color w:val="000000"/>
          <w:shd w:val="clear" w:color="auto" w:fill="FFFFFF"/>
        </w:rPr>
        <w:t>рних</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9. </w:t>
      </w:r>
      <w:r w:rsidRPr="001130DA">
        <w:rPr>
          <w:rFonts w:ascii="Verdana" w:hAnsi="Verdana" w:hint="eastAsia"/>
          <w:color w:val="000000"/>
          <w:shd w:val="clear" w:color="auto" w:fill="FFFFFF"/>
        </w:rPr>
        <w:t>Побудовано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приклади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w:t>
      </w:r>
      <w:r w:rsidRPr="001130DA">
        <w:rPr>
          <w:rFonts w:ascii="Verdana" w:hAnsi="Verdana"/>
          <w:color w:val="000000"/>
          <w:shd w:val="clear" w:color="auto" w:fill="FFFFFF"/>
        </w:rPr>
        <w:t>i</w:t>
      </w:r>
      <w:r w:rsidRPr="001130DA">
        <w:rPr>
          <w:rFonts w:ascii="Verdana" w:hAnsi="Verdana" w:hint="eastAsia"/>
          <w:color w:val="000000"/>
          <w:shd w:val="clear" w:color="auto" w:fill="FFFFFF"/>
        </w:rPr>
        <w:t>ллястих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максимальними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дгрупами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нченного</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ндексу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дпов</w:t>
      </w:r>
      <w:r w:rsidRPr="001130DA">
        <w:rPr>
          <w:rFonts w:ascii="Verdana" w:hAnsi="Verdana"/>
          <w:color w:val="000000"/>
          <w:shd w:val="clear" w:color="auto" w:fill="FFFFFF"/>
        </w:rPr>
        <w:t>i</w:t>
      </w:r>
      <w:r w:rsidRPr="001130DA">
        <w:rPr>
          <w:rFonts w:ascii="Verdana" w:hAnsi="Verdana" w:hint="eastAsia"/>
          <w:color w:val="000000"/>
          <w:shd w:val="clear" w:color="auto" w:fill="FFFFFF"/>
        </w:rPr>
        <w:t>ло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питання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Коур</w:t>
      </w:r>
      <w:r w:rsidRPr="001130DA">
        <w:rPr>
          <w:rFonts w:ascii="Verdana" w:hAnsi="Verdana"/>
          <w:color w:val="000000"/>
          <w:shd w:val="clear" w:color="auto" w:fill="FFFFFF"/>
        </w:rPr>
        <w:t>i</w:t>
      </w:r>
      <w:r w:rsidRPr="001130DA">
        <w:rPr>
          <w:rFonts w:ascii="Verdana" w:hAnsi="Verdana" w:hint="eastAsia"/>
          <w:color w:val="000000"/>
          <w:shd w:val="clear" w:color="auto" w:fill="FFFFFF"/>
        </w:rPr>
        <w:t>вського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зошита</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10. </w:t>
      </w:r>
      <w:r w:rsidRPr="001130DA">
        <w:rPr>
          <w:rFonts w:ascii="Verdana" w:hAnsi="Verdana" w:hint="eastAsia"/>
          <w:color w:val="000000"/>
          <w:shd w:val="clear" w:color="auto" w:fill="FFFFFF"/>
        </w:rPr>
        <w:t>Доведено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p-</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Сущанського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експоненц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йним</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11. </w:t>
      </w:r>
      <w:r w:rsidRPr="001130DA">
        <w:rPr>
          <w:rFonts w:ascii="Verdana" w:hAnsi="Verdana" w:hint="eastAsia"/>
          <w:color w:val="000000"/>
          <w:shd w:val="clear" w:color="auto" w:fill="FFFFFF"/>
        </w:rPr>
        <w:t>Знайдено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критер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снування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станової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льпотентних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без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скруту</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ртуальним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ендоморф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змом</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14</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Практичне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значення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одержаних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результат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Робота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теоретичний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характер</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Розроблен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методи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можуть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використовуватися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подальшого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також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систем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визначаються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Результати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можуть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математичної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основою</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зноман</w:t>
      </w:r>
      <w:r w:rsidRPr="001130DA">
        <w:rPr>
          <w:rFonts w:ascii="Verdana" w:hAnsi="Verdana"/>
          <w:color w:val="000000"/>
          <w:shd w:val="clear" w:color="auto" w:fill="FFFFFF"/>
        </w:rPr>
        <w:t>i</w:t>
      </w:r>
      <w:r w:rsidRPr="001130DA">
        <w:rPr>
          <w:rFonts w:ascii="Verdana" w:hAnsi="Verdana" w:hint="eastAsia"/>
          <w:color w:val="000000"/>
          <w:shd w:val="clear" w:color="auto" w:fill="FFFFFF"/>
        </w:rPr>
        <w:t>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розробок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галуз</w:t>
      </w:r>
      <w:r w:rsidRPr="001130DA">
        <w:rPr>
          <w:rFonts w:ascii="Verdana" w:hAnsi="Verdana"/>
          <w:color w:val="000000"/>
          <w:shd w:val="clear" w:color="auto" w:fill="FFFFFF"/>
        </w:rPr>
        <w:t>i i</w:t>
      </w:r>
      <w:r w:rsidRPr="001130DA">
        <w:rPr>
          <w:rFonts w:ascii="Verdana" w:hAnsi="Verdana" w:hint="eastAsia"/>
          <w:color w:val="000000"/>
          <w:shd w:val="clear" w:color="auto" w:fill="FFFFFF"/>
        </w:rPr>
        <w:t>нформац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технолог</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властивост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яких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джуються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можуть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утворювати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довност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w:t>
      </w:r>
      <w:r w:rsidRPr="001130DA">
        <w:rPr>
          <w:rFonts w:ascii="Verdana" w:hAnsi="Verdana" w:hint="eastAsia"/>
          <w:color w:val="000000"/>
          <w:shd w:val="clear" w:color="auto" w:fill="FFFFFF"/>
        </w:rPr>
        <w:t>експандер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використовуються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кодування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проектуванн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комп’ютерних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мереж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складност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метод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знаходження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порядк</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розроблений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був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впроваджений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програмному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пакет</w:t>
      </w:r>
      <w:r w:rsidRPr="001130DA">
        <w:rPr>
          <w:rFonts w:ascii="Verdana" w:hAnsi="Verdana"/>
          <w:color w:val="000000"/>
          <w:shd w:val="clear" w:color="auto" w:fill="FFFFFF"/>
        </w:rPr>
        <w:t>i AutomGrp</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системи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комп’ютерної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алгебри</w:t>
      </w:r>
      <w:r w:rsidRPr="001130DA">
        <w:rPr>
          <w:rFonts w:ascii="Verdana" w:hAnsi="Verdana"/>
          <w:color w:val="000000"/>
          <w:shd w:val="clear" w:color="auto" w:fill="FFFFFF"/>
        </w:rPr>
        <w:t xml:space="preserve"> GAP.</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може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бути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використана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читання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спецкурс</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механ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ко</w:t>
      </w:r>
      <w:r w:rsidRPr="001130DA">
        <w:rPr>
          <w:rFonts w:ascii="Verdana" w:hAnsi="Verdana"/>
          <w:color w:val="000000"/>
          <w:shd w:val="clear" w:color="auto" w:fill="FFFFFF"/>
        </w:rPr>
        <w:t>-</w:t>
      </w:r>
      <w:r w:rsidRPr="001130DA">
        <w:rPr>
          <w:rFonts w:ascii="Verdana" w:hAnsi="Verdana" w:hint="eastAsia"/>
          <w:color w:val="000000"/>
          <w:shd w:val="clear" w:color="auto" w:fill="FFFFFF"/>
        </w:rPr>
        <w:t>математичних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факультетах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ун</w:t>
      </w:r>
      <w:r w:rsidRPr="001130DA">
        <w:rPr>
          <w:rFonts w:ascii="Verdana" w:hAnsi="Verdana"/>
          <w:color w:val="000000"/>
          <w:shd w:val="clear" w:color="auto" w:fill="FFFFFF"/>
        </w:rPr>
        <w:t>i</w:t>
      </w:r>
      <w:r w:rsidRPr="001130DA">
        <w:rPr>
          <w:rFonts w:ascii="Verdana" w:hAnsi="Verdana" w:hint="eastAsia"/>
          <w:color w:val="000000"/>
          <w:shd w:val="clear" w:color="auto" w:fill="FFFFFF"/>
        </w:rPr>
        <w:t>верситет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Особистий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внесок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автора</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Основн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результати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виносяться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захист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отриман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автором</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особисто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опубл</w:t>
      </w:r>
      <w:r w:rsidRPr="001130DA">
        <w:rPr>
          <w:rFonts w:ascii="Verdana" w:hAnsi="Verdana"/>
          <w:color w:val="000000"/>
          <w:shd w:val="clear" w:color="auto" w:fill="FFFFFF"/>
        </w:rPr>
        <w:t>i</w:t>
      </w:r>
      <w:r w:rsidRPr="001130DA">
        <w:rPr>
          <w:rFonts w:ascii="Verdana" w:hAnsi="Verdana" w:hint="eastAsia"/>
          <w:color w:val="000000"/>
          <w:shd w:val="clear" w:color="auto" w:fill="FFFFFF"/>
        </w:rPr>
        <w:t>кованих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w:t>
      </w:r>
      <w:r w:rsidRPr="001130DA">
        <w:rPr>
          <w:rFonts w:ascii="Verdana" w:hAnsi="Verdana"/>
          <w:color w:val="000000"/>
          <w:shd w:val="clear" w:color="auto" w:fill="FFFFFF"/>
        </w:rPr>
        <w:t>i</w:t>
      </w:r>
      <w:r w:rsidRPr="001130DA">
        <w:rPr>
          <w:rFonts w:ascii="Verdana" w:hAnsi="Verdana" w:hint="eastAsia"/>
          <w:color w:val="000000"/>
          <w:shd w:val="clear" w:color="auto" w:fill="FFFFFF"/>
        </w:rPr>
        <w:t>вавторств</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особистий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внесок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здобувача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полягає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наступному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роботах</w:t>
      </w:r>
      <w:r w:rsidRPr="001130DA">
        <w:rPr>
          <w:rFonts w:ascii="Verdana" w:hAnsi="Verdana"/>
          <w:color w:val="000000"/>
          <w:shd w:val="clear" w:color="auto" w:fill="FFFFFF"/>
        </w:rPr>
        <w:t xml:space="preserve"> [1,5,6,8]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опис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деякими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трьома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w:t>
      </w:r>
      <w:r w:rsidRPr="001130DA">
        <w:rPr>
          <w:rFonts w:ascii="Verdana" w:hAnsi="Verdana"/>
          <w:color w:val="000000"/>
          <w:shd w:val="clear" w:color="auto" w:fill="FFFFFF"/>
        </w:rPr>
        <w:t>i</w:t>
      </w:r>
      <w:r w:rsidRPr="001130DA">
        <w:rPr>
          <w:rFonts w:ascii="Verdana" w:hAnsi="Verdana" w:hint="eastAsia"/>
          <w:color w:val="000000"/>
          <w:shd w:val="clear" w:color="auto" w:fill="FFFFFF"/>
        </w:rPr>
        <w:t>нарним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алфав</w:t>
      </w:r>
      <w:r w:rsidRPr="001130DA">
        <w:rPr>
          <w:rFonts w:ascii="Verdana" w:hAnsi="Verdana"/>
          <w:color w:val="000000"/>
          <w:shd w:val="clear" w:color="auto" w:fill="FFFFFF"/>
        </w:rPr>
        <w:t>i</w:t>
      </w:r>
      <w:r w:rsidRPr="001130DA">
        <w:rPr>
          <w:rFonts w:ascii="Verdana" w:hAnsi="Verdana" w:hint="eastAsia"/>
          <w:color w:val="000000"/>
          <w:shd w:val="clear" w:color="auto" w:fill="FFFFFF"/>
        </w:rPr>
        <w:t>том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встановлення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властивостей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частини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[4]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переведення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ориг</w:t>
      </w:r>
      <w:r w:rsidRPr="001130DA">
        <w:rPr>
          <w:rFonts w:ascii="Verdana" w:hAnsi="Verdana"/>
          <w:color w:val="000000"/>
          <w:shd w:val="clear" w:color="auto" w:fill="FFFFFF"/>
        </w:rPr>
        <w:t>i</w:t>
      </w:r>
      <w:r w:rsidRPr="001130DA">
        <w:rPr>
          <w:rFonts w:ascii="Verdana" w:hAnsi="Verdana" w:hint="eastAsia"/>
          <w:color w:val="000000"/>
          <w:shd w:val="clear" w:color="auto" w:fill="FFFFFF"/>
        </w:rPr>
        <w:t>нального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означення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Сущанського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мови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таблиць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Калужн</w:t>
      </w:r>
      <w:r w:rsidRPr="001130DA">
        <w:rPr>
          <w:rFonts w:ascii="Verdana" w:hAnsi="Verdana"/>
          <w:color w:val="000000"/>
          <w:shd w:val="clear" w:color="auto" w:fill="FFFFFF"/>
        </w:rPr>
        <w:t>i</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мову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встановлення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оц</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функц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росту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[10]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визначення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стискуючих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опис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дпов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динам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систем</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15</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метод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знаходження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плиток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[11]</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метод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знаходження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Лебега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w:t>
      </w:r>
      <w:r w:rsidRPr="001130DA">
        <w:rPr>
          <w:rFonts w:ascii="Verdana" w:hAnsi="Verdana"/>
          <w:color w:val="000000"/>
          <w:shd w:val="clear" w:color="auto" w:fill="FFFFFF"/>
        </w:rPr>
        <w:t>i</w:t>
      </w:r>
      <w:r w:rsidRPr="001130DA">
        <w:rPr>
          <w:rFonts w:ascii="Verdana" w:hAnsi="Verdana" w:hint="eastAsia"/>
          <w:color w:val="000000"/>
          <w:shd w:val="clear" w:color="auto" w:fill="FFFFFF"/>
        </w:rPr>
        <w:t>лих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нних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множин</w:t>
      </w:r>
      <w:r w:rsidRPr="001130DA">
        <w:rPr>
          <w:rFonts w:ascii="Verdana" w:hAnsi="Verdana"/>
          <w:color w:val="000000"/>
          <w:shd w:val="clear" w:color="auto" w:fill="FFFFFF"/>
        </w:rPr>
        <w:t xml:space="preserve">; [13]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опис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вводяться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оц</w:t>
      </w:r>
      <w:r w:rsidRPr="001130DA">
        <w:rPr>
          <w:rFonts w:ascii="Verdana" w:hAnsi="Verdana"/>
          <w:color w:val="000000"/>
          <w:shd w:val="clear" w:color="auto" w:fill="FFFFFF"/>
        </w:rPr>
        <w:t>i</w:t>
      </w:r>
      <w:r w:rsidRPr="001130DA">
        <w:rPr>
          <w:rFonts w:ascii="Verdana" w:hAnsi="Verdana" w:hint="eastAsia"/>
          <w:color w:val="000000"/>
          <w:shd w:val="clear" w:color="auto" w:fill="FFFFFF"/>
        </w:rPr>
        <w:t>нки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функц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росту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[15]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критер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снування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станової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льпотентних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без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скруту</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ртуальним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ендоморф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змом</w:t>
      </w:r>
      <w:r w:rsidRPr="001130DA">
        <w:rPr>
          <w:rFonts w:ascii="Verdana" w:hAnsi="Verdana"/>
          <w:color w:val="000000"/>
          <w:shd w:val="clear" w:color="auto" w:fill="FFFFFF"/>
        </w:rPr>
        <w:t xml:space="preserve">; [17]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опис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типу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через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шаблон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метод</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перев</w:t>
      </w:r>
      <w:r w:rsidRPr="001130DA">
        <w:rPr>
          <w:rFonts w:ascii="Verdana" w:hAnsi="Verdana"/>
          <w:color w:val="000000"/>
          <w:shd w:val="clear" w:color="auto" w:fill="FFFFFF"/>
        </w:rPr>
        <w:t>i</w:t>
      </w:r>
      <w:r w:rsidRPr="001130DA">
        <w:rPr>
          <w:rFonts w:ascii="Verdana" w:hAnsi="Verdana" w:hint="eastAsia"/>
          <w:color w:val="000000"/>
          <w:shd w:val="clear" w:color="auto" w:fill="FFFFFF"/>
        </w:rPr>
        <w:t>рки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транзитивност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необх</w:t>
      </w:r>
      <w:r w:rsidRPr="001130DA">
        <w:rPr>
          <w:rFonts w:ascii="Verdana" w:hAnsi="Verdana"/>
          <w:color w:val="000000"/>
          <w:shd w:val="clear" w:color="auto" w:fill="FFFFFF"/>
        </w:rPr>
        <w:t>i</w:t>
      </w:r>
      <w:r w:rsidRPr="001130DA">
        <w:rPr>
          <w:rFonts w:ascii="Verdana" w:hAnsi="Verdana" w:hint="eastAsia"/>
          <w:color w:val="000000"/>
          <w:shd w:val="clear" w:color="auto" w:fill="FFFFFF"/>
        </w:rPr>
        <w:t>дн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умови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їхньої</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тополог</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породженост</w:t>
      </w:r>
      <w:r w:rsidRPr="001130DA">
        <w:rPr>
          <w:rFonts w:ascii="Verdana" w:hAnsi="Verdana"/>
          <w:color w:val="000000"/>
          <w:shd w:val="clear" w:color="auto" w:fill="FFFFFF"/>
        </w:rPr>
        <w:t xml:space="preserve">i; [18]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введене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поняття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тальних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кореневих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критер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коли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станових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зми</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льк</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тальний</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[19]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опис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стаб</w:t>
      </w:r>
      <w:r w:rsidRPr="001130DA">
        <w:rPr>
          <w:rFonts w:ascii="Verdana" w:hAnsi="Verdana"/>
          <w:color w:val="000000"/>
          <w:shd w:val="clear" w:color="auto" w:fill="FFFFFF"/>
        </w:rPr>
        <w:t>i</w:t>
      </w:r>
      <w:r w:rsidRPr="001130DA">
        <w:rPr>
          <w:rFonts w:ascii="Verdana" w:hAnsi="Verdana" w:hint="eastAsia"/>
          <w:color w:val="000000"/>
          <w:shd w:val="clear" w:color="auto" w:fill="FFFFFF"/>
        </w:rPr>
        <w:t>л</w:t>
      </w:r>
      <w:r w:rsidRPr="001130DA">
        <w:rPr>
          <w:rFonts w:ascii="Verdana" w:hAnsi="Verdana"/>
          <w:color w:val="000000"/>
          <w:shd w:val="clear" w:color="auto" w:fill="FFFFFF"/>
        </w:rPr>
        <w:t>i</w:t>
      </w:r>
      <w:r w:rsidRPr="001130DA">
        <w:rPr>
          <w:rFonts w:ascii="Verdana" w:hAnsi="Verdana" w:hint="eastAsia"/>
          <w:color w:val="000000"/>
          <w:shd w:val="clear" w:color="auto" w:fill="FFFFFF"/>
        </w:rPr>
        <w:t>затор</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точок</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одн</w:t>
      </w:r>
      <w:r w:rsidRPr="001130DA">
        <w:rPr>
          <w:rFonts w:ascii="Verdana" w:hAnsi="Verdana"/>
          <w:color w:val="000000"/>
          <w:shd w:val="clear" w:color="auto" w:fill="FFFFFF"/>
        </w:rPr>
        <w:t>i</w:t>
      </w:r>
      <w:r w:rsidRPr="001130DA">
        <w:rPr>
          <w:rFonts w:ascii="Verdana" w:hAnsi="Verdana" w:hint="eastAsia"/>
          <w:color w:val="000000"/>
          <w:shd w:val="clear" w:color="auto" w:fill="FFFFFF"/>
        </w:rPr>
        <w:t>єї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дискретної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Гейзенберга</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Апробац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результат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Результати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допов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далися</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обговорювалися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lang w:val="en-US"/>
        </w:rPr>
      </w:pPr>
      <w:r w:rsidRPr="001130DA">
        <w:rPr>
          <w:rFonts w:ascii="Verdana" w:hAnsi="Verdana"/>
          <w:color w:val="000000"/>
          <w:shd w:val="clear" w:color="auto" w:fill="FFFFFF"/>
          <w:lang w:val="en-US"/>
        </w:rPr>
        <w:t xml:space="preserve">1. Workshop </w:t>
      </w:r>
      <w:r w:rsidRPr="001130DA">
        <w:rPr>
          <w:rFonts w:ascii="Verdana" w:hAnsi="Verdana" w:hint="eastAsia"/>
          <w:color w:val="000000"/>
          <w:shd w:val="clear" w:color="auto" w:fill="FFFFFF"/>
          <w:lang w:val="en-US"/>
        </w:rPr>
        <w:t>«</w:t>
      </w:r>
      <w:r w:rsidRPr="001130DA">
        <w:rPr>
          <w:rFonts w:ascii="Verdana" w:hAnsi="Verdana"/>
          <w:color w:val="000000"/>
          <w:shd w:val="clear" w:color="auto" w:fill="FFFFFF"/>
          <w:lang w:val="en-US"/>
        </w:rPr>
        <w:t>Analysis on Graphs and Fractals</w:t>
      </w:r>
      <w:r w:rsidRPr="001130DA">
        <w:rPr>
          <w:rFonts w:ascii="Verdana" w:hAnsi="Verdana" w:hint="eastAsia"/>
          <w:color w:val="000000"/>
          <w:shd w:val="clear" w:color="auto" w:fill="FFFFFF"/>
          <w:lang w:val="en-US"/>
        </w:rPr>
        <w:t>»</w:t>
      </w:r>
      <w:r w:rsidRPr="001130DA">
        <w:rPr>
          <w:rFonts w:ascii="Verdana" w:hAnsi="Verdana"/>
          <w:color w:val="000000"/>
          <w:shd w:val="clear" w:color="auto" w:fill="FFFFFF"/>
          <w:lang w:val="en-US"/>
        </w:rPr>
        <w:t xml:space="preserve"> (Cardiff, United Kingdom,</w:t>
      </w:r>
    </w:p>
    <w:p w:rsidR="001130DA" w:rsidRPr="001130DA" w:rsidRDefault="001130DA" w:rsidP="001130DA">
      <w:pPr>
        <w:rPr>
          <w:rFonts w:ascii="Verdana" w:hAnsi="Verdana"/>
          <w:color w:val="000000"/>
          <w:shd w:val="clear" w:color="auto" w:fill="FFFFFF"/>
          <w:lang w:val="en-US"/>
        </w:rPr>
      </w:pPr>
      <w:r w:rsidRPr="001130DA">
        <w:rPr>
          <w:rFonts w:ascii="Verdana" w:hAnsi="Verdana"/>
          <w:color w:val="000000"/>
          <w:shd w:val="clear" w:color="auto" w:fill="FFFFFF"/>
          <w:lang w:val="en-US"/>
        </w:rPr>
        <w:t>2007);</w:t>
      </w:r>
    </w:p>
    <w:p w:rsidR="001130DA" w:rsidRPr="001130DA" w:rsidRDefault="001130DA" w:rsidP="001130DA">
      <w:pPr>
        <w:rPr>
          <w:rFonts w:ascii="Verdana" w:hAnsi="Verdana"/>
          <w:color w:val="000000"/>
          <w:shd w:val="clear" w:color="auto" w:fill="FFFFFF"/>
          <w:lang w:val="en-US"/>
        </w:rPr>
      </w:pPr>
      <w:r w:rsidRPr="001130DA">
        <w:rPr>
          <w:rFonts w:ascii="Verdana" w:hAnsi="Verdana"/>
          <w:color w:val="000000"/>
          <w:shd w:val="clear" w:color="auto" w:fill="FFFFFF"/>
          <w:lang w:val="en-US"/>
        </w:rPr>
        <w:t xml:space="preserve">2. </w:t>
      </w:r>
      <w:r w:rsidRPr="001130DA">
        <w:rPr>
          <w:rFonts w:ascii="Verdana" w:hAnsi="Verdana" w:hint="eastAsia"/>
          <w:color w:val="000000"/>
          <w:shd w:val="clear" w:color="auto" w:fill="FFFFFF"/>
        </w:rPr>
        <w:t>Шост</w:t>
      </w:r>
      <w:r w:rsidRPr="001130DA">
        <w:rPr>
          <w:rFonts w:ascii="Verdana" w:hAnsi="Verdana"/>
          <w:color w:val="000000"/>
          <w:shd w:val="clear" w:color="auto" w:fill="FFFFFF"/>
          <w:lang w:val="en-US"/>
        </w:rPr>
        <w:t>i</w:t>
      </w:r>
      <w:r w:rsidRPr="001130DA">
        <w:rPr>
          <w:rFonts w:ascii="Verdana" w:hAnsi="Verdana" w:hint="eastAsia"/>
          <w:color w:val="000000"/>
          <w:shd w:val="clear" w:color="auto" w:fill="FFFFFF"/>
        </w:rPr>
        <w:t>й</w:t>
      </w:r>
      <w:r w:rsidRPr="001130DA">
        <w:rPr>
          <w:rFonts w:ascii="Verdana" w:hAnsi="Verdana"/>
          <w:color w:val="000000"/>
          <w:shd w:val="clear" w:color="auto" w:fill="FFFFFF"/>
          <w:lang w:val="en-US"/>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lang w:val="en-US"/>
        </w:rPr>
        <w:t>i</w:t>
      </w:r>
      <w:r w:rsidRPr="001130DA">
        <w:rPr>
          <w:rFonts w:ascii="Verdana" w:hAnsi="Verdana" w:hint="eastAsia"/>
          <w:color w:val="000000"/>
          <w:shd w:val="clear" w:color="auto" w:fill="FFFFFF"/>
        </w:rPr>
        <w:t>жнародн</w:t>
      </w:r>
      <w:r w:rsidRPr="001130DA">
        <w:rPr>
          <w:rFonts w:ascii="Verdana" w:hAnsi="Verdana"/>
          <w:color w:val="000000"/>
          <w:shd w:val="clear" w:color="auto" w:fill="FFFFFF"/>
          <w:lang w:val="en-US"/>
        </w:rPr>
        <w:t>i</w:t>
      </w:r>
      <w:r w:rsidRPr="001130DA">
        <w:rPr>
          <w:rFonts w:ascii="Verdana" w:hAnsi="Verdana" w:hint="eastAsia"/>
          <w:color w:val="000000"/>
          <w:shd w:val="clear" w:color="auto" w:fill="FFFFFF"/>
        </w:rPr>
        <w:t>й</w:t>
      </w:r>
      <w:r w:rsidRPr="001130DA">
        <w:rPr>
          <w:rFonts w:ascii="Verdana" w:hAnsi="Verdana"/>
          <w:color w:val="000000"/>
          <w:shd w:val="clear" w:color="auto" w:fill="FFFFFF"/>
          <w:lang w:val="en-US"/>
        </w:rPr>
        <w:t xml:space="preserve"> </w:t>
      </w:r>
      <w:r w:rsidRPr="001130DA">
        <w:rPr>
          <w:rFonts w:ascii="Verdana" w:hAnsi="Verdana" w:hint="eastAsia"/>
          <w:color w:val="000000"/>
          <w:shd w:val="clear" w:color="auto" w:fill="FFFFFF"/>
        </w:rPr>
        <w:t>алгебраїчн</w:t>
      </w:r>
      <w:r w:rsidRPr="001130DA">
        <w:rPr>
          <w:rFonts w:ascii="Verdana" w:hAnsi="Verdana"/>
          <w:color w:val="000000"/>
          <w:shd w:val="clear" w:color="auto" w:fill="FFFFFF"/>
          <w:lang w:val="en-US"/>
        </w:rPr>
        <w:t>i</w:t>
      </w:r>
      <w:r w:rsidRPr="001130DA">
        <w:rPr>
          <w:rFonts w:ascii="Verdana" w:hAnsi="Verdana" w:hint="eastAsia"/>
          <w:color w:val="000000"/>
          <w:shd w:val="clear" w:color="auto" w:fill="FFFFFF"/>
        </w:rPr>
        <w:t>й</w:t>
      </w:r>
      <w:r w:rsidRPr="001130DA">
        <w:rPr>
          <w:rFonts w:ascii="Verdana" w:hAnsi="Verdana"/>
          <w:color w:val="000000"/>
          <w:shd w:val="clear" w:color="auto" w:fill="FFFFFF"/>
          <w:lang w:val="en-US"/>
        </w:rPr>
        <w:t xml:space="preserve"> </w:t>
      </w:r>
      <w:r w:rsidRPr="001130DA">
        <w:rPr>
          <w:rFonts w:ascii="Verdana" w:hAnsi="Verdana" w:hint="eastAsia"/>
          <w:color w:val="000000"/>
          <w:shd w:val="clear" w:color="auto" w:fill="FFFFFF"/>
        </w:rPr>
        <w:t>конференц</w:t>
      </w:r>
      <w:r w:rsidRPr="001130DA">
        <w:rPr>
          <w:rFonts w:ascii="Verdana" w:hAnsi="Verdana"/>
          <w:color w:val="000000"/>
          <w:shd w:val="clear" w:color="auto" w:fill="FFFFFF"/>
          <w:lang w:val="en-US"/>
        </w:rPr>
        <w:t>i</w:t>
      </w:r>
      <w:r w:rsidRPr="001130DA">
        <w:rPr>
          <w:rFonts w:ascii="Verdana" w:hAnsi="Verdana" w:hint="eastAsia"/>
          <w:color w:val="000000"/>
          <w:shd w:val="clear" w:color="auto" w:fill="FFFFFF"/>
        </w:rPr>
        <w:t>ї</w:t>
      </w:r>
      <w:r w:rsidRPr="001130DA">
        <w:rPr>
          <w:rFonts w:ascii="Verdana" w:hAnsi="Verdana"/>
          <w:color w:val="000000"/>
          <w:shd w:val="clear" w:color="auto" w:fill="FFFFFF"/>
          <w:lang w:val="en-US"/>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lang w:val="en-US"/>
        </w:rPr>
        <w:t xml:space="preserve"> </w:t>
      </w:r>
      <w:r w:rsidRPr="001130DA">
        <w:rPr>
          <w:rFonts w:ascii="Verdana" w:hAnsi="Verdana" w:hint="eastAsia"/>
          <w:color w:val="000000"/>
          <w:shd w:val="clear" w:color="auto" w:fill="FFFFFF"/>
        </w:rPr>
        <w:t>Україн</w:t>
      </w:r>
      <w:r w:rsidRPr="001130DA">
        <w:rPr>
          <w:rFonts w:ascii="Verdana" w:hAnsi="Verdana"/>
          <w:color w:val="000000"/>
          <w:shd w:val="clear" w:color="auto" w:fill="FFFFFF"/>
          <w:lang w:val="en-US"/>
        </w:rPr>
        <w:t>i (</w:t>
      </w:r>
      <w:r w:rsidRPr="001130DA">
        <w:rPr>
          <w:rFonts w:ascii="Verdana" w:hAnsi="Verdana" w:hint="eastAsia"/>
          <w:color w:val="000000"/>
          <w:shd w:val="clear" w:color="auto" w:fill="FFFFFF"/>
        </w:rPr>
        <w:t>Кам</w:t>
      </w:r>
      <w:r w:rsidRPr="001130DA">
        <w:rPr>
          <w:rFonts w:ascii="Verdana" w:hAnsi="Verdana" w:hint="eastAsia"/>
          <w:color w:val="000000"/>
          <w:shd w:val="clear" w:color="auto" w:fill="FFFFFF"/>
          <w:lang w:val="en-US"/>
        </w:rPr>
        <w:t>’</w:t>
      </w:r>
      <w:r w:rsidRPr="001130DA">
        <w:rPr>
          <w:rFonts w:ascii="Verdana" w:hAnsi="Verdana" w:hint="eastAsia"/>
          <w:color w:val="000000"/>
          <w:shd w:val="clear" w:color="auto" w:fill="FFFFFF"/>
        </w:rPr>
        <w:t>янецьПод</w:t>
      </w:r>
      <w:r w:rsidRPr="001130DA">
        <w:rPr>
          <w:rFonts w:ascii="Verdana" w:hAnsi="Verdana"/>
          <w:color w:val="000000"/>
          <w:shd w:val="clear" w:color="auto" w:fill="FFFFFF"/>
          <w:lang w:val="en-US"/>
        </w:rPr>
        <w:t>i</w:t>
      </w:r>
      <w:r w:rsidRPr="001130DA">
        <w:rPr>
          <w:rFonts w:ascii="Verdana" w:hAnsi="Verdana" w:hint="eastAsia"/>
          <w:color w:val="000000"/>
          <w:shd w:val="clear" w:color="auto" w:fill="FFFFFF"/>
        </w:rPr>
        <w:t>льський</w:t>
      </w:r>
      <w:r w:rsidRPr="001130DA">
        <w:rPr>
          <w:rFonts w:ascii="Verdana" w:hAnsi="Verdana"/>
          <w:color w:val="000000"/>
          <w:shd w:val="clear" w:color="auto" w:fill="FFFFFF"/>
          <w:lang w:val="en-US"/>
        </w:rPr>
        <w:t>, 2007);</w:t>
      </w:r>
    </w:p>
    <w:p w:rsidR="001130DA" w:rsidRPr="001130DA" w:rsidRDefault="001130DA" w:rsidP="001130DA">
      <w:pPr>
        <w:rPr>
          <w:rFonts w:ascii="Verdana" w:hAnsi="Verdana"/>
          <w:color w:val="000000"/>
          <w:shd w:val="clear" w:color="auto" w:fill="FFFFFF"/>
          <w:lang w:val="en-US"/>
        </w:rPr>
      </w:pPr>
      <w:r w:rsidRPr="001130DA">
        <w:rPr>
          <w:rFonts w:ascii="Verdana" w:hAnsi="Verdana"/>
          <w:color w:val="000000"/>
          <w:shd w:val="clear" w:color="auto" w:fill="FFFFFF"/>
          <w:lang w:val="en-US"/>
        </w:rPr>
        <w:t xml:space="preserve">3. </w:t>
      </w:r>
      <w:r w:rsidRPr="001130DA">
        <w:rPr>
          <w:rFonts w:ascii="Verdana" w:hAnsi="Verdana" w:hint="eastAsia"/>
          <w:color w:val="000000"/>
          <w:shd w:val="clear" w:color="auto" w:fill="FFFFFF"/>
        </w:rPr>
        <w:t>Сьом</w:t>
      </w:r>
      <w:r w:rsidRPr="001130DA">
        <w:rPr>
          <w:rFonts w:ascii="Verdana" w:hAnsi="Verdana"/>
          <w:color w:val="000000"/>
          <w:shd w:val="clear" w:color="auto" w:fill="FFFFFF"/>
          <w:lang w:val="en-US"/>
        </w:rPr>
        <w:t>i</w:t>
      </w:r>
      <w:r w:rsidRPr="001130DA">
        <w:rPr>
          <w:rFonts w:ascii="Verdana" w:hAnsi="Verdana" w:hint="eastAsia"/>
          <w:color w:val="000000"/>
          <w:shd w:val="clear" w:color="auto" w:fill="FFFFFF"/>
        </w:rPr>
        <w:t>й</w:t>
      </w:r>
      <w:r w:rsidRPr="001130DA">
        <w:rPr>
          <w:rFonts w:ascii="Verdana" w:hAnsi="Verdana"/>
          <w:color w:val="000000"/>
          <w:shd w:val="clear" w:color="auto" w:fill="FFFFFF"/>
          <w:lang w:val="en-US"/>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lang w:val="en-US"/>
        </w:rPr>
        <w:t>i</w:t>
      </w:r>
      <w:r w:rsidRPr="001130DA">
        <w:rPr>
          <w:rFonts w:ascii="Verdana" w:hAnsi="Verdana" w:hint="eastAsia"/>
          <w:color w:val="000000"/>
          <w:shd w:val="clear" w:color="auto" w:fill="FFFFFF"/>
        </w:rPr>
        <w:t>жнародн</w:t>
      </w:r>
      <w:r w:rsidRPr="001130DA">
        <w:rPr>
          <w:rFonts w:ascii="Verdana" w:hAnsi="Verdana"/>
          <w:color w:val="000000"/>
          <w:shd w:val="clear" w:color="auto" w:fill="FFFFFF"/>
          <w:lang w:val="en-US"/>
        </w:rPr>
        <w:t>i</w:t>
      </w:r>
      <w:r w:rsidRPr="001130DA">
        <w:rPr>
          <w:rFonts w:ascii="Verdana" w:hAnsi="Verdana" w:hint="eastAsia"/>
          <w:color w:val="000000"/>
          <w:shd w:val="clear" w:color="auto" w:fill="FFFFFF"/>
        </w:rPr>
        <w:t>й</w:t>
      </w:r>
      <w:r w:rsidRPr="001130DA">
        <w:rPr>
          <w:rFonts w:ascii="Verdana" w:hAnsi="Verdana"/>
          <w:color w:val="000000"/>
          <w:shd w:val="clear" w:color="auto" w:fill="FFFFFF"/>
          <w:lang w:val="en-US"/>
        </w:rPr>
        <w:t xml:space="preserve"> </w:t>
      </w:r>
      <w:r w:rsidRPr="001130DA">
        <w:rPr>
          <w:rFonts w:ascii="Verdana" w:hAnsi="Verdana" w:hint="eastAsia"/>
          <w:color w:val="000000"/>
          <w:shd w:val="clear" w:color="auto" w:fill="FFFFFF"/>
        </w:rPr>
        <w:t>алгебраїчн</w:t>
      </w:r>
      <w:r w:rsidRPr="001130DA">
        <w:rPr>
          <w:rFonts w:ascii="Verdana" w:hAnsi="Verdana"/>
          <w:color w:val="000000"/>
          <w:shd w:val="clear" w:color="auto" w:fill="FFFFFF"/>
          <w:lang w:val="en-US"/>
        </w:rPr>
        <w:t>i</w:t>
      </w:r>
      <w:r w:rsidRPr="001130DA">
        <w:rPr>
          <w:rFonts w:ascii="Verdana" w:hAnsi="Verdana" w:hint="eastAsia"/>
          <w:color w:val="000000"/>
          <w:shd w:val="clear" w:color="auto" w:fill="FFFFFF"/>
        </w:rPr>
        <w:t>й</w:t>
      </w:r>
      <w:r w:rsidRPr="001130DA">
        <w:rPr>
          <w:rFonts w:ascii="Verdana" w:hAnsi="Verdana"/>
          <w:color w:val="000000"/>
          <w:shd w:val="clear" w:color="auto" w:fill="FFFFFF"/>
          <w:lang w:val="en-US"/>
        </w:rPr>
        <w:t xml:space="preserve"> </w:t>
      </w:r>
      <w:r w:rsidRPr="001130DA">
        <w:rPr>
          <w:rFonts w:ascii="Verdana" w:hAnsi="Verdana" w:hint="eastAsia"/>
          <w:color w:val="000000"/>
          <w:shd w:val="clear" w:color="auto" w:fill="FFFFFF"/>
        </w:rPr>
        <w:t>конференц</w:t>
      </w:r>
      <w:r w:rsidRPr="001130DA">
        <w:rPr>
          <w:rFonts w:ascii="Verdana" w:hAnsi="Verdana"/>
          <w:color w:val="000000"/>
          <w:shd w:val="clear" w:color="auto" w:fill="FFFFFF"/>
          <w:lang w:val="en-US"/>
        </w:rPr>
        <w:t>i</w:t>
      </w:r>
      <w:r w:rsidRPr="001130DA">
        <w:rPr>
          <w:rFonts w:ascii="Verdana" w:hAnsi="Verdana" w:hint="eastAsia"/>
          <w:color w:val="000000"/>
          <w:shd w:val="clear" w:color="auto" w:fill="FFFFFF"/>
        </w:rPr>
        <w:t>ї</w:t>
      </w:r>
      <w:r w:rsidRPr="001130DA">
        <w:rPr>
          <w:rFonts w:ascii="Verdana" w:hAnsi="Verdana"/>
          <w:color w:val="000000"/>
          <w:shd w:val="clear" w:color="auto" w:fill="FFFFFF"/>
          <w:lang w:val="en-US"/>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lang w:val="en-US"/>
        </w:rPr>
        <w:t xml:space="preserve"> </w:t>
      </w:r>
      <w:r w:rsidRPr="001130DA">
        <w:rPr>
          <w:rFonts w:ascii="Verdana" w:hAnsi="Verdana" w:hint="eastAsia"/>
          <w:color w:val="000000"/>
          <w:shd w:val="clear" w:color="auto" w:fill="FFFFFF"/>
        </w:rPr>
        <w:t>Україн</w:t>
      </w:r>
      <w:r w:rsidRPr="001130DA">
        <w:rPr>
          <w:rFonts w:ascii="Verdana" w:hAnsi="Verdana"/>
          <w:color w:val="000000"/>
          <w:shd w:val="clear" w:color="auto" w:fill="FFFFFF"/>
          <w:lang w:val="en-US"/>
        </w:rPr>
        <w:t>i (</w:t>
      </w:r>
      <w:r w:rsidRPr="001130DA">
        <w:rPr>
          <w:rFonts w:ascii="Verdana" w:hAnsi="Verdana" w:hint="eastAsia"/>
          <w:color w:val="000000"/>
          <w:shd w:val="clear" w:color="auto" w:fill="FFFFFF"/>
        </w:rPr>
        <w:t>Харк</w:t>
      </w:r>
      <w:r w:rsidRPr="001130DA">
        <w:rPr>
          <w:rFonts w:ascii="Verdana" w:hAnsi="Verdana"/>
          <w:color w:val="000000"/>
          <w:shd w:val="clear" w:color="auto" w:fill="FFFFFF"/>
          <w:lang w:val="en-US"/>
        </w:rPr>
        <w:t>i</w:t>
      </w:r>
      <w:r w:rsidRPr="001130DA">
        <w:rPr>
          <w:rFonts w:ascii="Verdana" w:hAnsi="Verdana" w:hint="eastAsia"/>
          <w:color w:val="000000"/>
          <w:shd w:val="clear" w:color="auto" w:fill="FFFFFF"/>
        </w:rPr>
        <w:t>в</w:t>
      </w:r>
      <w:r w:rsidRPr="001130DA">
        <w:rPr>
          <w:rFonts w:ascii="Verdana" w:hAnsi="Verdana"/>
          <w:color w:val="000000"/>
          <w:shd w:val="clear" w:color="auto" w:fill="FFFFFF"/>
          <w:lang w:val="en-US"/>
        </w:rPr>
        <w:t>, 2009);</w:t>
      </w:r>
    </w:p>
    <w:p w:rsidR="001130DA" w:rsidRPr="001130DA" w:rsidRDefault="001130DA" w:rsidP="001130DA">
      <w:pPr>
        <w:rPr>
          <w:rFonts w:ascii="Verdana" w:hAnsi="Verdana"/>
          <w:color w:val="000000"/>
          <w:shd w:val="clear" w:color="auto" w:fill="FFFFFF"/>
          <w:lang w:val="en-US"/>
        </w:rPr>
      </w:pPr>
      <w:r w:rsidRPr="001130DA">
        <w:rPr>
          <w:rFonts w:ascii="Verdana" w:hAnsi="Verdana"/>
          <w:color w:val="000000"/>
          <w:shd w:val="clear" w:color="auto" w:fill="FFFFFF"/>
          <w:lang w:val="en-US"/>
        </w:rPr>
        <w:t xml:space="preserve">4. International Conference of Humboldt-Kolleg Series </w:t>
      </w:r>
      <w:r w:rsidRPr="001130DA">
        <w:rPr>
          <w:rFonts w:ascii="Verdana" w:hAnsi="Verdana" w:hint="eastAsia"/>
          <w:color w:val="000000"/>
          <w:shd w:val="clear" w:color="auto" w:fill="FFFFFF"/>
          <w:lang w:val="en-US"/>
        </w:rPr>
        <w:t>«</w:t>
      </w:r>
      <w:r w:rsidRPr="001130DA">
        <w:rPr>
          <w:rFonts w:ascii="Verdana" w:hAnsi="Verdana"/>
          <w:color w:val="000000"/>
          <w:shd w:val="clear" w:color="auto" w:fill="FFFFFF"/>
          <w:lang w:val="en-US"/>
        </w:rPr>
        <w:t>Humboldt Cosmos:</w:t>
      </w:r>
    </w:p>
    <w:p w:rsidR="001130DA" w:rsidRPr="001130DA" w:rsidRDefault="001130DA" w:rsidP="001130DA">
      <w:pPr>
        <w:rPr>
          <w:rFonts w:ascii="Verdana" w:hAnsi="Verdana"/>
          <w:color w:val="000000"/>
          <w:shd w:val="clear" w:color="auto" w:fill="FFFFFF"/>
          <w:lang w:val="en-US"/>
        </w:rPr>
      </w:pPr>
      <w:r w:rsidRPr="001130DA">
        <w:rPr>
          <w:rFonts w:ascii="Verdana" w:hAnsi="Verdana"/>
          <w:color w:val="000000"/>
          <w:shd w:val="clear" w:color="auto" w:fill="FFFFFF"/>
          <w:lang w:val="en-US"/>
        </w:rPr>
        <w:t>Science and Society</w:t>
      </w:r>
      <w:r w:rsidRPr="001130DA">
        <w:rPr>
          <w:rFonts w:ascii="Verdana" w:hAnsi="Verdana" w:hint="eastAsia"/>
          <w:color w:val="000000"/>
          <w:shd w:val="clear" w:color="auto" w:fill="FFFFFF"/>
          <w:lang w:val="en-US"/>
        </w:rPr>
        <w:t>»</w:t>
      </w:r>
      <w:r w:rsidRPr="001130DA">
        <w:rPr>
          <w:rFonts w:ascii="Verdana" w:hAnsi="Verdana"/>
          <w:color w:val="000000"/>
          <w:shd w:val="clear" w:color="auto" w:fill="FFFFFF"/>
          <w:lang w:val="en-US"/>
        </w:rPr>
        <w:t xml:space="preserve"> (</w:t>
      </w:r>
      <w:r w:rsidRPr="001130DA">
        <w:rPr>
          <w:rFonts w:ascii="Verdana" w:hAnsi="Verdana" w:hint="eastAsia"/>
          <w:color w:val="000000"/>
          <w:shd w:val="clear" w:color="auto" w:fill="FFFFFF"/>
        </w:rPr>
        <w:t>Київ</w:t>
      </w:r>
      <w:r w:rsidRPr="001130DA">
        <w:rPr>
          <w:rFonts w:ascii="Verdana" w:hAnsi="Verdana"/>
          <w:color w:val="000000"/>
          <w:shd w:val="clear" w:color="auto" w:fill="FFFFFF"/>
          <w:lang w:val="en-US"/>
        </w:rPr>
        <w:t>, 2009);</w:t>
      </w:r>
    </w:p>
    <w:p w:rsidR="001130DA" w:rsidRPr="001130DA" w:rsidRDefault="001130DA" w:rsidP="001130DA">
      <w:pPr>
        <w:rPr>
          <w:rFonts w:ascii="Verdana" w:hAnsi="Verdana"/>
          <w:color w:val="000000"/>
          <w:shd w:val="clear" w:color="auto" w:fill="FFFFFF"/>
          <w:lang w:val="en-US"/>
        </w:rPr>
      </w:pPr>
      <w:r w:rsidRPr="001130DA">
        <w:rPr>
          <w:rFonts w:ascii="Verdana" w:hAnsi="Verdana"/>
          <w:color w:val="000000"/>
          <w:shd w:val="clear" w:color="auto" w:fill="FFFFFF"/>
          <w:lang w:val="en-US"/>
        </w:rPr>
        <w:t xml:space="preserve">5. Spring school </w:t>
      </w:r>
      <w:r w:rsidRPr="001130DA">
        <w:rPr>
          <w:rFonts w:ascii="Verdana" w:hAnsi="Verdana" w:hint="eastAsia"/>
          <w:color w:val="000000"/>
          <w:shd w:val="clear" w:color="auto" w:fill="FFFFFF"/>
          <w:lang w:val="en-US"/>
        </w:rPr>
        <w:t>«</w:t>
      </w:r>
      <w:r w:rsidRPr="001130DA">
        <w:rPr>
          <w:rFonts w:ascii="Verdana" w:hAnsi="Verdana"/>
          <w:color w:val="000000"/>
          <w:shd w:val="clear" w:color="auto" w:fill="FFFFFF"/>
          <w:lang w:val="en-US"/>
        </w:rPr>
        <w:t>Geometry, Topology and Computation in Groups</w:t>
      </w:r>
      <w:r w:rsidRPr="001130DA">
        <w:rPr>
          <w:rFonts w:ascii="Verdana" w:hAnsi="Verdana" w:hint="eastAsia"/>
          <w:color w:val="000000"/>
          <w:shd w:val="clear" w:color="auto" w:fill="FFFFFF"/>
          <w:lang w:val="en-US"/>
        </w:rPr>
        <w:t>»</w:t>
      </w:r>
      <w:r w:rsidRPr="001130DA">
        <w:rPr>
          <w:rFonts w:ascii="Verdana" w:hAnsi="Verdana"/>
          <w:color w:val="000000"/>
          <w:shd w:val="clear" w:color="auto" w:fill="FFFFFF"/>
          <w:lang w:val="en-US"/>
        </w:rPr>
        <w:t xml:space="preserve"> (Les Diablerets, Switzerland, 2010);</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16</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6. </w:t>
      </w:r>
      <w:r w:rsidRPr="001130DA">
        <w:rPr>
          <w:rFonts w:ascii="Verdana" w:hAnsi="Verdana" w:hint="eastAsia"/>
          <w:color w:val="000000"/>
          <w:shd w:val="clear" w:color="auto" w:fill="FFFFFF"/>
        </w:rPr>
        <w:t>Восьм</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жнародн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алгебраїчн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конференц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Україн</w:t>
      </w:r>
      <w:r w:rsidRPr="001130DA">
        <w:rPr>
          <w:rFonts w:ascii="Verdana" w:hAnsi="Verdana"/>
          <w:color w:val="000000"/>
          <w:shd w:val="clear" w:color="auto" w:fill="FFFFFF"/>
        </w:rPr>
        <w:t>i (</w:t>
      </w:r>
      <w:r w:rsidRPr="001130DA">
        <w:rPr>
          <w:rFonts w:ascii="Verdana" w:hAnsi="Verdana" w:hint="eastAsia"/>
          <w:color w:val="000000"/>
          <w:shd w:val="clear" w:color="auto" w:fill="FFFFFF"/>
        </w:rPr>
        <w:t>Луганськ</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2011);</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7.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жнародн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математичн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конференц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присвячен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70-</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ччю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професора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Володимира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Кириченка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Миколаїв</w:t>
      </w:r>
      <w:r w:rsidRPr="001130DA">
        <w:rPr>
          <w:rFonts w:ascii="Verdana" w:hAnsi="Verdana"/>
          <w:color w:val="000000"/>
          <w:shd w:val="clear" w:color="auto" w:fill="FFFFFF"/>
        </w:rPr>
        <w:t>, 2012);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8. </w:t>
      </w:r>
      <w:r w:rsidRPr="001130DA">
        <w:rPr>
          <w:rFonts w:ascii="Verdana" w:hAnsi="Verdana" w:hint="eastAsia"/>
          <w:color w:val="000000"/>
          <w:shd w:val="clear" w:color="auto" w:fill="FFFFFF"/>
        </w:rPr>
        <w:t>Чотирнадцят</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жнародн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науков</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конференц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i</w:t>
      </w:r>
      <w:r w:rsidRPr="001130DA">
        <w:rPr>
          <w:rFonts w:ascii="Verdana" w:hAnsi="Verdana" w:hint="eastAsia"/>
          <w:color w:val="000000"/>
          <w:shd w:val="clear" w:color="auto" w:fill="FFFFFF"/>
        </w:rPr>
        <w:t>мен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академ</w:t>
      </w:r>
      <w:r w:rsidRPr="001130DA">
        <w:rPr>
          <w:rFonts w:ascii="Verdana" w:hAnsi="Verdana"/>
          <w:color w:val="000000"/>
          <w:shd w:val="clear" w:color="auto" w:fill="FFFFFF"/>
        </w:rPr>
        <w:t>i</w:t>
      </w:r>
      <w:r w:rsidRPr="001130DA">
        <w:rPr>
          <w:rFonts w:ascii="Verdana" w:hAnsi="Verdana" w:hint="eastAsia"/>
          <w:color w:val="000000"/>
          <w:shd w:val="clear" w:color="auto" w:fill="FFFFFF"/>
        </w:rPr>
        <w:t>ка</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Кравчука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Київ</w:t>
      </w:r>
      <w:r w:rsidRPr="001130DA">
        <w:rPr>
          <w:rFonts w:ascii="Verdana" w:hAnsi="Verdana"/>
          <w:color w:val="000000"/>
          <w:shd w:val="clear" w:color="auto" w:fill="FFFFFF"/>
        </w:rPr>
        <w:t>, 2012);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9.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жнародн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алгебраїчн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конференц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присвячен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100-</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ччю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дня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народження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Черн</w:t>
      </w:r>
      <w:r w:rsidRPr="001130DA">
        <w:rPr>
          <w:rFonts w:ascii="Verdana" w:hAnsi="Verdana"/>
          <w:color w:val="000000"/>
          <w:shd w:val="clear" w:color="auto" w:fill="FFFFFF"/>
        </w:rPr>
        <w:t>i</w:t>
      </w:r>
      <w:r w:rsidRPr="001130DA">
        <w:rPr>
          <w:rFonts w:ascii="Verdana" w:hAnsi="Verdana" w:hint="eastAsia"/>
          <w:color w:val="000000"/>
          <w:shd w:val="clear" w:color="auto" w:fill="FFFFFF"/>
        </w:rPr>
        <w:t>кова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Київ</w:t>
      </w:r>
      <w:r w:rsidRPr="001130DA">
        <w:rPr>
          <w:rFonts w:ascii="Verdana" w:hAnsi="Verdana"/>
          <w:color w:val="000000"/>
          <w:shd w:val="clear" w:color="auto" w:fill="FFFFFF"/>
        </w:rPr>
        <w:t>, 2012);</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10. </w:t>
      </w:r>
      <w:r w:rsidRPr="001130DA">
        <w:rPr>
          <w:rFonts w:ascii="Verdana" w:hAnsi="Verdana" w:hint="eastAsia"/>
          <w:color w:val="000000"/>
          <w:shd w:val="clear" w:color="auto" w:fill="FFFFFF"/>
        </w:rPr>
        <w:t>Дев’ят</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жнародн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алгебраїчн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конференц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Україн</w:t>
      </w:r>
      <w:r w:rsidRPr="001130DA">
        <w:rPr>
          <w:rFonts w:ascii="Verdana" w:hAnsi="Verdana"/>
          <w:color w:val="000000"/>
          <w:shd w:val="clear" w:color="auto" w:fill="FFFFFF"/>
        </w:rPr>
        <w:t>i (</w:t>
      </w:r>
      <w:r w:rsidRPr="001130DA">
        <w:rPr>
          <w:rFonts w:ascii="Verdana" w:hAnsi="Verdana" w:hint="eastAsia"/>
          <w:color w:val="000000"/>
          <w:shd w:val="clear" w:color="auto" w:fill="FFFFFF"/>
        </w:rPr>
        <w:t>Льв</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2013);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11. </w:t>
      </w:r>
      <w:r w:rsidRPr="001130DA">
        <w:rPr>
          <w:rFonts w:ascii="Verdana" w:hAnsi="Verdana" w:hint="eastAsia"/>
          <w:color w:val="000000"/>
          <w:shd w:val="clear" w:color="auto" w:fill="FFFFFF"/>
        </w:rPr>
        <w:t>П’ят</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жнародн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конференц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анал</w:t>
      </w:r>
      <w:r w:rsidRPr="001130DA">
        <w:rPr>
          <w:rFonts w:ascii="Verdana" w:hAnsi="Verdana"/>
          <w:color w:val="000000"/>
          <w:shd w:val="clear" w:color="auto" w:fill="FFFFFF"/>
        </w:rPr>
        <w:t>i</w:t>
      </w:r>
      <w:r w:rsidRPr="001130DA">
        <w:rPr>
          <w:rFonts w:ascii="Verdana" w:hAnsi="Verdana" w:hint="eastAsia"/>
          <w:color w:val="000000"/>
          <w:shd w:val="clear" w:color="auto" w:fill="FFFFFF"/>
        </w:rPr>
        <w:t>тичної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чисел</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просторових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мозаїк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Київ</w:t>
      </w:r>
      <w:r w:rsidRPr="001130DA">
        <w:rPr>
          <w:rFonts w:ascii="Verdana" w:hAnsi="Verdana"/>
          <w:color w:val="000000"/>
          <w:shd w:val="clear" w:color="auto" w:fill="FFFFFF"/>
        </w:rPr>
        <w:t>, 2013);</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12.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жнародн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алгебраїчн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конференц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присвячен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100-</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ччю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дня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народження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Л</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Калужн</w:t>
      </w:r>
      <w:r w:rsidRPr="001130DA">
        <w:rPr>
          <w:rFonts w:ascii="Verdana" w:hAnsi="Verdana"/>
          <w:color w:val="000000"/>
          <w:shd w:val="clear" w:color="auto" w:fill="FFFFFF"/>
        </w:rPr>
        <w:t>i</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Київ</w:t>
      </w:r>
      <w:r w:rsidRPr="001130DA">
        <w:rPr>
          <w:rFonts w:ascii="Verdana" w:hAnsi="Verdana"/>
          <w:color w:val="000000"/>
          <w:shd w:val="clear" w:color="auto" w:fill="FFFFFF"/>
        </w:rPr>
        <w:t>, 2014),</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також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сем</w:t>
      </w:r>
      <w:r w:rsidRPr="001130DA">
        <w:rPr>
          <w:rFonts w:ascii="Verdana" w:hAnsi="Verdana"/>
          <w:color w:val="000000"/>
          <w:shd w:val="clear" w:color="auto" w:fill="FFFFFF"/>
        </w:rPr>
        <w:t>i</w:t>
      </w:r>
      <w:r w:rsidRPr="001130DA">
        <w:rPr>
          <w:rFonts w:ascii="Verdana" w:hAnsi="Verdana" w:hint="eastAsia"/>
          <w:color w:val="000000"/>
          <w:shd w:val="clear" w:color="auto" w:fill="FFFFFF"/>
        </w:rPr>
        <w:t>нарах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Київському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ональному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ун</w:t>
      </w:r>
      <w:r w:rsidRPr="001130DA">
        <w:rPr>
          <w:rFonts w:ascii="Verdana" w:hAnsi="Verdana"/>
          <w:color w:val="000000"/>
          <w:shd w:val="clear" w:color="auto" w:fill="FFFFFF"/>
        </w:rPr>
        <w:t>i</w:t>
      </w:r>
      <w:r w:rsidRPr="001130DA">
        <w:rPr>
          <w:rFonts w:ascii="Verdana" w:hAnsi="Verdana" w:hint="eastAsia"/>
          <w:color w:val="000000"/>
          <w:shd w:val="clear" w:color="auto" w:fill="FFFFFF"/>
        </w:rPr>
        <w:t>верситет</w:t>
      </w:r>
      <w:r w:rsidRPr="001130DA">
        <w:rPr>
          <w:rFonts w:ascii="Verdana" w:hAnsi="Verdana"/>
          <w:color w:val="000000"/>
          <w:shd w:val="clear" w:color="auto" w:fill="FFFFFF"/>
        </w:rPr>
        <w:t>i i</w:t>
      </w:r>
      <w:r w:rsidRPr="001130DA">
        <w:rPr>
          <w:rFonts w:ascii="Verdana" w:hAnsi="Verdana" w:hint="eastAsia"/>
          <w:color w:val="000000"/>
          <w:shd w:val="clear" w:color="auto" w:fill="FFFFFF"/>
        </w:rPr>
        <w:t>мен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Тараса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Шевченка</w:t>
      </w:r>
      <w:r w:rsidRPr="001130DA">
        <w:rPr>
          <w:rFonts w:ascii="Verdana" w:hAnsi="Verdana"/>
          <w:color w:val="000000"/>
          <w:shd w:val="clear" w:color="auto" w:fill="FFFFFF"/>
        </w:rPr>
        <w:t>, I</w:t>
      </w:r>
      <w:r w:rsidRPr="001130DA">
        <w:rPr>
          <w:rFonts w:ascii="Verdana" w:hAnsi="Verdana" w:hint="eastAsia"/>
          <w:color w:val="000000"/>
          <w:shd w:val="clear" w:color="auto" w:fill="FFFFFF"/>
        </w:rPr>
        <w:t>нститут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математики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ональної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Академ</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Наук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України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Женевському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ун</w:t>
      </w:r>
      <w:r w:rsidRPr="001130DA">
        <w:rPr>
          <w:rFonts w:ascii="Verdana" w:hAnsi="Verdana"/>
          <w:color w:val="000000"/>
          <w:shd w:val="clear" w:color="auto" w:fill="FFFFFF"/>
        </w:rPr>
        <w:t>i</w:t>
      </w:r>
      <w:r w:rsidRPr="001130DA">
        <w:rPr>
          <w:rFonts w:ascii="Verdana" w:hAnsi="Verdana" w:hint="eastAsia"/>
          <w:color w:val="000000"/>
          <w:shd w:val="clear" w:color="auto" w:fill="FFFFFF"/>
        </w:rPr>
        <w:t>верситет</w:t>
      </w:r>
      <w:r w:rsidRPr="001130DA">
        <w:rPr>
          <w:rFonts w:ascii="Verdana" w:hAnsi="Verdana"/>
          <w:color w:val="000000"/>
          <w:shd w:val="clear" w:color="auto" w:fill="FFFFFF"/>
        </w:rPr>
        <w:t>i (</w:t>
      </w:r>
      <w:r w:rsidRPr="001130DA">
        <w:rPr>
          <w:rFonts w:ascii="Verdana" w:hAnsi="Verdana" w:hint="eastAsia"/>
          <w:color w:val="000000"/>
          <w:shd w:val="clear" w:color="auto" w:fill="FFFFFF"/>
        </w:rPr>
        <w:t>Швейцар</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2009 i 2010), </w:t>
      </w:r>
      <w:r w:rsidRPr="001130DA">
        <w:rPr>
          <w:rFonts w:ascii="Verdana" w:hAnsi="Verdana" w:hint="eastAsia"/>
          <w:color w:val="000000"/>
          <w:shd w:val="clear" w:color="auto" w:fill="FFFFFF"/>
        </w:rPr>
        <w:t>Техаському</w:t>
      </w:r>
      <w:r w:rsidRPr="001130DA">
        <w:rPr>
          <w:rFonts w:ascii="Verdana" w:hAnsi="Verdana"/>
          <w:color w:val="000000"/>
          <w:shd w:val="clear" w:color="auto" w:fill="FFFFFF"/>
        </w:rPr>
        <w:t xml:space="preserve"> A&amp;M</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Ун</w:t>
      </w:r>
      <w:r w:rsidRPr="001130DA">
        <w:rPr>
          <w:rFonts w:ascii="Verdana" w:hAnsi="Verdana"/>
          <w:color w:val="000000"/>
          <w:shd w:val="clear" w:color="auto" w:fill="FFFFFF"/>
        </w:rPr>
        <w:t>i</w:t>
      </w:r>
      <w:r w:rsidRPr="001130DA">
        <w:rPr>
          <w:rFonts w:ascii="Verdana" w:hAnsi="Verdana" w:hint="eastAsia"/>
          <w:color w:val="000000"/>
          <w:shd w:val="clear" w:color="auto" w:fill="FFFFFF"/>
        </w:rPr>
        <w:t>верситет</w:t>
      </w:r>
      <w:r w:rsidRPr="001130DA">
        <w:rPr>
          <w:rFonts w:ascii="Verdana" w:hAnsi="Verdana"/>
          <w:color w:val="000000"/>
          <w:shd w:val="clear" w:color="auto" w:fill="FFFFFF"/>
        </w:rPr>
        <w:t>i (</w:t>
      </w:r>
      <w:r w:rsidRPr="001130DA">
        <w:rPr>
          <w:rFonts w:ascii="Verdana" w:hAnsi="Verdana" w:hint="eastAsia"/>
          <w:color w:val="000000"/>
          <w:shd w:val="clear" w:color="auto" w:fill="FFFFFF"/>
        </w:rPr>
        <w:t>США</w:t>
      </w:r>
      <w:r w:rsidRPr="001130DA">
        <w:rPr>
          <w:rFonts w:ascii="Verdana" w:hAnsi="Verdana"/>
          <w:color w:val="000000"/>
          <w:shd w:val="clear" w:color="auto" w:fill="FFFFFF"/>
        </w:rPr>
        <w:t xml:space="preserve">, 2007 i 2015), </w:t>
      </w:r>
      <w:r w:rsidRPr="001130DA">
        <w:rPr>
          <w:rFonts w:ascii="Verdana" w:hAnsi="Verdana" w:hint="eastAsia"/>
          <w:color w:val="000000"/>
          <w:shd w:val="clear" w:color="auto" w:fill="FFFFFF"/>
        </w:rPr>
        <w:t>Техн</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ун</w:t>
      </w:r>
      <w:r w:rsidRPr="001130DA">
        <w:rPr>
          <w:rFonts w:ascii="Verdana" w:hAnsi="Verdana"/>
          <w:color w:val="000000"/>
          <w:shd w:val="clear" w:color="auto" w:fill="FFFFFF"/>
        </w:rPr>
        <w:t>i</w:t>
      </w:r>
      <w:r w:rsidRPr="001130DA">
        <w:rPr>
          <w:rFonts w:ascii="Verdana" w:hAnsi="Verdana" w:hint="eastAsia"/>
          <w:color w:val="000000"/>
          <w:shd w:val="clear" w:color="auto" w:fill="FFFFFF"/>
        </w:rPr>
        <w:t>верситет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Граца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Австр</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2014), </w:t>
      </w:r>
      <w:r w:rsidRPr="001130DA">
        <w:rPr>
          <w:rFonts w:ascii="Verdana" w:hAnsi="Verdana" w:hint="eastAsia"/>
          <w:color w:val="000000"/>
          <w:shd w:val="clear" w:color="auto" w:fill="FFFFFF"/>
        </w:rPr>
        <w:t>Ун</w:t>
      </w:r>
      <w:r w:rsidRPr="001130DA">
        <w:rPr>
          <w:rFonts w:ascii="Verdana" w:hAnsi="Verdana"/>
          <w:color w:val="000000"/>
          <w:shd w:val="clear" w:color="auto" w:fill="FFFFFF"/>
        </w:rPr>
        <w:t>i</w:t>
      </w:r>
      <w:r w:rsidRPr="001130DA">
        <w:rPr>
          <w:rFonts w:ascii="Verdana" w:hAnsi="Verdana" w:hint="eastAsia"/>
          <w:color w:val="000000"/>
          <w:shd w:val="clear" w:color="auto" w:fill="FFFFFF"/>
        </w:rPr>
        <w:t>верситет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вденної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Флориди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США</w:t>
      </w:r>
      <w:r w:rsidRPr="001130DA">
        <w:rPr>
          <w:rFonts w:ascii="Verdana" w:hAnsi="Verdana"/>
          <w:color w:val="000000"/>
          <w:shd w:val="clear" w:color="auto" w:fill="FFFFFF"/>
        </w:rPr>
        <w:t>, 2015).</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Публ</w:t>
      </w:r>
      <w:r w:rsidRPr="001130DA">
        <w:rPr>
          <w:rFonts w:ascii="Verdana" w:hAnsi="Verdana"/>
          <w:color w:val="000000"/>
          <w:shd w:val="clear" w:color="auto" w:fill="FFFFFF"/>
        </w:rPr>
        <w:t>i</w:t>
      </w:r>
      <w:r w:rsidRPr="001130DA">
        <w:rPr>
          <w:rFonts w:ascii="Verdana" w:hAnsi="Verdana" w:hint="eastAsia"/>
          <w:color w:val="000000"/>
          <w:shd w:val="clear" w:color="auto" w:fill="FFFFFF"/>
        </w:rPr>
        <w:t>кац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Результати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опубл</w:t>
      </w:r>
      <w:r w:rsidRPr="001130DA">
        <w:rPr>
          <w:rFonts w:ascii="Verdana" w:hAnsi="Verdana"/>
          <w:color w:val="000000"/>
          <w:shd w:val="clear" w:color="auto" w:fill="FFFFFF"/>
        </w:rPr>
        <w:t>i</w:t>
      </w:r>
      <w:r w:rsidRPr="001130DA">
        <w:rPr>
          <w:rFonts w:ascii="Verdana" w:hAnsi="Verdana" w:hint="eastAsia"/>
          <w:color w:val="000000"/>
          <w:shd w:val="clear" w:color="auto" w:fill="FFFFFF"/>
        </w:rPr>
        <w:t>ковано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21 </w:t>
      </w:r>
      <w:r w:rsidRPr="001130DA">
        <w:rPr>
          <w:rFonts w:ascii="Verdana" w:hAnsi="Verdana" w:hint="eastAsia"/>
          <w:color w:val="000000"/>
          <w:shd w:val="clear" w:color="auto" w:fill="FFFFFF"/>
        </w:rPr>
        <w:t>науков</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публ</w:t>
      </w:r>
      <w:r w:rsidRPr="001130DA">
        <w:rPr>
          <w:rFonts w:ascii="Verdana" w:hAnsi="Verdana"/>
          <w:color w:val="000000"/>
          <w:shd w:val="clear" w:color="auto" w:fill="FFFFFF"/>
        </w:rPr>
        <w:t>i</w:t>
      </w:r>
      <w:r w:rsidRPr="001130DA">
        <w:rPr>
          <w:rFonts w:ascii="Verdana" w:hAnsi="Verdana" w:hint="eastAsia"/>
          <w:color w:val="000000"/>
          <w:shd w:val="clear" w:color="auto" w:fill="FFFFFF"/>
        </w:rPr>
        <w:t>кац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[2</w:t>
      </w:r>
      <w:r w:rsidRPr="001130DA">
        <w:rPr>
          <w:rFonts w:ascii="Verdana" w:hAnsi="Verdana" w:hint="eastAsia"/>
          <w:color w:val="000000"/>
          <w:shd w:val="clear" w:color="auto" w:fill="FFFFFF"/>
        </w:rPr>
        <w:t>–</w:t>
      </w:r>
      <w:r w:rsidRPr="001130DA">
        <w:rPr>
          <w:rFonts w:ascii="Verdana" w:hAnsi="Verdana"/>
          <w:color w:val="000000"/>
          <w:shd w:val="clear" w:color="auto" w:fill="FFFFFF"/>
        </w:rPr>
        <w:t>4, 33</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50], </w:t>
      </w:r>
      <w:r w:rsidRPr="001130DA">
        <w:rPr>
          <w:rFonts w:ascii="Verdana" w:hAnsi="Verdana" w:hint="eastAsia"/>
          <w:color w:val="000000"/>
          <w:shd w:val="clear" w:color="auto" w:fill="FFFFFF"/>
        </w:rPr>
        <w:t>у</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числ</w:t>
      </w:r>
      <w:r w:rsidRPr="001130DA">
        <w:rPr>
          <w:rFonts w:ascii="Verdana" w:hAnsi="Verdana"/>
          <w:color w:val="000000"/>
          <w:shd w:val="clear" w:color="auto" w:fill="FFFFFF"/>
        </w:rPr>
        <w:t xml:space="preserve">i 10 </w:t>
      </w:r>
      <w:r w:rsidRPr="001130DA">
        <w:rPr>
          <w:rFonts w:ascii="Verdana" w:hAnsi="Verdana" w:hint="eastAsia"/>
          <w:color w:val="000000"/>
          <w:shd w:val="clear" w:color="auto" w:fill="FFFFFF"/>
        </w:rPr>
        <w:t>статей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наукових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фахових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виданнях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України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серед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них</w:t>
      </w:r>
      <w:r w:rsidRPr="001130DA">
        <w:rPr>
          <w:rFonts w:ascii="Verdana" w:hAnsi="Verdana"/>
          <w:color w:val="000000"/>
          <w:shd w:val="clear" w:color="auto" w:fill="FFFFFF"/>
        </w:rPr>
        <w:t xml:space="preserve"> 2</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статт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виданнях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включен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жнародних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наукометричних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баз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11 </w:t>
      </w:r>
      <w:r w:rsidRPr="001130DA">
        <w:rPr>
          <w:rFonts w:ascii="Verdana" w:hAnsi="Verdana" w:hint="eastAsia"/>
          <w:color w:val="000000"/>
          <w:shd w:val="clear" w:color="auto" w:fill="FFFFFF"/>
        </w:rPr>
        <w:t>статей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закордонних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w:t>
      </w:r>
      <w:r w:rsidRPr="001130DA">
        <w:rPr>
          <w:rFonts w:ascii="Verdana" w:hAnsi="Verdana"/>
          <w:color w:val="000000"/>
          <w:shd w:val="clear" w:color="auto" w:fill="FFFFFF"/>
        </w:rPr>
        <w:t>i</w:t>
      </w:r>
      <w:r w:rsidRPr="001130DA">
        <w:rPr>
          <w:rFonts w:ascii="Verdana" w:hAnsi="Verdana" w:hint="eastAsia"/>
          <w:color w:val="000000"/>
          <w:shd w:val="clear" w:color="auto" w:fill="FFFFFF"/>
        </w:rPr>
        <w:t>одичних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виданнях</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17</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Структура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обсяг</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складається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вступу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висновк</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списку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використаних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джерел</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Повний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обсяг</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становить</w:t>
      </w:r>
      <w:r w:rsidRPr="001130DA">
        <w:rPr>
          <w:rFonts w:ascii="Verdana" w:hAnsi="Verdana"/>
          <w:color w:val="000000"/>
          <w:shd w:val="clear" w:color="auto" w:fill="FFFFFF"/>
        </w:rPr>
        <w:t xml:space="preserve"> 312 </w:t>
      </w:r>
      <w:r w:rsidRPr="001130DA">
        <w:rPr>
          <w:rFonts w:ascii="Verdana" w:hAnsi="Verdana" w:hint="eastAsia"/>
          <w:color w:val="000000"/>
          <w:shd w:val="clear" w:color="auto" w:fill="FFFFFF"/>
        </w:rPr>
        <w:t>стор</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нок</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друкованого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тексту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яких</w:t>
      </w:r>
      <w:r w:rsidRPr="001130DA">
        <w:rPr>
          <w:rFonts w:ascii="Verdana" w:hAnsi="Verdana"/>
          <w:color w:val="000000"/>
          <w:shd w:val="clear" w:color="auto" w:fill="FFFFFF"/>
        </w:rPr>
        <w:t xml:space="preserve"> 298 </w:t>
      </w:r>
      <w:r w:rsidRPr="001130DA">
        <w:rPr>
          <w:rFonts w:ascii="Verdana" w:hAnsi="Verdana" w:hint="eastAsia"/>
          <w:color w:val="000000"/>
          <w:shd w:val="clear" w:color="auto" w:fill="FFFFFF"/>
        </w:rPr>
        <w:t>стор</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основного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тексту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стить</w:t>
      </w:r>
      <w:r w:rsidRPr="001130DA">
        <w:rPr>
          <w:rFonts w:ascii="Verdana" w:hAnsi="Verdana"/>
          <w:color w:val="000000"/>
          <w:shd w:val="clear" w:color="auto" w:fill="FFFFFF"/>
        </w:rPr>
        <w:t xml:space="preserve"> 18 </w:t>
      </w:r>
      <w:r w:rsidRPr="001130DA">
        <w:rPr>
          <w:rFonts w:ascii="Verdana" w:hAnsi="Verdana" w:hint="eastAsia"/>
          <w:color w:val="000000"/>
          <w:shd w:val="clear" w:color="auto" w:fill="FFFFFF"/>
        </w:rPr>
        <w:t>рисунк</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Список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використаних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джерел</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обсягом</w:t>
      </w:r>
      <w:r w:rsidRPr="001130DA">
        <w:rPr>
          <w:rFonts w:ascii="Verdana" w:hAnsi="Verdana"/>
          <w:color w:val="000000"/>
          <w:shd w:val="clear" w:color="auto" w:fill="FFFFFF"/>
        </w:rPr>
        <w:t xml:space="preserve"> 14 </w:t>
      </w:r>
      <w:r w:rsidRPr="001130DA">
        <w:rPr>
          <w:rFonts w:ascii="Verdana" w:hAnsi="Verdana" w:hint="eastAsia"/>
          <w:color w:val="000000"/>
          <w:shd w:val="clear" w:color="auto" w:fill="FFFFFF"/>
        </w:rPr>
        <w:t>стор</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нал</w:t>
      </w:r>
      <w:r w:rsidRPr="001130DA">
        <w:rPr>
          <w:rFonts w:ascii="Verdana" w:hAnsi="Verdana"/>
          <w:color w:val="000000"/>
          <w:shd w:val="clear" w:color="auto" w:fill="FFFFFF"/>
        </w:rPr>
        <w:t>i</w:t>
      </w:r>
      <w:r w:rsidRPr="001130DA">
        <w:rPr>
          <w:rFonts w:ascii="Verdana" w:hAnsi="Verdana" w:hint="eastAsia"/>
          <w:color w:val="000000"/>
          <w:shd w:val="clear" w:color="auto" w:fill="FFFFFF"/>
        </w:rPr>
        <w:t>чує</w:t>
      </w:r>
      <w:r w:rsidRPr="001130DA">
        <w:rPr>
          <w:rFonts w:ascii="Verdana" w:hAnsi="Verdana"/>
          <w:color w:val="000000"/>
          <w:shd w:val="clear" w:color="auto" w:fill="FFFFFF"/>
        </w:rPr>
        <w:t xml:space="preserve"> 116 </w:t>
      </w:r>
      <w:r w:rsidRPr="001130DA">
        <w:rPr>
          <w:rFonts w:ascii="Verdana" w:hAnsi="Verdana" w:hint="eastAsia"/>
          <w:color w:val="000000"/>
          <w:shd w:val="clear" w:color="auto" w:fill="FFFFFF"/>
        </w:rPr>
        <w:t>найменувань</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Автор</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висловлює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подяку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своєму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науковому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консультанту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професору</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w:t>
      </w:r>
      <w:r w:rsidRPr="001130DA">
        <w:rPr>
          <w:rFonts w:ascii="Verdana" w:hAnsi="Verdana"/>
          <w:color w:val="000000"/>
          <w:shd w:val="clear" w:color="auto" w:fill="FFFFFF"/>
        </w:rPr>
        <w:t>i</w:t>
      </w:r>
      <w:r w:rsidRPr="001130DA">
        <w:rPr>
          <w:rFonts w:ascii="Verdana" w:hAnsi="Verdana" w:hint="eastAsia"/>
          <w:color w:val="000000"/>
          <w:shd w:val="clear" w:color="auto" w:fill="FFFFFF"/>
        </w:rPr>
        <w:t>ю</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вановичу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Сущанському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професору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Ростиславу</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вановичу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Григорчуку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дтримку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ст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роботи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першому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вводяться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основн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необх</w:t>
      </w:r>
      <w:r w:rsidRPr="001130DA">
        <w:rPr>
          <w:rFonts w:ascii="Verdana" w:hAnsi="Verdana"/>
          <w:color w:val="000000"/>
          <w:shd w:val="clear" w:color="auto" w:fill="FFFFFF"/>
        </w:rPr>
        <w:t>i</w:t>
      </w:r>
      <w:r w:rsidRPr="001130DA">
        <w:rPr>
          <w:rFonts w:ascii="Verdana" w:hAnsi="Verdana" w:hint="eastAsia"/>
          <w:color w:val="000000"/>
          <w:shd w:val="clear" w:color="auto" w:fill="FFFFFF"/>
        </w:rPr>
        <w:t>дн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означення</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наводяться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дом</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результати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використовуються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дал</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дисертац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тому</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числ</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розглядаються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X</w:t>
      </w:r>
      <w:r w:rsidRPr="001130DA">
        <w:rPr>
          <w:rFonts w:ascii="Cambria Math" w:hAnsi="Cambria Math" w:cs="Cambria Math"/>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w:t>
      </w:r>
      <w:r w:rsidRPr="001130DA">
        <w:rPr>
          <w:rFonts w:ascii="Verdana" w:hAnsi="Verdana" w:hint="eastAsia"/>
          <w:color w:val="000000"/>
          <w:shd w:val="clear" w:color="auto" w:fill="FFFFFF"/>
        </w:rPr>
        <w:t>ω</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X−</w:t>
      </w:r>
      <w:r w:rsidRPr="001130DA">
        <w:rPr>
          <w:rFonts w:ascii="Verdana" w:hAnsi="Verdana" w:hint="eastAsia"/>
          <w:color w:val="000000"/>
          <w:shd w:val="clear" w:color="auto" w:fill="FFFFFF"/>
        </w:rPr>
        <w:t>ω</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алфав</w:t>
      </w:r>
      <w:r w:rsidRPr="001130DA">
        <w:rPr>
          <w:rFonts w:ascii="Verdana" w:hAnsi="Verdana"/>
          <w:color w:val="000000"/>
          <w:shd w:val="clear" w:color="auto" w:fill="FFFFFF"/>
        </w:rPr>
        <w:t>i</w:t>
      </w:r>
      <w:r w:rsidRPr="001130DA">
        <w:rPr>
          <w:rFonts w:ascii="Verdana" w:hAnsi="Verdana" w:hint="eastAsia"/>
          <w:color w:val="000000"/>
          <w:shd w:val="clear" w:color="auto" w:fill="FFFFFF"/>
        </w:rPr>
        <w:t>том</w:t>
      </w:r>
      <w:r w:rsidRPr="001130DA">
        <w:rPr>
          <w:rFonts w:ascii="Verdana" w:hAnsi="Verdana"/>
          <w:color w:val="000000"/>
          <w:shd w:val="clear" w:color="auto" w:fill="FFFFFF"/>
        </w:rPr>
        <w:t xml:space="preserve"> X, </w:t>
      </w:r>
      <w:r w:rsidRPr="001130DA">
        <w:rPr>
          <w:rFonts w:ascii="Verdana" w:hAnsi="Verdana" w:hint="eastAsia"/>
          <w:color w:val="000000"/>
          <w:shd w:val="clear" w:color="auto" w:fill="FFFFFF"/>
        </w:rPr>
        <w:t>групи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регулярних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кореневих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Розглядаються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w:t>
      </w:r>
      <w:r w:rsidRPr="001130DA">
        <w:rPr>
          <w:rFonts w:ascii="Verdana" w:hAnsi="Verdana" w:hint="eastAsia"/>
          <w:color w:val="000000"/>
          <w:shd w:val="clear" w:color="auto" w:fill="FFFFFF"/>
        </w:rPr>
        <w:t>транслятори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л</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однаковими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вх</w:t>
      </w:r>
      <w:r w:rsidRPr="001130DA">
        <w:rPr>
          <w:rFonts w:ascii="Verdana" w:hAnsi="Verdana"/>
          <w:color w:val="000000"/>
          <w:shd w:val="clear" w:color="auto" w:fill="FFFFFF"/>
        </w:rPr>
        <w:t>i</w:t>
      </w:r>
      <w:r w:rsidRPr="001130DA">
        <w:rPr>
          <w:rFonts w:ascii="Verdana" w:hAnsi="Verdana" w:hint="eastAsia"/>
          <w:color w:val="000000"/>
          <w:shd w:val="clear" w:color="auto" w:fill="FFFFFF"/>
        </w:rPr>
        <w:t>дним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вих</w:t>
      </w:r>
      <w:r w:rsidRPr="001130DA">
        <w:rPr>
          <w:rFonts w:ascii="Verdana" w:hAnsi="Verdana"/>
          <w:color w:val="000000"/>
          <w:shd w:val="clear" w:color="auto" w:fill="FFFFFF"/>
        </w:rPr>
        <w:t>i</w:t>
      </w:r>
      <w:r w:rsidRPr="001130DA">
        <w:rPr>
          <w:rFonts w:ascii="Verdana" w:hAnsi="Verdana" w:hint="eastAsia"/>
          <w:color w:val="000000"/>
          <w:shd w:val="clear" w:color="auto" w:fill="FFFFFF"/>
        </w:rPr>
        <w:t>дним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алфав</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дал</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просто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Кожен</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 xml:space="preserve"> A </w:t>
      </w:r>
      <w:r w:rsidRPr="001130DA">
        <w:rPr>
          <w:rFonts w:ascii="Verdana" w:hAnsi="Verdana" w:hint="eastAsia"/>
          <w:color w:val="000000"/>
          <w:shd w:val="clear" w:color="auto" w:fill="FFFFFF"/>
        </w:rPr>
        <w:t>над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алфав</w:t>
      </w:r>
      <w:r w:rsidRPr="001130DA">
        <w:rPr>
          <w:rFonts w:ascii="Verdana" w:hAnsi="Verdana"/>
          <w:color w:val="000000"/>
          <w:shd w:val="clear" w:color="auto" w:fill="FFFFFF"/>
        </w:rPr>
        <w:t>i</w:t>
      </w:r>
      <w:r w:rsidRPr="001130DA">
        <w:rPr>
          <w:rFonts w:ascii="Verdana" w:hAnsi="Verdana" w:hint="eastAsia"/>
          <w:color w:val="000000"/>
          <w:shd w:val="clear" w:color="auto" w:fill="FFFFFF"/>
        </w:rPr>
        <w:t>том</w:t>
      </w:r>
      <w:r w:rsidRPr="001130DA">
        <w:rPr>
          <w:rFonts w:ascii="Verdana" w:hAnsi="Verdana"/>
          <w:color w:val="000000"/>
          <w:shd w:val="clear" w:color="auto" w:fill="FFFFFF"/>
        </w:rPr>
        <w:t xml:space="preserve"> X </w:t>
      </w:r>
      <w:r w:rsidRPr="001130DA">
        <w:rPr>
          <w:rFonts w:ascii="Verdana" w:hAnsi="Verdana" w:hint="eastAsia"/>
          <w:color w:val="000000"/>
          <w:shd w:val="clear" w:color="auto" w:fill="FFFFFF"/>
        </w:rPr>
        <w:t>визначається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набором</w:t>
      </w:r>
      <w:r w:rsidRPr="001130DA">
        <w:rPr>
          <w:rFonts w:ascii="Verdana" w:hAnsi="Verdana"/>
          <w:color w:val="000000"/>
          <w:shd w:val="clear" w:color="auto" w:fill="FFFFFF"/>
        </w:rPr>
        <w:t xml:space="preserve"> (S, </w:t>
      </w:r>
      <w:r w:rsidRPr="001130DA">
        <w:rPr>
          <w:rFonts w:ascii="Verdana" w:hAnsi="Verdana" w:hint="eastAsia"/>
          <w:color w:val="000000"/>
          <w:shd w:val="clear" w:color="auto" w:fill="FFFFFF"/>
        </w:rPr>
        <w:t>π</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λ</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w:t>
      </w:r>
      <w:r w:rsidRPr="001130DA">
        <w:rPr>
          <w:rFonts w:ascii="Verdana" w:hAnsi="Verdana"/>
          <w:color w:val="000000"/>
          <w:shd w:val="clear" w:color="auto" w:fill="FFFFFF"/>
        </w:rPr>
        <w:t xml:space="preserve"> S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множина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π</w:t>
      </w:r>
      <w:r w:rsidRPr="001130DA">
        <w:rPr>
          <w:rFonts w:ascii="Verdana" w:hAnsi="Verdana"/>
          <w:color w:val="000000"/>
          <w:shd w:val="clear" w:color="auto" w:fill="FFFFFF"/>
        </w:rPr>
        <w:t xml:space="preserve"> : S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X </w:t>
      </w:r>
      <w:r w:rsidRPr="001130DA">
        <w:rPr>
          <w:rFonts w:ascii="Arial" w:hAnsi="Arial" w:cs="Arial"/>
          <w:color w:val="000000"/>
          <w:shd w:val="clear" w:color="auto" w:fill="FFFFFF"/>
        </w:rPr>
        <w:t>→</w:t>
      </w:r>
      <w:r w:rsidRPr="001130DA">
        <w:rPr>
          <w:rFonts w:ascii="Verdana" w:hAnsi="Verdana" w:cs="Verdana"/>
          <w:color w:val="000000"/>
          <w:shd w:val="clear" w:color="auto" w:fill="FFFFFF"/>
        </w:rPr>
        <w:t xml:space="preserve"> S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функц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переход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λ</w:t>
      </w:r>
      <w:r w:rsidRPr="001130DA">
        <w:rPr>
          <w:rFonts w:ascii="Verdana" w:hAnsi="Verdana"/>
          <w:color w:val="000000"/>
          <w:shd w:val="clear" w:color="auto" w:fill="FFFFFF"/>
        </w:rPr>
        <w:t xml:space="preserve"> : S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X </w:t>
      </w:r>
      <w:r w:rsidRPr="001130DA">
        <w:rPr>
          <w:rFonts w:ascii="Arial" w:hAnsi="Arial" w:cs="Arial"/>
          <w:color w:val="000000"/>
          <w:shd w:val="clear" w:color="auto" w:fill="FFFFFF"/>
        </w:rPr>
        <w:t>→</w:t>
      </w:r>
      <w:r w:rsidRPr="001130DA">
        <w:rPr>
          <w:rFonts w:ascii="Verdana" w:hAnsi="Verdana" w:cs="Verdana"/>
          <w:color w:val="000000"/>
          <w:shd w:val="clear" w:color="auto" w:fill="FFFFFF"/>
        </w:rPr>
        <w:t xml:space="preserve"> X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функц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виход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 xml:space="preserve"> A </w:t>
      </w:r>
      <w:r w:rsidRPr="001130DA">
        <w:rPr>
          <w:rFonts w:ascii="Verdana" w:hAnsi="Verdana" w:hint="eastAsia"/>
          <w:color w:val="000000"/>
          <w:shd w:val="clear" w:color="auto" w:fill="FFFFFF"/>
        </w:rPr>
        <w:t>можна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ототожнювати</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ченим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єнтованим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Γ</w:t>
      </w:r>
      <w:r w:rsidRPr="001130DA">
        <w:rPr>
          <w:rFonts w:ascii="Verdana" w:hAnsi="Verdana"/>
          <w:color w:val="000000"/>
          <w:shd w:val="clear" w:color="auto" w:fill="FFFFFF"/>
        </w:rPr>
        <w:t xml:space="preserve">A, </w:t>
      </w:r>
      <w:r w:rsidRPr="001130DA">
        <w:rPr>
          <w:rFonts w:ascii="Verdana" w:hAnsi="Verdana" w:hint="eastAsia"/>
          <w:color w:val="000000"/>
          <w:shd w:val="clear" w:color="auto" w:fill="FFFFFF"/>
        </w:rPr>
        <w:t>вершинами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єнтованими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ребрами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стр</w:t>
      </w:r>
      <w:r w:rsidRPr="001130DA">
        <w:rPr>
          <w:rFonts w:ascii="Verdana" w:hAnsi="Verdana"/>
          <w:color w:val="000000"/>
          <w:shd w:val="clear" w:color="auto" w:fill="FFFFFF"/>
        </w:rPr>
        <w:t>i</w:t>
      </w:r>
      <w:r w:rsidRPr="001130DA">
        <w:rPr>
          <w:rFonts w:ascii="Verdana" w:hAnsi="Verdana" w:hint="eastAsia"/>
          <w:color w:val="000000"/>
          <w:shd w:val="clear" w:color="auto" w:fill="FFFFFF"/>
        </w:rPr>
        <w:t>лками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s </w:t>
      </w:r>
      <w:r w:rsidRPr="001130DA">
        <w:rPr>
          <w:rFonts w:ascii="Arial" w:hAnsi="Arial" w:cs="Arial"/>
          <w:color w:val="000000"/>
          <w:shd w:val="clear" w:color="auto" w:fill="FFFFFF"/>
        </w:rPr>
        <w:t>→</w:t>
      </w:r>
      <w:r w:rsidRPr="001130DA">
        <w:rPr>
          <w:rFonts w:ascii="Verdana" w:hAnsi="Verdana" w:cs="Verdana"/>
          <w:color w:val="000000"/>
          <w:shd w:val="clear" w:color="auto" w:fill="FFFFFF"/>
        </w:rPr>
        <w:t xml:space="preserve"> </w:t>
      </w:r>
      <w:r w:rsidRPr="001130DA">
        <w:rPr>
          <w:rFonts w:ascii="Verdana" w:hAnsi="Verdana" w:hint="eastAsia"/>
          <w:color w:val="000000"/>
          <w:shd w:val="clear" w:color="auto" w:fill="FFFFFF"/>
        </w:rPr>
        <w:t>π</w:t>
      </w:r>
      <w:r w:rsidRPr="001130DA">
        <w:rPr>
          <w:rFonts w:ascii="Verdana" w:hAnsi="Verdana"/>
          <w:color w:val="000000"/>
          <w:shd w:val="clear" w:color="auto" w:fill="FFFFFF"/>
        </w:rPr>
        <w:t xml:space="preserve">(s, x)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ткою</w:t>
      </w:r>
    </w:p>
    <w:p w:rsidR="001130DA" w:rsidRPr="001130DA" w:rsidRDefault="001130DA" w:rsidP="001130DA">
      <w:pPr>
        <w:rPr>
          <w:rFonts w:ascii="Verdana" w:hAnsi="Verdana"/>
          <w:color w:val="000000"/>
          <w:shd w:val="clear" w:color="auto" w:fill="FFFFFF"/>
          <w:lang w:val="en-US"/>
        </w:rPr>
      </w:pPr>
      <w:r w:rsidRPr="001130DA">
        <w:rPr>
          <w:rFonts w:ascii="Verdana" w:hAnsi="Verdana"/>
          <w:color w:val="000000"/>
          <w:shd w:val="clear" w:color="auto" w:fill="FFFFFF"/>
          <w:lang w:val="en-US"/>
        </w:rPr>
        <w:t>x|</w:t>
      </w:r>
      <w:r w:rsidRPr="001130DA">
        <w:rPr>
          <w:rFonts w:ascii="Verdana" w:hAnsi="Verdana" w:hint="eastAsia"/>
          <w:color w:val="000000"/>
          <w:shd w:val="clear" w:color="auto" w:fill="FFFFFF"/>
        </w:rPr>
        <w:t>λ</w:t>
      </w:r>
      <w:r w:rsidRPr="001130DA">
        <w:rPr>
          <w:rFonts w:ascii="Verdana" w:hAnsi="Verdana"/>
          <w:color w:val="000000"/>
          <w:shd w:val="clear" w:color="auto" w:fill="FFFFFF"/>
          <w:lang w:val="en-US"/>
        </w:rPr>
        <w:t xml:space="preserve">(s, x) </w:t>
      </w:r>
      <w:r w:rsidRPr="001130DA">
        <w:rPr>
          <w:rFonts w:ascii="Verdana" w:hAnsi="Verdana" w:hint="eastAsia"/>
          <w:color w:val="000000"/>
          <w:shd w:val="clear" w:color="auto" w:fill="FFFFFF"/>
        </w:rPr>
        <w:t>для</w:t>
      </w:r>
      <w:r w:rsidRPr="001130DA">
        <w:rPr>
          <w:rFonts w:ascii="Verdana" w:hAnsi="Verdana"/>
          <w:color w:val="000000"/>
          <w:shd w:val="clear" w:color="auto" w:fill="FFFFFF"/>
          <w:lang w:val="en-US"/>
        </w:rPr>
        <w:t xml:space="preserve"> </w:t>
      </w:r>
      <w:r w:rsidRPr="001130DA">
        <w:rPr>
          <w:rFonts w:ascii="Verdana" w:hAnsi="Verdana" w:hint="eastAsia"/>
          <w:color w:val="000000"/>
          <w:shd w:val="clear" w:color="auto" w:fill="FFFFFF"/>
        </w:rPr>
        <w:t>вс</w:t>
      </w:r>
      <w:r w:rsidRPr="001130DA">
        <w:rPr>
          <w:rFonts w:ascii="Verdana" w:hAnsi="Verdana"/>
          <w:color w:val="000000"/>
          <w:shd w:val="clear" w:color="auto" w:fill="FFFFFF"/>
          <w:lang w:val="en-US"/>
        </w:rPr>
        <w:t>i</w:t>
      </w:r>
      <w:r w:rsidRPr="001130DA">
        <w:rPr>
          <w:rFonts w:ascii="Verdana" w:hAnsi="Verdana" w:hint="eastAsia"/>
          <w:color w:val="000000"/>
          <w:shd w:val="clear" w:color="auto" w:fill="FFFFFF"/>
        </w:rPr>
        <w:t>х</w:t>
      </w:r>
      <w:r w:rsidRPr="001130DA">
        <w:rPr>
          <w:rFonts w:ascii="Verdana" w:hAnsi="Verdana"/>
          <w:color w:val="000000"/>
          <w:shd w:val="clear" w:color="auto" w:fill="FFFFFF"/>
          <w:lang w:val="en-US"/>
        </w:rPr>
        <w:t xml:space="preserve"> s </w:t>
      </w:r>
      <w:r w:rsidRPr="001130DA">
        <w:rPr>
          <w:rFonts w:ascii="Cambria Math" w:hAnsi="Cambria Math" w:cs="Cambria Math"/>
          <w:color w:val="000000"/>
          <w:shd w:val="clear" w:color="auto" w:fill="FFFFFF"/>
          <w:lang w:val="en-US"/>
        </w:rPr>
        <w:t>∈</w:t>
      </w:r>
      <w:r w:rsidRPr="001130DA">
        <w:rPr>
          <w:rFonts w:ascii="Verdana" w:hAnsi="Verdana" w:cs="Verdana"/>
          <w:color w:val="000000"/>
          <w:shd w:val="clear" w:color="auto" w:fill="FFFFFF"/>
          <w:lang w:val="en-US"/>
        </w:rPr>
        <w:t xml:space="preserve"> A i x </w:t>
      </w:r>
      <w:r w:rsidRPr="001130DA">
        <w:rPr>
          <w:rFonts w:ascii="Cambria Math" w:hAnsi="Cambria Math" w:cs="Cambria Math"/>
          <w:color w:val="000000"/>
          <w:shd w:val="clear" w:color="auto" w:fill="FFFFFF"/>
          <w:lang w:val="en-US"/>
        </w:rPr>
        <w:t>∈</w:t>
      </w:r>
      <w:r w:rsidRPr="001130DA">
        <w:rPr>
          <w:rFonts w:ascii="Verdana" w:hAnsi="Verdana" w:cs="Verdana"/>
          <w:color w:val="000000"/>
          <w:shd w:val="clear" w:color="auto" w:fill="FFFFFF"/>
          <w:lang w:val="en-US"/>
        </w:rPr>
        <w:t xml:space="preserve"> X.</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Кожен</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w:t>
      </w:r>
      <w:r w:rsidRPr="001130DA">
        <w:rPr>
          <w:rFonts w:ascii="Verdana" w:hAnsi="Verdana"/>
          <w:color w:val="000000"/>
          <w:shd w:val="clear" w:color="auto" w:fill="FFFFFF"/>
        </w:rPr>
        <w:t xml:space="preserve"> s </w:t>
      </w:r>
      <w:r w:rsidRPr="001130DA">
        <w:rPr>
          <w:rFonts w:ascii="Cambria Math" w:hAnsi="Cambria Math" w:cs="Cambria Math"/>
          <w:color w:val="000000"/>
          <w:shd w:val="clear" w:color="auto" w:fill="FFFFFF"/>
        </w:rPr>
        <w:t>∈</w:t>
      </w:r>
      <w:r w:rsidRPr="001130DA">
        <w:rPr>
          <w:rFonts w:ascii="Verdana" w:hAnsi="Verdana" w:cs="Verdana"/>
          <w:color w:val="000000"/>
          <w:shd w:val="clear" w:color="auto" w:fill="FFFFFF"/>
        </w:rPr>
        <w:t xml:space="preserve"> A </w:t>
      </w:r>
      <w:r w:rsidRPr="001130DA">
        <w:rPr>
          <w:rFonts w:ascii="Verdana" w:hAnsi="Verdana" w:hint="eastAsia"/>
          <w:color w:val="000000"/>
          <w:shd w:val="clear" w:color="auto" w:fill="FFFFFF"/>
        </w:rPr>
        <w:t>визначає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дображення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w:t>
      </w:r>
      <w:r w:rsidRPr="001130DA">
        <w:rPr>
          <w:rFonts w:ascii="Verdana" w:hAnsi="Verdana"/>
          <w:color w:val="000000"/>
          <w:shd w:val="clear" w:color="auto" w:fill="FFFFFF"/>
        </w:rPr>
        <w:t>i X</w:t>
      </w:r>
      <w:r w:rsidRPr="001130DA">
        <w:rPr>
          <w:rFonts w:ascii="Cambria Math" w:hAnsi="Cambria Math" w:cs="Cambria Math"/>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вс</w:t>
      </w:r>
      <w:r w:rsidRPr="001130DA">
        <w:rPr>
          <w:rFonts w:ascii="Verdana" w:hAnsi="Verdana"/>
          <w:color w:val="000000"/>
          <w:shd w:val="clear" w:color="auto" w:fill="FFFFFF"/>
        </w:rPr>
        <w:t>i</w:t>
      </w:r>
      <w:r w:rsidRPr="001130DA">
        <w:rPr>
          <w:rFonts w:ascii="Verdana" w:hAnsi="Verdana" w:hint="eastAsia"/>
          <w:color w:val="000000"/>
          <w:shd w:val="clear" w:color="auto" w:fill="FFFFFF"/>
        </w:rPr>
        <w:t>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над</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алфав</w:t>
      </w:r>
      <w:r w:rsidRPr="001130DA">
        <w:rPr>
          <w:rFonts w:ascii="Verdana" w:hAnsi="Verdana"/>
          <w:color w:val="000000"/>
          <w:shd w:val="clear" w:color="auto" w:fill="FFFFFF"/>
        </w:rPr>
        <w:t>i</w:t>
      </w:r>
      <w:r w:rsidRPr="001130DA">
        <w:rPr>
          <w:rFonts w:ascii="Verdana" w:hAnsi="Verdana" w:hint="eastAsia"/>
          <w:color w:val="000000"/>
          <w:shd w:val="clear" w:color="auto" w:fill="FFFFFF"/>
        </w:rPr>
        <w:t>том</w:t>
      </w:r>
      <w:r w:rsidRPr="001130DA">
        <w:rPr>
          <w:rFonts w:ascii="Verdana" w:hAnsi="Verdana"/>
          <w:color w:val="000000"/>
          <w:shd w:val="clear" w:color="auto" w:fill="FFFFFF"/>
        </w:rPr>
        <w:t xml:space="preserve"> X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w:t>
      </w:r>
      <w:r w:rsidRPr="001130DA">
        <w:rPr>
          <w:rFonts w:ascii="Verdana" w:hAnsi="Verdana"/>
          <w:color w:val="000000"/>
          <w:shd w:val="clear" w:color="auto" w:fill="FFFFFF"/>
        </w:rPr>
        <w:t>i X</w:t>
      </w:r>
      <w:r w:rsidRPr="001130DA">
        <w:rPr>
          <w:rFonts w:ascii="Verdana" w:hAnsi="Verdana" w:hint="eastAsia"/>
          <w:color w:val="000000"/>
          <w:shd w:val="clear" w:color="auto" w:fill="FFFFFF"/>
        </w:rPr>
        <w:t>ω</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вс</w:t>
      </w:r>
      <w:r w:rsidRPr="001130DA">
        <w:rPr>
          <w:rFonts w:ascii="Verdana" w:hAnsi="Verdana"/>
          <w:color w:val="000000"/>
          <w:shd w:val="clear" w:color="auto" w:fill="FFFFFF"/>
        </w:rPr>
        <w:t>i</w:t>
      </w:r>
      <w:r w:rsidRPr="001130DA">
        <w:rPr>
          <w:rFonts w:ascii="Verdana" w:hAnsi="Verdana" w:hint="eastAsia"/>
          <w:color w:val="000000"/>
          <w:shd w:val="clear" w:color="auto" w:fill="FFFFFF"/>
        </w:rPr>
        <w:t>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18</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вправо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довностей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над</w:t>
      </w:r>
      <w:r w:rsidRPr="001130DA">
        <w:rPr>
          <w:rFonts w:ascii="Verdana" w:hAnsi="Verdana"/>
          <w:color w:val="000000"/>
          <w:shd w:val="clear" w:color="auto" w:fill="FFFFFF"/>
        </w:rPr>
        <w:t xml:space="preserve"> X.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терм</w:t>
      </w:r>
      <w:r w:rsidRPr="001130DA">
        <w:rPr>
          <w:rFonts w:ascii="Verdana" w:hAnsi="Verdana"/>
          <w:color w:val="000000"/>
          <w:shd w:val="clear" w:color="auto" w:fill="FFFFFF"/>
        </w:rPr>
        <w:t>i</w:t>
      </w:r>
      <w:r w:rsidRPr="001130DA">
        <w:rPr>
          <w:rFonts w:ascii="Verdana" w:hAnsi="Verdana" w:hint="eastAsia"/>
          <w:color w:val="000000"/>
          <w:shd w:val="clear" w:color="auto" w:fill="FFFFFF"/>
        </w:rPr>
        <w:t>нах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зображення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вн</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s(x1x2 . . . xn) = y1y2 . . . yn </w:t>
      </w:r>
      <w:r w:rsidRPr="001130DA">
        <w:rPr>
          <w:rFonts w:ascii="Verdana" w:hAnsi="Verdana" w:hint="eastAsia"/>
          <w:color w:val="000000"/>
          <w:shd w:val="clear" w:color="auto" w:fill="FFFFFF"/>
        </w:rPr>
        <w:t>означає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 A i</w:t>
      </w:r>
      <w:r w:rsidRPr="001130DA">
        <w:rPr>
          <w:rFonts w:ascii="Verdana" w:hAnsi="Verdana" w:hint="eastAsia"/>
          <w:color w:val="000000"/>
          <w:shd w:val="clear" w:color="auto" w:fill="FFFFFF"/>
        </w:rPr>
        <w:t>снує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шлях</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який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починається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 xml:space="preserve">i s i </w:t>
      </w:r>
      <w:r w:rsidRPr="001130DA">
        <w:rPr>
          <w:rFonts w:ascii="Verdana" w:hAnsi="Verdana" w:hint="eastAsia"/>
          <w:color w:val="000000"/>
          <w:shd w:val="clear" w:color="auto" w:fill="FFFFFF"/>
        </w:rPr>
        <w:t>пом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чений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довно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парами</w:t>
      </w:r>
      <w:r w:rsidRPr="001130DA">
        <w:rPr>
          <w:rFonts w:ascii="Verdana" w:hAnsi="Verdana"/>
          <w:color w:val="000000"/>
          <w:shd w:val="clear" w:color="auto" w:fill="FFFFFF"/>
        </w:rPr>
        <w:t xml:space="preserve"> x1|y1, x2|y2, . . . ,</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xn|yn.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називається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оборотним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вс</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його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визначають</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оборотн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перетворення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оборотного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w:t>
      </w:r>
      <w:r w:rsidRPr="001130DA">
        <w:rPr>
          <w:rFonts w:ascii="Verdana" w:hAnsi="Verdana"/>
          <w:color w:val="000000"/>
          <w:shd w:val="clear" w:color="auto" w:fill="FFFFFF"/>
        </w:rPr>
        <w:t xml:space="preserve"> A </w:t>
      </w:r>
      <w:r w:rsidRPr="001130DA">
        <w:rPr>
          <w:rFonts w:ascii="Verdana" w:hAnsi="Verdana" w:hint="eastAsia"/>
          <w:color w:val="000000"/>
          <w:shd w:val="clear" w:color="auto" w:fill="FFFFFF"/>
        </w:rPr>
        <w:t>група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дображеннями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задаються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дносно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композиц</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дображень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називається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групою</w:t>
      </w:r>
      <w:r w:rsidRPr="001130DA">
        <w:rPr>
          <w:rFonts w:ascii="Verdana" w:hAnsi="Verdana"/>
          <w:color w:val="000000"/>
          <w:shd w:val="clear" w:color="auto" w:fill="FFFFFF"/>
        </w:rPr>
        <w:t xml:space="preserve"> GA, </w:t>
      </w:r>
      <w:r w:rsidRPr="001130DA">
        <w:rPr>
          <w:rFonts w:ascii="Verdana" w:hAnsi="Verdana" w:hint="eastAsia"/>
          <w:color w:val="000000"/>
          <w:shd w:val="clear" w:color="auto" w:fill="FFFFFF"/>
        </w:rPr>
        <w:t>породженою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автоматом</w:t>
      </w:r>
      <w:r w:rsidRPr="001130DA">
        <w:rPr>
          <w:rFonts w:ascii="Verdana" w:hAnsi="Verdana"/>
          <w:color w:val="000000"/>
          <w:shd w:val="clear" w:color="auto" w:fill="FFFFFF"/>
        </w:rPr>
        <w:t xml:space="preserve"> A.</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Множину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X</w:t>
      </w:r>
      <w:r w:rsidRPr="001130DA">
        <w:rPr>
          <w:rFonts w:ascii="Cambria Math" w:hAnsi="Cambria Math" w:cs="Cambria Math"/>
          <w:color w:val="000000"/>
          <w:shd w:val="clear" w:color="auto" w:fill="FFFFFF"/>
        </w:rPr>
        <w:t>∗</w:t>
      </w:r>
      <w:r w:rsidRPr="001130DA">
        <w:rPr>
          <w:rFonts w:ascii="Verdana" w:hAnsi="Verdana" w:cs="Verdana"/>
          <w:color w:val="000000"/>
          <w:shd w:val="clear" w:color="auto" w:fill="FFFFFF"/>
        </w:rPr>
        <w:t xml:space="preserve"> </w:t>
      </w:r>
      <w:r w:rsidRPr="001130DA">
        <w:rPr>
          <w:rFonts w:ascii="Verdana" w:hAnsi="Verdana" w:hint="eastAsia"/>
          <w:color w:val="000000"/>
          <w:shd w:val="clear" w:color="auto" w:fill="FFFFFF"/>
        </w:rPr>
        <w:t>можна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розглядати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множину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вершин</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регулярного</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кореневого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дерева</w:t>
      </w:r>
      <w:r w:rsidRPr="001130DA">
        <w:rPr>
          <w:rFonts w:ascii="Verdana" w:hAnsi="Verdana"/>
          <w:color w:val="000000"/>
          <w:shd w:val="clear" w:color="auto" w:fill="FFFFFF"/>
        </w:rPr>
        <w:t xml:space="preserve"> T, </w:t>
      </w:r>
      <w:r w:rsidRPr="001130DA">
        <w:rPr>
          <w:rFonts w:ascii="Verdana" w:hAnsi="Verdana" w:hint="eastAsia"/>
          <w:color w:val="000000"/>
          <w:shd w:val="clear" w:color="auto" w:fill="FFFFFF"/>
        </w:rPr>
        <w:t>коренем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порожнє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слово</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ребрами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(v, vx)</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v </w:t>
      </w:r>
      <w:r w:rsidRPr="001130DA">
        <w:rPr>
          <w:rFonts w:ascii="Cambria Math" w:hAnsi="Cambria Math" w:cs="Cambria Math"/>
          <w:color w:val="000000"/>
          <w:shd w:val="clear" w:color="auto" w:fill="FFFFFF"/>
        </w:rPr>
        <w:t>∈</w:t>
      </w:r>
      <w:r w:rsidRPr="001130DA">
        <w:rPr>
          <w:rFonts w:ascii="Verdana" w:hAnsi="Verdana" w:cs="Verdana"/>
          <w:color w:val="000000"/>
          <w:shd w:val="clear" w:color="auto" w:fill="FFFFFF"/>
        </w:rPr>
        <w:t xml:space="preserve"> X</w:t>
      </w:r>
      <w:r w:rsidRPr="001130DA">
        <w:rPr>
          <w:rFonts w:ascii="Cambria Math" w:hAnsi="Cambria Math" w:cs="Cambria Math"/>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 x </w:t>
      </w:r>
      <w:r w:rsidRPr="001130DA">
        <w:rPr>
          <w:rFonts w:ascii="Cambria Math" w:hAnsi="Cambria Math" w:cs="Cambria Math"/>
          <w:color w:val="000000"/>
          <w:shd w:val="clear" w:color="auto" w:fill="FFFFFF"/>
        </w:rPr>
        <w:t>∈</w:t>
      </w:r>
      <w:r w:rsidRPr="001130DA">
        <w:rPr>
          <w:rFonts w:ascii="Verdana" w:hAnsi="Verdana" w:cs="Verdana"/>
          <w:color w:val="000000"/>
          <w:shd w:val="clear" w:color="auto" w:fill="FFFFFF"/>
        </w:rPr>
        <w:t xml:space="preserve"> X. </w:t>
      </w:r>
      <w:r w:rsidRPr="001130DA">
        <w:rPr>
          <w:rFonts w:ascii="Verdana" w:hAnsi="Verdana" w:hint="eastAsia"/>
          <w:color w:val="000000"/>
          <w:shd w:val="clear" w:color="auto" w:fill="FFFFFF"/>
        </w:rPr>
        <w:t>Перетворення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простору</w:t>
      </w:r>
      <w:r w:rsidRPr="001130DA">
        <w:rPr>
          <w:rFonts w:ascii="Verdana" w:hAnsi="Verdana"/>
          <w:color w:val="000000"/>
          <w:shd w:val="clear" w:color="auto" w:fill="FFFFFF"/>
        </w:rPr>
        <w:t xml:space="preserve"> X</w:t>
      </w:r>
      <w:r w:rsidRPr="001130DA">
        <w:rPr>
          <w:rFonts w:ascii="Cambria Math" w:hAnsi="Cambria Math" w:cs="Cambria Math"/>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станами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оборотних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дерева</w:t>
      </w:r>
      <w:r w:rsidRPr="001130DA">
        <w:rPr>
          <w:rFonts w:ascii="Verdana" w:hAnsi="Verdana"/>
          <w:color w:val="000000"/>
          <w:shd w:val="clear" w:color="auto" w:fill="FFFFFF"/>
        </w:rPr>
        <w:t xml:space="preserve"> T. </w:t>
      </w:r>
      <w:r w:rsidRPr="001130DA">
        <w:rPr>
          <w:rFonts w:ascii="Verdana" w:hAnsi="Verdana" w:hint="eastAsia"/>
          <w:color w:val="000000"/>
          <w:shd w:val="clear" w:color="auto" w:fill="FFFFFF"/>
        </w:rPr>
        <w:t>Тому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кожна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дгрупою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дерева</w:t>
      </w:r>
      <w:r w:rsidRPr="001130DA">
        <w:rPr>
          <w:rFonts w:ascii="Verdana" w:hAnsi="Verdana"/>
          <w:color w:val="000000"/>
          <w:shd w:val="clear" w:color="auto" w:fill="FFFFFF"/>
        </w:rPr>
        <w:t xml:space="preserve"> Aut(T). </w:t>
      </w:r>
      <w:r w:rsidRPr="001130DA">
        <w:rPr>
          <w:rFonts w:ascii="Verdana" w:hAnsi="Verdana" w:hint="eastAsia"/>
          <w:color w:val="000000"/>
          <w:shd w:val="clear" w:color="auto" w:fill="FFFFFF"/>
        </w:rPr>
        <w:t>Множина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вс</w:t>
      </w:r>
      <w:r w:rsidRPr="001130DA">
        <w:rPr>
          <w:rFonts w:ascii="Verdana" w:hAnsi="Verdana"/>
          <w:color w:val="000000"/>
          <w:shd w:val="clear" w:color="auto" w:fill="FFFFFF"/>
        </w:rPr>
        <w:t>i</w:t>
      </w:r>
      <w:r w:rsidRPr="001130DA">
        <w:rPr>
          <w:rFonts w:ascii="Verdana" w:hAnsi="Verdana" w:hint="eastAsia"/>
          <w:color w:val="000000"/>
          <w:shd w:val="clear" w:color="auto" w:fill="FFFFFF"/>
        </w:rPr>
        <w:t>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оборотних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утворюють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дгрупу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Aut(T), </w:t>
      </w:r>
      <w:r w:rsidRPr="001130DA">
        <w:rPr>
          <w:rFonts w:ascii="Verdana" w:hAnsi="Verdana" w:hint="eastAsia"/>
          <w:color w:val="000000"/>
          <w:shd w:val="clear" w:color="auto" w:fill="FFFFFF"/>
        </w:rPr>
        <w:t>яка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називається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станових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FAut(T).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Цикл</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називається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трив</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i</w:t>
      </w:r>
      <w:r w:rsidRPr="001130DA">
        <w:rPr>
          <w:rFonts w:ascii="Verdana" w:hAnsi="Verdana" w:hint="eastAsia"/>
          <w:color w:val="000000"/>
          <w:shd w:val="clear" w:color="auto" w:fill="FFFFFF"/>
        </w:rPr>
        <w:t>н</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петлею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який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тотожне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перетворення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оборотний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називається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терм</w:t>
      </w:r>
      <w:r w:rsidRPr="001130DA">
        <w:rPr>
          <w:rFonts w:ascii="Verdana" w:hAnsi="Verdana"/>
          <w:color w:val="000000"/>
          <w:shd w:val="clear" w:color="auto" w:fill="FFFFFF"/>
        </w:rPr>
        <w:t>i</w:t>
      </w:r>
      <w:r w:rsidRPr="001130DA">
        <w:rPr>
          <w:rFonts w:ascii="Verdana" w:hAnsi="Verdana" w:hint="eastAsia"/>
          <w:color w:val="000000"/>
          <w:shd w:val="clear" w:color="auto" w:fill="FFFFFF"/>
        </w:rPr>
        <w:t>нах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w:t>
      </w:r>
      <w:r w:rsidRPr="001130DA">
        <w:rPr>
          <w:rFonts w:ascii="Verdana" w:hAnsi="Verdana"/>
          <w:color w:val="000000"/>
          <w:shd w:val="clear" w:color="auto" w:fill="FFFFFF"/>
        </w:rPr>
        <w:t>i</w:t>
      </w:r>
      <w:r w:rsidRPr="001130DA">
        <w:rPr>
          <w:rFonts w:ascii="Verdana" w:hAnsi="Verdana" w:hint="eastAsia"/>
          <w:color w:val="000000"/>
          <w:shd w:val="clear" w:color="auto" w:fill="FFFFFF"/>
        </w:rPr>
        <w:t>дк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якщо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дов</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нетрив</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цикли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диз’юнктними</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з’єднан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шляхом</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називається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дов</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нетрив</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цикли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диз’юнктними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Множина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вс</w:t>
      </w:r>
      <w:r w:rsidRPr="001130DA">
        <w:rPr>
          <w:rFonts w:ascii="Verdana" w:hAnsi="Verdana"/>
          <w:color w:val="000000"/>
          <w:shd w:val="clear" w:color="auto" w:fill="FFFFFF"/>
        </w:rPr>
        <w:t>i</w:t>
      </w:r>
      <w:r w:rsidRPr="001130DA">
        <w:rPr>
          <w:rFonts w:ascii="Verdana" w:hAnsi="Verdana" w:hint="eastAsia"/>
          <w:color w:val="000000"/>
          <w:shd w:val="clear" w:color="auto" w:fill="FFFFFF"/>
        </w:rPr>
        <w:t>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утворює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групу</w:t>
      </w:r>
      <w:r w:rsidRPr="001130DA">
        <w:rPr>
          <w:rFonts w:ascii="Verdana" w:hAnsi="Verdana"/>
          <w:color w:val="000000"/>
          <w:shd w:val="clear" w:color="auto" w:fill="FFFFFF"/>
        </w:rPr>
        <w:t xml:space="preserve"> Pol(0), </w:t>
      </w:r>
      <w:r w:rsidRPr="001130DA">
        <w:rPr>
          <w:rFonts w:ascii="Verdana" w:hAnsi="Verdana" w:hint="eastAsia"/>
          <w:color w:val="000000"/>
          <w:shd w:val="clear" w:color="auto" w:fill="FFFFFF"/>
        </w:rPr>
        <w:t>яка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називається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Множина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вс</w:t>
      </w:r>
      <w:r w:rsidRPr="001130DA">
        <w:rPr>
          <w:rFonts w:ascii="Verdana" w:hAnsi="Verdana"/>
          <w:color w:val="000000"/>
          <w:shd w:val="clear" w:color="auto" w:fill="FFFFFF"/>
        </w:rPr>
        <w:t>i</w:t>
      </w:r>
      <w:r w:rsidRPr="001130DA">
        <w:rPr>
          <w:rFonts w:ascii="Verdana" w:hAnsi="Verdana" w:hint="eastAsia"/>
          <w:color w:val="000000"/>
          <w:shd w:val="clear" w:color="auto" w:fill="FFFFFF"/>
        </w:rPr>
        <w:t>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утворює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групу</w:t>
      </w:r>
      <w:r w:rsidRPr="001130DA">
        <w:rPr>
          <w:rFonts w:ascii="Verdana" w:hAnsi="Verdana"/>
          <w:color w:val="000000"/>
          <w:shd w:val="clear" w:color="auto" w:fill="FFFFFF"/>
        </w:rPr>
        <w:t xml:space="preserve"> Pol(∞)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Також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визначається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степ</w:t>
      </w:r>
      <w:r w:rsidRPr="001130DA">
        <w:rPr>
          <w:rFonts w:ascii="Verdana" w:hAnsi="Verdana"/>
          <w:color w:val="000000"/>
          <w:shd w:val="clear" w:color="auto" w:fill="FFFFFF"/>
        </w:rPr>
        <w:t>i</w:t>
      </w:r>
      <w:r w:rsidRPr="001130DA">
        <w:rPr>
          <w:rFonts w:ascii="Verdana" w:hAnsi="Verdana" w:hint="eastAsia"/>
          <w:color w:val="000000"/>
          <w:shd w:val="clear" w:color="auto" w:fill="FFFFFF"/>
        </w:rPr>
        <w:t>нь</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розглядаються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Pol(n)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степеня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w:t>
      </w:r>
      <w:r w:rsidRPr="001130DA">
        <w:rPr>
          <w:rFonts w:ascii="Verdana" w:hAnsi="Verdana"/>
          <w:color w:val="000000"/>
          <w:shd w:val="clear" w:color="auto" w:fill="FFFFFF"/>
        </w:rPr>
        <w:t>i</w:t>
      </w:r>
      <w:r w:rsidRPr="001130DA">
        <w:rPr>
          <w:rFonts w:ascii="Verdana" w:hAnsi="Verdana" w:hint="eastAsia"/>
          <w:color w:val="000000"/>
          <w:shd w:val="clear" w:color="auto" w:fill="FFFFFF"/>
        </w:rPr>
        <w:t>льше</w:t>
      </w:r>
      <w:r w:rsidRPr="001130DA">
        <w:rPr>
          <w:rFonts w:ascii="Verdana" w:hAnsi="Verdana"/>
          <w:color w:val="000000"/>
          <w:shd w:val="clear" w:color="auto" w:fill="FFFFFF"/>
        </w:rPr>
        <w:t xml:space="preserve"> n.</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19</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другому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властивост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розглядаються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проблеми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Aut(T), FAut(T)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функц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рекурсивних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RAut(T).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w:t>
      </w:r>
      <w:r w:rsidRPr="001130DA">
        <w:rPr>
          <w:rFonts w:ascii="Verdana" w:hAnsi="Verdana"/>
          <w:color w:val="000000"/>
          <w:shd w:val="clear" w:color="auto" w:fill="FFFFFF"/>
        </w:rPr>
        <w:t xml:space="preserve">i 2.1 </w:t>
      </w:r>
      <w:r w:rsidRPr="001130DA">
        <w:rPr>
          <w:rFonts w:ascii="Verdana" w:hAnsi="Verdana" w:hint="eastAsia"/>
          <w:color w:val="000000"/>
          <w:shd w:val="clear" w:color="auto" w:fill="FFFFFF"/>
        </w:rPr>
        <w:t>розглядається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оц</w:t>
      </w:r>
      <w:r w:rsidRPr="001130DA">
        <w:rPr>
          <w:rFonts w:ascii="Verdana" w:hAnsi="Verdana"/>
          <w:color w:val="000000"/>
          <w:shd w:val="clear" w:color="auto" w:fill="FFFFFF"/>
        </w:rPr>
        <w:t>i</w:t>
      </w:r>
      <w:r w:rsidRPr="001130DA">
        <w:rPr>
          <w:rFonts w:ascii="Verdana" w:hAnsi="Verdana" w:hint="eastAsia"/>
          <w:color w:val="000000"/>
          <w:shd w:val="clear" w:color="auto" w:fill="FFFFFF"/>
        </w:rPr>
        <w:t>нки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складност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проблеми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введено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функц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глибини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Основним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результатом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верхня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оц</w:t>
      </w:r>
      <w:r w:rsidRPr="001130DA">
        <w:rPr>
          <w:rFonts w:ascii="Verdana" w:hAnsi="Verdana"/>
          <w:color w:val="000000"/>
          <w:shd w:val="clear" w:color="auto" w:fill="FFFFFF"/>
        </w:rPr>
        <w:t>i</w:t>
      </w:r>
      <w:r w:rsidRPr="001130DA">
        <w:rPr>
          <w:rFonts w:ascii="Verdana" w:hAnsi="Verdana" w:hint="eastAsia"/>
          <w:color w:val="000000"/>
          <w:shd w:val="clear" w:color="auto" w:fill="FFFFFF"/>
        </w:rPr>
        <w:t>нка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функц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глибини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Теорема</w:t>
      </w:r>
      <w:r w:rsidRPr="001130DA">
        <w:rPr>
          <w:rFonts w:ascii="Verdana" w:hAnsi="Verdana"/>
          <w:color w:val="000000"/>
          <w:shd w:val="clear" w:color="auto" w:fill="FFFFFF"/>
        </w:rPr>
        <w:t xml:space="preserve"> 2.11. </w:t>
      </w:r>
      <w:r w:rsidRPr="001130DA">
        <w:rPr>
          <w:rFonts w:ascii="Verdana" w:hAnsi="Verdana" w:hint="eastAsia"/>
          <w:color w:val="000000"/>
          <w:shd w:val="clear" w:color="auto" w:fill="FFFFFF"/>
        </w:rPr>
        <w:t>Нехай</w:t>
      </w:r>
      <w:r w:rsidRPr="001130DA">
        <w:rPr>
          <w:rFonts w:ascii="Verdana" w:hAnsi="Verdana"/>
          <w:color w:val="000000"/>
          <w:shd w:val="clear" w:color="auto" w:fill="FFFFFF"/>
        </w:rPr>
        <w:t xml:space="preserve"> A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степеня</w:t>
      </w:r>
      <w:r w:rsidRPr="001130DA">
        <w:rPr>
          <w:rFonts w:ascii="Verdana" w:hAnsi="Verdana"/>
          <w:color w:val="000000"/>
          <w:shd w:val="clear" w:color="auto" w:fill="FFFFFF"/>
        </w:rPr>
        <w:t xml:space="preserve"> m. </w:t>
      </w:r>
      <w:r w:rsidRPr="001130DA">
        <w:rPr>
          <w:rFonts w:ascii="Verdana" w:hAnsi="Verdana" w:hint="eastAsia"/>
          <w:color w:val="000000"/>
          <w:shd w:val="clear" w:color="auto" w:fill="FFFFFF"/>
        </w:rPr>
        <w:t>Функц</w:t>
      </w:r>
      <w:r w:rsidRPr="001130DA">
        <w:rPr>
          <w:rFonts w:ascii="Verdana" w:hAnsi="Verdana"/>
          <w:color w:val="000000"/>
          <w:shd w:val="clear" w:color="auto" w:fill="FFFFFF"/>
        </w:rPr>
        <w:t>i</w:t>
      </w:r>
      <w:r w:rsidRPr="001130DA">
        <w:rPr>
          <w:rFonts w:ascii="Verdana" w:hAnsi="Verdana" w:hint="eastAsia"/>
          <w:color w:val="000000"/>
          <w:shd w:val="clear" w:color="auto" w:fill="FFFFFF"/>
        </w:rPr>
        <w:t>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глибини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w:t>
      </w:r>
      <w:r w:rsidRPr="001130DA">
        <w:rPr>
          <w:rFonts w:ascii="Verdana" w:hAnsi="Verdana"/>
          <w:color w:val="000000"/>
          <w:shd w:val="clear" w:color="auto" w:fill="FFFFFF"/>
        </w:rPr>
        <w:t xml:space="preserve"> A </w:t>
      </w:r>
      <w:r w:rsidRPr="001130DA">
        <w:rPr>
          <w:rFonts w:ascii="Verdana" w:hAnsi="Verdana" w:hint="eastAsia"/>
          <w:color w:val="000000"/>
          <w:shd w:val="clear" w:color="auto" w:fill="FFFFFF"/>
        </w:rPr>
        <w:t>задовольняє</w:t>
      </w:r>
      <w:r w:rsidRPr="001130DA">
        <w:rPr>
          <w:rFonts w:ascii="Verdana" w:hAnsi="Verdana"/>
          <w:color w:val="000000"/>
          <w:shd w:val="clear" w:color="auto" w:fill="FFFFFF"/>
        </w:rPr>
        <w:t xml:space="preserve"> dA(n) = O((log n)</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m+1) (n </w:t>
      </w:r>
      <w:r w:rsidRPr="001130DA">
        <w:rPr>
          <w:rFonts w:ascii="Arial" w:hAnsi="Arial" w:cs="Arial"/>
          <w:color w:val="000000"/>
          <w:shd w:val="clear" w:color="auto" w:fill="FFFFFF"/>
        </w:rPr>
        <w:t>→</w:t>
      </w:r>
      <w:r w:rsidRPr="001130DA">
        <w:rPr>
          <w:rFonts w:ascii="Verdana" w:hAnsi="Verdana" w:cs="Verdana"/>
          <w:color w:val="000000"/>
          <w:shd w:val="clear" w:color="auto" w:fill="FFFFFF"/>
        </w:rPr>
        <w:t xml:space="preserve"> ∞).</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дси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виводиться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Теорема</w:t>
      </w:r>
      <w:r w:rsidRPr="001130DA">
        <w:rPr>
          <w:rFonts w:ascii="Verdana" w:hAnsi="Verdana"/>
          <w:color w:val="000000"/>
          <w:shd w:val="clear" w:color="auto" w:fill="FFFFFF"/>
        </w:rPr>
        <w:t xml:space="preserve"> 2.13. </w:t>
      </w:r>
      <w:r w:rsidRPr="001130DA">
        <w:rPr>
          <w:rFonts w:ascii="Verdana" w:hAnsi="Verdana" w:hint="eastAsia"/>
          <w:color w:val="000000"/>
          <w:shd w:val="clear" w:color="auto" w:fill="FFFFFF"/>
        </w:rPr>
        <w:t>Нехай</w:t>
      </w:r>
      <w:r w:rsidRPr="001130DA">
        <w:rPr>
          <w:rFonts w:ascii="Verdana" w:hAnsi="Verdana"/>
          <w:color w:val="000000"/>
          <w:shd w:val="clear" w:color="auto" w:fill="FFFFFF"/>
        </w:rPr>
        <w:t xml:space="preserve"> A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степеня</w:t>
      </w:r>
      <w:r w:rsidRPr="001130DA">
        <w:rPr>
          <w:rFonts w:ascii="Verdana" w:hAnsi="Verdana"/>
          <w:color w:val="000000"/>
          <w:shd w:val="clear" w:color="auto" w:fill="FFFFFF"/>
        </w:rPr>
        <w:t xml:space="preserve"> m.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породжен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автоматом</w:t>
      </w:r>
      <w:r w:rsidRPr="001130DA">
        <w:rPr>
          <w:rFonts w:ascii="Verdana" w:hAnsi="Verdana"/>
          <w:color w:val="000000"/>
          <w:shd w:val="clear" w:color="auto" w:fill="FFFFFF"/>
        </w:rPr>
        <w:t xml:space="preserve"> A, </w:t>
      </w:r>
      <w:r w:rsidRPr="001130DA">
        <w:rPr>
          <w:rFonts w:ascii="Verdana" w:hAnsi="Verdana" w:hint="eastAsia"/>
          <w:color w:val="000000"/>
          <w:shd w:val="clear" w:color="auto" w:fill="FFFFFF"/>
        </w:rPr>
        <w:t>розв’язується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субекспоненц</w:t>
      </w:r>
      <w:r w:rsidRPr="001130DA">
        <w:rPr>
          <w:rFonts w:ascii="Verdana" w:hAnsi="Verdana"/>
          <w:color w:val="000000"/>
          <w:shd w:val="clear" w:color="auto" w:fill="FFFFFF"/>
        </w:rPr>
        <w:t>i</w:t>
      </w:r>
      <w:r w:rsidRPr="001130DA">
        <w:rPr>
          <w:rFonts w:ascii="Verdana" w:hAnsi="Verdana" w:hint="eastAsia"/>
          <w:color w:val="000000"/>
          <w:shd w:val="clear" w:color="auto" w:fill="FFFFFF"/>
        </w:rPr>
        <w:t>йний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час</w:t>
      </w:r>
      <w:r w:rsidRPr="001130DA">
        <w:rPr>
          <w:rFonts w:ascii="Verdana" w:hAnsi="Verdana"/>
          <w:color w:val="000000"/>
          <w:shd w:val="clear" w:color="auto" w:fill="FFFFFF"/>
        </w:rPr>
        <w:t xml:space="preserve"> exp(O((log n)</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m+1)) (n </w:t>
      </w:r>
      <w:r w:rsidRPr="001130DA">
        <w:rPr>
          <w:rFonts w:ascii="Arial" w:hAnsi="Arial" w:cs="Arial"/>
          <w:color w:val="000000"/>
          <w:shd w:val="clear" w:color="auto" w:fill="FFFFFF"/>
        </w:rPr>
        <w:t>→</w:t>
      </w:r>
      <w:r w:rsidRPr="001130DA">
        <w:rPr>
          <w:rFonts w:ascii="Verdana" w:hAnsi="Verdana" w:cs="Verdana"/>
          <w:color w:val="000000"/>
          <w:shd w:val="clear" w:color="auto" w:fill="FFFFFF"/>
        </w:rPr>
        <w:t xml:space="preserve"> ∞).</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Аналог</w:t>
      </w:r>
      <w:r w:rsidRPr="001130DA">
        <w:rPr>
          <w:rFonts w:ascii="Verdana" w:hAnsi="Verdana"/>
          <w:color w:val="000000"/>
          <w:shd w:val="clear" w:color="auto" w:fill="FFFFFF"/>
        </w:rPr>
        <w:t>i</w:t>
      </w:r>
      <w:r w:rsidRPr="001130DA">
        <w:rPr>
          <w:rFonts w:ascii="Verdana" w:hAnsi="Verdana" w:hint="eastAsia"/>
          <w:color w:val="000000"/>
          <w:shd w:val="clear" w:color="auto" w:fill="FFFFFF"/>
        </w:rPr>
        <w:t>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результати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також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доводяться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ханойських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w:t>
      </w:r>
      <w:r w:rsidRPr="001130DA">
        <w:rPr>
          <w:rFonts w:ascii="Verdana" w:hAnsi="Verdana" w:hint="eastAsia"/>
          <w:color w:val="000000"/>
          <w:shd w:val="clear" w:color="auto" w:fill="FFFFFF"/>
        </w:rPr>
        <w:t>теорема</w:t>
      </w:r>
      <w:r w:rsidRPr="001130DA">
        <w:rPr>
          <w:rFonts w:ascii="Verdana" w:hAnsi="Verdana"/>
          <w:color w:val="000000"/>
          <w:shd w:val="clear" w:color="auto" w:fill="FFFFFF"/>
        </w:rPr>
        <w:t xml:space="preserve"> 2.7)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одночасно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узагальнює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стискуюч</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породжен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w:t>
      </w:r>
      <w:r w:rsidRPr="001130DA">
        <w:rPr>
          <w:rFonts w:ascii="Verdana" w:hAnsi="Verdana" w:hint="eastAsia"/>
          <w:color w:val="000000"/>
          <w:shd w:val="clear" w:color="auto" w:fill="FFFFFF"/>
        </w:rPr>
        <w:t>теорема</w:t>
      </w:r>
      <w:r w:rsidRPr="001130DA">
        <w:rPr>
          <w:rFonts w:ascii="Verdana" w:hAnsi="Verdana"/>
          <w:color w:val="000000"/>
          <w:shd w:val="clear" w:color="auto" w:fill="FFFFFF"/>
        </w:rPr>
        <w:t xml:space="preserve"> 2.17).</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w:t>
      </w:r>
      <w:r w:rsidRPr="001130DA">
        <w:rPr>
          <w:rFonts w:ascii="Verdana" w:hAnsi="Verdana"/>
          <w:color w:val="000000"/>
          <w:shd w:val="clear" w:color="auto" w:fill="FFFFFF"/>
        </w:rPr>
        <w:t xml:space="preserve">i 2.2 </w:t>
      </w:r>
      <w:r w:rsidRPr="001130DA">
        <w:rPr>
          <w:rFonts w:ascii="Verdana" w:hAnsi="Verdana" w:hint="eastAsia"/>
          <w:color w:val="000000"/>
          <w:shd w:val="clear" w:color="auto" w:fill="FFFFFF"/>
        </w:rPr>
        <w:t>розглядається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порядку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регулярних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кореневих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дерев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Вводиться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поняття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Показується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порядок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зма</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льк</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можна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знайти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допомогою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спец</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будується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даним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дси</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випливає</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Насл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док</w:t>
      </w:r>
      <w:r w:rsidRPr="001130DA">
        <w:rPr>
          <w:rFonts w:ascii="Verdana" w:hAnsi="Verdana"/>
          <w:color w:val="000000"/>
          <w:shd w:val="clear" w:color="auto" w:fill="FFFFFF"/>
        </w:rPr>
        <w:t xml:space="preserve"> 2.23.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порядку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станових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льк</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розв’язною</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20</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Доводиться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мають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льк</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Отже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порядку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док</w:t>
      </w:r>
      <w:r w:rsidRPr="001130DA">
        <w:rPr>
          <w:rFonts w:ascii="Verdana" w:hAnsi="Verdana"/>
          <w:color w:val="000000"/>
          <w:shd w:val="clear" w:color="auto" w:fill="FFFFFF"/>
        </w:rPr>
        <w:t xml:space="preserve"> 2.25).</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w:t>
      </w:r>
      <w:r w:rsidRPr="001130DA">
        <w:rPr>
          <w:rFonts w:ascii="Verdana" w:hAnsi="Verdana"/>
          <w:color w:val="000000"/>
          <w:shd w:val="clear" w:color="auto" w:fill="FFFFFF"/>
        </w:rPr>
        <w:t xml:space="preserve">i 2.3 </w:t>
      </w:r>
      <w:r w:rsidRPr="001130DA">
        <w:rPr>
          <w:rFonts w:ascii="Verdana" w:hAnsi="Verdana" w:hint="eastAsia"/>
          <w:color w:val="000000"/>
          <w:shd w:val="clear" w:color="auto" w:fill="FFFFFF"/>
        </w:rPr>
        <w:t>розглядається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Aut(T), RAut(T), FAut(T)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Pol(n), n ≥ 0.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кожною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парою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a, b </w:t>
      </w:r>
      <w:r w:rsidRPr="001130DA">
        <w:rPr>
          <w:rFonts w:ascii="Cambria Math" w:hAnsi="Cambria Math" w:cs="Cambria Math"/>
          <w:color w:val="000000"/>
          <w:shd w:val="clear" w:color="auto" w:fill="FFFFFF"/>
        </w:rPr>
        <w:t>∈</w:t>
      </w:r>
      <w:r w:rsidRPr="001130DA">
        <w:rPr>
          <w:rFonts w:ascii="Verdana" w:hAnsi="Verdana" w:cs="Verdana"/>
          <w:color w:val="000000"/>
          <w:shd w:val="clear" w:color="auto" w:fill="FFFFFF"/>
        </w:rPr>
        <w:t xml:space="preserve"> Aut(T) </w:t>
      </w:r>
      <w:r w:rsidRPr="001130DA">
        <w:rPr>
          <w:rFonts w:ascii="Verdana" w:hAnsi="Verdana" w:hint="eastAsia"/>
          <w:color w:val="000000"/>
          <w:shd w:val="clear" w:color="auto" w:fill="FFFFFF"/>
        </w:rPr>
        <w:t>асоц</w:t>
      </w:r>
      <w:r w:rsidRPr="001130DA">
        <w:rPr>
          <w:rFonts w:ascii="Verdana" w:hAnsi="Verdana"/>
          <w:color w:val="000000"/>
          <w:shd w:val="clear" w:color="auto" w:fill="FFFFFF"/>
        </w:rPr>
        <w:t>i</w:t>
      </w:r>
      <w:r w:rsidRPr="001130DA">
        <w:rPr>
          <w:rFonts w:ascii="Verdana" w:hAnsi="Verdana" w:hint="eastAsia"/>
          <w:color w:val="000000"/>
          <w:shd w:val="clear" w:color="auto" w:fill="FFFFFF"/>
        </w:rPr>
        <w:t>юється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граф</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i C</w:t>
      </w:r>
      <w:r w:rsidRPr="001130DA">
        <w:rPr>
          <w:rFonts w:ascii="Verdana" w:hAnsi="Verdana" w:hint="eastAsia"/>
          <w:color w:val="000000"/>
          <w:shd w:val="clear" w:color="auto" w:fill="FFFFFF"/>
        </w:rPr>
        <w:t>Γ</w:t>
      </w:r>
      <w:r w:rsidRPr="001130DA">
        <w:rPr>
          <w:rFonts w:ascii="Verdana" w:hAnsi="Verdana"/>
          <w:color w:val="000000"/>
          <w:shd w:val="clear" w:color="auto" w:fill="FFFFFF"/>
        </w:rPr>
        <w:t xml:space="preserve">(a, b), </w:t>
      </w:r>
      <w:r w:rsidRPr="001130DA">
        <w:rPr>
          <w:rFonts w:ascii="Verdana" w:hAnsi="Verdana" w:hint="eastAsia"/>
          <w:color w:val="000000"/>
          <w:shd w:val="clear" w:color="auto" w:fill="FFFFFF"/>
        </w:rPr>
        <w:t>який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будується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якщо</w:t>
      </w:r>
      <w:r w:rsidRPr="001130DA">
        <w:rPr>
          <w:rFonts w:ascii="Verdana" w:hAnsi="Verdana"/>
          <w:color w:val="000000"/>
          <w:shd w:val="clear" w:color="auto" w:fill="FFFFFF"/>
        </w:rPr>
        <w:t xml:space="preserve"> a, b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становими</w:t>
      </w:r>
      <w:r w:rsidRPr="001130DA">
        <w:rPr>
          <w:rFonts w:ascii="Verdana" w:hAnsi="Verdana"/>
          <w:color w:val="000000"/>
          <w:shd w:val="clear" w:color="auto" w:fill="FFFFFF"/>
        </w:rPr>
        <w:t xml:space="preserve"> i </w:t>
      </w:r>
      <w:r w:rsidRPr="001130DA">
        <w:rPr>
          <w:rFonts w:ascii="Verdana" w:hAnsi="Verdana" w:hint="eastAsia"/>
          <w:color w:val="000000"/>
          <w:shd w:val="clear" w:color="auto" w:fill="FFFFFF"/>
        </w:rPr>
        <w:t>мають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льк</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Доводяться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результати</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Теорема</w:t>
      </w:r>
      <w:r w:rsidRPr="001130DA">
        <w:rPr>
          <w:rFonts w:ascii="Verdana" w:hAnsi="Verdana"/>
          <w:color w:val="000000"/>
          <w:shd w:val="clear" w:color="auto" w:fill="FFFFFF"/>
        </w:rPr>
        <w:t xml:space="preserve"> 2.29. </w:t>
      </w:r>
      <w:r w:rsidRPr="001130DA">
        <w:rPr>
          <w:rFonts w:ascii="Verdana" w:hAnsi="Verdana" w:hint="eastAsia"/>
          <w:color w:val="000000"/>
          <w:shd w:val="clear" w:color="auto" w:fill="FFFFFF"/>
        </w:rPr>
        <w:t>Нехай</w:t>
      </w:r>
      <w:r w:rsidRPr="001130DA">
        <w:rPr>
          <w:rFonts w:ascii="Verdana" w:hAnsi="Verdana"/>
          <w:color w:val="000000"/>
          <w:shd w:val="clear" w:color="auto" w:fill="FFFFFF"/>
        </w:rPr>
        <w:t xml:space="preserve"> a, b </w:t>
      </w:r>
      <w:r w:rsidRPr="001130DA">
        <w:rPr>
          <w:rFonts w:ascii="Cambria Math" w:hAnsi="Cambria Math" w:cs="Cambria Math"/>
          <w:color w:val="000000"/>
          <w:shd w:val="clear" w:color="auto" w:fill="FFFFFF"/>
        </w:rPr>
        <w:t>∈</w:t>
      </w:r>
      <w:r w:rsidRPr="001130DA">
        <w:rPr>
          <w:rFonts w:ascii="Verdana" w:hAnsi="Verdana" w:cs="Verdana"/>
          <w:color w:val="000000"/>
          <w:shd w:val="clear" w:color="auto" w:fill="FFFFFF"/>
        </w:rPr>
        <w:t xml:space="preserve"> FAut(T) </w:t>
      </w:r>
      <w:r w:rsidRPr="001130DA">
        <w:rPr>
          <w:rFonts w:ascii="Verdana" w:hAnsi="Verdana" w:hint="eastAsia"/>
          <w:color w:val="000000"/>
          <w:shd w:val="clear" w:color="auto" w:fill="FFFFFF"/>
        </w:rPr>
        <w:t>мають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льк</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i C</w:t>
      </w:r>
      <w:r w:rsidRPr="001130DA">
        <w:rPr>
          <w:rFonts w:ascii="Verdana" w:hAnsi="Verdana" w:hint="eastAsia"/>
          <w:color w:val="000000"/>
          <w:shd w:val="clear" w:color="auto" w:fill="FFFFFF"/>
        </w:rPr>
        <w:t>Γ</w:t>
      </w:r>
      <w:r w:rsidRPr="001130DA">
        <w:rPr>
          <w:rFonts w:ascii="Verdana" w:hAnsi="Verdana"/>
          <w:color w:val="000000"/>
          <w:shd w:val="clear" w:color="auto" w:fill="FFFFFF"/>
        </w:rPr>
        <w:t xml:space="preserve">(a, b)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пари</w:t>
      </w:r>
      <w:r w:rsidRPr="001130DA">
        <w:rPr>
          <w:rFonts w:ascii="Verdana" w:hAnsi="Verdana"/>
          <w:color w:val="000000"/>
          <w:shd w:val="clear" w:color="auto" w:fill="FFFFFF"/>
        </w:rPr>
        <w:t xml:space="preserve"> (a, b). </w:t>
      </w:r>
      <w:r w:rsidRPr="001130DA">
        <w:rPr>
          <w:rFonts w:ascii="Verdana" w:hAnsi="Verdana" w:hint="eastAsia"/>
          <w:color w:val="000000"/>
          <w:shd w:val="clear" w:color="auto" w:fill="FFFFFF"/>
        </w:rPr>
        <w:t>Наступн</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умови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w:t>
      </w:r>
      <w:r w:rsidRPr="001130DA">
        <w:rPr>
          <w:rFonts w:ascii="Verdana" w:hAnsi="Verdana"/>
          <w:color w:val="000000"/>
          <w:shd w:val="clear" w:color="auto" w:fill="FFFFFF"/>
        </w:rPr>
        <w:t>i</w:t>
      </w:r>
      <w:r w:rsidRPr="001130DA">
        <w:rPr>
          <w:rFonts w:ascii="Verdana" w:hAnsi="Verdana" w:hint="eastAsia"/>
          <w:color w:val="000000"/>
          <w:shd w:val="clear" w:color="auto" w:fill="FFFFFF"/>
        </w:rPr>
        <w:t>вносильн</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 a i b </w:t>
      </w:r>
      <w:r w:rsidRPr="001130DA">
        <w:rPr>
          <w:rFonts w:ascii="Verdana" w:hAnsi="Verdana" w:hint="eastAsia"/>
          <w:color w:val="000000"/>
          <w:shd w:val="clear" w:color="auto" w:fill="FFFFFF"/>
        </w:rPr>
        <w:t>спряжен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i Aut(T);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2. a i b </w:t>
      </w:r>
      <w:r w:rsidRPr="001130DA">
        <w:rPr>
          <w:rFonts w:ascii="Verdana" w:hAnsi="Verdana" w:hint="eastAsia"/>
          <w:color w:val="000000"/>
          <w:shd w:val="clear" w:color="auto" w:fill="FFFFFF"/>
        </w:rPr>
        <w:t>спряжен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i RAut(T);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3.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 xml:space="preserve"> C</w:t>
      </w:r>
      <w:r w:rsidRPr="001130DA">
        <w:rPr>
          <w:rFonts w:ascii="Verdana" w:hAnsi="Verdana" w:hint="eastAsia"/>
          <w:color w:val="000000"/>
          <w:shd w:val="clear" w:color="auto" w:fill="FFFFFF"/>
        </w:rPr>
        <w:t>Γ</w:t>
      </w:r>
      <w:r w:rsidRPr="001130DA">
        <w:rPr>
          <w:rFonts w:ascii="Verdana" w:hAnsi="Verdana"/>
          <w:color w:val="000000"/>
          <w:shd w:val="clear" w:color="auto" w:fill="FFFFFF"/>
        </w:rPr>
        <w:t xml:space="preserve">(a, b) </w:t>
      </w:r>
      <w:r w:rsidRPr="001130DA">
        <w:rPr>
          <w:rFonts w:ascii="Verdana" w:hAnsi="Verdana" w:hint="eastAsia"/>
          <w:color w:val="000000"/>
          <w:shd w:val="clear" w:color="auto" w:fill="FFFFFF"/>
        </w:rPr>
        <w:t>непорожн</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одночасної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формулюється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так</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заданих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набор</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елемент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групи</w:t>
      </w:r>
      <w:r w:rsidRPr="001130DA">
        <w:rPr>
          <w:rFonts w:ascii="Verdana" w:hAnsi="Verdana"/>
          <w:color w:val="000000"/>
          <w:shd w:val="clear" w:color="auto" w:fill="FFFFFF"/>
        </w:rPr>
        <w:t xml:space="preserve"> a1, . . . , ak i b1, . . . , bk </w:t>
      </w:r>
      <w:r w:rsidRPr="001130DA">
        <w:rPr>
          <w:rFonts w:ascii="Verdana" w:hAnsi="Verdana" w:hint="eastAsia"/>
          <w:color w:val="000000"/>
          <w:shd w:val="clear" w:color="auto" w:fill="FFFFFF"/>
        </w:rPr>
        <w:t>перев</w:t>
      </w:r>
      <w:r w:rsidRPr="001130DA">
        <w:rPr>
          <w:rFonts w:ascii="Verdana" w:hAnsi="Verdana"/>
          <w:color w:val="000000"/>
          <w:shd w:val="clear" w:color="auto" w:fill="FFFFFF"/>
        </w:rPr>
        <w:t>i</w:t>
      </w:r>
      <w:r w:rsidRPr="001130DA">
        <w:rPr>
          <w:rFonts w:ascii="Verdana" w:hAnsi="Verdana" w:hint="eastAsia"/>
          <w:color w:val="000000"/>
          <w:shd w:val="clear" w:color="auto" w:fill="FFFFFF"/>
        </w:rPr>
        <w:t>рити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чи</w:t>
      </w:r>
      <w:r w:rsidRPr="001130DA">
        <w:rPr>
          <w:rFonts w:ascii="Verdana" w:hAnsi="Verdana"/>
          <w:color w:val="000000"/>
          <w:shd w:val="clear" w:color="auto" w:fill="FFFFFF"/>
        </w:rPr>
        <w:t xml:space="preserve"> i</w:t>
      </w:r>
      <w:r w:rsidRPr="001130DA">
        <w:rPr>
          <w:rFonts w:ascii="Verdana" w:hAnsi="Verdana" w:hint="eastAsia"/>
          <w:color w:val="000000"/>
          <w:shd w:val="clear" w:color="auto" w:fill="FFFFFF"/>
        </w:rPr>
        <w:t>снує</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елемент</w:t>
      </w:r>
      <w:r w:rsidRPr="001130DA">
        <w:rPr>
          <w:rFonts w:ascii="Verdana" w:hAnsi="Verdana"/>
          <w:color w:val="000000"/>
          <w:shd w:val="clear" w:color="auto" w:fill="FFFFFF"/>
        </w:rPr>
        <w:t xml:space="preserve"> h </w:t>
      </w:r>
      <w:r w:rsidRPr="001130DA">
        <w:rPr>
          <w:rFonts w:ascii="Verdana" w:hAnsi="Verdana" w:hint="eastAsia"/>
          <w:color w:val="000000"/>
          <w:shd w:val="clear" w:color="auto" w:fill="FFFFFF"/>
        </w:rPr>
        <w:t>такий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h</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−1aih = bi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i = 1, . . . , k.</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Теорема</w:t>
      </w:r>
      <w:r w:rsidRPr="001130DA">
        <w:rPr>
          <w:rFonts w:ascii="Verdana" w:hAnsi="Verdana"/>
          <w:color w:val="000000"/>
          <w:shd w:val="clear" w:color="auto" w:fill="FFFFFF"/>
        </w:rPr>
        <w:t xml:space="preserve"> 2.30.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одночасної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станових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льк</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Aut(T)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RAut(T)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розв’язною</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Зокрема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одночасної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Aut(T)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RAut(T)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розв’язною</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Теорема</w:t>
      </w:r>
      <w:r w:rsidRPr="001130DA">
        <w:rPr>
          <w:rFonts w:ascii="Verdana" w:hAnsi="Verdana"/>
          <w:color w:val="000000"/>
          <w:shd w:val="clear" w:color="auto" w:fill="FFFFFF"/>
        </w:rPr>
        <w:t xml:space="preserve"> 2.32. </w:t>
      </w:r>
      <w:r w:rsidRPr="001130DA">
        <w:rPr>
          <w:rFonts w:ascii="Verdana" w:hAnsi="Verdana" w:hint="eastAsia"/>
          <w:color w:val="000000"/>
          <w:shd w:val="clear" w:color="auto" w:fill="FFFFFF"/>
        </w:rPr>
        <w:t>Два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стискуючих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зми</w:t>
      </w:r>
      <w:r w:rsidRPr="001130DA">
        <w:rPr>
          <w:rFonts w:ascii="Verdana" w:hAnsi="Verdana"/>
          <w:color w:val="000000"/>
          <w:shd w:val="clear" w:color="auto" w:fill="FFFFFF"/>
        </w:rPr>
        <w:t xml:space="preserve"> a, b </w:t>
      </w:r>
      <w:r w:rsidRPr="001130DA">
        <w:rPr>
          <w:rFonts w:ascii="Cambria Math" w:hAnsi="Cambria Math" w:cs="Cambria Math"/>
          <w:color w:val="000000"/>
          <w:shd w:val="clear" w:color="auto" w:fill="FFFFFF"/>
        </w:rPr>
        <w:t>∈</w:t>
      </w:r>
      <w:r w:rsidRPr="001130DA">
        <w:rPr>
          <w:rFonts w:ascii="Verdana" w:hAnsi="Verdana" w:cs="Verdana"/>
          <w:color w:val="000000"/>
          <w:shd w:val="clear" w:color="auto" w:fill="FFFFFF"/>
        </w:rPr>
        <w:t xml:space="preserve"> Aut(T)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w:t>
      </w:r>
      <w:r w:rsidRPr="001130DA">
        <w:rPr>
          <w:rFonts w:ascii="Verdana" w:hAnsi="Verdana"/>
          <w:color w:val="000000"/>
          <w:shd w:val="clear" w:color="auto" w:fill="FFFFFF"/>
        </w:rPr>
        <w:t>i</w:t>
      </w:r>
      <w:r w:rsidRPr="001130DA">
        <w:rPr>
          <w:rFonts w:ascii="Verdana" w:hAnsi="Verdana" w:hint="eastAsia"/>
          <w:color w:val="000000"/>
          <w:shd w:val="clear" w:color="auto" w:fill="FFFFFF"/>
        </w:rPr>
        <w:t>льк</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орб</w:t>
      </w:r>
      <w:r w:rsidRPr="001130DA">
        <w:rPr>
          <w:rFonts w:ascii="Verdana" w:hAnsi="Verdana"/>
          <w:color w:val="000000"/>
          <w:shd w:val="clear" w:color="auto" w:fill="FFFFFF"/>
        </w:rPr>
        <w:t>i</w:t>
      </w:r>
      <w:r w:rsidRPr="001130DA">
        <w:rPr>
          <w:rFonts w:ascii="Verdana" w:hAnsi="Verdana" w:hint="eastAsia"/>
          <w:color w:val="000000"/>
          <w:shd w:val="clear" w:color="auto" w:fill="FFFFFF"/>
        </w:rPr>
        <w:t>тальних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i Aut(T) </w:t>
      </w:r>
      <w:r w:rsidRPr="001130DA">
        <w:rPr>
          <w:rFonts w:ascii="Verdana" w:hAnsi="Verdana" w:hint="eastAsia"/>
          <w:color w:val="000000"/>
          <w:shd w:val="clear" w:color="auto" w:fill="FFFFFF"/>
        </w:rPr>
        <w:t>тод</w:t>
      </w:r>
      <w:r w:rsidRPr="001130DA">
        <w:rPr>
          <w:rFonts w:ascii="Verdana" w:hAnsi="Verdana"/>
          <w:color w:val="000000"/>
          <w:shd w:val="clear" w:color="auto" w:fill="FFFFFF"/>
        </w:rPr>
        <w:t xml:space="preserve">i i </w:t>
      </w:r>
      <w:r w:rsidRPr="001130DA">
        <w:rPr>
          <w:rFonts w:ascii="Verdana" w:hAnsi="Verdana" w:hint="eastAsia"/>
          <w:color w:val="000000"/>
          <w:shd w:val="clear" w:color="auto" w:fill="FFFFFF"/>
        </w:rPr>
        <w:t>лише</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тод</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коли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вони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i FAut(T).</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21</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Наступним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основним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результатом</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цього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Теорема</w:t>
      </w:r>
      <w:r w:rsidRPr="001130DA">
        <w:rPr>
          <w:rFonts w:ascii="Verdana" w:hAnsi="Verdana"/>
          <w:color w:val="000000"/>
          <w:shd w:val="clear" w:color="auto" w:fill="FFFFFF"/>
        </w:rPr>
        <w:t xml:space="preserve"> 2.43.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одночасної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обмежених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Pol(0)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розв’язною</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Доведення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теореми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конструктивне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Запропоновано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методи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розв’язання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Pol(0),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також</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знаходять</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спрягаючий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елемент</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задан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елементи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спряженими</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Доводиться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два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i Pol(∞)</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пол</w:t>
      </w:r>
      <w:r w:rsidRPr="001130DA">
        <w:rPr>
          <w:rFonts w:ascii="Verdana" w:hAnsi="Verdana"/>
          <w:color w:val="000000"/>
          <w:shd w:val="clear" w:color="auto" w:fill="FFFFFF"/>
        </w:rPr>
        <w:t>i</w:t>
      </w:r>
      <w:r w:rsidRPr="001130DA">
        <w:rPr>
          <w:rFonts w:ascii="Verdana" w:hAnsi="Verdana" w:hint="eastAsia"/>
          <w:color w:val="000000"/>
          <w:shd w:val="clear" w:color="auto" w:fill="FFFFFF"/>
        </w:rPr>
        <w:t>ном</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тод</w:t>
      </w:r>
      <w:r w:rsidRPr="001130DA">
        <w:rPr>
          <w:rFonts w:ascii="Verdana" w:hAnsi="Verdana"/>
          <w:color w:val="000000"/>
          <w:shd w:val="clear" w:color="auto" w:fill="FFFFFF"/>
        </w:rPr>
        <w:t xml:space="preserve">i i </w:t>
      </w:r>
      <w:r w:rsidRPr="001130DA">
        <w:rPr>
          <w:rFonts w:ascii="Verdana" w:hAnsi="Verdana" w:hint="eastAsia"/>
          <w:color w:val="000000"/>
          <w:shd w:val="clear" w:color="auto" w:fill="FFFFFF"/>
        </w:rPr>
        <w:t>лише</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тод</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коли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вони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 xml:space="preserve">Pol(0). </w:t>
      </w:r>
      <w:r w:rsidRPr="001130DA">
        <w:rPr>
          <w:rFonts w:ascii="Verdana" w:hAnsi="Verdana" w:hint="eastAsia"/>
          <w:color w:val="000000"/>
          <w:shd w:val="clear" w:color="auto" w:fill="FFFFFF"/>
        </w:rPr>
        <w:t>Зв</w:t>
      </w:r>
      <w:r w:rsidRPr="001130DA">
        <w:rPr>
          <w:rFonts w:ascii="Verdana" w:hAnsi="Verdana"/>
          <w:color w:val="000000"/>
          <w:shd w:val="clear" w:color="auto" w:fill="FFFFFF"/>
        </w:rPr>
        <w:t>i</w:t>
      </w:r>
      <w:r w:rsidRPr="001130DA">
        <w:rPr>
          <w:rFonts w:ascii="Verdana" w:hAnsi="Verdana" w:hint="eastAsia"/>
          <w:color w:val="000000"/>
          <w:shd w:val="clear" w:color="auto" w:fill="FFFFFF"/>
        </w:rPr>
        <w:t>дси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отримується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наступний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результат</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Насл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док</w:t>
      </w:r>
      <w:r w:rsidRPr="001130DA">
        <w:rPr>
          <w:rFonts w:ascii="Verdana" w:hAnsi="Verdana"/>
          <w:color w:val="000000"/>
          <w:shd w:val="clear" w:color="auto" w:fill="FFFFFF"/>
        </w:rPr>
        <w:t xml:space="preserve"> 2.45.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спряженост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автоморф</w:t>
      </w:r>
      <w:r w:rsidRPr="001130DA">
        <w:rPr>
          <w:rFonts w:ascii="Verdana" w:hAnsi="Verdana"/>
          <w:color w:val="000000"/>
          <w:shd w:val="clear" w:color="auto" w:fill="FFFFFF"/>
        </w:rPr>
        <w:t>i</w:t>
      </w:r>
      <w:r w:rsidRPr="001130DA">
        <w:rPr>
          <w:rFonts w:ascii="Verdana" w:hAnsi="Verdana" w:hint="eastAsia"/>
          <w:color w:val="000000"/>
          <w:shd w:val="clear" w:color="auto" w:fill="FFFFFF"/>
        </w:rPr>
        <w:t>зм</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групах</w:t>
      </w:r>
      <w:r w:rsidRPr="001130DA">
        <w:rPr>
          <w:rFonts w:ascii="Verdana" w:hAnsi="Verdana"/>
          <w:color w:val="000000"/>
          <w:shd w:val="clear" w:color="auto" w:fill="FFFFFF"/>
        </w:rPr>
        <w:t xml:space="preserve"> Pol(n), n </w:t>
      </w:r>
      <w:r w:rsidRPr="001130DA">
        <w:rPr>
          <w:rFonts w:ascii="Cambria Math" w:hAnsi="Cambria Math" w:cs="Cambria Math"/>
          <w:color w:val="000000"/>
          <w:shd w:val="clear" w:color="auto" w:fill="FFFFFF"/>
        </w:rPr>
        <w:t>∈</w:t>
      </w:r>
      <w:r w:rsidRPr="001130DA">
        <w:rPr>
          <w:rFonts w:ascii="Verdana" w:hAnsi="Verdana" w:cs="Verdana"/>
          <w:color w:val="000000"/>
          <w:shd w:val="clear" w:color="auto" w:fill="FFFFFF"/>
        </w:rPr>
        <w:t xml:space="preserve"> N, </w:t>
      </w: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розв’язною</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w:t>
      </w:r>
      <w:r w:rsidRPr="001130DA">
        <w:rPr>
          <w:rFonts w:ascii="Verdana" w:hAnsi="Verdana"/>
          <w:color w:val="000000"/>
          <w:shd w:val="clear" w:color="auto" w:fill="FFFFFF"/>
        </w:rPr>
        <w:t xml:space="preserve">i 2.4 </w:t>
      </w:r>
      <w:r w:rsidRPr="001130DA">
        <w:rPr>
          <w:rFonts w:ascii="Verdana" w:hAnsi="Verdana" w:hint="eastAsia"/>
          <w:color w:val="000000"/>
          <w:shd w:val="clear" w:color="auto" w:fill="FFFFFF"/>
        </w:rPr>
        <w:t>доводиться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проблема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клас</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породжених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обмеженими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автоматами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без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нетрив</w:t>
      </w:r>
      <w:r w:rsidRPr="001130DA">
        <w:rPr>
          <w:rFonts w:ascii="Verdana" w:hAnsi="Verdana"/>
          <w:color w:val="000000"/>
          <w:shd w:val="clear" w:color="auto" w:fill="FFFFFF"/>
        </w:rPr>
        <w:t>i</w:t>
      </w:r>
      <w:r w:rsidRPr="001130DA">
        <w:rPr>
          <w:rFonts w:ascii="Verdana" w:hAnsi="Verdana" w:hint="eastAsia"/>
          <w:color w:val="000000"/>
          <w:shd w:val="clear" w:color="auto" w:fill="FFFFFF"/>
        </w:rPr>
        <w:t>альних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ф</w:t>
      </w:r>
      <w:r w:rsidRPr="001130DA">
        <w:rPr>
          <w:rFonts w:ascii="Verdana" w:hAnsi="Verdana"/>
          <w:color w:val="000000"/>
          <w:shd w:val="clear" w:color="auto" w:fill="FFFFFF"/>
        </w:rPr>
        <w:t>i</w:t>
      </w:r>
      <w:r w:rsidRPr="001130DA">
        <w:rPr>
          <w:rFonts w:ascii="Verdana" w:hAnsi="Verdana" w:hint="eastAsia"/>
          <w:color w:val="000000"/>
          <w:shd w:val="clear" w:color="auto" w:fill="FFFFFF"/>
        </w:rPr>
        <w:t>н</w:t>
      </w:r>
      <w:r w:rsidRPr="001130DA">
        <w:rPr>
          <w:rFonts w:ascii="Verdana" w:hAnsi="Verdana"/>
          <w:color w:val="000000"/>
          <w:shd w:val="clear" w:color="auto" w:fill="FFFFFF"/>
        </w:rPr>
        <w:t>i</w:t>
      </w:r>
      <w:r w:rsidRPr="001130DA">
        <w:rPr>
          <w:rFonts w:ascii="Verdana" w:hAnsi="Verdana" w:hint="eastAsia"/>
          <w:color w:val="000000"/>
          <w:shd w:val="clear" w:color="auto" w:fill="FFFFFF"/>
        </w:rPr>
        <w:t>тарних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стан</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є</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розв’язною</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Трет</w:t>
      </w:r>
      <w:r w:rsidRPr="001130DA">
        <w:rPr>
          <w:rFonts w:ascii="Verdana" w:hAnsi="Verdana"/>
          <w:color w:val="000000"/>
          <w:shd w:val="clear" w:color="auto" w:fill="FFFFFF"/>
        </w:rPr>
        <w:t>i</w:t>
      </w:r>
      <w:r w:rsidRPr="001130DA">
        <w:rPr>
          <w:rFonts w:ascii="Verdana" w:hAnsi="Verdana" w:hint="eastAsia"/>
          <w:color w:val="000000"/>
          <w:shd w:val="clear" w:color="auto" w:fill="FFFFFF"/>
        </w:rPr>
        <w:t>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присвячено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побудов</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теор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граничних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самопод</w:t>
      </w:r>
      <w:r w:rsidRPr="001130DA">
        <w:rPr>
          <w:rFonts w:ascii="Verdana" w:hAnsi="Verdana"/>
          <w:color w:val="000000"/>
          <w:shd w:val="clear" w:color="auto" w:fill="FFFFFF"/>
        </w:rPr>
        <w:t>i</w:t>
      </w:r>
      <w:r w:rsidRPr="001130DA">
        <w:rPr>
          <w:rFonts w:ascii="Verdana" w:hAnsi="Verdana" w:hint="eastAsia"/>
          <w:color w:val="000000"/>
          <w:shd w:val="clear" w:color="auto" w:fill="FFFFFF"/>
        </w:rPr>
        <w:t>бних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груп</w:t>
      </w:r>
      <w:r w:rsidRPr="001130DA">
        <w:rPr>
          <w:rFonts w:ascii="Verdana" w:hAnsi="Verdana"/>
          <w:color w:val="000000"/>
          <w:shd w:val="clear" w:color="auto" w:fill="FFFFFF"/>
        </w:rPr>
        <w:t>.</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w:t>
      </w:r>
      <w:r w:rsidRPr="001130DA">
        <w:rPr>
          <w:rFonts w:ascii="Verdana" w:hAnsi="Verdana"/>
          <w:color w:val="000000"/>
          <w:shd w:val="clear" w:color="auto" w:fill="FFFFFF"/>
        </w:rPr>
        <w:t>i</w:t>
      </w:r>
      <w:r w:rsidRPr="001130DA">
        <w:rPr>
          <w:rFonts w:ascii="Verdana" w:hAnsi="Verdana" w:hint="eastAsia"/>
          <w:color w:val="000000"/>
          <w:shd w:val="clear" w:color="auto" w:fill="FFFFFF"/>
        </w:rPr>
        <w:t>дрозд</w:t>
      </w:r>
      <w:r w:rsidRPr="001130DA">
        <w:rPr>
          <w:rFonts w:ascii="Verdana" w:hAnsi="Verdana"/>
          <w:color w:val="000000"/>
          <w:shd w:val="clear" w:color="auto" w:fill="FFFFFF"/>
        </w:rPr>
        <w:t>i</w:t>
      </w:r>
      <w:r w:rsidRPr="001130DA">
        <w:rPr>
          <w:rFonts w:ascii="Verdana" w:hAnsi="Verdana" w:hint="eastAsia"/>
          <w:color w:val="000000"/>
          <w:shd w:val="clear" w:color="auto" w:fill="FFFFFF"/>
        </w:rPr>
        <w:t>л</w:t>
      </w:r>
      <w:r w:rsidRPr="001130DA">
        <w:rPr>
          <w:rFonts w:ascii="Verdana" w:hAnsi="Verdana"/>
          <w:color w:val="000000"/>
          <w:shd w:val="clear" w:color="auto" w:fill="FFFFFF"/>
        </w:rPr>
        <w:t xml:space="preserve">i 3.1 </w:t>
      </w:r>
      <w:r w:rsidRPr="001130DA">
        <w:rPr>
          <w:rFonts w:ascii="Verdana" w:hAnsi="Verdana" w:hint="eastAsia"/>
          <w:color w:val="000000"/>
          <w:shd w:val="clear" w:color="auto" w:fill="FFFFFF"/>
        </w:rPr>
        <w:t>розглядаються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властивост</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Бернулл</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соф</w:t>
      </w:r>
      <w:r w:rsidRPr="001130DA">
        <w:rPr>
          <w:rFonts w:ascii="Verdana" w:hAnsi="Verdana"/>
          <w:color w:val="000000"/>
          <w:shd w:val="clear" w:color="auto" w:fill="FFFFFF"/>
        </w:rPr>
        <w:t>i</w:t>
      </w:r>
      <w:r w:rsidRPr="001130DA">
        <w:rPr>
          <w:rFonts w:ascii="Verdana" w:hAnsi="Verdana" w:hint="eastAsia"/>
          <w:color w:val="000000"/>
          <w:shd w:val="clear" w:color="auto" w:fill="FFFFFF"/>
        </w:rPr>
        <w:t>чних</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зсувах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Нехай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Γ</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єнтований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ребра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якого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чен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л</w:t>
      </w:r>
      <w:r w:rsidRPr="001130DA">
        <w:rPr>
          <w:rFonts w:ascii="Verdana" w:hAnsi="Verdana"/>
          <w:color w:val="000000"/>
          <w:shd w:val="clear" w:color="auto" w:fill="FFFFFF"/>
        </w:rPr>
        <w:t>i</w:t>
      </w:r>
      <w:r w:rsidRPr="001130DA">
        <w:rPr>
          <w:rFonts w:ascii="Verdana" w:hAnsi="Verdana" w:hint="eastAsia"/>
          <w:color w:val="000000"/>
          <w:shd w:val="clear" w:color="auto" w:fill="FFFFFF"/>
        </w:rPr>
        <w:t>терами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алфав</w:t>
      </w:r>
      <w:r w:rsidRPr="001130DA">
        <w:rPr>
          <w:rFonts w:ascii="Verdana" w:hAnsi="Verdana"/>
          <w:color w:val="000000"/>
          <w:shd w:val="clear" w:color="auto" w:fill="FFFFFF"/>
        </w:rPr>
        <w:t>i</w:t>
      </w:r>
      <w:r w:rsidRPr="001130DA">
        <w:rPr>
          <w:rFonts w:ascii="Verdana" w:hAnsi="Verdana" w:hint="eastAsia"/>
          <w:color w:val="000000"/>
          <w:shd w:val="clear" w:color="auto" w:fill="FFFFFF"/>
        </w:rPr>
        <w:t>ту</w:t>
      </w:r>
      <w:r w:rsidRPr="001130DA">
        <w:rPr>
          <w:rFonts w:ascii="Verdana" w:hAnsi="Verdana"/>
          <w:color w:val="000000"/>
          <w:shd w:val="clear" w:color="auto" w:fill="FFFFFF"/>
        </w:rPr>
        <w:t xml:space="preserve"> X.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кожної</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вершини</w:t>
      </w:r>
      <w:r w:rsidRPr="001130DA">
        <w:rPr>
          <w:rFonts w:ascii="Verdana" w:hAnsi="Verdana"/>
          <w:color w:val="000000"/>
          <w:shd w:val="clear" w:color="auto" w:fill="FFFFFF"/>
        </w:rPr>
        <w:t xml:space="preserve"> v </w:t>
      </w:r>
      <w:r w:rsidRPr="001130DA">
        <w:rPr>
          <w:rFonts w:ascii="Cambria Math" w:hAnsi="Cambria Math" w:cs="Cambria Math"/>
          <w:color w:val="000000"/>
          <w:shd w:val="clear" w:color="auto" w:fill="FFFFFF"/>
        </w:rPr>
        <w:t>∈</w:t>
      </w:r>
      <w:r w:rsidRPr="001130DA">
        <w:rPr>
          <w:rFonts w:ascii="Verdana" w:hAnsi="Verdana" w:cs="Verdana"/>
          <w:color w:val="000000"/>
          <w:shd w:val="clear" w:color="auto" w:fill="FFFFFF"/>
        </w:rPr>
        <w:t xml:space="preserve"> </w:t>
      </w:r>
      <w:r w:rsidRPr="001130DA">
        <w:rPr>
          <w:rFonts w:ascii="Verdana" w:hAnsi="Verdana" w:hint="eastAsia"/>
          <w:color w:val="000000"/>
          <w:shd w:val="clear" w:color="auto" w:fill="FFFFFF"/>
        </w:rPr>
        <w:t>Γ</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позначимо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через</w:t>
      </w:r>
      <w:r w:rsidRPr="001130DA">
        <w:rPr>
          <w:rFonts w:ascii="Verdana" w:hAnsi="Verdana"/>
          <w:color w:val="000000"/>
          <w:shd w:val="clear" w:color="auto" w:fill="FFFFFF"/>
        </w:rPr>
        <w:t xml:space="preserve"> Fv </w:t>
      </w:r>
      <w:r w:rsidRPr="001130DA">
        <w:rPr>
          <w:rFonts w:ascii="Cambria Math" w:hAnsi="Cambria Math" w:cs="Cambria Math"/>
          <w:color w:val="000000"/>
          <w:shd w:val="clear" w:color="auto" w:fill="FFFFFF"/>
        </w:rPr>
        <w:t>⊂</w:t>
      </w:r>
      <w:r w:rsidRPr="001130DA">
        <w:rPr>
          <w:rFonts w:ascii="Verdana" w:hAnsi="Verdana" w:cs="Verdana"/>
          <w:color w:val="000000"/>
          <w:shd w:val="clear" w:color="auto" w:fill="FFFFFF"/>
        </w:rPr>
        <w:t xml:space="preserve"> X−</w:t>
      </w:r>
      <w:r w:rsidRPr="001130DA">
        <w:rPr>
          <w:rFonts w:ascii="Verdana" w:hAnsi="Verdana" w:hint="eastAsia"/>
          <w:color w:val="000000"/>
          <w:shd w:val="clear" w:color="auto" w:fill="FFFFFF"/>
        </w:rPr>
        <w:t>ω</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множину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вс</w:t>
      </w:r>
      <w:r w:rsidRPr="001130DA">
        <w:rPr>
          <w:rFonts w:ascii="Verdana" w:hAnsi="Verdana"/>
          <w:color w:val="000000"/>
          <w:shd w:val="clear" w:color="auto" w:fill="FFFFFF"/>
        </w:rPr>
        <w:t>i</w:t>
      </w:r>
      <w:r w:rsidRPr="001130DA">
        <w:rPr>
          <w:rFonts w:ascii="Verdana" w:hAnsi="Verdana" w:hint="eastAsia"/>
          <w:color w:val="000000"/>
          <w:shd w:val="clear" w:color="auto" w:fill="FFFFFF"/>
        </w:rPr>
        <w:t>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неск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нченних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вл</w:t>
      </w:r>
      <w:r w:rsidRPr="001130DA">
        <w:rPr>
          <w:rFonts w:ascii="Verdana" w:hAnsi="Verdana"/>
          <w:color w:val="000000"/>
          <w:shd w:val="clear" w:color="auto" w:fill="FFFFFF"/>
        </w:rPr>
        <w:t>i</w:t>
      </w:r>
      <w:r w:rsidRPr="001130DA">
        <w:rPr>
          <w:rFonts w:ascii="Verdana" w:hAnsi="Verdana" w:hint="eastAsia"/>
          <w:color w:val="000000"/>
          <w:shd w:val="clear" w:color="auto" w:fill="FFFFFF"/>
        </w:rPr>
        <w:t>во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посл</w:t>
      </w:r>
      <w:r w:rsidRPr="001130DA">
        <w:rPr>
          <w:rFonts w:ascii="Verdana" w:hAnsi="Verdana"/>
          <w:color w:val="000000"/>
          <w:shd w:val="clear" w:color="auto" w:fill="FFFFFF"/>
        </w:rPr>
        <w:t>i</w:t>
      </w:r>
      <w:r w:rsidRPr="001130DA">
        <w:rPr>
          <w:rFonts w:ascii="Verdana" w:hAnsi="Verdana" w:hint="eastAsia"/>
          <w:color w:val="000000"/>
          <w:shd w:val="clear" w:color="auto" w:fill="FFFFFF"/>
        </w:rPr>
        <w:t>довностей</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як</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читаються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вздовж</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ор</w:t>
      </w:r>
      <w:r w:rsidRPr="001130DA">
        <w:rPr>
          <w:rFonts w:ascii="Verdana" w:hAnsi="Verdana"/>
          <w:color w:val="000000"/>
          <w:shd w:val="clear" w:color="auto" w:fill="FFFFFF"/>
        </w:rPr>
        <w:t>i</w:t>
      </w:r>
      <w:r w:rsidRPr="001130DA">
        <w:rPr>
          <w:rFonts w:ascii="Verdana" w:hAnsi="Verdana" w:hint="eastAsia"/>
          <w:color w:val="000000"/>
          <w:shd w:val="clear" w:color="auto" w:fill="FFFFFF"/>
        </w:rPr>
        <w:t>єнтованих</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шлях</w:t>
      </w:r>
      <w:r w:rsidRPr="001130DA">
        <w:rPr>
          <w:rFonts w:ascii="Verdana" w:hAnsi="Verdana"/>
          <w:color w:val="000000"/>
          <w:shd w:val="clear" w:color="auto" w:fill="FFFFFF"/>
        </w:rPr>
        <w:t>i</w:t>
      </w:r>
      <w:r w:rsidRPr="001130DA">
        <w:rPr>
          <w:rFonts w:ascii="Verdana" w:hAnsi="Verdana" w:hint="eastAsia"/>
          <w:color w:val="000000"/>
          <w:shd w:val="clear" w:color="auto" w:fill="FFFFFF"/>
        </w:rPr>
        <w:t>в</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що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зак</w:t>
      </w:r>
      <w:r w:rsidRPr="001130DA">
        <w:rPr>
          <w:rFonts w:ascii="Verdana" w:hAnsi="Verdana"/>
          <w:color w:val="000000"/>
          <w:shd w:val="clear" w:color="auto" w:fill="FFFFFF"/>
        </w:rPr>
        <w:t>i</w:t>
      </w:r>
      <w:r w:rsidRPr="001130DA">
        <w:rPr>
          <w:rFonts w:ascii="Verdana" w:hAnsi="Verdana" w:hint="eastAsia"/>
          <w:color w:val="000000"/>
          <w:shd w:val="clear" w:color="auto" w:fill="FFFFFF"/>
        </w:rPr>
        <w:t>нчуються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у</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вершин</w:t>
      </w:r>
      <w:r w:rsidRPr="001130DA">
        <w:rPr>
          <w:rFonts w:ascii="Verdana" w:hAnsi="Verdana"/>
          <w:color w:val="000000"/>
          <w:shd w:val="clear" w:color="auto" w:fill="FFFFFF"/>
        </w:rPr>
        <w:t xml:space="preserve">i v.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м</w:t>
      </w:r>
      <w:r w:rsidRPr="001130DA">
        <w:rPr>
          <w:rFonts w:ascii="Verdana" w:hAnsi="Verdana"/>
          <w:color w:val="000000"/>
          <w:shd w:val="clear" w:color="auto" w:fill="FFFFFF"/>
        </w:rPr>
        <w:t>i</w:t>
      </w:r>
      <w:r w:rsidRPr="001130DA">
        <w:rPr>
          <w:rFonts w:ascii="Verdana" w:hAnsi="Verdana" w:hint="eastAsia"/>
          <w:color w:val="000000"/>
          <w:shd w:val="clear" w:color="auto" w:fill="FFFFFF"/>
        </w:rPr>
        <w:t>ри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Бернулл</w:t>
      </w:r>
      <w:r w:rsidRPr="001130DA">
        <w:rPr>
          <w:rFonts w:ascii="Verdana" w:hAnsi="Verdana"/>
          <w:color w:val="000000"/>
          <w:shd w:val="clear" w:color="auto" w:fill="FFFFFF"/>
        </w:rPr>
        <w:t>i</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µ</w:t>
      </w:r>
      <w:r w:rsidRPr="001130DA">
        <w:rPr>
          <w:rFonts w:ascii="Verdana" w:hAnsi="Verdana"/>
          <w:color w:val="000000"/>
          <w:shd w:val="clear" w:color="auto" w:fill="FFFFFF"/>
        </w:rPr>
        <w:t xml:space="preserve">p </w:t>
      </w:r>
      <w:r w:rsidRPr="001130DA">
        <w:rPr>
          <w:rFonts w:ascii="Verdana" w:hAnsi="Verdana" w:hint="eastAsia"/>
          <w:color w:val="000000"/>
          <w:shd w:val="clear" w:color="auto" w:fill="FFFFFF"/>
        </w:rPr>
        <w:t>на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простор</w:t>
      </w:r>
      <w:r w:rsidRPr="001130DA">
        <w:rPr>
          <w:rFonts w:ascii="Verdana" w:hAnsi="Verdana"/>
          <w:color w:val="000000"/>
          <w:shd w:val="clear" w:color="auto" w:fill="FFFFFF"/>
        </w:rPr>
        <w:t>i X−</w:t>
      </w:r>
      <w:r w:rsidRPr="001130DA">
        <w:rPr>
          <w:rFonts w:ascii="Verdana" w:hAnsi="Verdana" w:hint="eastAsia"/>
          <w:color w:val="000000"/>
          <w:shd w:val="clear" w:color="auto" w:fill="FFFFFF"/>
        </w:rPr>
        <w:t>ω</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розглядаються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µ</w:t>
      </w:r>
      <w:r w:rsidRPr="001130DA">
        <w:rPr>
          <w:rFonts w:ascii="Verdana" w:hAnsi="Verdana"/>
          <w:color w:val="000000"/>
          <w:shd w:val="clear" w:color="auto" w:fill="FFFFFF"/>
        </w:rPr>
        <w:t xml:space="preserve">p(Fv), </w:t>
      </w:r>
      <w:r w:rsidRPr="001130DA">
        <w:rPr>
          <w:rFonts w:ascii="Verdana" w:hAnsi="Verdana" w:hint="eastAsia"/>
          <w:color w:val="000000"/>
          <w:shd w:val="clear" w:color="auto" w:fill="FFFFFF"/>
        </w:rPr>
        <w:t>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число</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κ</w:t>
      </w:r>
      <w:r w:rsidRPr="001130DA">
        <w:rPr>
          <w:rFonts w:ascii="Verdana" w:hAnsi="Verdana"/>
          <w:color w:val="000000"/>
          <w:shd w:val="clear" w:color="auto" w:fill="FFFFFF"/>
        </w:rPr>
        <w:t>(</w:t>
      </w:r>
      <w:r w:rsidRPr="001130DA">
        <w:rPr>
          <w:rFonts w:ascii="Verdana" w:hAnsi="Verdana" w:hint="eastAsia"/>
          <w:color w:val="000000"/>
          <w:shd w:val="clear" w:color="auto" w:fill="FFFFFF"/>
        </w:rPr>
        <w:t>Γ</w:t>
      </w:r>
      <w:r w:rsidRPr="001130DA">
        <w:rPr>
          <w:rFonts w:ascii="Verdana" w:hAnsi="Verdana"/>
          <w:color w:val="000000"/>
          <w:shd w:val="clear" w:color="auto" w:fill="FFFFFF"/>
        </w:rPr>
        <w:t>) = P</w:t>
      </w:r>
    </w:p>
    <w:p w:rsidR="001130DA" w:rsidRPr="001130DA" w:rsidRDefault="001130DA" w:rsidP="001130DA">
      <w:pPr>
        <w:rPr>
          <w:rFonts w:ascii="Verdana" w:hAnsi="Verdana"/>
          <w:color w:val="000000"/>
          <w:shd w:val="clear" w:color="auto" w:fill="FFFFFF"/>
        </w:rPr>
      </w:pPr>
      <w:r w:rsidRPr="001130DA">
        <w:rPr>
          <w:rFonts w:ascii="Verdana" w:hAnsi="Verdana"/>
          <w:color w:val="000000"/>
          <w:shd w:val="clear" w:color="auto" w:fill="FFFFFF"/>
        </w:rPr>
        <w:t>v</w:t>
      </w:r>
      <w:r w:rsidRPr="001130DA">
        <w:rPr>
          <w:rFonts w:ascii="Cambria Math" w:hAnsi="Cambria Math" w:cs="Cambria Math"/>
          <w:color w:val="000000"/>
          <w:shd w:val="clear" w:color="auto" w:fill="FFFFFF"/>
        </w:rPr>
        <w:t>∈</w:t>
      </w:r>
      <w:r w:rsidRPr="001130DA">
        <w:rPr>
          <w:rFonts w:ascii="Verdana" w:hAnsi="Verdana" w:hint="eastAsia"/>
          <w:color w:val="000000"/>
          <w:shd w:val="clear" w:color="auto" w:fill="FFFFFF"/>
        </w:rPr>
        <w:t>Γ</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µ</w:t>
      </w:r>
      <w:r w:rsidRPr="001130DA">
        <w:rPr>
          <w:rFonts w:ascii="Verdana" w:hAnsi="Verdana"/>
          <w:color w:val="000000"/>
          <w:shd w:val="clear" w:color="auto" w:fill="FFFFFF"/>
        </w:rPr>
        <w:t>p(Fv)</w:t>
      </w:r>
    </w:p>
    <w:p w:rsidR="001130DA" w:rsidRPr="001130DA"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називається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кратн</w:t>
      </w:r>
      <w:r w:rsidRPr="001130DA">
        <w:rPr>
          <w:rFonts w:ascii="Verdana" w:hAnsi="Verdana"/>
          <w:color w:val="000000"/>
          <w:shd w:val="clear" w:color="auto" w:fill="FFFFFF"/>
        </w:rPr>
        <w:t>i</w:t>
      </w:r>
      <w:r w:rsidRPr="001130DA">
        <w:rPr>
          <w:rFonts w:ascii="Verdana" w:hAnsi="Verdana" w:hint="eastAsia"/>
          <w:color w:val="000000"/>
          <w:shd w:val="clear" w:color="auto" w:fill="FFFFFF"/>
        </w:rPr>
        <w:t>стю</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графа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Γ</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Винаходяться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алгоритм</w:t>
      </w:r>
      <w:r w:rsidRPr="001130DA">
        <w:rPr>
          <w:rFonts w:ascii="Verdana" w:hAnsi="Verdana"/>
          <w:color w:val="000000"/>
          <w:shd w:val="clear" w:color="auto" w:fill="FFFFFF"/>
        </w:rPr>
        <w:t>i</w:t>
      </w:r>
      <w:r w:rsidRPr="001130DA">
        <w:rPr>
          <w:rFonts w:ascii="Verdana" w:hAnsi="Verdana" w:hint="eastAsia"/>
          <w:color w:val="000000"/>
          <w:shd w:val="clear" w:color="auto" w:fill="FFFFFF"/>
        </w:rPr>
        <w:t>чн</w:t>
      </w:r>
      <w:r w:rsidRPr="001130DA">
        <w:rPr>
          <w:rFonts w:ascii="Verdana" w:hAnsi="Verdana"/>
          <w:color w:val="000000"/>
          <w:shd w:val="clear" w:color="auto" w:fill="FFFFFF"/>
        </w:rPr>
        <w:t xml:space="preserve">i </w:t>
      </w:r>
      <w:r w:rsidRPr="001130DA">
        <w:rPr>
          <w:rFonts w:ascii="Verdana" w:hAnsi="Verdana" w:hint="eastAsia"/>
          <w:color w:val="000000"/>
          <w:shd w:val="clear" w:color="auto" w:fill="FFFFFF"/>
        </w:rPr>
        <w:t>методи</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для</w:t>
      </w:r>
    </w:p>
    <w:p w:rsidR="00B61937" w:rsidRDefault="001130DA" w:rsidP="001130DA">
      <w:pPr>
        <w:rPr>
          <w:rFonts w:ascii="Verdana" w:hAnsi="Verdana"/>
          <w:color w:val="000000"/>
          <w:shd w:val="clear" w:color="auto" w:fill="FFFFFF"/>
        </w:rPr>
      </w:pPr>
      <w:r w:rsidRPr="001130DA">
        <w:rPr>
          <w:rFonts w:ascii="Verdana" w:hAnsi="Verdana" w:hint="eastAsia"/>
          <w:color w:val="000000"/>
          <w:shd w:val="clear" w:color="auto" w:fill="FFFFFF"/>
        </w:rPr>
        <w:t>знаходження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чисел</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κ</w:t>
      </w:r>
      <w:r w:rsidRPr="001130DA">
        <w:rPr>
          <w:rFonts w:ascii="Verdana" w:hAnsi="Verdana"/>
          <w:color w:val="000000"/>
          <w:shd w:val="clear" w:color="auto" w:fill="FFFFFF"/>
        </w:rPr>
        <w:t>(</w:t>
      </w:r>
      <w:r w:rsidRPr="001130DA">
        <w:rPr>
          <w:rFonts w:ascii="Verdana" w:hAnsi="Verdana" w:hint="eastAsia"/>
          <w:color w:val="000000"/>
          <w:shd w:val="clear" w:color="auto" w:fill="FFFFFF"/>
        </w:rPr>
        <w:t>Γ</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та</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µ</w:t>
      </w:r>
      <w:r w:rsidRPr="001130DA">
        <w:rPr>
          <w:rFonts w:ascii="Verdana" w:hAnsi="Verdana"/>
          <w:color w:val="000000"/>
          <w:shd w:val="clear" w:color="auto" w:fill="FFFFFF"/>
        </w:rPr>
        <w:t xml:space="preserve">p(Fv) </w:t>
      </w:r>
      <w:r w:rsidRPr="001130DA">
        <w:rPr>
          <w:rFonts w:ascii="Verdana" w:hAnsi="Verdana" w:hint="eastAsia"/>
          <w:color w:val="000000"/>
          <w:shd w:val="clear" w:color="auto" w:fill="FFFFFF"/>
        </w:rPr>
        <w:t>для</w:t>
      </w:r>
      <w:r w:rsidRPr="001130DA">
        <w:rPr>
          <w:rFonts w:ascii="Verdana" w:hAnsi="Verdana"/>
          <w:color w:val="000000"/>
          <w:shd w:val="clear" w:color="auto" w:fill="FFFFFF"/>
        </w:rPr>
        <w:t xml:space="preserve"> </w:t>
      </w:r>
      <w:r w:rsidRPr="001130DA">
        <w:rPr>
          <w:rFonts w:ascii="Verdana" w:hAnsi="Verdana" w:hint="eastAsia"/>
          <w:color w:val="000000"/>
          <w:shd w:val="clear" w:color="auto" w:fill="FFFFFF"/>
        </w:rPr>
        <w:t>вс</w:t>
      </w:r>
      <w:r w:rsidRPr="001130DA">
        <w:rPr>
          <w:rFonts w:ascii="Verdana" w:hAnsi="Verdana"/>
          <w:color w:val="000000"/>
          <w:shd w:val="clear" w:color="auto" w:fill="FFFFFF"/>
        </w:rPr>
        <w:t>i</w:t>
      </w:r>
      <w:r w:rsidRPr="001130DA">
        <w:rPr>
          <w:rFonts w:ascii="Verdana" w:hAnsi="Verdana" w:hint="eastAsia"/>
          <w:color w:val="000000"/>
          <w:shd w:val="clear" w:color="auto" w:fill="FFFFFF"/>
        </w:rPr>
        <w:t>х</w:t>
      </w:r>
      <w:r w:rsidRPr="001130DA">
        <w:rPr>
          <w:rFonts w:ascii="Verdana" w:hAnsi="Verdana"/>
          <w:color w:val="000000"/>
          <w:shd w:val="clear" w:color="auto" w:fill="FFFFFF"/>
        </w:rPr>
        <w:t xml:space="preserve"> v </w:t>
      </w:r>
      <w:r w:rsidRPr="001130DA">
        <w:rPr>
          <w:rFonts w:ascii="Cambria Math" w:hAnsi="Cambria Math" w:cs="Cambria Math"/>
          <w:color w:val="000000"/>
          <w:shd w:val="clear" w:color="auto" w:fill="FFFFFF"/>
        </w:rPr>
        <w:t>∈</w:t>
      </w:r>
      <w:r w:rsidRPr="001130DA">
        <w:rPr>
          <w:rFonts w:ascii="Verdana" w:hAnsi="Verdana" w:cs="Verdana"/>
          <w:color w:val="000000"/>
          <w:shd w:val="clear" w:color="auto" w:fill="FFFFFF"/>
        </w:rPr>
        <w:t xml:space="preserve"> </w:t>
      </w:r>
      <w:r w:rsidRPr="001130DA">
        <w:rPr>
          <w:rFonts w:ascii="Verdana" w:hAnsi="Verdana" w:hint="eastAsia"/>
          <w:color w:val="000000"/>
          <w:shd w:val="clear" w:color="auto" w:fill="FFFFFF"/>
        </w:rPr>
        <w:t>Γ</w:t>
      </w:r>
      <w:r w:rsidRPr="001130DA">
        <w:rPr>
          <w:rFonts w:ascii="Verdana" w:hAnsi="Verdana"/>
          <w:color w:val="000000"/>
          <w:shd w:val="clear" w:color="auto" w:fill="FFFFFF"/>
        </w:rPr>
        <w:t>.</w:t>
      </w:r>
    </w:p>
    <w:p w:rsidR="001130DA" w:rsidRDefault="001130DA" w:rsidP="001130DA">
      <w:pPr>
        <w:rPr>
          <w:rFonts w:ascii="Verdana" w:hAnsi="Verdana"/>
          <w:color w:val="000000"/>
          <w:shd w:val="clear" w:color="auto" w:fill="FFFFFF"/>
        </w:rPr>
      </w:pPr>
    </w:p>
    <w:p w:rsidR="001130DA" w:rsidRDefault="001130DA" w:rsidP="001130DA">
      <w:pPr>
        <w:rPr>
          <w:rFonts w:ascii="Verdana" w:hAnsi="Verdana"/>
          <w:color w:val="000000"/>
          <w:shd w:val="clear" w:color="auto" w:fill="FFFFFF"/>
        </w:rPr>
      </w:pPr>
    </w:p>
    <w:p w:rsidR="001130DA" w:rsidRDefault="001130DA" w:rsidP="001130DA">
      <w:r>
        <w:rPr>
          <w:rFonts w:hint="eastAsia"/>
        </w:rPr>
        <w:t>ВИСНОВКИ</w:t>
      </w:r>
    </w:p>
    <w:p w:rsidR="001130DA" w:rsidRDefault="001130DA" w:rsidP="001130DA">
      <w:r>
        <w:rPr>
          <w:rFonts w:hint="eastAsia"/>
        </w:rPr>
        <w:t>В</w:t>
      </w:r>
      <w:r>
        <w:t></w:t>
      </w:r>
      <w:r>
        <w:rPr>
          <w:rFonts w:hint="eastAsia"/>
        </w:rPr>
        <w:t>дисертац</w:t>
      </w:r>
      <w:r>
        <w:t></w:t>
      </w:r>
      <w:r>
        <w:rPr>
          <w:rFonts w:hint="eastAsia"/>
        </w:rPr>
        <w:t>ї</w:t>
      </w:r>
      <w:r>
        <w:t></w:t>
      </w:r>
      <w:r>
        <w:rPr>
          <w:rFonts w:hint="eastAsia"/>
        </w:rPr>
        <w:t>досл</w:t>
      </w:r>
      <w:r>
        <w:t></w:t>
      </w:r>
      <w:r>
        <w:rPr>
          <w:rFonts w:hint="eastAsia"/>
        </w:rPr>
        <w:t>джуються</w:t>
      </w:r>
      <w:r>
        <w:t></w:t>
      </w:r>
      <w:r>
        <w:rPr>
          <w:rFonts w:hint="eastAsia"/>
        </w:rPr>
        <w:t>алгоритм</w:t>
      </w:r>
      <w:r>
        <w:t></w:t>
      </w:r>
      <w:r>
        <w:rPr>
          <w:rFonts w:hint="eastAsia"/>
        </w:rPr>
        <w:t>чн</w:t>
      </w:r>
      <w:r>
        <w:t></w:t>
      </w:r>
      <w:r>
        <w:t></w:t>
      </w:r>
      <w:r>
        <w:t></w:t>
      </w:r>
      <w:r>
        <w:rPr>
          <w:rFonts w:hint="eastAsia"/>
        </w:rPr>
        <w:t>геометричн</w:t>
      </w:r>
      <w:r>
        <w:t></w:t>
      </w:r>
      <w:r>
        <w:t></w:t>
      </w:r>
      <w:r>
        <w:rPr>
          <w:rFonts w:hint="eastAsia"/>
        </w:rPr>
        <w:t>та</w:t>
      </w:r>
      <w:r>
        <w:t></w:t>
      </w:r>
      <w:r>
        <w:rPr>
          <w:rFonts w:hint="eastAsia"/>
        </w:rPr>
        <w:t>алгебраїчн</w:t>
      </w:r>
      <w:r>
        <w:t></w:t>
      </w:r>
      <w:r>
        <w:t></w:t>
      </w:r>
      <w:r>
        <w:rPr>
          <w:rFonts w:hint="eastAsia"/>
        </w:rPr>
        <w:t>властивост</w:t>
      </w:r>
      <w:r>
        <w:t></w:t>
      </w:r>
      <w:r>
        <w:t></w:t>
      </w:r>
      <w:r>
        <w:rPr>
          <w:rFonts w:hint="eastAsia"/>
        </w:rPr>
        <w:t>самопод</w:t>
      </w:r>
      <w:r>
        <w:t></w:t>
      </w:r>
      <w:r>
        <w:rPr>
          <w:rFonts w:hint="eastAsia"/>
        </w:rPr>
        <w:t>бних</w:t>
      </w:r>
      <w:r>
        <w:t></w:t>
      </w:r>
      <w:r>
        <w:rPr>
          <w:rFonts w:hint="eastAsia"/>
        </w:rPr>
        <w:t>та</w:t>
      </w:r>
      <w:r>
        <w:t></w:t>
      </w:r>
      <w:r>
        <w:rPr>
          <w:rFonts w:hint="eastAsia"/>
        </w:rPr>
        <w:t>автоматних</w:t>
      </w:r>
      <w:r>
        <w:t></w:t>
      </w:r>
      <w:r>
        <w:rPr>
          <w:rFonts w:hint="eastAsia"/>
        </w:rPr>
        <w:t>груп</w:t>
      </w:r>
      <w:r>
        <w:t></w:t>
      </w:r>
      <w:r>
        <w:t></w:t>
      </w:r>
      <w:r>
        <w:rPr>
          <w:rFonts w:hint="eastAsia"/>
        </w:rPr>
        <w:t>а</w:t>
      </w:r>
      <w:r>
        <w:t></w:t>
      </w:r>
      <w:r>
        <w:rPr>
          <w:rFonts w:hint="eastAsia"/>
        </w:rPr>
        <w:t>також</w:t>
      </w:r>
      <w:r>
        <w:t></w:t>
      </w:r>
      <w:r>
        <w:rPr>
          <w:rFonts w:hint="eastAsia"/>
        </w:rPr>
        <w:t>граф</w:t>
      </w:r>
      <w:r>
        <w:t></w:t>
      </w:r>
      <w:r>
        <w:rPr>
          <w:rFonts w:hint="eastAsia"/>
        </w:rPr>
        <w:t>в</w:t>
      </w:r>
      <w:r>
        <w:t></w:t>
      </w:r>
      <w:r>
        <w:t></w:t>
      </w:r>
      <w:r>
        <w:rPr>
          <w:rFonts w:hint="eastAsia"/>
        </w:rPr>
        <w:t>граничних</w:t>
      </w:r>
      <w:r>
        <w:t></w:t>
      </w:r>
      <w:r>
        <w:rPr>
          <w:rFonts w:hint="eastAsia"/>
        </w:rPr>
        <w:t>простор</w:t>
      </w:r>
      <w:r>
        <w:t></w:t>
      </w:r>
      <w:r>
        <w:rPr>
          <w:rFonts w:hint="eastAsia"/>
        </w:rPr>
        <w:t>в</w:t>
      </w:r>
      <w:r>
        <w:t></w:t>
      </w:r>
      <w:r>
        <w:rPr>
          <w:rFonts w:hint="eastAsia"/>
        </w:rPr>
        <w:t>та</w:t>
      </w:r>
      <w:r>
        <w:t></w:t>
      </w:r>
      <w:r>
        <w:rPr>
          <w:rFonts w:hint="eastAsia"/>
        </w:rPr>
        <w:t>динам</w:t>
      </w:r>
      <w:r>
        <w:t></w:t>
      </w:r>
      <w:r>
        <w:rPr>
          <w:rFonts w:hint="eastAsia"/>
        </w:rPr>
        <w:t>чних</w:t>
      </w:r>
      <w:r>
        <w:t></w:t>
      </w:r>
      <w:r>
        <w:rPr>
          <w:rFonts w:hint="eastAsia"/>
        </w:rPr>
        <w:t>систем</w:t>
      </w:r>
      <w:r>
        <w:t></w:t>
      </w:r>
      <w:r>
        <w:t></w:t>
      </w:r>
      <w:r>
        <w:rPr>
          <w:rFonts w:hint="eastAsia"/>
        </w:rPr>
        <w:t>асоц</w:t>
      </w:r>
      <w:r>
        <w:t></w:t>
      </w:r>
      <w:r>
        <w:rPr>
          <w:rFonts w:hint="eastAsia"/>
        </w:rPr>
        <w:t>йованих</w:t>
      </w:r>
      <w:r>
        <w:t></w:t>
      </w:r>
      <w:r>
        <w:rPr>
          <w:rFonts w:hint="eastAsia"/>
        </w:rPr>
        <w:t>з</w:t>
      </w:r>
      <w:r>
        <w:t></w:t>
      </w:r>
      <w:r>
        <w:rPr>
          <w:rFonts w:hint="eastAsia"/>
        </w:rPr>
        <w:t>автоматами</w:t>
      </w:r>
      <w:r>
        <w:t></w:t>
      </w:r>
    </w:p>
    <w:p w:rsidR="001130DA" w:rsidRDefault="001130DA" w:rsidP="001130DA">
      <w:r>
        <w:rPr>
          <w:rFonts w:hint="eastAsia"/>
        </w:rPr>
        <w:t>Доведено</w:t>
      </w:r>
      <w:r>
        <w:t></w:t>
      </w:r>
      <w:r>
        <w:t></w:t>
      </w:r>
      <w:r>
        <w:rPr>
          <w:rFonts w:hint="eastAsia"/>
        </w:rPr>
        <w:t>що</w:t>
      </w:r>
      <w:r>
        <w:t></w:t>
      </w:r>
      <w:r>
        <w:rPr>
          <w:rFonts w:hint="eastAsia"/>
        </w:rPr>
        <w:t>проблема</w:t>
      </w:r>
      <w:r>
        <w:t></w:t>
      </w:r>
      <w:r>
        <w:rPr>
          <w:rFonts w:hint="eastAsia"/>
        </w:rPr>
        <w:t>сл</w:t>
      </w:r>
      <w:r>
        <w:t></w:t>
      </w:r>
      <w:r>
        <w:rPr>
          <w:rFonts w:hint="eastAsia"/>
        </w:rPr>
        <w:t>в</w:t>
      </w:r>
      <w:r>
        <w:t></w:t>
      </w:r>
      <w:r>
        <w:rPr>
          <w:rFonts w:hint="eastAsia"/>
        </w:rPr>
        <w:t>в</w:t>
      </w:r>
      <w:r>
        <w:t></w:t>
      </w:r>
      <w:r>
        <w:rPr>
          <w:rFonts w:hint="eastAsia"/>
        </w:rPr>
        <w:t>групах</w:t>
      </w:r>
      <w:r>
        <w:t></w:t>
      </w:r>
      <w:r>
        <w:t></w:t>
      </w:r>
      <w:r>
        <w:rPr>
          <w:rFonts w:hint="eastAsia"/>
        </w:rPr>
        <w:t>породжених</w:t>
      </w:r>
      <w:r>
        <w:t></w:t>
      </w:r>
      <w:r>
        <w:rPr>
          <w:rFonts w:hint="eastAsia"/>
        </w:rPr>
        <w:t>пол</w:t>
      </w:r>
      <w:r>
        <w:t></w:t>
      </w:r>
      <w:r>
        <w:rPr>
          <w:rFonts w:hint="eastAsia"/>
        </w:rPr>
        <w:t>ном</w:t>
      </w:r>
      <w:r>
        <w:t></w:t>
      </w:r>
      <w:r>
        <w:rPr>
          <w:rFonts w:hint="eastAsia"/>
        </w:rPr>
        <w:t>альними</w:t>
      </w:r>
      <w:r>
        <w:t></w:t>
      </w:r>
      <w:r>
        <w:rPr>
          <w:rFonts w:hint="eastAsia"/>
        </w:rPr>
        <w:t>та</w:t>
      </w:r>
    </w:p>
    <w:p w:rsidR="001130DA" w:rsidRDefault="001130DA" w:rsidP="001130DA">
      <w:r>
        <w:rPr>
          <w:rFonts w:hint="eastAsia"/>
        </w:rPr>
        <w:t>ханойськими</w:t>
      </w:r>
      <w:r>
        <w:t></w:t>
      </w:r>
      <w:r>
        <w:rPr>
          <w:rFonts w:hint="eastAsia"/>
        </w:rPr>
        <w:t>автоматами</w:t>
      </w:r>
      <w:r>
        <w:t></w:t>
      </w:r>
      <w:r>
        <w:t></w:t>
      </w:r>
      <w:r>
        <w:rPr>
          <w:rFonts w:hint="eastAsia"/>
        </w:rPr>
        <w:t>розв’язується</w:t>
      </w:r>
      <w:r>
        <w:t></w:t>
      </w:r>
      <w:r>
        <w:rPr>
          <w:rFonts w:hint="eastAsia"/>
        </w:rPr>
        <w:t>за</w:t>
      </w:r>
      <w:r>
        <w:t></w:t>
      </w:r>
      <w:r>
        <w:rPr>
          <w:rFonts w:hint="eastAsia"/>
        </w:rPr>
        <w:t>субекспоненц</w:t>
      </w:r>
      <w:r>
        <w:t></w:t>
      </w:r>
      <w:r>
        <w:rPr>
          <w:rFonts w:hint="eastAsia"/>
        </w:rPr>
        <w:t>йний</w:t>
      </w:r>
      <w:r>
        <w:t></w:t>
      </w:r>
      <w:r>
        <w:rPr>
          <w:rFonts w:hint="eastAsia"/>
        </w:rPr>
        <w:t>час</w:t>
      </w:r>
      <w:r>
        <w:t></w:t>
      </w:r>
      <w:r>
        <w:t></w:t>
      </w:r>
      <w:r>
        <w:rPr>
          <w:rFonts w:hint="eastAsia"/>
        </w:rPr>
        <w:t>Визначено</w:t>
      </w:r>
      <w:r>
        <w:t></w:t>
      </w:r>
      <w:r>
        <w:rPr>
          <w:rFonts w:hint="eastAsia"/>
        </w:rPr>
        <w:t>поняття</w:t>
      </w:r>
      <w:r>
        <w:t></w:t>
      </w:r>
      <w:r>
        <w:rPr>
          <w:rFonts w:hint="eastAsia"/>
        </w:rPr>
        <w:t>орб</w:t>
      </w:r>
      <w:r>
        <w:t></w:t>
      </w:r>
      <w:r>
        <w:rPr>
          <w:rFonts w:hint="eastAsia"/>
        </w:rPr>
        <w:t>тальних</w:t>
      </w:r>
      <w:r>
        <w:t></w:t>
      </w:r>
      <w:r>
        <w:rPr>
          <w:rFonts w:hint="eastAsia"/>
        </w:rPr>
        <w:t>стан</w:t>
      </w:r>
      <w:r>
        <w:t></w:t>
      </w:r>
      <w:r>
        <w:rPr>
          <w:rFonts w:hint="eastAsia"/>
        </w:rPr>
        <w:t>в</w:t>
      </w:r>
      <w:r>
        <w:t></w:t>
      </w:r>
      <w:r>
        <w:rPr>
          <w:rFonts w:hint="eastAsia"/>
        </w:rPr>
        <w:t>автоморф</w:t>
      </w:r>
      <w:r>
        <w:t></w:t>
      </w:r>
      <w:r>
        <w:rPr>
          <w:rFonts w:hint="eastAsia"/>
        </w:rPr>
        <w:t>зм</w:t>
      </w:r>
      <w:r>
        <w:t></w:t>
      </w:r>
      <w:r>
        <w:rPr>
          <w:rFonts w:hint="eastAsia"/>
        </w:rPr>
        <w:t>в</w:t>
      </w:r>
      <w:r>
        <w:t></w:t>
      </w:r>
      <w:r>
        <w:rPr>
          <w:rFonts w:hint="eastAsia"/>
        </w:rPr>
        <w:t>кореневих</w:t>
      </w:r>
      <w:r>
        <w:t></w:t>
      </w:r>
      <w:r>
        <w:rPr>
          <w:rFonts w:hint="eastAsia"/>
        </w:rPr>
        <w:t>дерев</w:t>
      </w:r>
      <w:r>
        <w:t></w:t>
      </w:r>
      <w:r>
        <w:t></w:t>
      </w:r>
      <w:r>
        <w:t></w:t>
      </w:r>
      <w:r>
        <w:rPr>
          <w:rFonts w:hint="eastAsia"/>
        </w:rPr>
        <w:t>показано</w:t>
      </w:r>
      <w:r>
        <w:t></w:t>
      </w:r>
    </w:p>
    <w:p w:rsidR="001130DA" w:rsidRDefault="001130DA" w:rsidP="001130DA">
      <w:r>
        <w:rPr>
          <w:rFonts w:hint="eastAsia"/>
        </w:rPr>
        <w:t>що</w:t>
      </w:r>
      <w:r>
        <w:t></w:t>
      </w:r>
      <w:r>
        <w:rPr>
          <w:rFonts w:hint="eastAsia"/>
        </w:rPr>
        <w:t>проблема</w:t>
      </w:r>
      <w:r>
        <w:t></w:t>
      </w:r>
      <w:r>
        <w:rPr>
          <w:rFonts w:hint="eastAsia"/>
        </w:rPr>
        <w:t>порядку</w:t>
      </w:r>
      <w:r>
        <w:t></w:t>
      </w:r>
      <w:r>
        <w:rPr>
          <w:rFonts w:hint="eastAsia"/>
        </w:rPr>
        <w:t>є</w:t>
      </w:r>
      <w:r>
        <w:t></w:t>
      </w:r>
      <w:r>
        <w:rPr>
          <w:rFonts w:hint="eastAsia"/>
        </w:rPr>
        <w:t>алгоритм</w:t>
      </w:r>
      <w:r>
        <w:t></w:t>
      </w:r>
      <w:r>
        <w:rPr>
          <w:rFonts w:hint="eastAsia"/>
        </w:rPr>
        <w:t>чно</w:t>
      </w:r>
      <w:r>
        <w:t></w:t>
      </w:r>
      <w:r>
        <w:rPr>
          <w:rFonts w:hint="eastAsia"/>
        </w:rPr>
        <w:t>розв’язною</w:t>
      </w:r>
      <w:r>
        <w:t></w:t>
      </w:r>
      <w:r>
        <w:rPr>
          <w:rFonts w:hint="eastAsia"/>
        </w:rPr>
        <w:t>для</w:t>
      </w:r>
      <w:r>
        <w:t></w:t>
      </w:r>
      <w:r>
        <w:rPr>
          <w:rFonts w:hint="eastAsia"/>
        </w:rPr>
        <w:t>ск</w:t>
      </w:r>
      <w:r>
        <w:t></w:t>
      </w:r>
      <w:r>
        <w:rPr>
          <w:rFonts w:hint="eastAsia"/>
        </w:rPr>
        <w:t>нчено</w:t>
      </w:r>
      <w:r>
        <w:t></w:t>
      </w:r>
      <w:r>
        <w:rPr>
          <w:rFonts w:hint="eastAsia"/>
        </w:rPr>
        <w:t>станових</w:t>
      </w:r>
      <w:r>
        <w:t></w:t>
      </w:r>
      <w:r>
        <w:rPr>
          <w:rFonts w:hint="eastAsia"/>
        </w:rPr>
        <w:t>автоморф</w:t>
      </w:r>
      <w:r>
        <w:t></w:t>
      </w:r>
      <w:r>
        <w:rPr>
          <w:rFonts w:hint="eastAsia"/>
        </w:rPr>
        <w:t>зм</w:t>
      </w:r>
      <w:r>
        <w:t></w:t>
      </w:r>
      <w:r>
        <w:rPr>
          <w:rFonts w:hint="eastAsia"/>
        </w:rPr>
        <w:t>в</w:t>
      </w:r>
      <w:r>
        <w:t></w:t>
      </w:r>
      <w:r>
        <w:t></w:t>
      </w:r>
      <w:r>
        <w:rPr>
          <w:rFonts w:hint="eastAsia"/>
        </w:rPr>
        <w:t>як</w:t>
      </w:r>
      <w:r>
        <w:t></w:t>
      </w:r>
      <w:r>
        <w:t></w:t>
      </w:r>
      <w:r>
        <w:rPr>
          <w:rFonts w:hint="eastAsia"/>
        </w:rPr>
        <w:t>мають</w:t>
      </w:r>
      <w:r>
        <w:t></w:t>
      </w:r>
      <w:r>
        <w:rPr>
          <w:rFonts w:hint="eastAsia"/>
        </w:rPr>
        <w:t>ск</w:t>
      </w:r>
      <w:r>
        <w:t></w:t>
      </w:r>
      <w:r>
        <w:rPr>
          <w:rFonts w:hint="eastAsia"/>
        </w:rPr>
        <w:t>нченну</w:t>
      </w:r>
      <w:r>
        <w:t></w:t>
      </w:r>
      <w:r>
        <w:rPr>
          <w:rFonts w:hint="eastAsia"/>
        </w:rPr>
        <w:t>к</w:t>
      </w:r>
      <w:r>
        <w:t></w:t>
      </w:r>
      <w:r>
        <w:rPr>
          <w:rFonts w:hint="eastAsia"/>
        </w:rPr>
        <w:t>льк</w:t>
      </w:r>
      <w:r>
        <w:t></w:t>
      </w:r>
      <w:r>
        <w:rPr>
          <w:rFonts w:hint="eastAsia"/>
        </w:rPr>
        <w:t>сть</w:t>
      </w:r>
      <w:r>
        <w:t></w:t>
      </w:r>
      <w:r>
        <w:rPr>
          <w:rFonts w:hint="eastAsia"/>
        </w:rPr>
        <w:t>орб</w:t>
      </w:r>
      <w:r>
        <w:t></w:t>
      </w:r>
      <w:r>
        <w:rPr>
          <w:rFonts w:hint="eastAsia"/>
        </w:rPr>
        <w:t>тальних</w:t>
      </w:r>
      <w:r>
        <w:t></w:t>
      </w:r>
      <w:r>
        <w:rPr>
          <w:rFonts w:hint="eastAsia"/>
        </w:rPr>
        <w:t>стан</w:t>
      </w:r>
      <w:r>
        <w:t></w:t>
      </w:r>
      <w:r>
        <w:rPr>
          <w:rFonts w:hint="eastAsia"/>
        </w:rPr>
        <w:t>в</w:t>
      </w:r>
      <w:r>
        <w:t></w:t>
      </w:r>
      <w:r>
        <w:t></w:t>
      </w:r>
      <w:r>
        <w:rPr>
          <w:rFonts w:hint="eastAsia"/>
        </w:rPr>
        <w:t>Доведено</w:t>
      </w:r>
      <w:r>
        <w:t></w:t>
      </w:r>
    </w:p>
    <w:p w:rsidR="001130DA" w:rsidRDefault="001130DA" w:rsidP="001130DA">
      <w:r>
        <w:rPr>
          <w:rFonts w:hint="eastAsia"/>
        </w:rPr>
        <w:t>що</w:t>
      </w:r>
      <w:r>
        <w:t></w:t>
      </w:r>
      <w:r>
        <w:rPr>
          <w:rFonts w:hint="eastAsia"/>
        </w:rPr>
        <w:t>проблема</w:t>
      </w:r>
      <w:r>
        <w:t></w:t>
      </w:r>
      <w:r>
        <w:rPr>
          <w:rFonts w:hint="eastAsia"/>
        </w:rPr>
        <w:t>спряженост</w:t>
      </w:r>
      <w:r>
        <w:t></w:t>
      </w:r>
      <w:r>
        <w:t></w:t>
      </w:r>
      <w:r>
        <w:rPr>
          <w:rFonts w:hint="eastAsia"/>
        </w:rPr>
        <w:t>для</w:t>
      </w:r>
      <w:r>
        <w:t></w:t>
      </w:r>
      <w:r>
        <w:rPr>
          <w:rFonts w:hint="eastAsia"/>
        </w:rPr>
        <w:t>ск</w:t>
      </w:r>
      <w:r>
        <w:t></w:t>
      </w:r>
      <w:r>
        <w:rPr>
          <w:rFonts w:hint="eastAsia"/>
        </w:rPr>
        <w:t>нченно</w:t>
      </w:r>
      <w:r>
        <w:t></w:t>
      </w:r>
      <w:r>
        <w:rPr>
          <w:rFonts w:hint="eastAsia"/>
        </w:rPr>
        <w:t>станових</w:t>
      </w:r>
      <w:r>
        <w:t></w:t>
      </w:r>
      <w:r>
        <w:rPr>
          <w:rFonts w:hint="eastAsia"/>
        </w:rPr>
        <w:t>автоморф</w:t>
      </w:r>
      <w:r>
        <w:t></w:t>
      </w:r>
      <w:r>
        <w:rPr>
          <w:rFonts w:hint="eastAsia"/>
        </w:rPr>
        <w:t>зм</w:t>
      </w:r>
      <w:r>
        <w:t></w:t>
      </w:r>
      <w:r>
        <w:rPr>
          <w:rFonts w:hint="eastAsia"/>
        </w:rPr>
        <w:t>в</w:t>
      </w:r>
      <w:r>
        <w:t></w:t>
      </w:r>
      <w:r>
        <w:t></w:t>
      </w:r>
      <w:r>
        <w:rPr>
          <w:rFonts w:hint="eastAsia"/>
        </w:rPr>
        <w:t>з</w:t>
      </w:r>
      <w:r>
        <w:t></w:t>
      </w:r>
      <w:r>
        <w:rPr>
          <w:rFonts w:hint="eastAsia"/>
        </w:rPr>
        <w:t>ск</w:t>
      </w:r>
      <w:r>
        <w:t></w:t>
      </w:r>
      <w:r>
        <w:rPr>
          <w:rFonts w:hint="eastAsia"/>
        </w:rPr>
        <w:t>нченною</w:t>
      </w:r>
      <w:r>
        <w:t></w:t>
      </w:r>
      <w:r>
        <w:rPr>
          <w:rFonts w:hint="eastAsia"/>
        </w:rPr>
        <w:t>к</w:t>
      </w:r>
      <w:r>
        <w:t></w:t>
      </w:r>
      <w:r>
        <w:rPr>
          <w:rFonts w:hint="eastAsia"/>
        </w:rPr>
        <w:t>льк</w:t>
      </w:r>
      <w:r>
        <w:t></w:t>
      </w:r>
      <w:r>
        <w:rPr>
          <w:rFonts w:hint="eastAsia"/>
        </w:rPr>
        <w:t>стю</w:t>
      </w:r>
      <w:r>
        <w:t></w:t>
      </w:r>
      <w:r>
        <w:rPr>
          <w:rFonts w:hint="eastAsia"/>
        </w:rPr>
        <w:t>орб</w:t>
      </w:r>
      <w:r>
        <w:t></w:t>
      </w:r>
      <w:r>
        <w:rPr>
          <w:rFonts w:hint="eastAsia"/>
        </w:rPr>
        <w:t>тальних</w:t>
      </w:r>
      <w:r>
        <w:t></w:t>
      </w:r>
      <w:r>
        <w:rPr>
          <w:rFonts w:hint="eastAsia"/>
        </w:rPr>
        <w:t>стан</w:t>
      </w:r>
      <w:r>
        <w:t></w:t>
      </w:r>
      <w:r>
        <w:rPr>
          <w:rFonts w:hint="eastAsia"/>
        </w:rPr>
        <w:t>в</w:t>
      </w:r>
      <w:r>
        <w:t></w:t>
      </w:r>
      <w:r>
        <w:rPr>
          <w:rFonts w:hint="eastAsia"/>
        </w:rPr>
        <w:t>в</w:t>
      </w:r>
      <w:r>
        <w:t></w:t>
      </w:r>
      <w:r>
        <w:rPr>
          <w:rFonts w:hint="eastAsia"/>
        </w:rPr>
        <w:t>групах</w:t>
      </w:r>
      <w:r>
        <w:t></w:t>
      </w:r>
      <w:r>
        <w:rPr>
          <w:rFonts w:hint="eastAsia"/>
        </w:rPr>
        <w:t>вс</w:t>
      </w:r>
      <w:r>
        <w:t></w:t>
      </w:r>
      <w:r>
        <w:rPr>
          <w:rFonts w:hint="eastAsia"/>
        </w:rPr>
        <w:t>х</w:t>
      </w:r>
      <w:r>
        <w:t></w:t>
      </w:r>
      <w:r>
        <w:rPr>
          <w:rFonts w:hint="eastAsia"/>
        </w:rPr>
        <w:t>автоморф</w:t>
      </w:r>
      <w:r>
        <w:t></w:t>
      </w:r>
      <w:r>
        <w:rPr>
          <w:rFonts w:hint="eastAsia"/>
        </w:rPr>
        <w:t>зм</w:t>
      </w:r>
      <w:r>
        <w:t></w:t>
      </w:r>
      <w:r>
        <w:rPr>
          <w:rFonts w:hint="eastAsia"/>
        </w:rPr>
        <w:t>в</w:t>
      </w:r>
      <w:r>
        <w:t></w:t>
      </w:r>
      <w:r>
        <w:rPr>
          <w:rFonts w:hint="eastAsia"/>
        </w:rPr>
        <w:t>дерева</w:t>
      </w:r>
    </w:p>
    <w:p w:rsidR="001130DA" w:rsidRDefault="001130DA" w:rsidP="001130DA">
      <w:r>
        <w:rPr>
          <w:rFonts w:hint="eastAsia"/>
        </w:rPr>
        <w:t>та</w:t>
      </w:r>
      <w:r>
        <w:t></w:t>
      </w:r>
      <w:r>
        <w:rPr>
          <w:rFonts w:hint="eastAsia"/>
        </w:rPr>
        <w:t>груп</w:t>
      </w:r>
      <w:r>
        <w:t></w:t>
      </w:r>
      <w:r>
        <w:t></w:t>
      </w:r>
      <w:r>
        <w:rPr>
          <w:rFonts w:hint="eastAsia"/>
        </w:rPr>
        <w:t>функц</w:t>
      </w:r>
      <w:r>
        <w:t></w:t>
      </w:r>
      <w:r>
        <w:rPr>
          <w:rFonts w:hint="eastAsia"/>
        </w:rPr>
        <w:t>йно</w:t>
      </w:r>
      <w:r>
        <w:t></w:t>
      </w:r>
      <w:r>
        <w:rPr>
          <w:rFonts w:hint="eastAsia"/>
        </w:rPr>
        <w:t>рекурсивних</w:t>
      </w:r>
      <w:r>
        <w:t></w:t>
      </w:r>
      <w:r>
        <w:rPr>
          <w:rFonts w:hint="eastAsia"/>
        </w:rPr>
        <w:t>автоморф</w:t>
      </w:r>
      <w:r>
        <w:t></w:t>
      </w:r>
      <w:r>
        <w:rPr>
          <w:rFonts w:hint="eastAsia"/>
        </w:rPr>
        <w:t>зм</w:t>
      </w:r>
      <w:r>
        <w:t></w:t>
      </w:r>
      <w:r>
        <w:rPr>
          <w:rFonts w:hint="eastAsia"/>
        </w:rPr>
        <w:t>в</w:t>
      </w:r>
      <w:r>
        <w:t></w:t>
      </w:r>
      <w:r>
        <w:rPr>
          <w:rFonts w:hint="eastAsia"/>
        </w:rPr>
        <w:t>є</w:t>
      </w:r>
      <w:r>
        <w:t></w:t>
      </w:r>
      <w:r>
        <w:rPr>
          <w:rFonts w:hint="eastAsia"/>
        </w:rPr>
        <w:t>алгоритм</w:t>
      </w:r>
      <w:r>
        <w:t></w:t>
      </w:r>
      <w:r>
        <w:rPr>
          <w:rFonts w:hint="eastAsia"/>
        </w:rPr>
        <w:t>чно</w:t>
      </w:r>
      <w:r>
        <w:t></w:t>
      </w:r>
      <w:r>
        <w:rPr>
          <w:rFonts w:hint="eastAsia"/>
        </w:rPr>
        <w:t>розв’язною</w:t>
      </w:r>
      <w:r>
        <w:t></w:t>
      </w:r>
    </w:p>
    <w:p w:rsidR="001130DA" w:rsidRDefault="001130DA" w:rsidP="001130DA">
      <w:r>
        <w:rPr>
          <w:rFonts w:hint="eastAsia"/>
        </w:rPr>
        <w:t>Показано</w:t>
      </w:r>
      <w:r>
        <w:t></w:t>
      </w:r>
      <w:r>
        <w:t></w:t>
      </w:r>
      <w:r>
        <w:rPr>
          <w:rFonts w:hint="eastAsia"/>
        </w:rPr>
        <w:t>що</w:t>
      </w:r>
      <w:r>
        <w:t></w:t>
      </w:r>
      <w:r>
        <w:rPr>
          <w:rFonts w:hint="eastAsia"/>
        </w:rPr>
        <w:t>два</w:t>
      </w:r>
      <w:r>
        <w:t></w:t>
      </w:r>
      <w:r>
        <w:rPr>
          <w:rFonts w:hint="eastAsia"/>
        </w:rPr>
        <w:t>стискуючих</w:t>
      </w:r>
      <w:r>
        <w:t></w:t>
      </w:r>
      <w:r>
        <w:rPr>
          <w:rFonts w:hint="eastAsia"/>
        </w:rPr>
        <w:t>автоморф</w:t>
      </w:r>
      <w:r>
        <w:t></w:t>
      </w:r>
      <w:r>
        <w:rPr>
          <w:rFonts w:hint="eastAsia"/>
        </w:rPr>
        <w:t>зми</w:t>
      </w:r>
      <w:r>
        <w:t></w:t>
      </w:r>
      <w:r>
        <w:rPr>
          <w:rFonts w:hint="eastAsia"/>
        </w:rPr>
        <w:t>з</w:t>
      </w:r>
      <w:r>
        <w:t></w:t>
      </w:r>
      <w:r>
        <w:t></w:t>
      </w:r>
      <w:r>
        <w:rPr>
          <w:rFonts w:hint="eastAsia"/>
        </w:rPr>
        <w:t>ск</w:t>
      </w:r>
      <w:r>
        <w:t></w:t>
      </w:r>
      <w:r>
        <w:rPr>
          <w:rFonts w:hint="eastAsia"/>
        </w:rPr>
        <w:t>нченною</w:t>
      </w:r>
      <w:r>
        <w:t></w:t>
      </w:r>
      <w:r>
        <w:rPr>
          <w:rFonts w:hint="eastAsia"/>
        </w:rPr>
        <w:t>к</w:t>
      </w:r>
      <w:r>
        <w:t></w:t>
      </w:r>
      <w:r>
        <w:rPr>
          <w:rFonts w:hint="eastAsia"/>
        </w:rPr>
        <w:t>льк</w:t>
      </w:r>
      <w:r>
        <w:t></w:t>
      </w:r>
      <w:r>
        <w:rPr>
          <w:rFonts w:hint="eastAsia"/>
        </w:rPr>
        <w:t>стю</w:t>
      </w:r>
      <w:r>
        <w:t></w:t>
      </w:r>
      <w:r>
        <w:rPr>
          <w:rFonts w:hint="eastAsia"/>
        </w:rPr>
        <w:t>орб</w:t>
      </w:r>
      <w:r>
        <w:t></w:t>
      </w:r>
      <w:r>
        <w:rPr>
          <w:rFonts w:hint="eastAsia"/>
        </w:rPr>
        <w:t>тальних</w:t>
      </w:r>
      <w:r>
        <w:t></w:t>
      </w:r>
      <w:r>
        <w:rPr>
          <w:rFonts w:hint="eastAsia"/>
        </w:rPr>
        <w:t>стан</w:t>
      </w:r>
      <w:r>
        <w:t></w:t>
      </w:r>
      <w:r>
        <w:rPr>
          <w:rFonts w:hint="eastAsia"/>
        </w:rPr>
        <w:t>в</w:t>
      </w:r>
      <w:r>
        <w:t></w:t>
      </w:r>
      <w:r>
        <w:rPr>
          <w:rFonts w:hint="eastAsia"/>
        </w:rPr>
        <w:t>спряжен</w:t>
      </w:r>
      <w:r>
        <w:t></w:t>
      </w:r>
      <w:r>
        <w:t></w:t>
      </w:r>
      <w:r>
        <w:rPr>
          <w:rFonts w:hint="eastAsia"/>
        </w:rPr>
        <w:t>в</w:t>
      </w:r>
      <w:r>
        <w:t></w:t>
      </w:r>
      <w:r>
        <w:rPr>
          <w:rFonts w:hint="eastAsia"/>
        </w:rPr>
        <w:t>груп</w:t>
      </w:r>
      <w:r>
        <w:t></w:t>
      </w:r>
      <w:r>
        <w:t></w:t>
      </w:r>
      <w:r>
        <w:rPr>
          <w:rFonts w:hint="eastAsia"/>
        </w:rPr>
        <w:t>вс</w:t>
      </w:r>
      <w:r>
        <w:t></w:t>
      </w:r>
      <w:r>
        <w:rPr>
          <w:rFonts w:hint="eastAsia"/>
        </w:rPr>
        <w:t>х</w:t>
      </w:r>
      <w:r>
        <w:t></w:t>
      </w:r>
      <w:r>
        <w:rPr>
          <w:rFonts w:hint="eastAsia"/>
        </w:rPr>
        <w:t>автоморф</w:t>
      </w:r>
      <w:r>
        <w:t></w:t>
      </w:r>
      <w:r>
        <w:rPr>
          <w:rFonts w:hint="eastAsia"/>
        </w:rPr>
        <w:t>зм</w:t>
      </w:r>
      <w:r>
        <w:t></w:t>
      </w:r>
      <w:r>
        <w:rPr>
          <w:rFonts w:hint="eastAsia"/>
        </w:rPr>
        <w:t>в</w:t>
      </w:r>
      <w:r>
        <w:t></w:t>
      </w:r>
      <w:r>
        <w:rPr>
          <w:rFonts w:hint="eastAsia"/>
        </w:rPr>
        <w:t>дерева</w:t>
      </w:r>
      <w:r>
        <w:t></w:t>
      </w:r>
      <w:r>
        <w:rPr>
          <w:rFonts w:hint="eastAsia"/>
        </w:rPr>
        <w:t>тод</w:t>
      </w:r>
      <w:r>
        <w:t></w:t>
      </w:r>
      <w:r>
        <w:t></w:t>
      </w:r>
      <w:r>
        <w:t></w:t>
      </w:r>
      <w:r>
        <w:t></w:t>
      </w:r>
      <w:r>
        <w:rPr>
          <w:rFonts w:hint="eastAsia"/>
        </w:rPr>
        <w:t>лише</w:t>
      </w:r>
      <w:r>
        <w:t></w:t>
      </w:r>
      <w:r>
        <w:rPr>
          <w:rFonts w:hint="eastAsia"/>
        </w:rPr>
        <w:t>тод</w:t>
      </w:r>
      <w:r>
        <w:t></w:t>
      </w:r>
      <w:r>
        <w:t></w:t>
      </w:r>
    </w:p>
    <w:p w:rsidR="001130DA" w:rsidRDefault="001130DA" w:rsidP="001130DA">
      <w:r>
        <w:rPr>
          <w:rFonts w:hint="eastAsia"/>
        </w:rPr>
        <w:t>коли</w:t>
      </w:r>
      <w:r>
        <w:t></w:t>
      </w:r>
      <w:r>
        <w:rPr>
          <w:rFonts w:hint="eastAsia"/>
        </w:rPr>
        <w:t>вони</w:t>
      </w:r>
      <w:r>
        <w:t></w:t>
      </w:r>
      <w:r>
        <w:rPr>
          <w:rFonts w:hint="eastAsia"/>
        </w:rPr>
        <w:t>спряжен</w:t>
      </w:r>
      <w:r>
        <w:t></w:t>
      </w:r>
      <w:r>
        <w:t></w:t>
      </w:r>
      <w:r>
        <w:rPr>
          <w:rFonts w:hint="eastAsia"/>
        </w:rPr>
        <w:t>в</w:t>
      </w:r>
      <w:r>
        <w:t></w:t>
      </w:r>
      <w:r>
        <w:rPr>
          <w:rFonts w:hint="eastAsia"/>
        </w:rPr>
        <w:t>груп</w:t>
      </w:r>
      <w:r>
        <w:t></w:t>
      </w:r>
      <w:r>
        <w:t></w:t>
      </w:r>
      <w:r>
        <w:rPr>
          <w:rFonts w:hint="eastAsia"/>
        </w:rPr>
        <w:t>ск</w:t>
      </w:r>
      <w:r>
        <w:t></w:t>
      </w:r>
      <w:r>
        <w:rPr>
          <w:rFonts w:hint="eastAsia"/>
        </w:rPr>
        <w:t>нченно</w:t>
      </w:r>
      <w:r>
        <w:t></w:t>
      </w:r>
      <w:r>
        <w:rPr>
          <w:rFonts w:hint="eastAsia"/>
        </w:rPr>
        <w:t>станових</w:t>
      </w:r>
      <w:r>
        <w:t></w:t>
      </w:r>
      <w:r>
        <w:rPr>
          <w:rFonts w:hint="eastAsia"/>
        </w:rPr>
        <w:t>автоморф</w:t>
      </w:r>
      <w:r>
        <w:t></w:t>
      </w:r>
      <w:r>
        <w:rPr>
          <w:rFonts w:hint="eastAsia"/>
        </w:rPr>
        <w:t>зм</w:t>
      </w:r>
      <w:r>
        <w:t></w:t>
      </w:r>
      <w:r>
        <w:rPr>
          <w:rFonts w:hint="eastAsia"/>
        </w:rPr>
        <w:t>в</w:t>
      </w:r>
      <w:r>
        <w:t></w:t>
      </w:r>
      <w:r>
        <w:t></w:t>
      </w:r>
      <w:r>
        <w:rPr>
          <w:rFonts w:hint="eastAsia"/>
        </w:rPr>
        <w:t>Доведено</w:t>
      </w:r>
      <w:r>
        <w:t></w:t>
      </w:r>
      <w:r>
        <w:t></w:t>
      </w:r>
      <w:r>
        <w:rPr>
          <w:rFonts w:hint="eastAsia"/>
        </w:rPr>
        <w:t>що</w:t>
      </w:r>
      <w:r>
        <w:t></w:t>
      </w:r>
      <w:r>
        <w:rPr>
          <w:rFonts w:hint="eastAsia"/>
        </w:rPr>
        <w:t>проблема</w:t>
      </w:r>
      <w:r>
        <w:t></w:t>
      </w:r>
      <w:r>
        <w:rPr>
          <w:rFonts w:hint="eastAsia"/>
        </w:rPr>
        <w:t>спряженост</w:t>
      </w:r>
      <w:r>
        <w:t></w:t>
      </w:r>
      <w:r>
        <w:t></w:t>
      </w:r>
      <w:r>
        <w:rPr>
          <w:rFonts w:hint="eastAsia"/>
        </w:rPr>
        <w:t>в</w:t>
      </w:r>
      <w:r>
        <w:t></w:t>
      </w:r>
      <w:r>
        <w:rPr>
          <w:rFonts w:hint="eastAsia"/>
        </w:rPr>
        <w:t>груп</w:t>
      </w:r>
      <w:r>
        <w:t></w:t>
      </w:r>
      <w:r>
        <w:t></w:t>
      </w:r>
      <w:r>
        <w:rPr>
          <w:rFonts w:hint="eastAsia"/>
        </w:rPr>
        <w:t>обмежених</w:t>
      </w:r>
      <w:r>
        <w:t></w:t>
      </w:r>
      <w:r>
        <w:rPr>
          <w:rFonts w:hint="eastAsia"/>
        </w:rPr>
        <w:t>автомат</w:t>
      </w:r>
      <w:r>
        <w:t></w:t>
      </w:r>
      <w:r>
        <w:rPr>
          <w:rFonts w:hint="eastAsia"/>
        </w:rPr>
        <w:t>в</w:t>
      </w:r>
      <w:r>
        <w:t></w:t>
      </w:r>
      <w:r>
        <w:rPr>
          <w:rFonts w:hint="eastAsia"/>
        </w:rPr>
        <w:t>є</w:t>
      </w:r>
      <w:r>
        <w:t></w:t>
      </w:r>
      <w:r>
        <w:rPr>
          <w:rFonts w:hint="eastAsia"/>
        </w:rPr>
        <w:t>алгоритм</w:t>
      </w:r>
      <w:r>
        <w:t></w:t>
      </w:r>
      <w:r>
        <w:rPr>
          <w:rFonts w:hint="eastAsia"/>
        </w:rPr>
        <w:t>чно</w:t>
      </w:r>
    </w:p>
    <w:p w:rsidR="001130DA" w:rsidRDefault="001130DA" w:rsidP="001130DA">
      <w:r>
        <w:rPr>
          <w:rFonts w:hint="eastAsia"/>
        </w:rPr>
        <w:t>розв’язною</w:t>
      </w:r>
      <w:r>
        <w:t></w:t>
      </w:r>
      <w:r>
        <w:t></w:t>
      </w:r>
      <w:r>
        <w:rPr>
          <w:rFonts w:hint="eastAsia"/>
        </w:rPr>
        <w:t>Показано</w:t>
      </w:r>
      <w:r>
        <w:t></w:t>
      </w:r>
      <w:r>
        <w:t></w:t>
      </w:r>
      <w:r>
        <w:rPr>
          <w:rFonts w:hint="eastAsia"/>
        </w:rPr>
        <w:t>що</w:t>
      </w:r>
      <w:r>
        <w:t></w:t>
      </w:r>
      <w:r>
        <w:rPr>
          <w:rFonts w:hint="eastAsia"/>
        </w:rPr>
        <w:t>проблема</w:t>
      </w:r>
      <w:r>
        <w:t></w:t>
      </w:r>
      <w:r>
        <w:rPr>
          <w:rFonts w:hint="eastAsia"/>
        </w:rPr>
        <w:t>спряженост</w:t>
      </w:r>
      <w:r>
        <w:t></w:t>
      </w:r>
      <w:r>
        <w:t></w:t>
      </w:r>
      <w:r>
        <w:rPr>
          <w:rFonts w:hint="eastAsia"/>
        </w:rPr>
        <w:t>для</w:t>
      </w:r>
      <w:r>
        <w:t></w:t>
      </w:r>
      <w:r>
        <w:rPr>
          <w:rFonts w:hint="eastAsia"/>
        </w:rPr>
        <w:t>обмежених</w:t>
      </w:r>
      <w:r>
        <w:t></w:t>
      </w:r>
      <w:r>
        <w:rPr>
          <w:rFonts w:hint="eastAsia"/>
        </w:rPr>
        <w:t>автоморф</w:t>
      </w:r>
      <w:r>
        <w:t></w:t>
      </w:r>
      <w:r>
        <w:rPr>
          <w:rFonts w:hint="eastAsia"/>
        </w:rPr>
        <w:t>зм</w:t>
      </w:r>
      <w:r>
        <w:t></w:t>
      </w:r>
      <w:r>
        <w:rPr>
          <w:rFonts w:hint="eastAsia"/>
        </w:rPr>
        <w:t>в</w:t>
      </w:r>
      <w:r>
        <w:t></w:t>
      </w:r>
      <w:r>
        <w:rPr>
          <w:rFonts w:hint="eastAsia"/>
        </w:rPr>
        <w:t>в</w:t>
      </w:r>
      <w:r>
        <w:t></w:t>
      </w:r>
      <w:r>
        <w:rPr>
          <w:rFonts w:hint="eastAsia"/>
        </w:rPr>
        <w:t>групах</w:t>
      </w:r>
      <w:r>
        <w:t></w:t>
      </w:r>
      <w:r>
        <w:rPr>
          <w:rFonts w:hint="eastAsia"/>
        </w:rPr>
        <w:t>пол</w:t>
      </w:r>
      <w:r>
        <w:t></w:t>
      </w:r>
      <w:r>
        <w:rPr>
          <w:rFonts w:hint="eastAsia"/>
        </w:rPr>
        <w:t>ном</w:t>
      </w:r>
      <w:r>
        <w:t></w:t>
      </w:r>
      <w:r>
        <w:rPr>
          <w:rFonts w:hint="eastAsia"/>
        </w:rPr>
        <w:t>альних</w:t>
      </w:r>
      <w:r>
        <w:t></w:t>
      </w:r>
      <w:r>
        <w:rPr>
          <w:rFonts w:hint="eastAsia"/>
        </w:rPr>
        <w:t>автоморф</w:t>
      </w:r>
      <w:r>
        <w:t></w:t>
      </w:r>
      <w:r>
        <w:rPr>
          <w:rFonts w:hint="eastAsia"/>
        </w:rPr>
        <w:t>зм</w:t>
      </w:r>
      <w:r>
        <w:t></w:t>
      </w:r>
      <w:r>
        <w:rPr>
          <w:rFonts w:hint="eastAsia"/>
        </w:rPr>
        <w:t>в</w:t>
      </w:r>
      <w:r>
        <w:t></w:t>
      </w:r>
      <w:r>
        <w:rPr>
          <w:rFonts w:hint="eastAsia"/>
        </w:rPr>
        <w:t>є</w:t>
      </w:r>
      <w:r>
        <w:t></w:t>
      </w:r>
      <w:r>
        <w:rPr>
          <w:rFonts w:hint="eastAsia"/>
        </w:rPr>
        <w:t>алгоритм</w:t>
      </w:r>
      <w:r>
        <w:t></w:t>
      </w:r>
      <w:r>
        <w:rPr>
          <w:rFonts w:hint="eastAsia"/>
        </w:rPr>
        <w:t>чно</w:t>
      </w:r>
      <w:r>
        <w:t></w:t>
      </w:r>
      <w:r>
        <w:rPr>
          <w:rFonts w:hint="eastAsia"/>
        </w:rPr>
        <w:t>розв’язною</w:t>
      </w:r>
      <w:r>
        <w:t></w:t>
      </w:r>
    </w:p>
    <w:p w:rsidR="001130DA" w:rsidRDefault="001130DA" w:rsidP="001130DA">
      <w:r>
        <w:rPr>
          <w:rFonts w:hint="eastAsia"/>
        </w:rPr>
        <w:t>Винайдено</w:t>
      </w:r>
      <w:r>
        <w:t></w:t>
      </w:r>
      <w:r>
        <w:rPr>
          <w:rFonts w:hint="eastAsia"/>
        </w:rPr>
        <w:t>алгоритм</w:t>
      </w:r>
      <w:r>
        <w:t></w:t>
      </w:r>
      <w:r>
        <w:rPr>
          <w:rFonts w:hint="eastAsia"/>
        </w:rPr>
        <w:t>чний</w:t>
      </w:r>
      <w:r>
        <w:t></w:t>
      </w:r>
      <w:r>
        <w:rPr>
          <w:rFonts w:hint="eastAsia"/>
        </w:rPr>
        <w:t>метод</w:t>
      </w:r>
      <w:r>
        <w:t></w:t>
      </w:r>
      <w:r>
        <w:t></w:t>
      </w:r>
      <w:r>
        <w:rPr>
          <w:rFonts w:hint="eastAsia"/>
        </w:rPr>
        <w:t>який</w:t>
      </w:r>
      <w:r>
        <w:t></w:t>
      </w:r>
      <w:r>
        <w:rPr>
          <w:rFonts w:hint="eastAsia"/>
        </w:rPr>
        <w:t>для</w:t>
      </w:r>
      <w:r>
        <w:t></w:t>
      </w:r>
      <w:r>
        <w:rPr>
          <w:rFonts w:hint="eastAsia"/>
        </w:rPr>
        <w:t>заданого</w:t>
      </w:r>
      <w:r>
        <w:t></w:t>
      </w:r>
      <w:r>
        <w:rPr>
          <w:rFonts w:hint="eastAsia"/>
        </w:rPr>
        <w:t>обмеженого</w:t>
      </w:r>
      <w:r>
        <w:t></w:t>
      </w:r>
      <w:r>
        <w:rPr>
          <w:rFonts w:hint="eastAsia"/>
        </w:rPr>
        <w:t>автомата</w:t>
      </w:r>
    </w:p>
    <w:p w:rsidR="001130DA" w:rsidRDefault="001130DA" w:rsidP="001130DA">
      <w:r>
        <w:rPr>
          <w:rFonts w:hint="eastAsia"/>
        </w:rPr>
        <w:t>без</w:t>
      </w:r>
      <w:r>
        <w:t></w:t>
      </w:r>
      <w:r>
        <w:rPr>
          <w:rFonts w:hint="eastAsia"/>
        </w:rPr>
        <w:t>нетрив</w:t>
      </w:r>
      <w:r>
        <w:t></w:t>
      </w:r>
      <w:r>
        <w:rPr>
          <w:rFonts w:hint="eastAsia"/>
        </w:rPr>
        <w:t>альних</w:t>
      </w:r>
      <w:r>
        <w:t></w:t>
      </w:r>
      <w:r>
        <w:rPr>
          <w:rFonts w:hint="eastAsia"/>
        </w:rPr>
        <w:t>ф</w:t>
      </w:r>
      <w:r>
        <w:t></w:t>
      </w:r>
      <w:r>
        <w:rPr>
          <w:rFonts w:hint="eastAsia"/>
        </w:rPr>
        <w:t>н</w:t>
      </w:r>
      <w:r>
        <w:t></w:t>
      </w:r>
      <w:r>
        <w:rPr>
          <w:rFonts w:hint="eastAsia"/>
        </w:rPr>
        <w:t>тарних</w:t>
      </w:r>
      <w:r>
        <w:t></w:t>
      </w:r>
      <w:r>
        <w:rPr>
          <w:rFonts w:hint="eastAsia"/>
        </w:rPr>
        <w:t>стан</w:t>
      </w:r>
      <w:r>
        <w:t></w:t>
      </w:r>
      <w:r>
        <w:rPr>
          <w:rFonts w:hint="eastAsia"/>
        </w:rPr>
        <w:t>в</w:t>
      </w:r>
      <w:r>
        <w:t></w:t>
      </w:r>
      <w:r>
        <w:rPr>
          <w:rFonts w:hint="eastAsia"/>
        </w:rPr>
        <w:t>перев</w:t>
      </w:r>
      <w:r>
        <w:t></w:t>
      </w:r>
      <w:r>
        <w:rPr>
          <w:rFonts w:hint="eastAsia"/>
        </w:rPr>
        <w:t>ряє</w:t>
      </w:r>
      <w:r>
        <w:t></w:t>
      </w:r>
      <w:r>
        <w:t></w:t>
      </w:r>
      <w:r>
        <w:rPr>
          <w:rFonts w:hint="eastAsia"/>
        </w:rPr>
        <w:t>чи</w:t>
      </w:r>
      <w:r>
        <w:t></w:t>
      </w:r>
      <w:r>
        <w:rPr>
          <w:rFonts w:hint="eastAsia"/>
        </w:rPr>
        <w:t>в</w:t>
      </w:r>
      <w:r>
        <w:t></w:t>
      </w:r>
      <w:r>
        <w:rPr>
          <w:rFonts w:hint="eastAsia"/>
        </w:rPr>
        <w:t>н</w:t>
      </w:r>
      <w:r>
        <w:t></w:t>
      </w:r>
      <w:r>
        <w:rPr>
          <w:rFonts w:hint="eastAsia"/>
        </w:rPr>
        <w:t>породжує</w:t>
      </w:r>
      <w:r>
        <w:t></w:t>
      </w:r>
      <w:r>
        <w:rPr>
          <w:rFonts w:hint="eastAsia"/>
        </w:rPr>
        <w:t>ск</w:t>
      </w:r>
      <w:r>
        <w:t></w:t>
      </w:r>
      <w:r>
        <w:rPr>
          <w:rFonts w:hint="eastAsia"/>
        </w:rPr>
        <w:t>нченну</w:t>
      </w:r>
    </w:p>
    <w:p w:rsidR="001130DA" w:rsidRDefault="001130DA" w:rsidP="001130DA">
      <w:r>
        <w:rPr>
          <w:rFonts w:hint="eastAsia"/>
        </w:rPr>
        <w:t>групу</w:t>
      </w:r>
      <w:r>
        <w:t></w:t>
      </w:r>
    </w:p>
    <w:p w:rsidR="001130DA" w:rsidRDefault="001130DA" w:rsidP="001130DA">
      <w:r>
        <w:t></w:t>
      </w:r>
      <w:r>
        <w:t></w:t>
      </w:r>
      <w:r>
        <w:t></w:t>
      </w:r>
    </w:p>
    <w:p w:rsidR="001130DA" w:rsidRDefault="001130DA" w:rsidP="001130DA">
      <w:r>
        <w:rPr>
          <w:rFonts w:hint="eastAsia"/>
        </w:rPr>
        <w:t>Вводяться</w:t>
      </w:r>
      <w:r>
        <w:t></w:t>
      </w:r>
      <w:r>
        <w:rPr>
          <w:rFonts w:hint="eastAsia"/>
        </w:rPr>
        <w:t>та</w:t>
      </w:r>
      <w:r>
        <w:t></w:t>
      </w:r>
      <w:r>
        <w:rPr>
          <w:rFonts w:hint="eastAsia"/>
        </w:rPr>
        <w:t>досл</w:t>
      </w:r>
      <w:r>
        <w:t></w:t>
      </w:r>
      <w:r>
        <w:rPr>
          <w:rFonts w:hint="eastAsia"/>
        </w:rPr>
        <w:t>джуються</w:t>
      </w:r>
      <w:r>
        <w:t></w:t>
      </w:r>
      <w:r>
        <w:rPr>
          <w:rFonts w:hint="eastAsia"/>
        </w:rPr>
        <w:t>самопод</w:t>
      </w:r>
      <w:r>
        <w:t></w:t>
      </w:r>
      <w:r>
        <w:rPr>
          <w:rFonts w:hint="eastAsia"/>
        </w:rPr>
        <w:t>бн</w:t>
      </w:r>
      <w:r>
        <w:t></w:t>
      </w:r>
      <w:r>
        <w:t></w:t>
      </w:r>
      <w:r>
        <w:rPr>
          <w:rFonts w:hint="eastAsia"/>
        </w:rPr>
        <w:t>м</w:t>
      </w:r>
      <w:r>
        <w:t></w:t>
      </w:r>
      <w:r>
        <w:rPr>
          <w:rFonts w:hint="eastAsia"/>
        </w:rPr>
        <w:t>ри</w:t>
      </w:r>
      <w:r>
        <w:t></w:t>
      </w:r>
      <w:r>
        <w:rPr>
          <w:rFonts w:hint="eastAsia"/>
        </w:rPr>
        <w:t>на</w:t>
      </w:r>
      <w:r>
        <w:t></w:t>
      </w:r>
      <w:r>
        <w:rPr>
          <w:rFonts w:hint="eastAsia"/>
        </w:rPr>
        <w:t>граничних</w:t>
      </w:r>
      <w:r>
        <w:t></w:t>
      </w:r>
      <w:r>
        <w:rPr>
          <w:rFonts w:hint="eastAsia"/>
        </w:rPr>
        <w:t>просторах</w:t>
      </w:r>
    </w:p>
    <w:p w:rsidR="001130DA" w:rsidRDefault="001130DA" w:rsidP="001130DA">
      <w:r>
        <w:rPr>
          <w:rFonts w:hint="eastAsia"/>
        </w:rPr>
        <w:t>самопод</w:t>
      </w:r>
      <w:r>
        <w:t></w:t>
      </w:r>
      <w:r>
        <w:rPr>
          <w:rFonts w:hint="eastAsia"/>
        </w:rPr>
        <w:t>бних</w:t>
      </w:r>
      <w:r>
        <w:t></w:t>
      </w:r>
      <w:r>
        <w:rPr>
          <w:rFonts w:hint="eastAsia"/>
        </w:rPr>
        <w:t>груп</w:t>
      </w:r>
      <w:r>
        <w:t></w:t>
      </w:r>
      <w:r>
        <w:t></w:t>
      </w:r>
      <w:r>
        <w:rPr>
          <w:rFonts w:hint="eastAsia"/>
        </w:rPr>
        <w:t>Показано</w:t>
      </w:r>
      <w:r>
        <w:t></w:t>
      </w:r>
      <w:r>
        <w:t></w:t>
      </w:r>
      <w:r>
        <w:rPr>
          <w:rFonts w:hint="eastAsia"/>
        </w:rPr>
        <w:t>що</w:t>
      </w:r>
      <w:r>
        <w:t></w:t>
      </w:r>
      <w:r>
        <w:rPr>
          <w:rFonts w:hint="eastAsia"/>
        </w:rPr>
        <w:t>введен</w:t>
      </w:r>
      <w:r>
        <w:t></w:t>
      </w:r>
      <w:r>
        <w:t></w:t>
      </w:r>
      <w:r>
        <w:rPr>
          <w:rFonts w:hint="eastAsia"/>
        </w:rPr>
        <w:t>м</w:t>
      </w:r>
      <w:r>
        <w:t></w:t>
      </w:r>
      <w:r>
        <w:rPr>
          <w:rFonts w:hint="eastAsia"/>
        </w:rPr>
        <w:t>ри</w:t>
      </w:r>
      <w:r>
        <w:t></w:t>
      </w:r>
      <w:r>
        <w:rPr>
          <w:rFonts w:hint="eastAsia"/>
        </w:rPr>
        <w:t>визначаються</w:t>
      </w:r>
      <w:r>
        <w:t></w:t>
      </w:r>
      <w:r>
        <w:rPr>
          <w:rFonts w:hint="eastAsia"/>
        </w:rPr>
        <w:t>однозначно</w:t>
      </w:r>
    </w:p>
    <w:p w:rsidR="001130DA" w:rsidRDefault="001130DA" w:rsidP="001130DA">
      <w:r>
        <w:rPr>
          <w:rFonts w:hint="eastAsia"/>
        </w:rPr>
        <w:t>групою</w:t>
      </w:r>
      <w:r>
        <w:t></w:t>
      </w:r>
      <w:r>
        <w:rPr>
          <w:rFonts w:hint="eastAsia"/>
        </w:rPr>
        <w:t>та</w:t>
      </w:r>
      <w:r>
        <w:t></w:t>
      </w:r>
      <w:r>
        <w:rPr>
          <w:rFonts w:hint="eastAsia"/>
        </w:rPr>
        <w:t>її</w:t>
      </w:r>
      <w:r>
        <w:t></w:t>
      </w:r>
      <w:r>
        <w:rPr>
          <w:rFonts w:hint="eastAsia"/>
        </w:rPr>
        <w:t>в</w:t>
      </w:r>
      <w:r>
        <w:t></w:t>
      </w:r>
      <w:r>
        <w:rPr>
          <w:rFonts w:hint="eastAsia"/>
        </w:rPr>
        <w:t>ртуальним</w:t>
      </w:r>
      <w:r>
        <w:t></w:t>
      </w:r>
      <w:r>
        <w:rPr>
          <w:rFonts w:hint="eastAsia"/>
        </w:rPr>
        <w:t>ендоморф</w:t>
      </w:r>
      <w:r>
        <w:t></w:t>
      </w:r>
      <w:r>
        <w:rPr>
          <w:rFonts w:hint="eastAsia"/>
        </w:rPr>
        <w:t>змом</w:t>
      </w:r>
      <w:r>
        <w:t></w:t>
      </w:r>
      <w:r>
        <w:t></w:t>
      </w:r>
      <w:r>
        <w:rPr>
          <w:rFonts w:hint="eastAsia"/>
        </w:rPr>
        <w:t>Доведено</w:t>
      </w:r>
      <w:r>
        <w:t></w:t>
      </w:r>
      <w:r>
        <w:t></w:t>
      </w:r>
      <w:r>
        <w:rPr>
          <w:rFonts w:hint="eastAsia"/>
        </w:rPr>
        <w:t>що</w:t>
      </w:r>
      <w:r>
        <w:t></w:t>
      </w:r>
      <w:r>
        <w:rPr>
          <w:rFonts w:hint="eastAsia"/>
        </w:rPr>
        <w:t>гранична</w:t>
      </w:r>
      <w:r>
        <w:t></w:t>
      </w:r>
      <w:r>
        <w:rPr>
          <w:rFonts w:hint="eastAsia"/>
        </w:rPr>
        <w:t>динам</w:t>
      </w:r>
      <w:r>
        <w:t></w:t>
      </w:r>
      <w:r>
        <w:rPr>
          <w:rFonts w:hint="eastAsia"/>
        </w:rPr>
        <w:t>чна</w:t>
      </w:r>
      <w:r>
        <w:t></w:t>
      </w:r>
      <w:r>
        <w:rPr>
          <w:rFonts w:hint="eastAsia"/>
        </w:rPr>
        <w:t>система</w:t>
      </w:r>
      <w:r>
        <w:t></w:t>
      </w:r>
      <w:r>
        <w:rPr>
          <w:rFonts w:hint="eastAsia"/>
        </w:rPr>
        <w:t>для</w:t>
      </w:r>
      <w:r>
        <w:t></w:t>
      </w:r>
      <w:r>
        <w:rPr>
          <w:rFonts w:hint="eastAsia"/>
        </w:rPr>
        <w:t>стискуючої</w:t>
      </w:r>
      <w:r>
        <w:t></w:t>
      </w:r>
      <w:r>
        <w:rPr>
          <w:rFonts w:hint="eastAsia"/>
        </w:rPr>
        <w:t>самопод</w:t>
      </w:r>
      <w:r>
        <w:t></w:t>
      </w:r>
      <w:r>
        <w:rPr>
          <w:rFonts w:hint="eastAsia"/>
        </w:rPr>
        <w:t>бної</w:t>
      </w:r>
      <w:r>
        <w:t></w:t>
      </w:r>
      <w:r>
        <w:rPr>
          <w:rFonts w:hint="eastAsia"/>
        </w:rPr>
        <w:t>групи</w:t>
      </w:r>
      <w:r>
        <w:t></w:t>
      </w:r>
      <w:r>
        <w:rPr>
          <w:rFonts w:hint="eastAsia"/>
        </w:rPr>
        <w:t>спряжена</w:t>
      </w:r>
      <w:r>
        <w:t></w:t>
      </w:r>
      <w:r>
        <w:rPr>
          <w:rFonts w:hint="eastAsia"/>
        </w:rPr>
        <w:t>з</w:t>
      </w:r>
      <w:r>
        <w:t></w:t>
      </w:r>
      <w:r>
        <w:rPr>
          <w:rFonts w:hint="eastAsia"/>
        </w:rPr>
        <w:t>односторонн</w:t>
      </w:r>
      <w:r>
        <w:t></w:t>
      </w:r>
      <w:r>
        <w:rPr>
          <w:rFonts w:hint="eastAsia"/>
        </w:rPr>
        <w:t>м</w:t>
      </w:r>
    </w:p>
    <w:p w:rsidR="001130DA" w:rsidRDefault="001130DA" w:rsidP="001130DA">
      <w:r>
        <w:rPr>
          <w:rFonts w:hint="eastAsia"/>
        </w:rPr>
        <w:t>зсувом</w:t>
      </w:r>
      <w:r>
        <w:t></w:t>
      </w:r>
      <w:r>
        <w:rPr>
          <w:rFonts w:hint="eastAsia"/>
        </w:rPr>
        <w:t>Бернулл</w:t>
      </w:r>
      <w:r>
        <w:t></w:t>
      </w:r>
      <w:r>
        <w:t></w:t>
      </w:r>
      <w:r>
        <w:t></w:t>
      </w:r>
      <w:r>
        <w:rPr>
          <w:rFonts w:hint="eastAsia"/>
        </w:rPr>
        <w:t>Отриман</w:t>
      </w:r>
      <w:r>
        <w:t></w:t>
      </w:r>
      <w:r>
        <w:t></w:t>
      </w:r>
      <w:r>
        <w:rPr>
          <w:rFonts w:hint="eastAsia"/>
        </w:rPr>
        <w:t>результати</w:t>
      </w:r>
      <w:r>
        <w:t></w:t>
      </w:r>
      <w:r>
        <w:rPr>
          <w:rFonts w:hint="eastAsia"/>
        </w:rPr>
        <w:t>застосовано</w:t>
      </w:r>
      <w:r>
        <w:t></w:t>
      </w:r>
      <w:r>
        <w:rPr>
          <w:rFonts w:hint="eastAsia"/>
        </w:rPr>
        <w:t>до</w:t>
      </w:r>
      <w:r>
        <w:t></w:t>
      </w:r>
      <w:r>
        <w:rPr>
          <w:rFonts w:hint="eastAsia"/>
        </w:rPr>
        <w:t>знаходження</w:t>
      </w:r>
      <w:r>
        <w:t></w:t>
      </w:r>
      <w:r>
        <w:rPr>
          <w:rFonts w:hint="eastAsia"/>
        </w:rPr>
        <w:t>м</w:t>
      </w:r>
      <w:r>
        <w:t></w:t>
      </w:r>
      <w:r>
        <w:rPr>
          <w:rFonts w:hint="eastAsia"/>
        </w:rPr>
        <w:t>ри</w:t>
      </w:r>
    </w:p>
    <w:p w:rsidR="001130DA" w:rsidRDefault="001130DA" w:rsidP="001130DA">
      <w:r>
        <w:rPr>
          <w:rFonts w:hint="eastAsia"/>
        </w:rPr>
        <w:t>Лебега</w:t>
      </w:r>
      <w:r>
        <w:t></w:t>
      </w:r>
      <w:r>
        <w:rPr>
          <w:rFonts w:hint="eastAsia"/>
        </w:rPr>
        <w:t>самоаф</w:t>
      </w:r>
      <w:r>
        <w:t></w:t>
      </w:r>
      <w:r>
        <w:rPr>
          <w:rFonts w:hint="eastAsia"/>
        </w:rPr>
        <w:t>нних</w:t>
      </w:r>
      <w:r>
        <w:t></w:t>
      </w:r>
      <w:r>
        <w:rPr>
          <w:rFonts w:hint="eastAsia"/>
        </w:rPr>
        <w:t>множин</w:t>
      </w:r>
      <w:r>
        <w:t></w:t>
      </w:r>
      <w:r>
        <w:t></w:t>
      </w:r>
      <w:r>
        <w:rPr>
          <w:rFonts w:hint="eastAsia"/>
        </w:rPr>
        <w:t>Розглянуто</w:t>
      </w:r>
      <w:r>
        <w:t></w:t>
      </w:r>
      <w:r>
        <w:rPr>
          <w:rFonts w:hint="eastAsia"/>
        </w:rPr>
        <w:t>замощення</w:t>
      </w:r>
      <w:r>
        <w:t></w:t>
      </w:r>
      <w:r>
        <w:rPr>
          <w:rFonts w:hint="eastAsia"/>
        </w:rPr>
        <w:t>граничного</w:t>
      </w:r>
      <w:r>
        <w:t></w:t>
      </w:r>
      <w:r>
        <w:rPr>
          <w:rFonts w:hint="eastAsia"/>
        </w:rPr>
        <w:t>простору</w:t>
      </w:r>
    </w:p>
    <w:p w:rsidR="001130DA" w:rsidRDefault="001130DA" w:rsidP="001130DA">
      <w:r>
        <w:rPr>
          <w:rFonts w:hint="eastAsia"/>
        </w:rPr>
        <w:t>плитками</w:t>
      </w:r>
      <w:r>
        <w:t></w:t>
      </w:r>
      <w:r>
        <w:rPr>
          <w:rFonts w:hint="eastAsia"/>
        </w:rPr>
        <w:t>групи</w:t>
      </w:r>
      <w:r>
        <w:t></w:t>
      </w:r>
    </w:p>
    <w:p w:rsidR="001130DA" w:rsidRDefault="001130DA" w:rsidP="001130DA">
      <w:r>
        <w:rPr>
          <w:rFonts w:hint="eastAsia"/>
        </w:rPr>
        <w:t>Розглянуто</w:t>
      </w:r>
      <w:r>
        <w:t></w:t>
      </w:r>
      <w:r>
        <w:rPr>
          <w:rFonts w:hint="eastAsia"/>
        </w:rPr>
        <w:t>в</w:t>
      </w:r>
      <w:r>
        <w:t></w:t>
      </w:r>
      <w:r>
        <w:rPr>
          <w:rFonts w:hint="eastAsia"/>
        </w:rPr>
        <w:t>дображення</w:t>
      </w:r>
      <w:r>
        <w:t></w:t>
      </w:r>
      <w:r>
        <w:rPr>
          <w:rFonts w:hint="eastAsia"/>
        </w:rPr>
        <w:t>вигляду</w:t>
      </w:r>
      <w:r>
        <w:t></w:t>
      </w:r>
      <w:r>
        <w:t></w:t>
      </w:r>
      <w:r>
        <w:t></w:t>
      </w:r>
      <w:r>
        <w:t></w:t>
      </w:r>
      <w:r>
        <w:t></w:t>
      </w:r>
      <w:r>
        <w:t></w:t>
      </w:r>
      <w:r>
        <w:t></w:t>
      </w:r>
      <w:r>
        <w:t></w:t>
      </w:r>
      <w:r>
        <w:t></w:t>
      </w:r>
      <w:r>
        <w:t></w:t>
      </w:r>
      <w:r>
        <w:t></w:t>
      </w:r>
      <w:r>
        <w:t></w:t>
      </w:r>
      <w:r>
        <w:t>∈</w:t>
      </w:r>
      <w:r>
        <w:t></w:t>
      </w:r>
      <w:r>
        <w:t></w:t>
      </w:r>
      <w:r>
        <w:t></w:t>
      </w:r>
      <w:r>
        <w:t></w:t>
      </w:r>
      <w:r>
        <w:t></w:t>
      </w:r>
      <w:r>
        <w:t></w:t>
      </w:r>
      <w:r>
        <w:t></w:t>
      </w:r>
      <w:r>
        <w:t>∈</w:t>
      </w:r>
      <w:r>
        <w:t></w:t>
      </w:r>
      <w:r>
        <w:t></w:t>
      </w:r>
    </w:p>
    <w:p w:rsidR="001130DA" w:rsidRDefault="001130DA" w:rsidP="001130DA">
      <w:r>
        <w:t></w:t>
      </w:r>
      <w:r>
        <w:t></w:t>
      </w:r>
      <w:r>
        <w:t></w:t>
      </w:r>
      <w:r>
        <w:t></w:t>
      </w:r>
      <w:r>
        <w:rPr>
          <w:rFonts w:hint="eastAsia"/>
        </w:rPr>
        <w:t>де</w:t>
      </w:r>
      <w:r>
        <w:t></w:t>
      </w:r>
      <w:r>
        <w:t></w:t>
      </w:r>
    </w:p>
    <w:p w:rsidR="001130DA" w:rsidRDefault="001130DA" w:rsidP="001130DA">
      <w:r>
        <w:rPr>
          <w:rFonts w:hint="eastAsia"/>
        </w:rPr>
        <w:t>—</w:t>
      </w:r>
      <w:r>
        <w:t></w:t>
      </w:r>
      <w:r>
        <w:rPr>
          <w:rFonts w:hint="eastAsia"/>
        </w:rPr>
        <w:t>ск</w:t>
      </w:r>
      <w:r>
        <w:t></w:t>
      </w:r>
      <w:r>
        <w:rPr>
          <w:rFonts w:hint="eastAsia"/>
        </w:rPr>
        <w:t>нченна</w:t>
      </w:r>
      <w:r>
        <w:t></w:t>
      </w:r>
      <w:r>
        <w:rPr>
          <w:rFonts w:hint="eastAsia"/>
        </w:rPr>
        <w:t>множина</w:t>
      </w:r>
      <w:r>
        <w:t></w:t>
      </w:r>
      <w:r>
        <w:rPr>
          <w:rFonts w:hint="eastAsia"/>
        </w:rPr>
        <w:t>квадратних</w:t>
      </w:r>
      <w:r>
        <w:t></w:t>
      </w:r>
      <w:r>
        <w:rPr>
          <w:rFonts w:hint="eastAsia"/>
        </w:rPr>
        <w:t>нев</w:t>
      </w:r>
      <w:r>
        <w:t></w:t>
      </w:r>
      <w:r>
        <w:rPr>
          <w:rFonts w:hint="eastAsia"/>
        </w:rPr>
        <w:t>д’ємних</w:t>
      </w:r>
      <w:r>
        <w:t></w:t>
      </w:r>
      <w:r>
        <w:rPr>
          <w:rFonts w:hint="eastAsia"/>
        </w:rPr>
        <w:t>матриць</w:t>
      </w:r>
      <w:r>
        <w:t></w:t>
      </w:r>
      <w:r>
        <w:rPr>
          <w:rFonts w:hint="eastAsia"/>
        </w:rPr>
        <w:t>розм</w:t>
      </w:r>
      <w:r>
        <w:t></w:t>
      </w:r>
      <w:r>
        <w:rPr>
          <w:rFonts w:hint="eastAsia"/>
        </w:rPr>
        <w:t>рност</w:t>
      </w:r>
      <w:r>
        <w:t></w:t>
      </w:r>
      <w:r>
        <w:t></w:t>
      </w:r>
      <w:r>
        <w:t></w:t>
      </w:r>
      <w:r>
        <w:t></w:t>
      </w:r>
      <w:r>
        <w:t></w:t>
      </w:r>
      <w:r>
        <w:rPr>
          <w:rFonts w:hint="eastAsia"/>
        </w:rPr>
        <w:t>а</w:t>
      </w:r>
    </w:p>
    <w:p w:rsidR="001130DA" w:rsidRDefault="001130DA" w:rsidP="001130DA">
      <w:r>
        <w:rPr>
          <w:rFonts w:hint="eastAsia"/>
        </w:rPr>
        <w:t>“</w:t>
      </w:r>
      <w:r>
        <w:t></w:t>
      </w:r>
      <w:r>
        <w:t></w:t>
      </w:r>
      <w:r>
        <w:t></w:t>
      </w:r>
      <w:r>
        <w:rPr>
          <w:rFonts w:hint="eastAsia"/>
        </w:rPr>
        <w:t>”</w:t>
      </w:r>
      <w:r>
        <w:t></w:t>
      </w:r>
      <w:r>
        <w:rPr>
          <w:rFonts w:hint="eastAsia"/>
        </w:rPr>
        <w:t>означає</w:t>
      </w:r>
      <w:r>
        <w:t></w:t>
      </w:r>
      <w:r>
        <w:rPr>
          <w:rFonts w:hint="eastAsia"/>
        </w:rPr>
        <w:t>покоординатний</w:t>
      </w:r>
      <w:r>
        <w:t></w:t>
      </w:r>
      <w:r>
        <w:rPr>
          <w:rFonts w:hint="eastAsia"/>
        </w:rPr>
        <w:t>м</w:t>
      </w:r>
      <w:r>
        <w:t></w:t>
      </w:r>
      <w:r>
        <w:rPr>
          <w:rFonts w:hint="eastAsia"/>
        </w:rPr>
        <w:t>н</w:t>
      </w:r>
      <w:r>
        <w:t></w:t>
      </w:r>
      <w:r>
        <w:rPr>
          <w:rFonts w:hint="eastAsia"/>
        </w:rPr>
        <w:t>мум</w:t>
      </w:r>
      <w:r>
        <w:t></w:t>
      </w:r>
      <w:r>
        <w:t></w:t>
      </w:r>
      <w:r>
        <w:rPr>
          <w:rFonts w:hint="eastAsia"/>
        </w:rPr>
        <w:t>Знайдено</w:t>
      </w:r>
      <w:r>
        <w:t></w:t>
      </w:r>
      <w:r>
        <w:rPr>
          <w:rFonts w:hint="eastAsia"/>
        </w:rPr>
        <w:t>критер</w:t>
      </w:r>
      <w:r>
        <w:t></w:t>
      </w:r>
      <w:r>
        <w:rPr>
          <w:rFonts w:hint="eastAsia"/>
        </w:rPr>
        <w:t>й</w:t>
      </w:r>
      <w:r>
        <w:t></w:t>
      </w:r>
      <w:r>
        <w:t></w:t>
      </w:r>
      <w:r>
        <w:rPr>
          <w:rFonts w:hint="eastAsia"/>
        </w:rPr>
        <w:t>снування</w:t>
      </w:r>
      <w:r>
        <w:t></w:t>
      </w:r>
      <w:r>
        <w:rPr>
          <w:rFonts w:hint="eastAsia"/>
        </w:rPr>
        <w:t>додатнього</w:t>
      </w:r>
      <w:r>
        <w:t></w:t>
      </w:r>
      <w:r>
        <w:rPr>
          <w:rFonts w:hint="eastAsia"/>
        </w:rPr>
        <w:t>власного</w:t>
      </w:r>
      <w:r>
        <w:t></w:t>
      </w:r>
      <w:r>
        <w:rPr>
          <w:rFonts w:hint="eastAsia"/>
        </w:rPr>
        <w:t>вектора</w:t>
      </w:r>
      <w:r>
        <w:t></w:t>
      </w:r>
      <w:r>
        <w:rPr>
          <w:rFonts w:hint="eastAsia"/>
        </w:rPr>
        <w:t>для</w:t>
      </w:r>
      <w:r>
        <w:t></w:t>
      </w:r>
      <w:r>
        <w:rPr>
          <w:rFonts w:hint="eastAsia"/>
        </w:rPr>
        <w:t>в</w:t>
      </w:r>
      <w:r>
        <w:t></w:t>
      </w:r>
      <w:r>
        <w:rPr>
          <w:rFonts w:hint="eastAsia"/>
        </w:rPr>
        <w:t>дображень</w:t>
      </w:r>
      <w:r>
        <w:t></w:t>
      </w:r>
      <w:r>
        <w:t></w:t>
      </w:r>
      <w:r>
        <w:t></w:t>
      </w:r>
      <w:r>
        <w:t></w:t>
      </w:r>
      <w:r>
        <w:t></w:t>
      </w:r>
      <w:r>
        <w:rPr>
          <w:rFonts w:hint="eastAsia"/>
        </w:rPr>
        <w:t>Доведено</w:t>
      </w:r>
      <w:r>
        <w:t></w:t>
      </w:r>
      <w:r>
        <w:t></w:t>
      </w:r>
      <w:r>
        <w:rPr>
          <w:rFonts w:hint="eastAsia"/>
        </w:rPr>
        <w:t>снування</w:t>
      </w:r>
      <w:r>
        <w:t></w:t>
      </w:r>
      <w:r>
        <w:rPr>
          <w:rFonts w:hint="eastAsia"/>
        </w:rPr>
        <w:t>нев</w:t>
      </w:r>
      <w:r>
        <w:t></w:t>
      </w:r>
      <w:r>
        <w:rPr>
          <w:rFonts w:hint="eastAsia"/>
        </w:rPr>
        <w:t>д’</w:t>
      </w:r>
      <w:r>
        <w:t></w:t>
      </w:r>
    </w:p>
    <w:p w:rsidR="001130DA" w:rsidRDefault="001130DA" w:rsidP="001130DA">
      <w:r>
        <w:rPr>
          <w:rFonts w:hint="eastAsia"/>
        </w:rPr>
        <w:t>ємних</w:t>
      </w:r>
      <w:r>
        <w:t></w:t>
      </w:r>
      <w:r>
        <w:rPr>
          <w:rFonts w:hint="eastAsia"/>
        </w:rPr>
        <w:t>кореневих</w:t>
      </w:r>
      <w:r>
        <w:t></w:t>
      </w:r>
      <w:r>
        <w:rPr>
          <w:rFonts w:hint="eastAsia"/>
        </w:rPr>
        <w:t>вектор</w:t>
      </w:r>
      <w:r>
        <w:t></w:t>
      </w:r>
      <w:r>
        <w:rPr>
          <w:rFonts w:hint="eastAsia"/>
        </w:rPr>
        <w:t>в</w:t>
      </w:r>
      <w:r>
        <w:t></w:t>
      </w:r>
      <w:r>
        <w:rPr>
          <w:rFonts w:hint="eastAsia"/>
        </w:rPr>
        <w:t>для</w:t>
      </w:r>
      <w:r>
        <w:t></w:t>
      </w:r>
      <w:r>
        <w:t></w:t>
      </w:r>
      <w:r>
        <w:t></w:t>
      </w:r>
      <w:r>
        <w:t></w:t>
      </w:r>
      <w:r>
        <w:t></w:t>
      </w:r>
      <w:r>
        <w:rPr>
          <w:rFonts w:hint="eastAsia"/>
        </w:rPr>
        <w:t>у</w:t>
      </w:r>
      <w:r>
        <w:t></w:t>
      </w:r>
      <w:r>
        <w:rPr>
          <w:rFonts w:hint="eastAsia"/>
        </w:rPr>
        <w:t>яких</w:t>
      </w:r>
      <w:r>
        <w:t></w:t>
      </w:r>
      <w:r>
        <w:rPr>
          <w:rFonts w:hint="eastAsia"/>
        </w:rPr>
        <w:t>спец</w:t>
      </w:r>
      <w:r>
        <w:t></w:t>
      </w:r>
      <w:r>
        <w:rPr>
          <w:rFonts w:hint="eastAsia"/>
        </w:rPr>
        <w:t>альн</w:t>
      </w:r>
      <w:r>
        <w:t></w:t>
      </w:r>
      <w:r>
        <w:t></w:t>
      </w:r>
      <w:r>
        <w:rPr>
          <w:rFonts w:hint="eastAsia"/>
        </w:rPr>
        <w:t>координати</w:t>
      </w:r>
      <w:r>
        <w:t></w:t>
      </w:r>
      <w:r>
        <w:rPr>
          <w:rFonts w:hint="eastAsia"/>
        </w:rPr>
        <w:t>є</w:t>
      </w:r>
      <w:r>
        <w:t></w:t>
      </w:r>
      <w:r>
        <w:rPr>
          <w:rFonts w:hint="eastAsia"/>
        </w:rPr>
        <w:t>додатн</w:t>
      </w:r>
      <w:r>
        <w:t></w:t>
      </w:r>
      <w:r>
        <w:rPr>
          <w:rFonts w:hint="eastAsia"/>
        </w:rPr>
        <w:t>ми</w:t>
      </w:r>
      <w:r>
        <w:t></w:t>
      </w:r>
      <w:r>
        <w:t></w:t>
      </w:r>
      <w:r>
        <w:rPr>
          <w:rFonts w:hint="eastAsia"/>
        </w:rPr>
        <w:t>Це</w:t>
      </w:r>
      <w:r>
        <w:t></w:t>
      </w:r>
      <w:r>
        <w:rPr>
          <w:rFonts w:hint="eastAsia"/>
        </w:rPr>
        <w:t>дозволило</w:t>
      </w:r>
      <w:r>
        <w:t></w:t>
      </w:r>
      <w:r>
        <w:rPr>
          <w:rFonts w:hint="eastAsia"/>
        </w:rPr>
        <w:t>дати</w:t>
      </w:r>
      <w:r>
        <w:t></w:t>
      </w:r>
      <w:r>
        <w:rPr>
          <w:rFonts w:hint="eastAsia"/>
        </w:rPr>
        <w:t>метод</w:t>
      </w:r>
      <w:r>
        <w:t></w:t>
      </w:r>
      <w:r>
        <w:rPr>
          <w:rFonts w:hint="eastAsia"/>
        </w:rPr>
        <w:t>для</w:t>
      </w:r>
      <w:r>
        <w:t></w:t>
      </w:r>
      <w:r>
        <w:rPr>
          <w:rFonts w:hint="eastAsia"/>
        </w:rPr>
        <w:t>знаходження</w:t>
      </w:r>
      <w:r>
        <w:t></w:t>
      </w:r>
      <w:r>
        <w:rPr>
          <w:rFonts w:hint="eastAsia"/>
        </w:rPr>
        <w:t>асимптотичної</w:t>
      </w:r>
      <w:r>
        <w:t></w:t>
      </w:r>
      <w:r>
        <w:rPr>
          <w:rFonts w:hint="eastAsia"/>
        </w:rPr>
        <w:t>повед</w:t>
      </w:r>
      <w:r>
        <w:t></w:t>
      </w:r>
      <w:r>
        <w:rPr>
          <w:rFonts w:hint="eastAsia"/>
        </w:rPr>
        <w:t>нки</w:t>
      </w:r>
    </w:p>
    <w:p w:rsidR="001130DA" w:rsidRDefault="001130DA" w:rsidP="001130DA">
      <w:r>
        <w:t></w:t>
      </w:r>
      <w:r>
        <w:rPr>
          <w:rFonts w:hint="eastAsia"/>
        </w:rPr>
        <w:t>терац</w:t>
      </w:r>
      <w:r>
        <w:t></w:t>
      </w:r>
      <w:r>
        <w:rPr>
          <w:rFonts w:hint="eastAsia"/>
        </w:rPr>
        <w:t>й</w:t>
      </w:r>
      <w:r>
        <w:t></w:t>
      </w:r>
      <w:r>
        <w:t></w:t>
      </w:r>
    </w:p>
    <w:p w:rsidR="001130DA" w:rsidRDefault="001130DA" w:rsidP="001130DA">
      <w:r>
        <w:t></w:t>
      </w:r>
    </w:p>
    <w:p w:rsidR="001130DA" w:rsidRDefault="001130DA" w:rsidP="001130DA">
      <w:r>
        <w:t></w:t>
      </w:r>
      <w:r>
        <w:t></w:t>
      </w:r>
      <w:r>
        <w:t></w:t>
      </w:r>
      <w:r>
        <w:t></w:t>
      </w:r>
      <w:r>
        <w:t></w:t>
      </w:r>
      <w:r>
        <w:t></w:t>
      </w:r>
      <w:r>
        <w:rPr>
          <w:rFonts w:hint="eastAsia"/>
        </w:rPr>
        <w:t>де</w:t>
      </w:r>
      <w:r>
        <w:t></w:t>
      </w:r>
      <w:r>
        <w:t></w:t>
      </w:r>
      <w:r>
        <w:t></w:t>
      </w:r>
      <w:r>
        <w:rPr>
          <w:rFonts w:hint="eastAsia"/>
        </w:rPr>
        <w:t>—</w:t>
      </w:r>
      <w:r>
        <w:t></w:t>
      </w:r>
      <w:r>
        <w:rPr>
          <w:rFonts w:hint="eastAsia"/>
        </w:rPr>
        <w:t>додатн</w:t>
      </w:r>
      <w:r>
        <w:t></w:t>
      </w:r>
      <w:r>
        <w:rPr>
          <w:rFonts w:hint="eastAsia"/>
        </w:rPr>
        <w:t>й</w:t>
      </w:r>
      <w:r>
        <w:t></w:t>
      </w:r>
      <w:r>
        <w:rPr>
          <w:rFonts w:hint="eastAsia"/>
        </w:rPr>
        <w:t>вектор</w:t>
      </w:r>
      <w:r>
        <w:t></w:t>
      </w:r>
    </w:p>
    <w:p w:rsidR="001130DA" w:rsidRDefault="001130DA" w:rsidP="001130DA">
      <w:r>
        <w:rPr>
          <w:rFonts w:hint="eastAsia"/>
        </w:rPr>
        <w:t>Досл</w:t>
      </w:r>
      <w:r>
        <w:t></w:t>
      </w:r>
      <w:r>
        <w:rPr>
          <w:rFonts w:hint="eastAsia"/>
        </w:rPr>
        <w:t>джуються</w:t>
      </w:r>
      <w:r>
        <w:t></w:t>
      </w:r>
      <w:r>
        <w:rPr>
          <w:rFonts w:hint="eastAsia"/>
        </w:rPr>
        <w:t>графи</w:t>
      </w:r>
      <w:r>
        <w:t></w:t>
      </w:r>
      <w:r>
        <w:rPr>
          <w:rFonts w:hint="eastAsia"/>
        </w:rPr>
        <w:t>Γ</w:t>
      </w:r>
      <w:r>
        <w:t></w:t>
      </w:r>
      <w:r>
        <w:t></w:t>
      </w:r>
      <w:r>
        <w:t></w:t>
      </w:r>
      <w:r>
        <w:t></w:t>
      </w:r>
      <w:r>
        <w:t></w:t>
      </w:r>
      <w:r>
        <w:rPr>
          <w:rFonts w:hint="eastAsia"/>
        </w:rPr>
        <w:t>д</w:t>
      </w:r>
      <w:r>
        <w:t></w:t>
      </w:r>
      <w:r>
        <w:rPr>
          <w:rFonts w:hint="eastAsia"/>
        </w:rPr>
        <w:t>ї</w:t>
      </w:r>
      <w:r>
        <w:t></w:t>
      </w:r>
      <w:r>
        <w:rPr>
          <w:rFonts w:hint="eastAsia"/>
        </w:rPr>
        <w:t>ск</w:t>
      </w:r>
      <w:r>
        <w:t></w:t>
      </w:r>
      <w:r>
        <w:rPr>
          <w:rFonts w:hint="eastAsia"/>
        </w:rPr>
        <w:t>нченних</w:t>
      </w:r>
      <w:r>
        <w:t></w:t>
      </w:r>
      <w:r>
        <w:rPr>
          <w:rFonts w:hint="eastAsia"/>
        </w:rPr>
        <w:t>автомат</w:t>
      </w:r>
      <w:r>
        <w:t></w:t>
      </w:r>
      <w:r>
        <w:rPr>
          <w:rFonts w:hint="eastAsia"/>
        </w:rPr>
        <w:t>в</w:t>
      </w:r>
      <w:r>
        <w:t></w:t>
      </w:r>
      <w:r>
        <w:rPr>
          <w:rFonts w:hint="eastAsia"/>
        </w:rPr>
        <w:t>на</w:t>
      </w:r>
      <w:r>
        <w:t></w:t>
      </w:r>
      <w:r>
        <w:rPr>
          <w:rFonts w:hint="eastAsia"/>
        </w:rPr>
        <w:t>словах</w:t>
      </w:r>
      <w:r>
        <w:t></w:t>
      </w:r>
      <w:r>
        <w:rPr>
          <w:rFonts w:hint="eastAsia"/>
        </w:rPr>
        <w:t>довжини</w:t>
      </w:r>
      <w:r>
        <w:t></w:t>
      </w:r>
      <w:r>
        <w:t></w:t>
      </w:r>
      <w:r>
        <w:t></w:t>
      </w:r>
      <w:r>
        <w:rPr>
          <w:rFonts w:hint="eastAsia"/>
        </w:rPr>
        <w:t>та</w:t>
      </w:r>
      <w:r>
        <w:t></w:t>
      </w:r>
      <w:r>
        <w:rPr>
          <w:rFonts w:hint="eastAsia"/>
        </w:rPr>
        <w:t>графи</w:t>
      </w:r>
      <w:r>
        <w:t></w:t>
      </w:r>
      <w:r>
        <w:rPr>
          <w:rFonts w:hint="eastAsia"/>
        </w:rPr>
        <w:t>Γ</w:t>
      </w:r>
      <w:r>
        <w:t></w:t>
      </w:r>
      <w:r>
        <w:t></w:t>
      </w:r>
      <w:r>
        <w:t></w:t>
      </w:r>
      <w:r>
        <w:t></w:t>
      </w:r>
      <w:r>
        <w:t></w:t>
      </w:r>
      <w:r>
        <w:rPr>
          <w:rFonts w:hint="eastAsia"/>
        </w:rPr>
        <w:t>д</w:t>
      </w:r>
      <w:r>
        <w:t></w:t>
      </w:r>
      <w:r>
        <w:rPr>
          <w:rFonts w:hint="eastAsia"/>
        </w:rPr>
        <w:t>ї</w:t>
      </w:r>
      <w:r>
        <w:t></w:t>
      </w:r>
      <w:r>
        <w:rPr>
          <w:rFonts w:hint="eastAsia"/>
        </w:rPr>
        <w:t>автомат</w:t>
      </w:r>
      <w:r>
        <w:t></w:t>
      </w:r>
      <w:r>
        <w:rPr>
          <w:rFonts w:hint="eastAsia"/>
        </w:rPr>
        <w:t>в</w:t>
      </w:r>
      <w:r>
        <w:t></w:t>
      </w:r>
      <w:r>
        <w:rPr>
          <w:rFonts w:hint="eastAsia"/>
        </w:rPr>
        <w:t>на</w:t>
      </w:r>
      <w:r>
        <w:t></w:t>
      </w:r>
      <w:r>
        <w:rPr>
          <w:rFonts w:hint="eastAsia"/>
        </w:rPr>
        <w:t>орб</w:t>
      </w:r>
      <w:r>
        <w:t></w:t>
      </w:r>
      <w:r>
        <w:rPr>
          <w:rFonts w:hint="eastAsia"/>
        </w:rPr>
        <w:t>т</w:t>
      </w:r>
      <w:r>
        <w:t></w:t>
      </w:r>
      <w:r>
        <w:t></w:t>
      </w:r>
      <w:r>
        <w:rPr>
          <w:rFonts w:hint="eastAsia"/>
        </w:rPr>
        <w:t>неск</w:t>
      </w:r>
      <w:r>
        <w:t></w:t>
      </w:r>
      <w:r>
        <w:rPr>
          <w:rFonts w:hint="eastAsia"/>
        </w:rPr>
        <w:t>нченної</w:t>
      </w:r>
      <w:r>
        <w:t></w:t>
      </w:r>
      <w:r>
        <w:rPr>
          <w:rFonts w:hint="eastAsia"/>
        </w:rPr>
        <w:t>посл</w:t>
      </w:r>
      <w:r>
        <w:t></w:t>
      </w:r>
      <w:r>
        <w:rPr>
          <w:rFonts w:hint="eastAsia"/>
        </w:rPr>
        <w:t>довност</w:t>
      </w:r>
      <w:r>
        <w:t></w:t>
      </w:r>
      <w:r>
        <w:t></w:t>
      </w:r>
      <w:r>
        <w:t></w:t>
      </w:r>
      <w:r>
        <w:t></w:t>
      </w:r>
    </w:p>
    <w:p w:rsidR="001130DA" w:rsidRDefault="001130DA" w:rsidP="001130DA">
      <w:r>
        <w:rPr>
          <w:rFonts w:hint="eastAsia"/>
        </w:rPr>
        <w:t>В</w:t>
      </w:r>
      <w:r>
        <w:t></w:t>
      </w:r>
      <w:r>
        <w:rPr>
          <w:rFonts w:hint="eastAsia"/>
        </w:rPr>
        <w:t>терм</w:t>
      </w:r>
      <w:r>
        <w:t></w:t>
      </w:r>
      <w:r>
        <w:rPr>
          <w:rFonts w:hint="eastAsia"/>
        </w:rPr>
        <w:t>нах</w:t>
      </w:r>
      <w:r>
        <w:t></w:t>
      </w:r>
      <w:r>
        <w:rPr>
          <w:rFonts w:hint="eastAsia"/>
        </w:rPr>
        <w:t>теор</w:t>
      </w:r>
      <w:r>
        <w:t></w:t>
      </w:r>
      <w:r>
        <w:rPr>
          <w:rFonts w:hint="eastAsia"/>
        </w:rPr>
        <w:t>ї</w:t>
      </w:r>
      <w:r>
        <w:t></w:t>
      </w:r>
      <w:r>
        <w:rPr>
          <w:rFonts w:hint="eastAsia"/>
        </w:rPr>
        <w:t>груп</w:t>
      </w:r>
      <w:r>
        <w:t></w:t>
      </w:r>
      <w:r>
        <w:rPr>
          <w:rFonts w:hint="eastAsia"/>
        </w:rPr>
        <w:t>ц</w:t>
      </w:r>
      <w:r>
        <w:t></w:t>
      </w:r>
      <w:r>
        <w:t></w:t>
      </w:r>
      <w:r>
        <w:rPr>
          <w:rFonts w:hint="eastAsia"/>
        </w:rPr>
        <w:t>графи</w:t>
      </w:r>
      <w:r>
        <w:t></w:t>
      </w:r>
      <w:r>
        <w:rPr>
          <w:rFonts w:hint="eastAsia"/>
        </w:rPr>
        <w:t>є</w:t>
      </w:r>
      <w:r>
        <w:t></w:t>
      </w:r>
      <w:r>
        <w:rPr>
          <w:rFonts w:hint="eastAsia"/>
        </w:rPr>
        <w:t>графами</w:t>
      </w:r>
      <w:r>
        <w:t></w:t>
      </w:r>
      <w:r>
        <w:rPr>
          <w:rFonts w:hint="eastAsia"/>
        </w:rPr>
        <w:t>Шрайєра</w:t>
      </w:r>
      <w:r>
        <w:t></w:t>
      </w:r>
      <w:r>
        <w:rPr>
          <w:rFonts w:hint="eastAsia"/>
        </w:rPr>
        <w:t>автоматної</w:t>
      </w:r>
      <w:r>
        <w:t></w:t>
      </w:r>
      <w:r>
        <w:rPr>
          <w:rFonts w:hint="eastAsia"/>
        </w:rPr>
        <w:t>групи</w:t>
      </w:r>
      <w:r>
        <w:t></w:t>
      </w:r>
      <w:r>
        <w:t></w:t>
      </w:r>
      <w:r>
        <w:rPr>
          <w:rFonts w:hint="eastAsia"/>
        </w:rPr>
        <w:t>Для</w:t>
      </w:r>
    </w:p>
    <w:p w:rsidR="001130DA" w:rsidRDefault="001130DA" w:rsidP="001130DA">
      <w:r>
        <w:rPr>
          <w:rFonts w:hint="eastAsia"/>
        </w:rPr>
        <w:t>обмежених</w:t>
      </w:r>
      <w:r>
        <w:t></w:t>
      </w:r>
      <w:r>
        <w:rPr>
          <w:rFonts w:hint="eastAsia"/>
        </w:rPr>
        <w:t>автомат</w:t>
      </w:r>
      <w:r>
        <w:t></w:t>
      </w:r>
      <w:r>
        <w:rPr>
          <w:rFonts w:hint="eastAsia"/>
        </w:rPr>
        <w:t>в</w:t>
      </w:r>
      <w:r>
        <w:t></w:t>
      </w:r>
      <w:r>
        <w:rPr>
          <w:rFonts w:hint="eastAsia"/>
        </w:rPr>
        <w:t>винайдено</w:t>
      </w:r>
      <w:r>
        <w:t></w:t>
      </w:r>
      <w:r>
        <w:rPr>
          <w:rFonts w:hint="eastAsia"/>
        </w:rPr>
        <w:t>рекурсивний</w:t>
      </w:r>
      <w:r>
        <w:t></w:t>
      </w:r>
      <w:r>
        <w:rPr>
          <w:rFonts w:hint="eastAsia"/>
        </w:rPr>
        <w:t>метод</w:t>
      </w:r>
      <w:r>
        <w:t></w:t>
      </w:r>
      <w:r>
        <w:rPr>
          <w:rFonts w:hint="eastAsia"/>
        </w:rPr>
        <w:t>побудови</w:t>
      </w:r>
      <w:r>
        <w:t></w:t>
      </w:r>
      <w:r>
        <w:rPr>
          <w:rFonts w:hint="eastAsia"/>
        </w:rPr>
        <w:t>граф</w:t>
      </w:r>
      <w:r>
        <w:t></w:t>
      </w:r>
      <w:r>
        <w:rPr>
          <w:rFonts w:hint="eastAsia"/>
        </w:rPr>
        <w:t>в</w:t>
      </w:r>
      <w:r>
        <w:t></w:t>
      </w:r>
      <w:r>
        <w:rPr>
          <w:rFonts w:hint="eastAsia"/>
        </w:rPr>
        <w:t>Γ</w:t>
      </w:r>
      <w:r>
        <w:t></w:t>
      </w:r>
      <w:r>
        <w:t></w:t>
      </w:r>
      <w:r>
        <w:t></w:t>
      </w:r>
      <w:r>
        <w:t></w:t>
      </w:r>
      <w:r>
        <w:t></w:t>
      </w:r>
    </w:p>
    <w:p w:rsidR="001130DA" w:rsidRDefault="001130DA" w:rsidP="001130DA">
      <w:r>
        <w:rPr>
          <w:rFonts w:hint="eastAsia"/>
        </w:rPr>
        <w:t>що</w:t>
      </w:r>
      <w:r>
        <w:t></w:t>
      </w:r>
      <w:r>
        <w:rPr>
          <w:rFonts w:hint="eastAsia"/>
        </w:rPr>
        <w:t>дозволило</w:t>
      </w:r>
      <w:r>
        <w:t></w:t>
      </w:r>
      <w:r>
        <w:rPr>
          <w:rFonts w:hint="eastAsia"/>
        </w:rPr>
        <w:t>асоц</w:t>
      </w:r>
      <w:r>
        <w:t></w:t>
      </w:r>
      <w:r>
        <w:rPr>
          <w:rFonts w:hint="eastAsia"/>
        </w:rPr>
        <w:t>ювати</w:t>
      </w:r>
      <w:r>
        <w:t></w:t>
      </w:r>
      <w:r>
        <w:rPr>
          <w:rFonts w:hint="eastAsia"/>
        </w:rPr>
        <w:t>з</w:t>
      </w:r>
      <w:r>
        <w:t></w:t>
      </w:r>
      <w:r>
        <w:rPr>
          <w:rFonts w:hint="eastAsia"/>
        </w:rPr>
        <w:t>кожним</w:t>
      </w:r>
      <w:r>
        <w:t></w:t>
      </w:r>
      <w:r>
        <w:rPr>
          <w:rFonts w:hint="eastAsia"/>
        </w:rPr>
        <w:t>обмеженим</w:t>
      </w:r>
      <w:r>
        <w:t></w:t>
      </w:r>
      <w:r>
        <w:rPr>
          <w:rFonts w:hint="eastAsia"/>
        </w:rPr>
        <w:t>автоматом</w:t>
      </w:r>
      <w:r>
        <w:t></w:t>
      </w:r>
      <w:r>
        <w:rPr>
          <w:rFonts w:hint="eastAsia"/>
        </w:rPr>
        <w:t>кусково</w:t>
      </w:r>
      <w:r>
        <w:t></w:t>
      </w:r>
      <w:r>
        <w:rPr>
          <w:rFonts w:hint="eastAsia"/>
        </w:rPr>
        <w:t>л</w:t>
      </w:r>
      <w:r>
        <w:t></w:t>
      </w:r>
      <w:r>
        <w:rPr>
          <w:rFonts w:hint="eastAsia"/>
        </w:rPr>
        <w:t>н</w:t>
      </w:r>
      <w:r>
        <w:t></w:t>
      </w:r>
      <w:r>
        <w:rPr>
          <w:rFonts w:hint="eastAsia"/>
        </w:rPr>
        <w:t>йне</w:t>
      </w:r>
    </w:p>
    <w:p w:rsidR="001130DA" w:rsidRDefault="001130DA" w:rsidP="001130DA">
      <w:r>
        <w:rPr>
          <w:rFonts w:hint="eastAsia"/>
        </w:rPr>
        <w:t>в</w:t>
      </w:r>
      <w:r>
        <w:t></w:t>
      </w:r>
      <w:r>
        <w:rPr>
          <w:rFonts w:hint="eastAsia"/>
        </w:rPr>
        <w:t>дображення</w:t>
      </w:r>
      <w:r>
        <w:t></w:t>
      </w:r>
      <w:r>
        <w:rPr>
          <w:rFonts w:hint="eastAsia"/>
        </w:rPr>
        <w:t>вигляду</w:t>
      </w:r>
      <w:r>
        <w:t></w:t>
      </w:r>
      <w:r>
        <w:t></w:t>
      </w:r>
      <w:r>
        <w:t></w:t>
      </w:r>
      <w:r>
        <w:t></w:t>
      </w:r>
      <w:r>
        <w:t></w:t>
      </w:r>
      <w:r>
        <w:t></w:t>
      </w:r>
      <w:r>
        <w:t></w:t>
      </w:r>
      <w:r>
        <w:t></w:t>
      </w:r>
      <w:r>
        <w:t></w:t>
      </w:r>
      <w:r>
        <w:t></w:t>
      </w:r>
      <w:r>
        <w:t></w:t>
      </w:r>
      <w:r>
        <w:t></w:t>
      </w:r>
      <w:r>
        <w:t>∈</w:t>
      </w:r>
      <w:r>
        <w:t></w:t>
      </w:r>
      <w:r>
        <w:t></w:t>
      </w:r>
      <w:r>
        <w:t></w:t>
      </w:r>
      <w:r>
        <w:t></w:t>
      </w:r>
      <w:r>
        <w:t></w:t>
      </w:r>
      <w:r>
        <w:t></w:t>
      </w:r>
      <w:r>
        <w:rPr>
          <w:rFonts w:hint="eastAsia"/>
        </w:rPr>
        <w:t>Використовуючи</w:t>
      </w:r>
      <w:r>
        <w:t></w:t>
      </w:r>
      <w:r>
        <w:t></w:t>
      </w:r>
      <w:r>
        <w:rPr>
          <w:rFonts w:hint="eastAsia"/>
        </w:rPr>
        <w:t>терац</w:t>
      </w:r>
      <w:r>
        <w:t></w:t>
      </w:r>
      <w:r>
        <w:rPr>
          <w:rFonts w:hint="eastAsia"/>
        </w:rPr>
        <w:t>ї</w:t>
      </w:r>
      <w:r>
        <w:t></w:t>
      </w:r>
      <w:r>
        <w:rPr>
          <w:rFonts w:hint="eastAsia"/>
        </w:rPr>
        <w:t>таких</w:t>
      </w:r>
      <w:r>
        <w:t></w:t>
      </w:r>
      <w:r>
        <w:rPr>
          <w:rFonts w:hint="eastAsia"/>
        </w:rPr>
        <w:t>в</w:t>
      </w:r>
      <w:r>
        <w:t></w:t>
      </w:r>
      <w:r>
        <w:rPr>
          <w:rFonts w:hint="eastAsia"/>
        </w:rPr>
        <w:t>дображень</w:t>
      </w:r>
      <w:r>
        <w:t></w:t>
      </w:r>
      <w:r>
        <w:t></w:t>
      </w:r>
      <w:r>
        <w:rPr>
          <w:rFonts w:hint="eastAsia"/>
        </w:rPr>
        <w:t>винайдено</w:t>
      </w:r>
      <w:r>
        <w:t></w:t>
      </w:r>
      <w:r>
        <w:rPr>
          <w:rFonts w:hint="eastAsia"/>
        </w:rPr>
        <w:t>метод</w:t>
      </w:r>
      <w:r>
        <w:t></w:t>
      </w:r>
      <w:r>
        <w:rPr>
          <w:rFonts w:hint="eastAsia"/>
        </w:rPr>
        <w:t>для</w:t>
      </w:r>
      <w:r>
        <w:t></w:t>
      </w:r>
      <w:r>
        <w:rPr>
          <w:rFonts w:hint="eastAsia"/>
        </w:rPr>
        <w:t>знаходження</w:t>
      </w:r>
      <w:r>
        <w:t></w:t>
      </w:r>
      <w:r>
        <w:rPr>
          <w:rFonts w:hint="eastAsia"/>
        </w:rPr>
        <w:t>асимптотичної</w:t>
      </w:r>
      <w:r>
        <w:t></w:t>
      </w:r>
      <w:r>
        <w:rPr>
          <w:rFonts w:hint="eastAsia"/>
        </w:rPr>
        <w:t>повед</w:t>
      </w:r>
      <w:r>
        <w:t></w:t>
      </w:r>
      <w:r>
        <w:rPr>
          <w:rFonts w:hint="eastAsia"/>
        </w:rPr>
        <w:t>нки</w:t>
      </w:r>
      <w:r>
        <w:t></w:t>
      </w:r>
      <w:r>
        <w:rPr>
          <w:rFonts w:hint="eastAsia"/>
        </w:rPr>
        <w:t>д</w:t>
      </w:r>
      <w:r>
        <w:t></w:t>
      </w:r>
      <w:r>
        <w:rPr>
          <w:rFonts w:hint="eastAsia"/>
        </w:rPr>
        <w:t>аметр</w:t>
      </w:r>
      <w:r>
        <w:t></w:t>
      </w:r>
      <w:r>
        <w:rPr>
          <w:rFonts w:hint="eastAsia"/>
        </w:rPr>
        <w:t>в</w:t>
      </w:r>
      <w:r>
        <w:t></w:t>
      </w:r>
      <w:r>
        <w:rPr>
          <w:rFonts w:hint="eastAsia"/>
        </w:rPr>
        <w:t>граф</w:t>
      </w:r>
      <w:r>
        <w:t></w:t>
      </w:r>
      <w:r>
        <w:rPr>
          <w:rFonts w:hint="eastAsia"/>
        </w:rPr>
        <w:t>в</w:t>
      </w:r>
      <w:r>
        <w:t></w:t>
      </w:r>
      <w:r>
        <w:rPr>
          <w:rFonts w:hint="eastAsia"/>
        </w:rPr>
        <w:t>Γ</w:t>
      </w:r>
      <w:r>
        <w:t></w:t>
      </w:r>
      <w:r>
        <w:t></w:t>
      </w:r>
      <w:r>
        <w:t></w:t>
      </w:r>
      <w:r>
        <w:t></w:t>
      </w:r>
      <w:r>
        <w:t></w:t>
      </w:r>
      <w:r>
        <w:t></w:t>
      </w:r>
      <w:r>
        <w:rPr>
          <w:rFonts w:hint="eastAsia"/>
        </w:rPr>
        <w:t>Доведена</w:t>
      </w:r>
      <w:r>
        <w:t></w:t>
      </w:r>
      <w:r>
        <w:rPr>
          <w:rFonts w:hint="eastAsia"/>
        </w:rPr>
        <w:t>г</w:t>
      </w:r>
      <w:r>
        <w:t></w:t>
      </w:r>
      <w:r>
        <w:rPr>
          <w:rFonts w:hint="eastAsia"/>
        </w:rPr>
        <w:t>потеза</w:t>
      </w:r>
      <w:r>
        <w:t></w:t>
      </w:r>
      <w:r>
        <w:rPr>
          <w:rFonts w:hint="eastAsia"/>
        </w:rPr>
        <w:t>В</w:t>
      </w:r>
      <w:r>
        <w:t></w:t>
      </w:r>
      <w:r>
        <w:t></w:t>
      </w:r>
      <w:r>
        <w:rPr>
          <w:rFonts w:hint="eastAsia"/>
        </w:rPr>
        <w:t>В</w:t>
      </w:r>
      <w:r>
        <w:t></w:t>
      </w:r>
      <w:r>
        <w:t></w:t>
      </w:r>
      <w:r>
        <w:rPr>
          <w:rFonts w:hint="eastAsia"/>
        </w:rPr>
        <w:t>Некрашевича</w:t>
      </w:r>
      <w:r>
        <w:t></w:t>
      </w:r>
      <w:r>
        <w:rPr>
          <w:rFonts w:hint="eastAsia"/>
        </w:rPr>
        <w:t>про</w:t>
      </w:r>
      <w:r>
        <w:t></w:t>
      </w:r>
      <w:r>
        <w:rPr>
          <w:rFonts w:hint="eastAsia"/>
        </w:rPr>
        <w:t>те</w:t>
      </w:r>
      <w:r>
        <w:t></w:t>
      </w:r>
    </w:p>
    <w:p w:rsidR="001130DA" w:rsidRDefault="001130DA" w:rsidP="001130DA">
      <w:r>
        <w:rPr>
          <w:rFonts w:hint="eastAsia"/>
        </w:rPr>
        <w:t>що</w:t>
      </w:r>
      <w:r>
        <w:t></w:t>
      </w:r>
      <w:r>
        <w:rPr>
          <w:rFonts w:hint="eastAsia"/>
        </w:rPr>
        <w:t>орб</w:t>
      </w:r>
      <w:r>
        <w:t></w:t>
      </w:r>
      <w:r>
        <w:rPr>
          <w:rFonts w:hint="eastAsia"/>
        </w:rPr>
        <w:t>тальн</w:t>
      </w:r>
      <w:r>
        <w:t></w:t>
      </w:r>
      <w:r>
        <w:t></w:t>
      </w:r>
      <w:r>
        <w:rPr>
          <w:rFonts w:hint="eastAsia"/>
        </w:rPr>
        <w:t>графи</w:t>
      </w:r>
      <w:r>
        <w:t></w:t>
      </w:r>
      <w:r>
        <w:rPr>
          <w:rFonts w:hint="eastAsia"/>
        </w:rPr>
        <w:t>Шрайєра</w:t>
      </w:r>
      <w:r>
        <w:t></w:t>
      </w:r>
      <w:r>
        <w:rPr>
          <w:rFonts w:hint="eastAsia"/>
        </w:rPr>
        <w:t>Γ</w:t>
      </w:r>
      <w:r>
        <w:t></w:t>
      </w:r>
      <w:r>
        <w:t></w:t>
      </w:r>
      <w:r>
        <w:t></w:t>
      </w:r>
      <w:r>
        <w:t></w:t>
      </w:r>
      <w:r>
        <w:t></w:t>
      </w:r>
      <w:r>
        <w:rPr>
          <w:rFonts w:hint="eastAsia"/>
        </w:rPr>
        <w:t>для</w:t>
      </w:r>
      <w:r>
        <w:t></w:t>
      </w:r>
      <w:r>
        <w:rPr>
          <w:rFonts w:hint="eastAsia"/>
        </w:rPr>
        <w:t>пол</w:t>
      </w:r>
      <w:r>
        <w:t></w:t>
      </w:r>
      <w:r>
        <w:rPr>
          <w:rFonts w:hint="eastAsia"/>
        </w:rPr>
        <w:t>ном</w:t>
      </w:r>
      <w:r>
        <w:t></w:t>
      </w:r>
      <w:r>
        <w:rPr>
          <w:rFonts w:hint="eastAsia"/>
        </w:rPr>
        <w:t>альних</w:t>
      </w:r>
      <w:r>
        <w:t></w:t>
      </w:r>
      <w:r>
        <w:rPr>
          <w:rFonts w:hint="eastAsia"/>
        </w:rPr>
        <w:t>автомат</w:t>
      </w:r>
      <w:r>
        <w:t></w:t>
      </w:r>
      <w:r>
        <w:rPr>
          <w:rFonts w:hint="eastAsia"/>
        </w:rPr>
        <w:t>в</w:t>
      </w:r>
      <w:r>
        <w:t></w:t>
      </w:r>
      <w:r>
        <w:rPr>
          <w:rFonts w:hint="eastAsia"/>
        </w:rPr>
        <w:t>степеня</w:t>
      </w:r>
      <w:r>
        <w:t></w:t>
      </w:r>
      <w:r>
        <w:t></w:t>
      </w:r>
      <w:r>
        <w:t></w:t>
      </w:r>
      <w:r>
        <w:rPr>
          <w:rFonts w:hint="eastAsia"/>
        </w:rPr>
        <w:t>мають</w:t>
      </w:r>
      <w:r>
        <w:t></w:t>
      </w:r>
      <w:r>
        <w:rPr>
          <w:rFonts w:hint="eastAsia"/>
        </w:rPr>
        <w:t>субекспоненц</w:t>
      </w:r>
      <w:r>
        <w:t></w:t>
      </w:r>
      <w:r>
        <w:rPr>
          <w:rFonts w:hint="eastAsia"/>
        </w:rPr>
        <w:t>йний</w:t>
      </w:r>
      <w:r>
        <w:t></w:t>
      </w:r>
      <w:r>
        <w:rPr>
          <w:rFonts w:hint="eastAsia"/>
        </w:rPr>
        <w:t>р</w:t>
      </w:r>
      <w:r>
        <w:t></w:t>
      </w:r>
      <w:r>
        <w:rPr>
          <w:rFonts w:hint="eastAsia"/>
        </w:rPr>
        <w:t>ст</w:t>
      </w:r>
      <w:r>
        <w:t></w:t>
      </w:r>
      <w:r>
        <w:t></w:t>
      </w:r>
      <w:r>
        <w:rPr>
          <w:rFonts w:hint="eastAsia"/>
        </w:rPr>
        <w:t>обмежений</w:t>
      </w:r>
      <w:r>
        <w:t></w:t>
      </w:r>
      <w:r>
        <w:rPr>
          <w:rFonts w:hint="eastAsia"/>
        </w:rPr>
        <w:t>зверху</w:t>
      </w:r>
      <w:r>
        <w:t></w:t>
      </w:r>
      <w:r>
        <w:t></w:t>
      </w:r>
      <w:r>
        <w:t></w:t>
      </w:r>
      <w:r>
        <w:t></w:t>
      </w:r>
      <w:r>
        <w:t></w:t>
      </w:r>
      <w:r>
        <w:t></w:t>
      </w:r>
      <w:r>
        <w:t></w:t>
      </w:r>
      <w:r>
        <w:t></w:t>
      </w:r>
      <w:r>
        <w:t></w:t>
      </w:r>
      <w:r>
        <w:t></w:t>
      </w:r>
      <w:r>
        <w:t></w:t>
      </w:r>
      <w:r>
        <w:t></w:t>
      </w:r>
      <w:r>
        <w:t></w:t>
      </w:r>
      <w:r>
        <w:t></w:t>
      </w:r>
      <w:r>
        <w:t></w:t>
      </w:r>
    </w:p>
    <w:p w:rsidR="001130DA" w:rsidRDefault="001130DA" w:rsidP="001130DA">
      <w:r>
        <w:t></w:t>
      </w:r>
      <w:r>
        <w:t></w:t>
      </w:r>
      <w:r>
        <w:t></w:t>
      </w:r>
      <w:r>
        <w:t></w:t>
      </w:r>
      <w:r>
        <w:t></w:t>
      </w:r>
    </w:p>
    <w:p w:rsidR="001130DA" w:rsidRDefault="001130DA" w:rsidP="001130DA">
      <w:r>
        <w:t></w:t>
      </w:r>
      <w:r>
        <w:t></w:t>
      </w:r>
      <w:r>
        <w:t>→</w:t>
      </w:r>
      <w:r>
        <w:t>∞</w:t>
      </w:r>
      <w:r>
        <w:t></w:t>
      </w:r>
      <w:r>
        <w:t></w:t>
      </w:r>
      <w:r>
        <w:t></w:t>
      </w:r>
      <w:r>
        <w:rPr>
          <w:rFonts w:hint="eastAsia"/>
        </w:rPr>
        <w:t>Наведено</w:t>
      </w:r>
      <w:r>
        <w:t></w:t>
      </w:r>
      <w:r>
        <w:rPr>
          <w:rFonts w:hint="eastAsia"/>
        </w:rPr>
        <w:t>конструкц</w:t>
      </w:r>
      <w:r>
        <w:t></w:t>
      </w:r>
      <w:r>
        <w:rPr>
          <w:rFonts w:hint="eastAsia"/>
        </w:rPr>
        <w:t>ю</w:t>
      </w:r>
      <w:r>
        <w:t></w:t>
      </w:r>
      <w:r>
        <w:rPr>
          <w:rFonts w:hint="eastAsia"/>
        </w:rPr>
        <w:t>пол</w:t>
      </w:r>
      <w:r>
        <w:t></w:t>
      </w:r>
      <w:r>
        <w:rPr>
          <w:rFonts w:hint="eastAsia"/>
        </w:rPr>
        <w:t>ном</w:t>
      </w:r>
      <w:r>
        <w:t></w:t>
      </w:r>
      <w:r>
        <w:rPr>
          <w:rFonts w:hint="eastAsia"/>
        </w:rPr>
        <w:t>альних</w:t>
      </w:r>
      <w:r>
        <w:t></w:t>
      </w:r>
      <w:r>
        <w:rPr>
          <w:rFonts w:hint="eastAsia"/>
        </w:rPr>
        <w:t>автомат</w:t>
      </w:r>
      <w:r>
        <w:t></w:t>
      </w:r>
      <w:r>
        <w:rPr>
          <w:rFonts w:hint="eastAsia"/>
        </w:rPr>
        <w:t>в</w:t>
      </w:r>
      <w:r>
        <w:t></w:t>
      </w:r>
      <w:r>
        <w:t></w:t>
      </w:r>
      <w:r>
        <w:rPr>
          <w:rFonts w:hint="eastAsia"/>
        </w:rPr>
        <w:t>для</w:t>
      </w:r>
      <w:r>
        <w:t></w:t>
      </w:r>
      <w:r>
        <w:rPr>
          <w:rFonts w:hint="eastAsia"/>
        </w:rPr>
        <w:t>яких</w:t>
      </w:r>
      <w:r>
        <w:t></w:t>
      </w:r>
      <w:r>
        <w:rPr>
          <w:rFonts w:hint="eastAsia"/>
        </w:rPr>
        <w:t>попередня</w:t>
      </w:r>
      <w:r>
        <w:t></w:t>
      </w:r>
      <w:r>
        <w:rPr>
          <w:rFonts w:hint="eastAsia"/>
        </w:rPr>
        <w:t>оц</w:t>
      </w:r>
      <w:r>
        <w:t></w:t>
      </w:r>
      <w:r>
        <w:rPr>
          <w:rFonts w:hint="eastAsia"/>
        </w:rPr>
        <w:t>нка</w:t>
      </w:r>
      <w:r>
        <w:t></w:t>
      </w:r>
      <w:r>
        <w:rPr>
          <w:rFonts w:hint="eastAsia"/>
        </w:rPr>
        <w:t>є</w:t>
      </w:r>
      <w:r>
        <w:t></w:t>
      </w:r>
      <w:r>
        <w:rPr>
          <w:rFonts w:hint="eastAsia"/>
        </w:rPr>
        <w:t>точною</w:t>
      </w:r>
      <w:r>
        <w:t></w:t>
      </w:r>
      <w:r>
        <w:t></w:t>
      </w:r>
      <w:r>
        <w:rPr>
          <w:rFonts w:hint="eastAsia"/>
        </w:rPr>
        <w:t>Для</w:t>
      </w:r>
      <w:r>
        <w:t></w:t>
      </w:r>
      <w:r>
        <w:rPr>
          <w:rFonts w:hint="eastAsia"/>
        </w:rPr>
        <w:t>ханойських</w:t>
      </w:r>
      <w:r>
        <w:t></w:t>
      </w:r>
      <w:r>
        <w:rPr>
          <w:rFonts w:hint="eastAsia"/>
        </w:rPr>
        <w:t>автомат</w:t>
      </w:r>
      <w:r>
        <w:t></w:t>
      </w:r>
      <w:r>
        <w:rPr>
          <w:rFonts w:hint="eastAsia"/>
        </w:rPr>
        <w:t>в</w:t>
      </w:r>
      <w:r>
        <w:t></w:t>
      </w:r>
      <w:r>
        <w:t></w:t>
      </w:r>
      <w:r>
        <w:t></w:t>
      </w:r>
      <w:r>
        <w:t></w:t>
      </w:r>
      <w:r>
        <w:rPr>
          <w:rFonts w:hint="eastAsia"/>
        </w:rPr>
        <w:t>доведено</w:t>
      </w:r>
      <w:r>
        <w:t></w:t>
      </w:r>
      <w:r>
        <w:t></w:t>
      </w:r>
      <w:r>
        <w:rPr>
          <w:rFonts w:hint="eastAsia"/>
        </w:rPr>
        <w:t>що</w:t>
      </w:r>
      <w:r>
        <w:t></w:t>
      </w:r>
      <w:r>
        <w:rPr>
          <w:rFonts w:hint="eastAsia"/>
        </w:rPr>
        <w:t>графи</w:t>
      </w:r>
    </w:p>
    <w:p w:rsidR="001130DA" w:rsidRDefault="001130DA" w:rsidP="001130DA">
      <w:r>
        <w:rPr>
          <w:rFonts w:hint="eastAsia"/>
        </w:rPr>
        <w:t>Γ</w:t>
      </w:r>
      <w:r>
        <w:t></w:t>
      </w:r>
      <w:r>
        <w:t></w:t>
      </w:r>
      <w:r>
        <w:t></w:t>
      </w:r>
      <w:r>
        <w:t></w:t>
      </w:r>
      <w:r>
        <w:t></w:t>
      </w:r>
      <w:r>
        <w:t></w:t>
      </w:r>
      <w:r>
        <w:rPr>
          <w:rFonts w:hint="eastAsia"/>
        </w:rPr>
        <w:t>мають</w:t>
      </w:r>
      <w:r>
        <w:t></w:t>
      </w:r>
      <w:r>
        <w:rPr>
          <w:rFonts w:hint="eastAsia"/>
        </w:rPr>
        <w:t>пром</w:t>
      </w:r>
      <w:r>
        <w:t></w:t>
      </w:r>
      <w:r>
        <w:rPr>
          <w:rFonts w:hint="eastAsia"/>
        </w:rPr>
        <w:t>жний</w:t>
      </w:r>
      <w:r>
        <w:t></w:t>
      </w:r>
      <w:r>
        <w:rPr>
          <w:rFonts w:hint="eastAsia"/>
        </w:rPr>
        <w:t>р</w:t>
      </w:r>
      <w:r>
        <w:t></w:t>
      </w:r>
      <w:r>
        <w:rPr>
          <w:rFonts w:hint="eastAsia"/>
        </w:rPr>
        <w:t>ст</w:t>
      </w:r>
      <w:r>
        <w:t></w:t>
      </w:r>
      <w:r>
        <w:t></w:t>
      </w:r>
      <w:r>
        <w:rPr>
          <w:rFonts w:hint="eastAsia"/>
        </w:rPr>
        <w:t>екв</w:t>
      </w:r>
      <w:r>
        <w:t></w:t>
      </w:r>
      <w:r>
        <w:rPr>
          <w:rFonts w:hint="eastAsia"/>
        </w:rPr>
        <w:t>валентний</w:t>
      </w:r>
      <w:r>
        <w:t></w:t>
      </w:r>
      <w:r>
        <w:t></w:t>
      </w:r>
      <w:r>
        <w:t></w:t>
      </w:r>
      <w:r>
        <w:t></w:t>
      </w:r>
      <w:r>
        <w:t></w:t>
      </w:r>
      <w:r>
        <w:t></w:t>
      </w:r>
      <w:r>
        <w:t></w:t>
      </w:r>
      <w:r>
        <w:t></w:t>
      </w:r>
      <w:r>
        <w:t></w:t>
      </w:r>
      <w:r>
        <w:t></w:t>
      </w:r>
      <w:r>
        <w:t></w:t>
      </w:r>
      <w:r>
        <w:t></w:t>
      </w:r>
      <w:r>
        <w:t></w:t>
      </w:r>
      <w:r>
        <w:t></w:t>
      </w:r>
      <w:r>
        <w:t></w:t>
      </w:r>
    </w:p>
    <w:p w:rsidR="001130DA" w:rsidRDefault="001130DA" w:rsidP="001130DA">
      <w:r>
        <w:t>−</w:t>
      </w:r>
      <w:r>
        <w:t></w:t>
      </w:r>
    </w:p>
    <w:p w:rsidR="001130DA" w:rsidRDefault="001130DA" w:rsidP="001130DA">
      <w:r>
        <w:t></w:t>
      </w:r>
      <w:r>
        <w:t></w:t>
      </w:r>
      <w:r>
        <w:t></w:t>
      </w:r>
      <w:r>
        <w:t></w:t>
      </w:r>
      <w:r>
        <w:t></w:t>
      </w:r>
      <w:r>
        <w:t>→</w:t>
      </w:r>
      <w:r>
        <w:t>∞</w:t>
      </w:r>
      <w:r>
        <w:t></w:t>
      </w:r>
      <w:r>
        <w:t></w:t>
      </w:r>
    </w:p>
    <w:p w:rsidR="001130DA" w:rsidRDefault="001130DA" w:rsidP="001130DA">
      <w:r>
        <w:t></w:t>
      </w:r>
      <w:r>
        <w:t></w:t>
      </w:r>
      <w:r>
        <w:t></w:t>
      </w:r>
    </w:p>
    <w:p w:rsidR="001130DA" w:rsidRDefault="001130DA" w:rsidP="001130DA">
      <w:r>
        <w:rPr>
          <w:rFonts w:hint="eastAsia"/>
        </w:rPr>
        <w:t>Побудовано</w:t>
      </w:r>
      <w:r>
        <w:t></w:t>
      </w:r>
      <w:r>
        <w:rPr>
          <w:rFonts w:hint="eastAsia"/>
        </w:rPr>
        <w:t>с</w:t>
      </w:r>
      <w:r>
        <w:t></w:t>
      </w:r>
      <w:r>
        <w:rPr>
          <w:rFonts w:hint="eastAsia"/>
        </w:rPr>
        <w:t>м’ю</w:t>
      </w:r>
      <w:r>
        <w:t></w:t>
      </w:r>
      <w:r>
        <w:rPr>
          <w:rFonts w:hint="eastAsia"/>
        </w:rPr>
        <w:t>неск</w:t>
      </w:r>
      <w:r>
        <w:t></w:t>
      </w:r>
      <w:r>
        <w:rPr>
          <w:rFonts w:hint="eastAsia"/>
        </w:rPr>
        <w:t>нченних</w:t>
      </w:r>
      <w:r>
        <w:t></w:t>
      </w:r>
      <w:r>
        <w:t></w:t>
      </w:r>
      <w:r>
        <w:t></w:t>
      </w:r>
      <w:r>
        <w:rPr>
          <w:rFonts w:hint="eastAsia"/>
        </w:rPr>
        <w:t>регулярних</w:t>
      </w:r>
      <w:r>
        <w:t></w:t>
      </w:r>
      <w:r>
        <w:rPr>
          <w:rFonts w:hint="eastAsia"/>
        </w:rPr>
        <w:t>граф</w:t>
      </w:r>
      <w:r>
        <w:t></w:t>
      </w:r>
      <w:r>
        <w:rPr>
          <w:rFonts w:hint="eastAsia"/>
        </w:rPr>
        <w:t>в</w:t>
      </w:r>
      <w:r>
        <w:t></w:t>
      </w:r>
      <w:r>
        <w:t></w:t>
      </w:r>
      <w:r>
        <w:t></w:t>
      </w:r>
      <w:r>
        <w:t></w:t>
      </w:r>
      <w:r>
        <w:rPr>
          <w:rFonts w:hint="eastAsia"/>
        </w:rPr>
        <w:t>для</w:t>
      </w:r>
      <w:r>
        <w:t></w:t>
      </w:r>
      <w:r>
        <w:t></w:t>
      </w:r>
      <w:r>
        <w:t>∈</w:t>
      </w:r>
      <w:r>
        <w:t></w:t>
      </w:r>
      <w:r>
        <w:t></w:t>
      </w:r>
      <w:r>
        <w:t></w:t>
      </w:r>
      <w:r>
        <w:t></w:t>
      </w:r>
      <w:r>
        <w:t></w:t>
      </w:r>
      <w:r>
        <w:t></w:t>
      </w:r>
      <w:r>
        <w:t></w:t>
      </w:r>
    </w:p>
    <w:p w:rsidR="001130DA" w:rsidRDefault="001130DA" w:rsidP="001130DA">
      <w:r>
        <w:rPr>
          <w:rFonts w:hint="eastAsia"/>
        </w:rPr>
        <w:t>ω</w:t>
      </w:r>
    </w:p>
    <w:p w:rsidR="001130DA" w:rsidRDefault="001130DA" w:rsidP="001130DA">
      <w:r>
        <w:t></w:t>
      </w:r>
    </w:p>
    <w:p w:rsidR="001130DA" w:rsidRDefault="001130DA" w:rsidP="001130DA">
      <w:r>
        <w:rPr>
          <w:rFonts w:hint="eastAsia"/>
        </w:rPr>
        <w:t>як</w:t>
      </w:r>
      <w:r>
        <w:t></w:t>
      </w:r>
      <w:r>
        <w:t></w:t>
      </w:r>
      <w:r>
        <w:rPr>
          <w:rFonts w:hint="eastAsia"/>
        </w:rPr>
        <w:t>узагальнюють</w:t>
      </w:r>
      <w:r>
        <w:t></w:t>
      </w:r>
      <w:r>
        <w:rPr>
          <w:rFonts w:hint="eastAsia"/>
        </w:rPr>
        <w:t>ω</w:t>
      </w:r>
      <w:r>
        <w:t></w:t>
      </w:r>
      <w:r>
        <w:rPr>
          <w:rFonts w:hint="eastAsia"/>
        </w:rPr>
        <w:t>пер</w:t>
      </w:r>
      <w:r>
        <w:t></w:t>
      </w:r>
      <w:r>
        <w:rPr>
          <w:rFonts w:hint="eastAsia"/>
        </w:rPr>
        <w:t>одичн</w:t>
      </w:r>
      <w:r>
        <w:t></w:t>
      </w:r>
      <w:r>
        <w:t></w:t>
      </w:r>
      <w:r>
        <w:rPr>
          <w:rFonts w:hint="eastAsia"/>
        </w:rPr>
        <w:t>графи</w:t>
      </w:r>
      <w:r>
        <w:t></w:t>
      </w:r>
      <w:r>
        <w:t></w:t>
      </w:r>
      <w:r>
        <w:rPr>
          <w:rFonts w:hint="eastAsia"/>
        </w:rPr>
        <w:t>Описано</w:t>
      </w:r>
      <w:r>
        <w:t></w:t>
      </w:r>
      <w:r>
        <w:rPr>
          <w:rFonts w:hint="eastAsia"/>
        </w:rPr>
        <w:t>проблему</w:t>
      </w:r>
      <w:r>
        <w:t></w:t>
      </w:r>
      <w:r>
        <w:t></w:t>
      </w:r>
      <w:r>
        <w:rPr>
          <w:rFonts w:hint="eastAsia"/>
        </w:rPr>
        <w:t>зоморф</w:t>
      </w:r>
      <w:r>
        <w:t></w:t>
      </w:r>
      <w:r>
        <w:rPr>
          <w:rFonts w:hint="eastAsia"/>
        </w:rPr>
        <w:t>зму</w:t>
      </w:r>
      <w:r>
        <w:t></w:t>
      </w:r>
      <w:r>
        <w:rPr>
          <w:rFonts w:hint="eastAsia"/>
        </w:rPr>
        <w:t>та</w:t>
      </w:r>
    </w:p>
    <w:p w:rsidR="001130DA" w:rsidRDefault="001130DA" w:rsidP="001130DA">
      <w:r>
        <w:rPr>
          <w:rFonts w:hint="eastAsia"/>
        </w:rPr>
        <w:t>локального</w:t>
      </w:r>
      <w:r>
        <w:t></w:t>
      </w:r>
      <w:r>
        <w:t></w:t>
      </w:r>
      <w:r>
        <w:rPr>
          <w:rFonts w:hint="eastAsia"/>
        </w:rPr>
        <w:t>зоморф</w:t>
      </w:r>
      <w:r>
        <w:t></w:t>
      </w:r>
      <w:r>
        <w:rPr>
          <w:rFonts w:hint="eastAsia"/>
        </w:rPr>
        <w:t>зму</w:t>
      </w:r>
      <w:r>
        <w:t></w:t>
      </w:r>
      <w:r>
        <w:rPr>
          <w:rFonts w:hint="eastAsia"/>
        </w:rPr>
        <w:t>для</w:t>
      </w:r>
      <w:r>
        <w:t></w:t>
      </w:r>
      <w:r>
        <w:rPr>
          <w:rFonts w:hint="eastAsia"/>
        </w:rPr>
        <w:t>цих</w:t>
      </w:r>
      <w:r>
        <w:t></w:t>
      </w:r>
      <w:r>
        <w:rPr>
          <w:rFonts w:hint="eastAsia"/>
        </w:rPr>
        <w:t>граф</w:t>
      </w:r>
      <w:r>
        <w:t></w:t>
      </w:r>
      <w:r>
        <w:rPr>
          <w:rFonts w:hint="eastAsia"/>
        </w:rPr>
        <w:t>в</w:t>
      </w:r>
      <w:r>
        <w:t></w:t>
      </w:r>
      <w:r>
        <w:t></w:t>
      </w:r>
      <w:r>
        <w:rPr>
          <w:rFonts w:hint="eastAsia"/>
        </w:rPr>
        <w:t>визначено</w:t>
      </w:r>
      <w:r>
        <w:t></w:t>
      </w:r>
      <w:r>
        <w:rPr>
          <w:rFonts w:hint="eastAsia"/>
        </w:rPr>
        <w:t>їхн</w:t>
      </w:r>
      <w:r>
        <w:t></w:t>
      </w:r>
      <w:r>
        <w:t></w:t>
      </w:r>
      <w:r>
        <w:rPr>
          <w:rFonts w:hint="eastAsia"/>
        </w:rPr>
        <w:t>групи</w:t>
      </w:r>
      <w:r>
        <w:t></w:t>
      </w:r>
      <w:r>
        <w:rPr>
          <w:rFonts w:hint="eastAsia"/>
        </w:rPr>
        <w:t>автоморф</w:t>
      </w:r>
      <w:r>
        <w:t></w:t>
      </w:r>
      <w:r>
        <w:rPr>
          <w:rFonts w:hint="eastAsia"/>
        </w:rPr>
        <w:t>зм</w:t>
      </w:r>
      <w:r>
        <w:t></w:t>
      </w:r>
      <w:r>
        <w:rPr>
          <w:rFonts w:hint="eastAsia"/>
        </w:rPr>
        <w:t>в</w:t>
      </w:r>
      <w:r>
        <w:t></w:t>
      </w:r>
      <w:r>
        <w:rPr>
          <w:rFonts w:hint="eastAsia"/>
        </w:rPr>
        <w:t>та</w:t>
      </w:r>
      <w:r>
        <w:t></w:t>
      </w:r>
      <w:r>
        <w:rPr>
          <w:rFonts w:hint="eastAsia"/>
        </w:rPr>
        <w:t>доведено</w:t>
      </w:r>
      <w:r>
        <w:t></w:t>
      </w:r>
      <w:r>
        <w:t></w:t>
      </w:r>
      <w:r>
        <w:rPr>
          <w:rFonts w:hint="eastAsia"/>
        </w:rPr>
        <w:t>що</w:t>
      </w:r>
      <w:r>
        <w:t></w:t>
      </w:r>
      <w:r>
        <w:rPr>
          <w:rFonts w:hint="eastAsia"/>
        </w:rPr>
        <w:t>вони</w:t>
      </w:r>
      <w:r>
        <w:t></w:t>
      </w:r>
      <w:r>
        <w:rPr>
          <w:rFonts w:hint="eastAsia"/>
        </w:rPr>
        <w:t>мають</w:t>
      </w:r>
      <w:r>
        <w:t></w:t>
      </w:r>
      <w:r>
        <w:rPr>
          <w:rFonts w:hint="eastAsia"/>
        </w:rPr>
        <w:t>пром</w:t>
      </w:r>
      <w:r>
        <w:t></w:t>
      </w:r>
      <w:r>
        <w:rPr>
          <w:rFonts w:hint="eastAsia"/>
        </w:rPr>
        <w:t>жний</w:t>
      </w:r>
      <w:r>
        <w:t></w:t>
      </w:r>
      <w:r>
        <w:rPr>
          <w:rFonts w:hint="eastAsia"/>
        </w:rPr>
        <w:t>р</w:t>
      </w:r>
      <w:r>
        <w:t></w:t>
      </w:r>
      <w:r>
        <w:rPr>
          <w:rFonts w:hint="eastAsia"/>
        </w:rPr>
        <w:t>ст</w:t>
      </w:r>
      <w:r>
        <w:t></w:t>
      </w:r>
    </w:p>
    <w:p w:rsidR="001130DA" w:rsidRDefault="001130DA" w:rsidP="001130DA">
      <w:r>
        <w:rPr>
          <w:rFonts w:hint="eastAsia"/>
        </w:rPr>
        <w:t>Доведено</w:t>
      </w:r>
      <w:r>
        <w:t></w:t>
      </w:r>
      <w:r>
        <w:rPr>
          <w:rFonts w:hint="eastAsia"/>
        </w:rPr>
        <w:t>ряд</w:t>
      </w:r>
      <w:r>
        <w:t></w:t>
      </w:r>
      <w:r>
        <w:rPr>
          <w:rFonts w:hint="eastAsia"/>
        </w:rPr>
        <w:t>результат</w:t>
      </w:r>
      <w:r>
        <w:t></w:t>
      </w:r>
      <w:r>
        <w:rPr>
          <w:rFonts w:hint="eastAsia"/>
        </w:rPr>
        <w:t>в</w:t>
      </w:r>
      <w:r>
        <w:t></w:t>
      </w:r>
      <w:r>
        <w:rPr>
          <w:rFonts w:hint="eastAsia"/>
        </w:rPr>
        <w:t>про</w:t>
      </w:r>
      <w:r>
        <w:t></w:t>
      </w:r>
      <w:r>
        <w:rPr>
          <w:rFonts w:hint="eastAsia"/>
        </w:rPr>
        <w:t>р</w:t>
      </w:r>
      <w:r>
        <w:t></w:t>
      </w:r>
      <w:r>
        <w:rPr>
          <w:rFonts w:hint="eastAsia"/>
        </w:rPr>
        <w:t>зн</w:t>
      </w:r>
      <w:r>
        <w:t></w:t>
      </w:r>
      <w:r>
        <w:t></w:t>
      </w:r>
      <w:r>
        <w:rPr>
          <w:rFonts w:hint="eastAsia"/>
        </w:rPr>
        <w:t>алгебраїчн</w:t>
      </w:r>
      <w:r>
        <w:t></w:t>
      </w:r>
      <w:r>
        <w:t></w:t>
      </w:r>
      <w:r>
        <w:rPr>
          <w:rFonts w:hint="eastAsia"/>
        </w:rPr>
        <w:t>властивост</w:t>
      </w:r>
      <w:r>
        <w:t></w:t>
      </w:r>
      <w:r>
        <w:t></w:t>
      </w:r>
      <w:r>
        <w:rPr>
          <w:rFonts w:hint="eastAsia"/>
        </w:rPr>
        <w:t>самопод</w:t>
      </w:r>
      <w:r>
        <w:t></w:t>
      </w:r>
      <w:r>
        <w:rPr>
          <w:rFonts w:hint="eastAsia"/>
        </w:rPr>
        <w:t>бних</w:t>
      </w:r>
      <w:r>
        <w:t></w:t>
      </w:r>
      <w:r>
        <w:rPr>
          <w:rFonts w:hint="eastAsia"/>
        </w:rPr>
        <w:t>та</w:t>
      </w:r>
      <w:r>
        <w:t></w:t>
      </w:r>
      <w:r>
        <w:rPr>
          <w:rFonts w:hint="eastAsia"/>
        </w:rPr>
        <w:t>автоматних</w:t>
      </w:r>
      <w:r>
        <w:t></w:t>
      </w:r>
      <w:r>
        <w:rPr>
          <w:rFonts w:hint="eastAsia"/>
        </w:rPr>
        <w:t>груп</w:t>
      </w:r>
      <w:r>
        <w:t></w:t>
      </w:r>
      <w:r>
        <w:t></w:t>
      </w:r>
      <w:r>
        <w:rPr>
          <w:rFonts w:hint="eastAsia"/>
        </w:rPr>
        <w:t>Доведено</w:t>
      </w:r>
      <w:r>
        <w:t></w:t>
      </w:r>
      <w:r>
        <w:t></w:t>
      </w:r>
      <w:r>
        <w:rPr>
          <w:rFonts w:hint="eastAsia"/>
        </w:rPr>
        <w:t>що</w:t>
      </w:r>
      <w:r>
        <w:t></w:t>
      </w:r>
      <w:r>
        <w:rPr>
          <w:rFonts w:hint="eastAsia"/>
        </w:rPr>
        <w:t>для</w:t>
      </w:r>
      <w:r>
        <w:t></w:t>
      </w:r>
      <w:r>
        <w:rPr>
          <w:rFonts w:hint="eastAsia"/>
        </w:rPr>
        <w:t>ск</w:t>
      </w:r>
      <w:r>
        <w:t></w:t>
      </w:r>
      <w:r>
        <w:rPr>
          <w:rFonts w:hint="eastAsia"/>
        </w:rPr>
        <w:t>нченних</w:t>
      </w:r>
      <w:r>
        <w:t></w:t>
      </w:r>
      <w:r>
        <w:rPr>
          <w:rFonts w:hint="eastAsia"/>
        </w:rPr>
        <w:t>транзитивних</w:t>
      </w:r>
    </w:p>
    <w:p w:rsidR="001130DA" w:rsidRDefault="001130DA" w:rsidP="001130DA">
      <w:r>
        <w:rPr>
          <w:rFonts w:hint="eastAsia"/>
        </w:rPr>
        <w:t>груп</w:t>
      </w:r>
      <w:r>
        <w:t></w:t>
      </w:r>
      <w:r>
        <w:rPr>
          <w:rFonts w:hint="eastAsia"/>
        </w:rPr>
        <w:t>п</w:t>
      </w:r>
      <w:r>
        <w:t></w:t>
      </w:r>
      <w:r>
        <w:rPr>
          <w:rFonts w:hint="eastAsia"/>
        </w:rPr>
        <w:t>дстановок</w:t>
      </w:r>
      <w:r>
        <w:t></w:t>
      </w:r>
      <w:r>
        <w:t></w:t>
      </w:r>
      <w:r>
        <w:t></w:t>
      </w:r>
      <w:r>
        <w:t></w:t>
      </w:r>
      <w:r>
        <w:t></w:t>
      </w:r>
      <w:r>
        <w:t></w:t>
      </w:r>
      <w:r>
        <w:t></w:t>
      </w:r>
      <w:r>
        <w:t></w:t>
      </w:r>
      <w:r>
        <w:t></w:t>
      </w:r>
      <w:r>
        <w:t></w:t>
      </w:r>
      <w:r>
        <w:t></w:t>
      </w:r>
      <w:r>
        <w:t></w:t>
      </w:r>
      <w:r>
        <w:t>≥</w:t>
      </w:r>
      <w:r>
        <w:t></w:t>
      </w:r>
      <w:r>
        <w:t></w:t>
      </w:r>
      <w:r>
        <w:t></w:t>
      </w:r>
      <w:r>
        <w:t></w:t>
      </w:r>
      <w:r>
        <w:rPr>
          <w:rFonts w:hint="eastAsia"/>
        </w:rPr>
        <w:t>з</w:t>
      </w:r>
      <w:r>
        <w:t></w:t>
      </w:r>
      <w:r>
        <w:rPr>
          <w:rFonts w:hint="eastAsia"/>
        </w:rPr>
        <w:t>обмеженою</w:t>
      </w:r>
      <w:r>
        <w:t></w:t>
      </w:r>
      <w:r>
        <w:rPr>
          <w:rFonts w:hint="eastAsia"/>
        </w:rPr>
        <w:t>м</w:t>
      </w:r>
      <w:r>
        <w:t></w:t>
      </w:r>
      <w:r>
        <w:rPr>
          <w:rFonts w:hint="eastAsia"/>
        </w:rPr>
        <w:t>н</w:t>
      </w:r>
      <w:r>
        <w:t></w:t>
      </w:r>
      <w:r>
        <w:rPr>
          <w:rFonts w:hint="eastAsia"/>
        </w:rPr>
        <w:t>мальною</w:t>
      </w:r>
      <w:r>
        <w:t></w:t>
      </w:r>
      <w:r>
        <w:rPr>
          <w:rFonts w:hint="eastAsia"/>
        </w:rPr>
        <w:t>к</w:t>
      </w:r>
      <w:r>
        <w:t></w:t>
      </w:r>
      <w:r>
        <w:rPr>
          <w:rFonts w:hint="eastAsia"/>
        </w:rPr>
        <w:t>льк</w:t>
      </w:r>
      <w:r>
        <w:t></w:t>
      </w:r>
      <w:r>
        <w:rPr>
          <w:rFonts w:hint="eastAsia"/>
        </w:rPr>
        <w:t>стю</w:t>
      </w:r>
    </w:p>
    <w:p w:rsidR="001130DA" w:rsidRDefault="001130DA" w:rsidP="001130DA">
      <w:r>
        <w:rPr>
          <w:rFonts w:hint="eastAsia"/>
        </w:rPr>
        <w:t>тв</w:t>
      </w:r>
      <w:r>
        <w:t></w:t>
      </w:r>
      <w:r>
        <w:rPr>
          <w:rFonts w:hint="eastAsia"/>
        </w:rPr>
        <w:t>рних</w:t>
      </w:r>
      <w:r>
        <w:t></w:t>
      </w:r>
      <w:r>
        <w:rPr>
          <w:rFonts w:hint="eastAsia"/>
        </w:rPr>
        <w:t>неск</w:t>
      </w:r>
      <w:r>
        <w:t></w:t>
      </w:r>
      <w:r>
        <w:rPr>
          <w:rFonts w:hint="eastAsia"/>
        </w:rPr>
        <w:t>нченно</w:t>
      </w:r>
      <w:r>
        <w:t></w:t>
      </w:r>
      <w:r>
        <w:t></w:t>
      </w:r>
      <w:r>
        <w:rPr>
          <w:rFonts w:hint="eastAsia"/>
        </w:rPr>
        <w:t>терований</w:t>
      </w:r>
      <w:r>
        <w:t></w:t>
      </w:r>
      <w:r>
        <w:rPr>
          <w:rFonts w:hint="eastAsia"/>
        </w:rPr>
        <w:t>в</w:t>
      </w:r>
      <w:r>
        <w:t></w:t>
      </w:r>
      <w:r>
        <w:rPr>
          <w:rFonts w:hint="eastAsia"/>
        </w:rPr>
        <w:t>нцевий</w:t>
      </w:r>
      <w:r>
        <w:t></w:t>
      </w:r>
      <w:r>
        <w:rPr>
          <w:rFonts w:hint="eastAsia"/>
        </w:rPr>
        <w:t>добуток</w:t>
      </w:r>
      <w:r>
        <w:t>≀</w:t>
      </w:r>
      <w:r>
        <w:t>≥</w:t>
      </w:r>
      <w:r>
        <w:t></w:t>
      </w:r>
      <w:r>
        <w:t></w:t>
      </w:r>
      <w:r>
        <w:t></w:t>
      </w:r>
      <w:r>
        <w:t></w:t>
      </w:r>
      <w:r>
        <w:rPr>
          <w:rFonts w:hint="eastAsia"/>
        </w:rPr>
        <w:t>буде</w:t>
      </w:r>
      <w:r>
        <w:t></w:t>
      </w:r>
      <w:r>
        <w:rPr>
          <w:rFonts w:hint="eastAsia"/>
        </w:rPr>
        <w:t>тополог</w:t>
      </w:r>
      <w:r>
        <w:t></w:t>
      </w:r>
      <w:r>
        <w:rPr>
          <w:rFonts w:hint="eastAsia"/>
        </w:rPr>
        <w:t>чно</w:t>
      </w:r>
    </w:p>
    <w:p w:rsidR="001130DA" w:rsidRDefault="001130DA" w:rsidP="001130DA">
      <w:r>
        <w:rPr>
          <w:rFonts w:hint="eastAsia"/>
        </w:rPr>
        <w:t>ск</w:t>
      </w:r>
      <w:r>
        <w:t></w:t>
      </w:r>
      <w:r>
        <w:rPr>
          <w:rFonts w:hint="eastAsia"/>
        </w:rPr>
        <w:t>нченно</w:t>
      </w:r>
      <w:r>
        <w:t></w:t>
      </w:r>
      <w:r>
        <w:rPr>
          <w:rFonts w:hint="eastAsia"/>
        </w:rPr>
        <w:t>породженим</w:t>
      </w:r>
      <w:r>
        <w:t></w:t>
      </w:r>
      <w:r>
        <w:rPr>
          <w:rFonts w:hint="eastAsia"/>
        </w:rPr>
        <w:t>тод</w:t>
      </w:r>
      <w:r>
        <w:t></w:t>
      </w:r>
      <w:r>
        <w:t></w:t>
      </w:r>
      <w:r>
        <w:t></w:t>
      </w:r>
      <w:r>
        <w:t></w:t>
      </w:r>
      <w:r>
        <w:rPr>
          <w:rFonts w:hint="eastAsia"/>
        </w:rPr>
        <w:t>лише</w:t>
      </w:r>
      <w:r>
        <w:t></w:t>
      </w:r>
      <w:r>
        <w:rPr>
          <w:rFonts w:hint="eastAsia"/>
        </w:rPr>
        <w:t>тод</w:t>
      </w:r>
      <w:r>
        <w:t></w:t>
      </w:r>
      <w:r>
        <w:t></w:t>
      </w:r>
      <w:r>
        <w:t></w:t>
      </w:r>
      <w:r>
        <w:rPr>
          <w:rFonts w:hint="eastAsia"/>
        </w:rPr>
        <w:t>коли</w:t>
      </w:r>
      <w:r>
        <w:t></w:t>
      </w:r>
      <w:r>
        <w:rPr>
          <w:rFonts w:hint="eastAsia"/>
        </w:rPr>
        <w:t>проск</w:t>
      </w:r>
      <w:r>
        <w:t></w:t>
      </w:r>
      <w:r>
        <w:rPr>
          <w:rFonts w:hint="eastAsia"/>
        </w:rPr>
        <w:t>нченна</w:t>
      </w:r>
      <w:r>
        <w:t></w:t>
      </w:r>
      <w:r>
        <w:rPr>
          <w:rFonts w:hint="eastAsia"/>
        </w:rPr>
        <w:t>абелева</w:t>
      </w:r>
      <w:r>
        <w:t></w:t>
      </w:r>
      <w:r>
        <w:rPr>
          <w:rFonts w:hint="eastAsia"/>
        </w:rPr>
        <w:t>група</w:t>
      </w:r>
    </w:p>
    <w:p w:rsidR="001130DA" w:rsidRDefault="001130DA" w:rsidP="001130DA">
      <w:r>
        <w:t></w:t>
      </w:r>
    </w:p>
    <w:p w:rsidR="001130DA" w:rsidRDefault="001130DA" w:rsidP="001130DA">
      <w:r>
        <w:t>≥</w:t>
      </w:r>
      <w:r>
        <w:t></w:t>
      </w:r>
      <w:r>
        <w:t></w:t>
      </w:r>
      <w:r>
        <w:t></w:t>
      </w:r>
      <w:r>
        <w:t></w:t>
      </w:r>
      <w:r>
        <w:t></w:t>
      </w:r>
      <w:r>
        <w:t></w:t>
      </w:r>
      <w:r>
        <w:t></w:t>
      </w:r>
      <w:r>
        <w:t></w:t>
      </w:r>
      <w:r>
        <w:t></w:t>
      </w:r>
      <w:r>
        <w:t></w:t>
      </w:r>
      <w:r>
        <w:t></w:t>
      </w:r>
      <w:r>
        <w:t></w:t>
      </w:r>
      <w:r>
        <w:t></w:t>
      </w:r>
      <w:r>
        <w:t></w:t>
      </w:r>
      <w:r>
        <w:rPr>
          <w:rFonts w:hint="eastAsia"/>
        </w:rPr>
        <w:t>є</w:t>
      </w:r>
      <w:r>
        <w:t></w:t>
      </w:r>
      <w:r>
        <w:rPr>
          <w:rFonts w:hint="eastAsia"/>
        </w:rPr>
        <w:t>тополог</w:t>
      </w:r>
      <w:r>
        <w:t></w:t>
      </w:r>
      <w:r>
        <w:rPr>
          <w:rFonts w:hint="eastAsia"/>
        </w:rPr>
        <w:t>чно</w:t>
      </w:r>
      <w:r>
        <w:t></w:t>
      </w:r>
      <w:r>
        <w:rPr>
          <w:rFonts w:hint="eastAsia"/>
        </w:rPr>
        <w:t>ск</w:t>
      </w:r>
      <w:r>
        <w:t></w:t>
      </w:r>
      <w:r>
        <w:rPr>
          <w:rFonts w:hint="eastAsia"/>
        </w:rPr>
        <w:t>нченно</w:t>
      </w:r>
      <w:r>
        <w:t></w:t>
      </w:r>
      <w:r>
        <w:rPr>
          <w:rFonts w:hint="eastAsia"/>
        </w:rPr>
        <w:t>породженою</w:t>
      </w:r>
      <w:r>
        <w:t></w:t>
      </w:r>
      <w:r>
        <w:t></w:t>
      </w:r>
      <w:r>
        <w:rPr>
          <w:rFonts w:hint="eastAsia"/>
        </w:rPr>
        <w:t>Як</w:t>
      </w:r>
      <w:r>
        <w:t></w:t>
      </w:r>
      <w:r>
        <w:rPr>
          <w:rFonts w:hint="eastAsia"/>
        </w:rPr>
        <w:t>насл</w:t>
      </w:r>
      <w:r>
        <w:t></w:t>
      </w:r>
      <w:r>
        <w:rPr>
          <w:rFonts w:hint="eastAsia"/>
        </w:rPr>
        <w:t>док</w:t>
      </w:r>
      <w:r>
        <w:t></w:t>
      </w:r>
      <w:r>
        <w:t></w:t>
      </w:r>
      <w:r>
        <w:rPr>
          <w:rFonts w:hint="eastAsia"/>
        </w:rPr>
        <w:t>побудовано</w:t>
      </w:r>
      <w:r>
        <w:t></w:t>
      </w:r>
      <w:r>
        <w:rPr>
          <w:rFonts w:hint="eastAsia"/>
        </w:rPr>
        <w:t>приклади</w:t>
      </w:r>
      <w:r>
        <w:t></w:t>
      </w:r>
      <w:r>
        <w:rPr>
          <w:rFonts w:hint="eastAsia"/>
        </w:rPr>
        <w:t>ск</w:t>
      </w:r>
      <w:r>
        <w:t></w:t>
      </w:r>
      <w:r>
        <w:rPr>
          <w:rFonts w:hint="eastAsia"/>
        </w:rPr>
        <w:t>нченно</w:t>
      </w:r>
      <w:r>
        <w:t></w:t>
      </w:r>
      <w:r>
        <w:rPr>
          <w:rFonts w:hint="eastAsia"/>
        </w:rPr>
        <w:t>породжених</w:t>
      </w:r>
      <w:r>
        <w:t></w:t>
      </w:r>
      <w:r>
        <w:rPr>
          <w:rFonts w:hint="eastAsia"/>
        </w:rPr>
        <w:t>г</w:t>
      </w:r>
      <w:r>
        <w:t></w:t>
      </w:r>
      <w:r>
        <w:rPr>
          <w:rFonts w:hint="eastAsia"/>
        </w:rPr>
        <w:t>ллястих</w:t>
      </w:r>
      <w:r>
        <w:t></w:t>
      </w:r>
      <w:r>
        <w:rPr>
          <w:rFonts w:hint="eastAsia"/>
        </w:rPr>
        <w:t>автоматних</w:t>
      </w:r>
      <w:r>
        <w:t></w:t>
      </w:r>
      <w:r>
        <w:rPr>
          <w:rFonts w:hint="eastAsia"/>
        </w:rPr>
        <w:t>груп</w:t>
      </w:r>
      <w:r>
        <w:t></w:t>
      </w:r>
      <w:r>
        <w:t></w:t>
      </w:r>
      <w:r>
        <w:rPr>
          <w:rFonts w:hint="eastAsia"/>
        </w:rPr>
        <w:t>як</w:t>
      </w:r>
      <w:r>
        <w:t></w:t>
      </w:r>
    </w:p>
    <w:p w:rsidR="001130DA" w:rsidRDefault="001130DA" w:rsidP="001130DA">
      <w:r>
        <w:rPr>
          <w:rFonts w:hint="eastAsia"/>
        </w:rPr>
        <w:t>м</w:t>
      </w:r>
      <w:r>
        <w:t></w:t>
      </w:r>
      <w:r>
        <w:rPr>
          <w:rFonts w:hint="eastAsia"/>
        </w:rPr>
        <w:t>стять</w:t>
      </w:r>
      <w:r>
        <w:t></w:t>
      </w:r>
      <w:r>
        <w:rPr>
          <w:rFonts w:hint="eastAsia"/>
        </w:rPr>
        <w:t>максимальн</w:t>
      </w:r>
      <w:r>
        <w:t></w:t>
      </w:r>
      <w:r>
        <w:t></w:t>
      </w:r>
      <w:r>
        <w:rPr>
          <w:rFonts w:hint="eastAsia"/>
        </w:rPr>
        <w:t>п</w:t>
      </w:r>
      <w:r>
        <w:t></w:t>
      </w:r>
      <w:r>
        <w:rPr>
          <w:rFonts w:hint="eastAsia"/>
        </w:rPr>
        <w:t>дгрупи</w:t>
      </w:r>
      <w:r>
        <w:t></w:t>
      </w:r>
      <w:r>
        <w:rPr>
          <w:rFonts w:hint="eastAsia"/>
        </w:rPr>
        <w:t>неск</w:t>
      </w:r>
      <w:r>
        <w:t></w:t>
      </w:r>
      <w:r>
        <w:rPr>
          <w:rFonts w:hint="eastAsia"/>
        </w:rPr>
        <w:t>нченного</w:t>
      </w:r>
      <w:r>
        <w:t></w:t>
      </w:r>
      <w:r>
        <w:t></w:t>
      </w:r>
      <w:r>
        <w:rPr>
          <w:rFonts w:hint="eastAsia"/>
        </w:rPr>
        <w:t>ндексу</w:t>
      </w:r>
      <w:r>
        <w:t></w:t>
      </w:r>
      <w:r>
        <w:t></w:t>
      </w:r>
      <w:r>
        <w:rPr>
          <w:rFonts w:hint="eastAsia"/>
        </w:rPr>
        <w:t>Це</w:t>
      </w:r>
      <w:r>
        <w:t></w:t>
      </w:r>
      <w:r>
        <w:rPr>
          <w:rFonts w:hint="eastAsia"/>
        </w:rPr>
        <w:t>дало</w:t>
      </w:r>
      <w:r>
        <w:t></w:t>
      </w:r>
      <w:r>
        <w:rPr>
          <w:rFonts w:hint="eastAsia"/>
        </w:rPr>
        <w:t>в</w:t>
      </w:r>
      <w:r>
        <w:t></w:t>
      </w:r>
      <w:r>
        <w:rPr>
          <w:rFonts w:hint="eastAsia"/>
        </w:rPr>
        <w:t>дпов</w:t>
      </w:r>
      <w:r>
        <w:t></w:t>
      </w:r>
      <w:r>
        <w:rPr>
          <w:rFonts w:hint="eastAsia"/>
        </w:rPr>
        <w:t>дь</w:t>
      </w:r>
      <w:r>
        <w:t></w:t>
      </w:r>
      <w:r>
        <w:rPr>
          <w:rFonts w:hint="eastAsia"/>
        </w:rPr>
        <w:t>на</w:t>
      </w:r>
    </w:p>
    <w:p w:rsidR="001130DA" w:rsidRDefault="001130DA" w:rsidP="001130DA">
      <w:r>
        <w:rPr>
          <w:rFonts w:hint="eastAsia"/>
        </w:rPr>
        <w:t>питання</w:t>
      </w:r>
      <w:r>
        <w:t></w:t>
      </w:r>
      <w:r>
        <w:rPr>
          <w:rFonts w:hint="eastAsia"/>
        </w:rPr>
        <w:t>з</w:t>
      </w:r>
      <w:r>
        <w:t></w:t>
      </w:r>
      <w:r>
        <w:rPr>
          <w:rFonts w:hint="eastAsia"/>
        </w:rPr>
        <w:t>Коур</w:t>
      </w:r>
      <w:r>
        <w:t></w:t>
      </w:r>
      <w:r>
        <w:rPr>
          <w:rFonts w:hint="eastAsia"/>
        </w:rPr>
        <w:t>вського</w:t>
      </w:r>
      <w:r>
        <w:t></w:t>
      </w:r>
      <w:r>
        <w:rPr>
          <w:rFonts w:hint="eastAsia"/>
        </w:rPr>
        <w:t>зошита</w:t>
      </w:r>
      <w:r>
        <w:t></w:t>
      </w:r>
      <w:r>
        <w:t></w:t>
      </w:r>
      <w:r>
        <w:rPr>
          <w:rFonts w:hint="eastAsia"/>
        </w:rPr>
        <w:t>Знайдено</w:t>
      </w:r>
      <w:r>
        <w:t></w:t>
      </w:r>
      <w:r>
        <w:rPr>
          <w:rFonts w:hint="eastAsia"/>
        </w:rPr>
        <w:t>критер</w:t>
      </w:r>
      <w:r>
        <w:t></w:t>
      </w:r>
      <w:r>
        <w:rPr>
          <w:rFonts w:hint="eastAsia"/>
        </w:rPr>
        <w:t>й</w:t>
      </w:r>
      <w:r>
        <w:t></w:t>
      </w:r>
      <w:r>
        <w:rPr>
          <w:rFonts w:hint="eastAsia"/>
        </w:rPr>
        <w:t>того</w:t>
      </w:r>
      <w:r>
        <w:t></w:t>
      </w:r>
      <w:r>
        <w:t></w:t>
      </w:r>
      <w:r>
        <w:rPr>
          <w:rFonts w:hint="eastAsia"/>
        </w:rPr>
        <w:t>коли</w:t>
      </w:r>
      <w:r>
        <w:t></w:t>
      </w:r>
      <w:r>
        <w:rPr>
          <w:rFonts w:hint="eastAsia"/>
        </w:rPr>
        <w:t>самопод</w:t>
      </w:r>
      <w:r>
        <w:t></w:t>
      </w:r>
      <w:r>
        <w:rPr>
          <w:rFonts w:hint="eastAsia"/>
        </w:rPr>
        <w:t>бна</w:t>
      </w:r>
    </w:p>
    <w:p w:rsidR="001130DA" w:rsidRDefault="001130DA" w:rsidP="001130DA">
      <w:r>
        <w:rPr>
          <w:rFonts w:hint="eastAsia"/>
        </w:rPr>
        <w:t>група</w:t>
      </w:r>
      <w:r>
        <w:t></w:t>
      </w:r>
      <w:r>
        <w:rPr>
          <w:rFonts w:hint="eastAsia"/>
        </w:rPr>
        <w:t>ск</w:t>
      </w:r>
      <w:r>
        <w:t></w:t>
      </w:r>
      <w:r>
        <w:rPr>
          <w:rFonts w:hint="eastAsia"/>
        </w:rPr>
        <w:t>нченного</w:t>
      </w:r>
      <w:r>
        <w:t></w:t>
      </w:r>
      <w:r>
        <w:rPr>
          <w:rFonts w:hint="eastAsia"/>
        </w:rPr>
        <w:t>типу</w:t>
      </w:r>
      <w:r>
        <w:t></w:t>
      </w:r>
      <w:r>
        <w:rPr>
          <w:rFonts w:hint="eastAsia"/>
        </w:rPr>
        <w:t>є</w:t>
      </w:r>
      <w:r>
        <w:t></w:t>
      </w:r>
      <w:r>
        <w:rPr>
          <w:rFonts w:hint="eastAsia"/>
        </w:rPr>
        <w:t>тополог</w:t>
      </w:r>
      <w:r>
        <w:t></w:t>
      </w:r>
      <w:r>
        <w:rPr>
          <w:rFonts w:hint="eastAsia"/>
        </w:rPr>
        <w:t>чно</w:t>
      </w:r>
      <w:r>
        <w:t></w:t>
      </w:r>
      <w:r>
        <w:rPr>
          <w:rFonts w:hint="eastAsia"/>
        </w:rPr>
        <w:t>ск</w:t>
      </w:r>
      <w:r>
        <w:t></w:t>
      </w:r>
      <w:r>
        <w:rPr>
          <w:rFonts w:hint="eastAsia"/>
        </w:rPr>
        <w:t>нченно</w:t>
      </w:r>
      <w:r>
        <w:t></w:t>
      </w:r>
      <w:r>
        <w:rPr>
          <w:rFonts w:hint="eastAsia"/>
        </w:rPr>
        <w:t>породженою</w:t>
      </w:r>
      <w:r>
        <w:t></w:t>
      </w:r>
      <w:r>
        <w:t></w:t>
      </w:r>
      <w:r>
        <w:rPr>
          <w:rFonts w:hint="eastAsia"/>
        </w:rPr>
        <w:t>а</w:t>
      </w:r>
      <w:r>
        <w:t></w:t>
      </w:r>
      <w:r>
        <w:rPr>
          <w:rFonts w:hint="eastAsia"/>
        </w:rPr>
        <w:t>також</w:t>
      </w:r>
      <w:r>
        <w:t></w:t>
      </w:r>
      <w:r>
        <w:rPr>
          <w:rFonts w:hint="eastAsia"/>
        </w:rPr>
        <w:t>к</w:t>
      </w:r>
      <w:r>
        <w:t></w:t>
      </w:r>
      <w:r>
        <w:rPr>
          <w:rFonts w:hint="eastAsia"/>
        </w:rPr>
        <w:t>лька</w:t>
      </w:r>
      <w:r>
        <w:t></w:t>
      </w:r>
      <w:r>
        <w:rPr>
          <w:rFonts w:hint="eastAsia"/>
        </w:rPr>
        <w:t>необх</w:t>
      </w:r>
      <w:r>
        <w:t></w:t>
      </w:r>
      <w:r>
        <w:rPr>
          <w:rFonts w:hint="eastAsia"/>
        </w:rPr>
        <w:t>дних</w:t>
      </w:r>
      <w:r>
        <w:t></w:t>
      </w:r>
      <w:r>
        <w:rPr>
          <w:rFonts w:hint="eastAsia"/>
        </w:rPr>
        <w:t>та</w:t>
      </w:r>
      <w:r>
        <w:t></w:t>
      </w:r>
      <w:r>
        <w:rPr>
          <w:rFonts w:hint="eastAsia"/>
        </w:rPr>
        <w:t>достатн</w:t>
      </w:r>
      <w:r>
        <w:t></w:t>
      </w:r>
      <w:r>
        <w:rPr>
          <w:rFonts w:hint="eastAsia"/>
        </w:rPr>
        <w:t>х</w:t>
      </w:r>
      <w:r>
        <w:t></w:t>
      </w:r>
      <w:r>
        <w:rPr>
          <w:rFonts w:hint="eastAsia"/>
        </w:rPr>
        <w:t>умов</w:t>
      </w:r>
      <w:r>
        <w:t></w:t>
      </w:r>
      <w:r>
        <w:t></w:t>
      </w:r>
      <w:r>
        <w:rPr>
          <w:rFonts w:hint="eastAsia"/>
        </w:rPr>
        <w:t>Показано</w:t>
      </w:r>
      <w:r>
        <w:t></w:t>
      </w:r>
      <w:r>
        <w:t></w:t>
      </w:r>
      <w:r>
        <w:rPr>
          <w:rFonts w:hint="eastAsia"/>
        </w:rPr>
        <w:t>що</w:t>
      </w:r>
      <w:r>
        <w:t></w:t>
      </w:r>
      <w:r>
        <w:rPr>
          <w:rFonts w:hint="eastAsia"/>
        </w:rPr>
        <w:t>функц</w:t>
      </w:r>
      <w:r>
        <w:t></w:t>
      </w:r>
      <w:r>
        <w:rPr>
          <w:rFonts w:hint="eastAsia"/>
        </w:rPr>
        <w:t>я</w:t>
      </w:r>
      <w:r>
        <w:t></w:t>
      </w:r>
      <w:r>
        <w:rPr>
          <w:rFonts w:hint="eastAsia"/>
        </w:rPr>
        <w:t>росту</w:t>
      </w:r>
      <w:r>
        <w:t></w:t>
      </w:r>
      <w:r>
        <w:rPr>
          <w:rFonts w:hint="eastAsia"/>
        </w:rPr>
        <w:t>спряженост</w:t>
      </w:r>
      <w:r>
        <w:t></w:t>
      </w:r>
    </w:p>
    <w:p w:rsidR="001130DA" w:rsidRDefault="001130DA" w:rsidP="001130DA">
      <w:r>
        <w:rPr>
          <w:rFonts w:hint="eastAsia"/>
        </w:rPr>
        <w:t>для</w:t>
      </w:r>
      <w:r>
        <w:t></w:t>
      </w:r>
      <w:r>
        <w:rPr>
          <w:rFonts w:hint="eastAsia"/>
        </w:rPr>
        <w:t>г</w:t>
      </w:r>
      <w:r>
        <w:t></w:t>
      </w:r>
      <w:r>
        <w:rPr>
          <w:rFonts w:hint="eastAsia"/>
        </w:rPr>
        <w:t>ллястих</w:t>
      </w:r>
      <w:r>
        <w:t></w:t>
      </w:r>
      <w:r>
        <w:rPr>
          <w:rFonts w:hint="eastAsia"/>
        </w:rPr>
        <w:t>груп</w:t>
      </w:r>
      <w:r>
        <w:t></w:t>
      </w:r>
      <w:r>
        <w:rPr>
          <w:rFonts w:hint="eastAsia"/>
        </w:rPr>
        <w:t>не</w:t>
      </w:r>
      <w:r>
        <w:t></w:t>
      </w:r>
      <w:r>
        <w:rPr>
          <w:rFonts w:hint="eastAsia"/>
        </w:rPr>
        <w:t>обмежується</w:t>
      </w:r>
      <w:r>
        <w:t></w:t>
      </w:r>
      <w:r>
        <w:rPr>
          <w:rFonts w:hint="eastAsia"/>
        </w:rPr>
        <w:t>зверху</w:t>
      </w:r>
      <w:r>
        <w:t></w:t>
      </w:r>
      <w:r>
        <w:rPr>
          <w:rFonts w:hint="eastAsia"/>
        </w:rPr>
        <w:t>пол</w:t>
      </w:r>
      <w:r>
        <w:t></w:t>
      </w:r>
      <w:r>
        <w:rPr>
          <w:rFonts w:hint="eastAsia"/>
        </w:rPr>
        <w:t>номом</w:t>
      </w:r>
      <w:r>
        <w:t></w:t>
      </w:r>
      <w:r>
        <w:t></w:t>
      </w:r>
      <w:r>
        <w:rPr>
          <w:rFonts w:hint="eastAsia"/>
        </w:rPr>
        <w:t>Ориг</w:t>
      </w:r>
      <w:r>
        <w:t></w:t>
      </w:r>
      <w:r>
        <w:rPr>
          <w:rFonts w:hint="eastAsia"/>
        </w:rPr>
        <w:t>нальне</w:t>
      </w:r>
      <w:r>
        <w:t></w:t>
      </w:r>
      <w:r>
        <w:rPr>
          <w:rFonts w:hint="eastAsia"/>
        </w:rPr>
        <w:t>визначення</w:t>
      </w:r>
      <w:r>
        <w:t></w:t>
      </w:r>
      <w:r>
        <w:rPr>
          <w:rFonts w:hint="eastAsia"/>
        </w:rPr>
        <w:t>груп</w:t>
      </w:r>
      <w:r>
        <w:t></w:t>
      </w:r>
      <w:r>
        <w:rPr>
          <w:rFonts w:hint="eastAsia"/>
        </w:rPr>
        <w:t>Сущанського</w:t>
      </w:r>
      <w:r>
        <w:t></w:t>
      </w:r>
      <w:r>
        <w:rPr>
          <w:rFonts w:hint="eastAsia"/>
        </w:rPr>
        <w:t>переведено</w:t>
      </w:r>
      <w:r>
        <w:t></w:t>
      </w:r>
      <w:r>
        <w:rPr>
          <w:rFonts w:hint="eastAsia"/>
        </w:rPr>
        <w:t>з</w:t>
      </w:r>
      <w:r>
        <w:t></w:t>
      </w:r>
      <w:r>
        <w:rPr>
          <w:rFonts w:hint="eastAsia"/>
        </w:rPr>
        <w:t>мови</w:t>
      </w:r>
      <w:r>
        <w:t></w:t>
      </w:r>
      <w:r>
        <w:rPr>
          <w:rFonts w:hint="eastAsia"/>
        </w:rPr>
        <w:t>таблиць</w:t>
      </w:r>
      <w:r>
        <w:t></w:t>
      </w:r>
      <w:r>
        <w:rPr>
          <w:rFonts w:hint="eastAsia"/>
        </w:rPr>
        <w:t>Калужн</w:t>
      </w:r>
      <w:r>
        <w:t></w:t>
      </w:r>
      <w:r>
        <w:rPr>
          <w:rFonts w:hint="eastAsia"/>
        </w:rPr>
        <w:t>на</w:t>
      </w:r>
      <w:r>
        <w:t></w:t>
      </w:r>
      <w:r>
        <w:rPr>
          <w:rFonts w:hint="eastAsia"/>
        </w:rPr>
        <w:t>на</w:t>
      </w:r>
      <w:r>
        <w:t></w:t>
      </w:r>
      <w:r>
        <w:rPr>
          <w:rFonts w:hint="eastAsia"/>
        </w:rPr>
        <w:t>мову</w:t>
      </w:r>
    </w:p>
    <w:p w:rsidR="001130DA" w:rsidRDefault="001130DA" w:rsidP="001130DA">
      <w:r>
        <w:rPr>
          <w:rFonts w:hint="eastAsia"/>
        </w:rPr>
        <w:t>ск</w:t>
      </w:r>
      <w:r>
        <w:t></w:t>
      </w:r>
      <w:r>
        <w:rPr>
          <w:rFonts w:hint="eastAsia"/>
        </w:rPr>
        <w:t>нченних</w:t>
      </w:r>
      <w:r>
        <w:t></w:t>
      </w:r>
      <w:r>
        <w:rPr>
          <w:rFonts w:hint="eastAsia"/>
        </w:rPr>
        <w:t>автомат</w:t>
      </w:r>
      <w:r>
        <w:t></w:t>
      </w:r>
      <w:r>
        <w:rPr>
          <w:rFonts w:hint="eastAsia"/>
        </w:rPr>
        <w:t>в</w:t>
      </w:r>
      <w:r>
        <w:t></w:t>
      </w:r>
      <w:r>
        <w:t></w:t>
      </w:r>
      <w:r>
        <w:rPr>
          <w:rFonts w:hint="eastAsia"/>
        </w:rPr>
        <w:t>Це</w:t>
      </w:r>
      <w:r>
        <w:t></w:t>
      </w:r>
      <w:r>
        <w:rPr>
          <w:rFonts w:hint="eastAsia"/>
        </w:rPr>
        <w:t>дозволило</w:t>
      </w:r>
      <w:r>
        <w:t></w:t>
      </w:r>
      <w:r>
        <w:rPr>
          <w:rFonts w:hint="eastAsia"/>
        </w:rPr>
        <w:t>довести</w:t>
      </w:r>
      <w:r>
        <w:t></w:t>
      </w:r>
      <w:r>
        <w:rPr>
          <w:rFonts w:hint="eastAsia"/>
        </w:rPr>
        <w:t>ряд</w:t>
      </w:r>
      <w:r>
        <w:t></w:t>
      </w:r>
      <w:r>
        <w:rPr>
          <w:rFonts w:hint="eastAsia"/>
        </w:rPr>
        <w:t>властивостей</w:t>
      </w:r>
      <w:r>
        <w:t></w:t>
      </w:r>
      <w:r>
        <w:rPr>
          <w:rFonts w:hint="eastAsia"/>
        </w:rPr>
        <w:t>груп</w:t>
      </w:r>
      <w:r>
        <w:t></w:t>
      </w:r>
      <w:r>
        <w:rPr>
          <w:rFonts w:hint="eastAsia"/>
        </w:rPr>
        <w:t>Сущанського</w:t>
      </w:r>
      <w:r>
        <w:t></w:t>
      </w:r>
      <w:r>
        <w:t></w:t>
      </w:r>
      <w:r>
        <w:rPr>
          <w:rFonts w:hint="eastAsia"/>
        </w:rPr>
        <w:t>зокрема</w:t>
      </w:r>
      <w:r>
        <w:t></w:t>
      </w:r>
      <w:r>
        <w:t></w:t>
      </w:r>
      <w:r>
        <w:rPr>
          <w:rFonts w:hint="eastAsia"/>
        </w:rPr>
        <w:t>що</w:t>
      </w:r>
      <w:r>
        <w:t></w:t>
      </w:r>
      <w:r>
        <w:rPr>
          <w:rFonts w:hint="eastAsia"/>
        </w:rPr>
        <w:t>вс</w:t>
      </w:r>
      <w:r>
        <w:t></w:t>
      </w:r>
      <w:r>
        <w:t></w:t>
      </w:r>
      <w:r>
        <w:rPr>
          <w:rFonts w:hint="eastAsia"/>
        </w:rPr>
        <w:t>вони</w:t>
      </w:r>
      <w:r>
        <w:t></w:t>
      </w:r>
      <w:r>
        <w:rPr>
          <w:rFonts w:hint="eastAsia"/>
        </w:rPr>
        <w:t>мають</w:t>
      </w:r>
      <w:r>
        <w:t></w:t>
      </w:r>
      <w:r>
        <w:rPr>
          <w:rFonts w:hint="eastAsia"/>
        </w:rPr>
        <w:t>пром</w:t>
      </w:r>
      <w:r>
        <w:t></w:t>
      </w:r>
      <w:r>
        <w:rPr>
          <w:rFonts w:hint="eastAsia"/>
        </w:rPr>
        <w:t>жний</w:t>
      </w:r>
      <w:r>
        <w:t></w:t>
      </w:r>
      <w:r>
        <w:rPr>
          <w:rFonts w:hint="eastAsia"/>
        </w:rPr>
        <w:t>р</w:t>
      </w:r>
      <w:r>
        <w:t></w:t>
      </w:r>
      <w:r>
        <w:rPr>
          <w:rFonts w:hint="eastAsia"/>
        </w:rPr>
        <w:t>ст</w:t>
      </w:r>
      <w:r>
        <w:t></w:t>
      </w:r>
      <w:r>
        <w:t></w:t>
      </w:r>
      <w:r>
        <w:rPr>
          <w:rFonts w:hint="eastAsia"/>
        </w:rPr>
        <w:t>Охарактеризовано</w:t>
      </w:r>
    </w:p>
    <w:p w:rsidR="001130DA" w:rsidRDefault="001130DA" w:rsidP="001130DA">
      <w:r>
        <w:rPr>
          <w:rFonts w:hint="eastAsia"/>
        </w:rPr>
        <w:t>ск</w:t>
      </w:r>
      <w:r>
        <w:t></w:t>
      </w:r>
      <w:r>
        <w:rPr>
          <w:rFonts w:hint="eastAsia"/>
        </w:rPr>
        <w:t>нченно</w:t>
      </w:r>
      <w:r>
        <w:t></w:t>
      </w:r>
      <w:r>
        <w:rPr>
          <w:rFonts w:hint="eastAsia"/>
        </w:rPr>
        <w:t>станов</w:t>
      </w:r>
      <w:r>
        <w:t></w:t>
      </w:r>
      <w:r>
        <w:t></w:t>
      </w:r>
      <w:r>
        <w:rPr>
          <w:rFonts w:hint="eastAsia"/>
        </w:rPr>
        <w:t>самопод</w:t>
      </w:r>
      <w:r>
        <w:t></w:t>
      </w:r>
      <w:r>
        <w:rPr>
          <w:rFonts w:hint="eastAsia"/>
        </w:rPr>
        <w:t>бн</w:t>
      </w:r>
      <w:r>
        <w:t></w:t>
      </w:r>
      <w:r>
        <w:t></w:t>
      </w:r>
      <w:r>
        <w:rPr>
          <w:rFonts w:hint="eastAsia"/>
        </w:rPr>
        <w:t>д</w:t>
      </w:r>
      <w:r>
        <w:t></w:t>
      </w:r>
      <w:r>
        <w:rPr>
          <w:rFonts w:hint="eastAsia"/>
        </w:rPr>
        <w:t>ї</w:t>
      </w:r>
      <w:r>
        <w:t></w:t>
      </w:r>
      <w:r>
        <w:rPr>
          <w:rFonts w:hint="eastAsia"/>
        </w:rPr>
        <w:t>н</w:t>
      </w:r>
      <w:r>
        <w:t></w:t>
      </w:r>
      <w:r>
        <w:rPr>
          <w:rFonts w:hint="eastAsia"/>
        </w:rPr>
        <w:t>льпотентних</w:t>
      </w:r>
      <w:r>
        <w:t></w:t>
      </w:r>
      <w:r>
        <w:rPr>
          <w:rFonts w:hint="eastAsia"/>
        </w:rPr>
        <w:t>груп</w:t>
      </w:r>
      <w:r>
        <w:t></w:t>
      </w:r>
      <w:r>
        <w:t></w:t>
      </w:r>
      <w:r>
        <w:rPr>
          <w:rFonts w:hint="eastAsia"/>
        </w:rPr>
        <w:t>Описано</w:t>
      </w:r>
      <w:r>
        <w:t></w:t>
      </w:r>
      <w:r>
        <w:rPr>
          <w:rFonts w:hint="eastAsia"/>
        </w:rPr>
        <w:t>автоматн</w:t>
      </w:r>
      <w:r>
        <w:t></w:t>
      </w:r>
    </w:p>
    <w:p w:rsidR="001130DA" w:rsidRDefault="001130DA" w:rsidP="001130DA">
      <w:r>
        <w:rPr>
          <w:rFonts w:hint="eastAsia"/>
        </w:rPr>
        <w:t>групи</w:t>
      </w:r>
      <w:r>
        <w:t></w:t>
      </w:r>
      <w:r>
        <w:t></w:t>
      </w:r>
      <w:r>
        <w:rPr>
          <w:rFonts w:hint="eastAsia"/>
        </w:rPr>
        <w:t>асоц</w:t>
      </w:r>
      <w:r>
        <w:t></w:t>
      </w:r>
      <w:r>
        <w:rPr>
          <w:rFonts w:hint="eastAsia"/>
        </w:rPr>
        <w:t>йован</w:t>
      </w:r>
      <w:r>
        <w:t></w:t>
      </w:r>
      <w:r>
        <w:t></w:t>
      </w:r>
      <w:r>
        <w:t></w:t>
      </w:r>
      <w:r>
        <w:rPr>
          <w:rFonts w:hint="eastAsia"/>
        </w:rPr>
        <w:t>з</w:t>
      </w:r>
      <w:r>
        <w:t></w:t>
      </w:r>
      <w:r>
        <w:rPr>
          <w:rFonts w:hint="eastAsia"/>
        </w:rPr>
        <w:t>Цаппа</w:t>
      </w:r>
      <w:r>
        <w:t></w:t>
      </w:r>
      <w:r>
        <w:rPr>
          <w:rFonts w:hint="eastAsia"/>
        </w:rPr>
        <w:t>Зеп</w:t>
      </w:r>
      <w:r>
        <w:t></w:t>
      </w:r>
      <w:r>
        <w:rPr>
          <w:rFonts w:hint="eastAsia"/>
        </w:rPr>
        <w:t>добутками</w:t>
      </w:r>
      <w:r>
        <w:t></w:t>
      </w:r>
      <w:r>
        <w:rPr>
          <w:rFonts w:hint="eastAsia"/>
        </w:rPr>
        <w:t>груп</w:t>
      </w:r>
      <w:r>
        <w:t></w:t>
      </w:r>
    </w:p>
    <w:p w:rsidR="001130DA" w:rsidRDefault="001130DA" w:rsidP="001130DA">
      <w:r>
        <w:rPr>
          <w:rFonts w:hint="eastAsia"/>
        </w:rPr>
        <w:t>Наведено</w:t>
      </w:r>
      <w:r>
        <w:t></w:t>
      </w:r>
      <w:r>
        <w:rPr>
          <w:rFonts w:hint="eastAsia"/>
        </w:rPr>
        <w:t>результати</w:t>
      </w:r>
      <w:r>
        <w:t></w:t>
      </w:r>
      <w:r>
        <w:rPr>
          <w:rFonts w:hint="eastAsia"/>
        </w:rPr>
        <w:t>по</w:t>
      </w:r>
      <w:r>
        <w:t></w:t>
      </w:r>
      <w:r>
        <w:rPr>
          <w:rFonts w:hint="eastAsia"/>
        </w:rPr>
        <w:t>класиф</w:t>
      </w:r>
      <w:r>
        <w:t></w:t>
      </w:r>
      <w:r>
        <w:rPr>
          <w:rFonts w:hint="eastAsia"/>
        </w:rPr>
        <w:t>кац</w:t>
      </w:r>
      <w:r>
        <w:t></w:t>
      </w:r>
      <w:r>
        <w:rPr>
          <w:rFonts w:hint="eastAsia"/>
        </w:rPr>
        <w:t>ї</w:t>
      </w:r>
      <w:r>
        <w:t></w:t>
      </w:r>
      <w:r>
        <w:rPr>
          <w:rFonts w:hint="eastAsia"/>
        </w:rPr>
        <w:t>груп</w:t>
      </w:r>
      <w:r>
        <w:t></w:t>
      </w:r>
      <w:r>
        <w:t></w:t>
      </w:r>
      <w:r>
        <w:rPr>
          <w:rFonts w:hint="eastAsia"/>
        </w:rPr>
        <w:t>породжених</w:t>
      </w:r>
      <w:r>
        <w:t></w:t>
      </w:r>
      <w:r>
        <w:rPr>
          <w:rFonts w:hint="eastAsia"/>
        </w:rPr>
        <w:t>автоматами</w:t>
      </w:r>
      <w:r>
        <w:t></w:t>
      </w:r>
      <w:r>
        <w:rPr>
          <w:rFonts w:hint="eastAsia"/>
        </w:rPr>
        <w:t>з</w:t>
      </w:r>
    </w:p>
    <w:p w:rsidR="001130DA" w:rsidRPr="001130DA" w:rsidRDefault="001130DA" w:rsidP="001130DA">
      <w:r>
        <w:rPr>
          <w:rFonts w:hint="eastAsia"/>
        </w:rPr>
        <w:t>трьома</w:t>
      </w:r>
      <w:r>
        <w:t></w:t>
      </w:r>
      <w:r>
        <w:rPr>
          <w:rFonts w:hint="eastAsia"/>
        </w:rPr>
        <w:t>станами</w:t>
      </w:r>
      <w:r>
        <w:t></w:t>
      </w:r>
      <w:r>
        <w:rPr>
          <w:rFonts w:hint="eastAsia"/>
        </w:rPr>
        <w:t>над</w:t>
      </w:r>
      <w:r>
        <w:t></w:t>
      </w:r>
      <w:r>
        <w:rPr>
          <w:rFonts w:hint="eastAsia"/>
        </w:rPr>
        <w:t>б</w:t>
      </w:r>
      <w:r>
        <w:t></w:t>
      </w:r>
      <w:r>
        <w:rPr>
          <w:rFonts w:hint="eastAsia"/>
        </w:rPr>
        <w:t>нарним</w:t>
      </w:r>
      <w:r>
        <w:t></w:t>
      </w:r>
      <w:r>
        <w:rPr>
          <w:rFonts w:hint="eastAsia"/>
        </w:rPr>
        <w:t>алфав</w:t>
      </w:r>
      <w:r>
        <w:t></w:t>
      </w:r>
      <w:r>
        <w:rPr>
          <w:rFonts w:hint="eastAsia"/>
        </w:rPr>
        <w:t>том</w:t>
      </w:r>
      <w:r>
        <w:t></w:t>
      </w:r>
      <w:r>
        <w:t></w:t>
      </w:r>
      <w:r>
        <w:rPr>
          <w:rFonts w:hint="eastAsia"/>
        </w:rPr>
        <w:t>Описано</w:t>
      </w:r>
      <w:r>
        <w:t></w:t>
      </w:r>
      <w:r>
        <w:rPr>
          <w:rFonts w:hint="eastAsia"/>
        </w:rPr>
        <w:t>групи</w:t>
      </w:r>
      <w:r>
        <w:t></w:t>
      </w:r>
      <w:r>
        <w:t></w:t>
      </w:r>
      <w:r>
        <w:rPr>
          <w:rFonts w:hint="eastAsia"/>
        </w:rPr>
        <w:t>породжен</w:t>
      </w:r>
      <w:r>
        <w:t></w:t>
      </w:r>
      <w:r>
        <w:t></w:t>
      </w:r>
      <w:r>
        <w:rPr>
          <w:rFonts w:hint="eastAsia"/>
        </w:rPr>
        <w:t>вибраними</w:t>
      </w:r>
      <w:r>
        <w:t></w:t>
      </w:r>
      <w:r>
        <w:t></w:t>
      </w:r>
      <w:r>
        <w:t></w:t>
      </w:r>
      <w:r>
        <w:t></w:t>
      </w:r>
      <w:r>
        <w:t></w:t>
      </w:r>
      <w:r>
        <w:t></w:t>
      </w:r>
      <w:r>
        <w:t></w:t>
      </w:r>
      <w:r>
        <w:t></w:t>
      </w:r>
      <w:r>
        <w:rPr>
          <w:rFonts w:hint="eastAsia"/>
        </w:rPr>
        <w:t>автоматами</w:t>
      </w:r>
    </w:p>
    <w:sectPr w:rsidR="001130DA" w:rsidRPr="001130D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E6" w:rsidRDefault="000641E6">
      <w:pPr>
        <w:spacing w:after="0" w:line="240" w:lineRule="auto"/>
      </w:pPr>
      <w:r>
        <w:separator/>
      </w:r>
    </w:p>
  </w:endnote>
  <w:endnote w:type="continuationSeparator" w:id="0">
    <w:p w:rsidR="000641E6" w:rsidRDefault="0006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41E6" w:rsidRDefault="000641E6">
                <w:pPr>
                  <w:spacing w:line="240" w:lineRule="auto"/>
                </w:pPr>
                <w:fldSimple w:instr=" PAGE \* MERGEFORMAT ">
                  <w:r w:rsidR="001130DA" w:rsidRPr="001130DA">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E6" w:rsidRDefault="000641E6"/>
    <w:p w:rsidR="000641E6" w:rsidRDefault="000641E6"/>
    <w:p w:rsidR="000641E6" w:rsidRDefault="000641E6"/>
    <w:p w:rsidR="000641E6" w:rsidRDefault="000641E6"/>
    <w:p w:rsidR="000641E6" w:rsidRDefault="000641E6"/>
    <w:p w:rsidR="000641E6" w:rsidRDefault="000641E6"/>
    <w:p w:rsidR="000641E6" w:rsidRDefault="000641E6">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p w:rsidR="000641E6" w:rsidRDefault="000641E6"/>
    <w:p w:rsidR="000641E6" w:rsidRDefault="000641E6"/>
    <w:p w:rsidR="000641E6" w:rsidRDefault="000641E6">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41E6" w:rsidRDefault="000641E6"/>
                <w:p w:rsidR="000641E6" w:rsidRDefault="000641E6">
                  <w:pPr>
                    <w:pStyle w:val="1ffffff7"/>
                    <w:spacing w:line="240" w:lineRule="auto"/>
                  </w:pPr>
                  <w:fldSimple w:instr=" PAGE \* MERGEFORMAT ">
                    <w:r w:rsidRPr="00D56C03">
                      <w:rPr>
                        <w:rStyle w:val="3b"/>
                        <w:noProof/>
                      </w:rPr>
                      <w:t>6</w:t>
                    </w:r>
                  </w:fldSimple>
                </w:p>
              </w:txbxContent>
            </v:textbox>
            <w10:wrap anchorx="page" anchory="page"/>
          </v:shape>
        </w:pict>
      </w:r>
    </w:p>
    <w:p w:rsidR="000641E6" w:rsidRDefault="000641E6"/>
    <w:p w:rsidR="000641E6" w:rsidRDefault="000641E6">
      <w:pPr>
        <w:rPr>
          <w:sz w:val="2"/>
          <w:szCs w:val="2"/>
        </w:rPr>
      </w:pPr>
    </w:p>
    <w:p w:rsidR="000641E6" w:rsidRDefault="000641E6"/>
    <w:p w:rsidR="000641E6" w:rsidRDefault="000641E6">
      <w:pPr>
        <w:spacing w:after="0" w:line="240" w:lineRule="auto"/>
      </w:pPr>
    </w:p>
  </w:footnote>
  <w:footnote w:type="continuationSeparator" w:id="0">
    <w:p w:rsidR="000641E6" w:rsidRDefault="00064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Pr="005856C0" w:rsidRDefault="000641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D6BB1-6F30-4EAC-AEFA-AB7A44E3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26</Pages>
  <Words>5260</Words>
  <Characters>29983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2022-05-01T11:48:00Z</dcterms:created>
  <dcterms:modified xsi:type="dcterms:W3CDTF">2022-05-04T08:11:00Z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