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A0C9" w14:textId="28BB79B5" w:rsidR="006549BA" w:rsidRDefault="004F5565" w:rsidP="004F5565">
      <w:r w:rsidRPr="004F5565">
        <w:rPr>
          <w:rFonts w:hint="eastAsia"/>
        </w:rPr>
        <w:t>Берсенева</w:t>
      </w:r>
      <w:r w:rsidRPr="004F5565">
        <w:t xml:space="preserve"> </w:t>
      </w:r>
      <w:r w:rsidRPr="004F5565">
        <w:rPr>
          <w:rFonts w:hint="eastAsia"/>
        </w:rPr>
        <w:t>Наталья</w:t>
      </w:r>
      <w:r w:rsidRPr="004F5565">
        <w:t xml:space="preserve"> </w:t>
      </w:r>
      <w:r w:rsidRPr="004F5565">
        <w:rPr>
          <w:rFonts w:hint="eastAsia"/>
        </w:rPr>
        <w:t>Сергеевна</w:t>
      </w:r>
      <w:r>
        <w:t xml:space="preserve"> </w:t>
      </w:r>
      <w:r w:rsidRPr="004F5565">
        <w:rPr>
          <w:rFonts w:hint="eastAsia"/>
        </w:rPr>
        <w:t>Вариативность</w:t>
      </w:r>
      <w:r w:rsidRPr="004F5565">
        <w:t xml:space="preserve"> </w:t>
      </w:r>
      <w:r w:rsidRPr="004F5565">
        <w:rPr>
          <w:rFonts w:hint="eastAsia"/>
        </w:rPr>
        <w:t>словообразовательных</w:t>
      </w:r>
      <w:r w:rsidRPr="004F5565">
        <w:t xml:space="preserve"> </w:t>
      </w:r>
      <w:r w:rsidRPr="004F5565">
        <w:rPr>
          <w:rFonts w:hint="eastAsia"/>
        </w:rPr>
        <w:t>моделей</w:t>
      </w:r>
      <w:r w:rsidRPr="004F5565">
        <w:t xml:space="preserve"> </w:t>
      </w:r>
      <w:r w:rsidRPr="004F5565">
        <w:rPr>
          <w:rFonts w:hint="eastAsia"/>
        </w:rPr>
        <w:t>в</w:t>
      </w:r>
      <w:r w:rsidRPr="004F5565">
        <w:t xml:space="preserve"> </w:t>
      </w:r>
      <w:r w:rsidRPr="004F5565">
        <w:rPr>
          <w:rFonts w:hint="eastAsia"/>
        </w:rPr>
        <w:t>функционально</w:t>
      </w:r>
      <w:r w:rsidRPr="004F5565">
        <w:t>-</w:t>
      </w:r>
      <w:r w:rsidRPr="004F5565">
        <w:rPr>
          <w:rFonts w:hint="eastAsia"/>
        </w:rPr>
        <w:t>коммуникативных</w:t>
      </w:r>
      <w:r w:rsidRPr="004F5565">
        <w:t xml:space="preserve"> </w:t>
      </w:r>
      <w:r w:rsidRPr="004F5565">
        <w:rPr>
          <w:rFonts w:hint="eastAsia"/>
        </w:rPr>
        <w:t>разновидностях</w:t>
      </w:r>
      <w:r w:rsidRPr="004F5565">
        <w:t xml:space="preserve"> </w:t>
      </w:r>
      <w:r w:rsidRPr="004F5565">
        <w:rPr>
          <w:rFonts w:hint="eastAsia"/>
        </w:rPr>
        <w:t>научного</w:t>
      </w:r>
      <w:r w:rsidRPr="004F5565">
        <w:t xml:space="preserve"> </w:t>
      </w:r>
      <w:r w:rsidRPr="004F5565">
        <w:rPr>
          <w:rFonts w:hint="eastAsia"/>
        </w:rPr>
        <w:t>дискурса</w:t>
      </w:r>
      <w:r w:rsidRPr="004F5565">
        <w:t xml:space="preserve"> (</w:t>
      </w:r>
      <w:r w:rsidRPr="004F5565">
        <w:rPr>
          <w:rFonts w:hint="eastAsia"/>
        </w:rPr>
        <w:t>на</w:t>
      </w:r>
      <w:r w:rsidRPr="004F5565">
        <w:t xml:space="preserve"> </w:t>
      </w:r>
      <w:r w:rsidRPr="004F5565">
        <w:rPr>
          <w:rFonts w:hint="eastAsia"/>
        </w:rPr>
        <w:t>материале</w:t>
      </w:r>
      <w:r w:rsidRPr="004F5565">
        <w:t xml:space="preserve"> </w:t>
      </w:r>
      <w:r w:rsidRPr="004F5565">
        <w:rPr>
          <w:rFonts w:hint="eastAsia"/>
        </w:rPr>
        <w:t>английского</w:t>
      </w:r>
      <w:r w:rsidRPr="004F5565">
        <w:t xml:space="preserve"> </w:t>
      </w:r>
      <w:r w:rsidRPr="004F5565">
        <w:rPr>
          <w:rFonts w:hint="eastAsia"/>
        </w:rPr>
        <w:t>языка</w:t>
      </w:r>
      <w:r w:rsidRPr="004F5565">
        <w:t>)</w:t>
      </w:r>
    </w:p>
    <w:p w14:paraId="67211736" w14:textId="77777777" w:rsidR="004F5565" w:rsidRDefault="004F5565" w:rsidP="004F5565">
      <w:r>
        <w:rPr>
          <w:rFonts w:hint="eastAsia"/>
        </w:rPr>
        <w:t>ОГЛАВЛЕНИЕ</w:t>
      </w:r>
      <w:r>
        <w:t xml:space="preserve"> </w:t>
      </w:r>
      <w:r>
        <w:rPr>
          <w:rFonts w:hint="eastAsia"/>
        </w:rPr>
        <w:t>ДИССЕРТАЦИИ</w:t>
      </w:r>
    </w:p>
    <w:p w14:paraId="7B845E53" w14:textId="77777777" w:rsidR="004F5565" w:rsidRDefault="004F5565" w:rsidP="004F5565">
      <w:r>
        <w:rPr>
          <w:rFonts w:hint="eastAsia"/>
        </w:rPr>
        <w:t>кандидат</w:t>
      </w:r>
      <w:r>
        <w:t xml:space="preserve"> </w:t>
      </w:r>
      <w:r>
        <w:rPr>
          <w:rFonts w:hint="eastAsia"/>
        </w:rPr>
        <w:t>наук</w:t>
      </w:r>
      <w:r>
        <w:t xml:space="preserve"> </w:t>
      </w:r>
      <w:r>
        <w:rPr>
          <w:rFonts w:hint="eastAsia"/>
        </w:rPr>
        <w:t>Берсенева</w:t>
      </w:r>
      <w:r>
        <w:t xml:space="preserve"> </w:t>
      </w:r>
      <w:r>
        <w:rPr>
          <w:rFonts w:hint="eastAsia"/>
        </w:rPr>
        <w:t>Наталья</w:t>
      </w:r>
      <w:r>
        <w:t xml:space="preserve"> </w:t>
      </w:r>
      <w:r>
        <w:rPr>
          <w:rFonts w:hint="eastAsia"/>
        </w:rPr>
        <w:t>Сергеевна</w:t>
      </w:r>
    </w:p>
    <w:p w14:paraId="2023874C" w14:textId="77777777" w:rsidR="004F5565" w:rsidRDefault="004F5565" w:rsidP="004F5565">
      <w:r>
        <w:rPr>
          <w:rFonts w:hint="eastAsia"/>
        </w:rPr>
        <w:t>ВВЕДЕНИЕ</w:t>
      </w:r>
    </w:p>
    <w:p w14:paraId="0E0A2CE1" w14:textId="77777777" w:rsidR="004F5565" w:rsidRDefault="004F5565" w:rsidP="004F5565"/>
    <w:p w14:paraId="3768650B" w14:textId="77777777" w:rsidR="004F5565" w:rsidRDefault="004F5565" w:rsidP="004F5565">
      <w:r>
        <w:rPr>
          <w:rFonts w:hint="eastAsia"/>
        </w:rPr>
        <w:t>ГЛАВА</w:t>
      </w:r>
      <w:r>
        <w:t xml:space="preserve"> 1. </w:t>
      </w:r>
      <w:r>
        <w:rPr>
          <w:rFonts w:hint="eastAsia"/>
        </w:rPr>
        <w:t>СОВРЕМЕННЫЕ</w:t>
      </w:r>
      <w:r>
        <w:t xml:space="preserve"> </w:t>
      </w:r>
      <w:r>
        <w:rPr>
          <w:rFonts w:hint="eastAsia"/>
        </w:rPr>
        <w:t>ИССЛЕДОВАНИЯ</w:t>
      </w:r>
      <w:r>
        <w:t xml:space="preserve"> </w:t>
      </w:r>
      <w:r>
        <w:rPr>
          <w:rFonts w:hint="eastAsia"/>
        </w:rPr>
        <w:t>ПРОДУКТИВНОГО</w:t>
      </w:r>
    </w:p>
    <w:p w14:paraId="3AF91E67" w14:textId="77777777" w:rsidR="004F5565" w:rsidRDefault="004F5565" w:rsidP="004F5565"/>
    <w:p w14:paraId="0210333B" w14:textId="77777777" w:rsidR="004F5565" w:rsidRDefault="004F5565" w:rsidP="004F5565">
      <w:r>
        <w:rPr>
          <w:rFonts w:hint="eastAsia"/>
        </w:rPr>
        <w:t>СЛОВООБРАЗОВАНИЯ</w:t>
      </w:r>
      <w:r>
        <w:t xml:space="preserve"> </w:t>
      </w:r>
      <w:r>
        <w:rPr>
          <w:rFonts w:hint="eastAsia"/>
        </w:rPr>
        <w:t>И</w:t>
      </w:r>
      <w:r>
        <w:t xml:space="preserve"> </w:t>
      </w:r>
      <w:r>
        <w:rPr>
          <w:rFonts w:hint="eastAsia"/>
        </w:rPr>
        <w:t>НАУЧНОГО</w:t>
      </w:r>
      <w:r>
        <w:t xml:space="preserve"> </w:t>
      </w:r>
      <w:r>
        <w:rPr>
          <w:rFonts w:hint="eastAsia"/>
        </w:rPr>
        <w:t>ДИСКУРСА</w:t>
      </w:r>
    </w:p>
    <w:p w14:paraId="428A21CB" w14:textId="77777777" w:rsidR="004F5565" w:rsidRDefault="004F5565" w:rsidP="004F5565"/>
    <w:p w14:paraId="483F4DE7" w14:textId="77777777" w:rsidR="004F5565" w:rsidRDefault="004F5565" w:rsidP="004F5565">
      <w:r>
        <w:rPr>
          <w:rFonts w:hint="eastAsia"/>
        </w:rPr>
        <w:t>§</w:t>
      </w:r>
      <w:r>
        <w:t xml:space="preserve"> 1. </w:t>
      </w:r>
      <w:r>
        <w:rPr>
          <w:rFonts w:hint="eastAsia"/>
        </w:rPr>
        <w:t>Статический</w:t>
      </w:r>
      <w:r>
        <w:t xml:space="preserve"> </w:t>
      </w:r>
      <w:r>
        <w:rPr>
          <w:rFonts w:hint="eastAsia"/>
        </w:rPr>
        <w:t>и</w:t>
      </w:r>
      <w:r>
        <w:t xml:space="preserve"> </w:t>
      </w:r>
      <w:r>
        <w:rPr>
          <w:rFonts w:hint="eastAsia"/>
        </w:rPr>
        <w:t>динамический</w:t>
      </w:r>
      <w:r>
        <w:t xml:space="preserve"> </w:t>
      </w:r>
      <w:r>
        <w:rPr>
          <w:rFonts w:hint="eastAsia"/>
        </w:rPr>
        <w:t>аспекты</w:t>
      </w:r>
      <w:r>
        <w:t xml:space="preserve"> </w:t>
      </w:r>
      <w:r>
        <w:rPr>
          <w:rFonts w:hint="eastAsia"/>
        </w:rPr>
        <w:t>функционирования</w:t>
      </w:r>
    </w:p>
    <w:p w14:paraId="3F9C69A4" w14:textId="77777777" w:rsidR="004F5565" w:rsidRDefault="004F5565" w:rsidP="004F5565"/>
    <w:p w14:paraId="6E8D806F" w14:textId="77777777" w:rsidR="004F5565" w:rsidRDefault="004F5565" w:rsidP="004F5565">
      <w:r>
        <w:rPr>
          <w:rFonts w:hint="eastAsia"/>
        </w:rPr>
        <w:t>словообразовательных</w:t>
      </w:r>
      <w:r>
        <w:t xml:space="preserve"> </w:t>
      </w:r>
      <w:r>
        <w:rPr>
          <w:rFonts w:hint="eastAsia"/>
        </w:rPr>
        <w:t>моделей</w:t>
      </w:r>
    </w:p>
    <w:p w14:paraId="45850395" w14:textId="77777777" w:rsidR="004F5565" w:rsidRDefault="004F5565" w:rsidP="004F5565"/>
    <w:p w14:paraId="1AE73C47" w14:textId="77777777" w:rsidR="004F5565" w:rsidRDefault="004F5565" w:rsidP="004F5565">
      <w:r>
        <w:rPr>
          <w:rFonts w:hint="eastAsia"/>
        </w:rPr>
        <w:t>§</w:t>
      </w:r>
      <w:r>
        <w:t xml:space="preserve">2. </w:t>
      </w:r>
      <w:r>
        <w:rPr>
          <w:rFonts w:hint="eastAsia"/>
        </w:rPr>
        <w:t>Дискурсивный</w:t>
      </w:r>
      <w:r>
        <w:t xml:space="preserve"> </w:t>
      </w:r>
      <w:r>
        <w:rPr>
          <w:rFonts w:hint="eastAsia"/>
        </w:rPr>
        <w:t>подход</w:t>
      </w:r>
      <w:r>
        <w:t xml:space="preserve"> </w:t>
      </w:r>
      <w:r>
        <w:rPr>
          <w:rFonts w:hint="eastAsia"/>
        </w:rPr>
        <w:t>в</w:t>
      </w:r>
      <w:r>
        <w:t xml:space="preserve"> </w:t>
      </w:r>
      <w:r>
        <w:rPr>
          <w:rFonts w:hint="eastAsia"/>
        </w:rPr>
        <w:t>исследовании</w:t>
      </w:r>
      <w:r>
        <w:t xml:space="preserve"> </w:t>
      </w:r>
      <w:r>
        <w:rPr>
          <w:rFonts w:hint="eastAsia"/>
        </w:rPr>
        <w:t>продуктивного</w:t>
      </w:r>
    </w:p>
    <w:p w14:paraId="34003EC5" w14:textId="77777777" w:rsidR="004F5565" w:rsidRDefault="004F5565" w:rsidP="004F5565"/>
    <w:p w14:paraId="0874D048" w14:textId="77777777" w:rsidR="004F5565" w:rsidRDefault="004F5565" w:rsidP="004F5565">
      <w:r>
        <w:rPr>
          <w:rFonts w:hint="eastAsia"/>
        </w:rPr>
        <w:t>словообразования</w:t>
      </w:r>
    </w:p>
    <w:p w14:paraId="0466FCED" w14:textId="77777777" w:rsidR="004F5565" w:rsidRDefault="004F5565" w:rsidP="004F5565"/>
    <w:p w14:paraId="7E01CE5C" w14:textId="77777777" w:rsidR="004F5565" w:rsidRDefault="004F5565" w:rsidP="004F5565">
      <w:r>
        <w:rPr>
          <w:rFonts w:hint="eastAsia"/>
        </w:rPr>
        <w:t>ГЛАВА</w:t>
      </w:r>
      <w:r>
        <w:t xml:space="preserve"> 2. </w:t>
      </w:r>
      <w:r>
        <w:rPr>
          <w:rFonts w:hint="eastAsia"/>
        </w:rPr>
        <w:t>ПРЕФИКСАЛЬНЫЕ</w:t>
      </w:r>
      <w:r>
        <w:t xml:space="preserve"> </w:t>
      </w:r>
      <w:r>
        <w:rPr>
          <w:rFonts w:hint="eastAsia"/>
        </w:rPr>
        <w:t>МОДЕЛИ</w:t>
      </w:r>
      <w:r>
        <w:t xml:space="preserve"> </w:t>
      </w:r>
      <w:r>
        <w:rPr>
          <w:rFonts w:hint="eastAsia"/>
        </w:rPr>
        <w:t>ДЕРИВАЦИИ</w:t>
      </w:r>
      <w:r>
        <w:t xml:space="preserve"> </w:t>
      </w:r>
      <w:r>
        <w:rPr>
          <w:rFonts w:hint="eastAsia"/>
        </w:rPr>
        <w:t>В</w:t>
      </w:r>
      <w:r>
        <w:t xml:space="preserve"> </w:t>
      </w:r>
      <w:r>
        <w:rPr>
          <w:rFonts w:hint="eastAsia"/>
        </w:rPr>
        <w:t>НАУЧНОЙ</w:t>
      </w:r>
    </w:p>
    <w:p w14:paraId="26569D74" w14:textId="77777777" w:rsidR="004F5565" w:rsidRDefault="004F5565" w:rsidP="004F5565"/>
    <w:p w14:paraId="63E332B2" w14:textId="77777777" w:rsidR="004F5565" w:rsidRDefault="004F5565" w:rsidP="004F5565">
      <w:r>
        <w:rPr>
          <w:rFonts w:hint="eastAsia"/>
        </w:rPr>
        <w:t>РЕЧИ</w:t>
      </w:r>
    </w:p>
    <w:p w14:paraId="1E1CC26A" w14:textId="77777777" w:rsidR="004F5565" w:rsidRDefault="004F5565" w:rsidP="004F5565"/>
    <w:p w14:paraId="505B17A0" w14:textId="77777777" w:rsidR="004F5565" w:rsidRDefault="004F5565" w:rsidP="004F5565">
      <w:r>
        <w:rPr>
          <w:rFonts w:hint="eastAsia"/>
        </w:rPr>
        <w:t>§</w:t>
      </w:r>
      <w:r>
        <w:t xml:space="preserve"> 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префиксальных</w:t>
      </w:r>
      <w:r>
        <w:t xml:space="preserve"> </w:t>
      </w:r>
      <w:r>
        <w:rPr>
          <w:rFonts w:hint="eastAsia"/>
        </w:rPr>
        <w:t>моделях</w:t>
      </w:r>
      <w:r>
        <w:t xml:space="preserve"> </w:t>
      </w:r>
      <w:r>
        <w:rPr>
          <w:rFonts w:hint="eastAsia"/>
        </w:rPr>
        <w:t>деривации</w:t>
      </w:r>
    </w:p>
    <w:p w14:paraId="51A63B07" w14:textId="77777777" w:rsidR="004F5565" w:rsidRDefault="004F5565" w:rsidP="004F5565"/>
    <w:p w14:paraId="71335694" w14:textId="77777777" w:rsidR="004F5565" w:rsidRDefault="004F5565" w:rsidP="004F5565">
      <w:r>
        <w:rPr>
          <w:rFonts w:hint="eastAsia"/>
        </w:rPr>
        <w:t>§</w:t>
      </w:r>
      <w:r>
        <w:t xml:space="preserve">2. </w:t>
      </w:r>
      <w:r>
        <w:rPr>
          <w:rFonts w:hint="eastAsia"/>
        </w:rPr>
        <w:t>Неоклассические</w:t>
      </w:r>
      <w:r>
        <w:t xml:space="preserve"> </w:t>
      </w:r>
      <w:r>
        <w:rPr>
          <w:rFonts w:hint="eastAsia"/>
        </w:rPr>
        <w:t>префиксальные</w:t>
      </w:r>
      <w:r>
        <w:t xml:space="preserve"> </w:t>
      </w:r>
      <w:r>
        <w:rPr>
          <w:rFonts w:hint="eastAsia"/>
        </w:rPr>
        <w:t>дериваты</w:t>
      </w:r>
      <w:r>
        <w:t xml:space="preserve"> </w:t>
      </w:r>
      <w:r>
        <w:rPr>
          <w:rFonts w:hint="eastAsia"/>
        </w:rPr>
        <w:t>в</w:t>
      </w:r>
      <w:r>
        <w:t xml:space="preserve"> </w:t>
      </w:r>
      <w:r>
        <w:rPr>
          <w:rFonts w:hint="eastAsia"/>
        </w:rPr>
        <w:t>составе</w:t>
      </w:r>
      <w:r>
        <w:t xml:space="preserve"> </w:t>
      </w:r>
      <w:r>
        <w:rPr>
          <w:rFonts w:hint="eastAsia"/>
        </w:rPr>
        <w:t>естественно</w:t>
      </w:r>
      <w:r>
        <w:t>-</w:t>
      </w:r>
      <w:r>
        <w:rPr>
          <w:rFonts w:hint="eastAsia"/>
        </w:rPr>
        <w:t>научной</w:t>
      </w:r>
    </w:p>
    <w:p w14:paraId="598D6034" w14:textId="77777777" w:rsidR="004F5565" w:rsidRDefault="004F5565" w:rsidP="004F5565"/>
    <w:p w14:paraId="1FB08F39" w14:textId="77777777" w:rsidR="004F5565" w:rsidRDefault="004F5565" w:rsidP="004F5565">
      <w:r>
        <w:rPr>
          <w:rFonts w:hint="eastAsia"/>
        </w:rPr>
        <w:t>терминологии</w:t>
      </w:r>
    </w:p>
    <w:p w14:paraId="53733980" w14:textId="77777777" w:rsidR="004F5565" w:rsidRDefault="004F5565" w:rsidP="004F5565"/>
    <w:p w14:paraId="0671BB65" w14:textId="77777777" w:rsidR="004F5565" w:rsidRDefault="004F5565" w:rsidP="004F5565">
      <w:r>
        <w:rPr>
          <w:rFonts w:hint="eastAsia"/>
        </w:rPr>
        <w:t>§</w:t>
      </w:r>
      <w:r>
        <w:t xml:space="preserve">3. </w:t>
      </w:r>
      <w:r>
        <w:rPr>
          <w:rFonts w:hint="eastAsia"/>
        </w:rPr>
        <w:t>Вариативность</w:t>
      </w:r>
      <w:r>
        <w:t xml:space="preserve"> </w:t>
      </w:r>
      <w:r>
        <w:rPr>
          <w:rFonts w:hint="eastAsia"/>
        </w:rPr>
        <w:t>префиксальных</w:t>
      </w:r>
      <w:r>
        <w:t xml:space="preserve"> </w:t>
      </w:r>
      <w:r>
        <w:rPr>
          <w:rFonts w:hint="eastAsia"/>
        </w:rPr>
        <w:t>моделей</w:t>
      </w:r>
      <w:r>
        <w:t xml:space="preserve"> </w:t>
      </w:r>
      <w:r>
        <w:rPr>
          <w:rFonts w:hint="eastAsia"/>
        </w:rPr>
        <w:t>в</w:t>
      </w:r>
      <w:r>
        <w:t xml:space="preserve"> </w:t>
      </w:r>
      <w:r>
        <w:rPr>
          <w:rFonts w:hint="eastAsia"/>
        </w:rPr>
        <w:t>естественно</w:t>
      </w:r>
      <w:r>
        <w:t>-</w:t>
      </w:r>
      <w:r>
        <w:rPr>
          <w:rFonts w:hint="eastAsia"/>
        </w:rPr>
        <w:t>научной</w:t>
      </w:r>
    </w:p>
    <w:p w14:paraId="542EC7A4" w14:textId="77777777" w:rsidR="004F5565" w:rsidRDefault="004F5565" w:rsidP="004F5565"/>
    <w:p w14:paraId="21ADB007" w14:textId="77777777" w:rsidR="004F5565" w:rsidRDefault="004F5565" w:rsidP="004F5565">
      <w:r>
        <w:rPr>
          <w:rFonts w:hint="eastAsia"/>
        </w:rPr>
        <w:t>терминологии</w:t>
      </w:r>
    </w:p>
    <w:p w14:paraId="1F46C108" w14:textId="77777777" w:rsidR="004F5565" w:rsidRDefault="004F5565" w:rsidP="004F5565"/>
    <w:p w14:paraId="78680421" w14:textId="77777777" w:rsidR="004F5565" w:rsidRDefault="004F5565" w:rsidP="004F5565">
      <w:r>
        <w:rPr>
          <w:rFonts w:hint="eastAsia"/>
        </w:rPr>
        <w:t>§</w:t>
      </w:r>
      <w:r>
        <w:t xml:space="preserve">4. </w:t>
      </w:r>
      <w:r>
        <w:rPr>
          <w:rFonts w:hint="eastAsia"/>
        </w:rPr>
        <w:t>Префиксальные</w:t>
      </w:r>
      <w:r>
        <w:t xml:space="preserve"> </w:t>
      </w:r>
      <w:r>
        <w:rPr>
          <w:rFonts w:hint="eastAsia"/>
        </w:rPr>
        <w:t>дериваты</w:t>
      </w:r>
      <w:r>
        <w:t xml:space="preserve"> </w:t>
      </w:r>
      <w:r>
        <w:rPr>
          <w:rFonts w:hint="eastAsia"/>
        </w:rPr>
        <w:t>в</w:t>
      </w:r>
      <w:r>
        <w:t xml:space="preserve"> </w:t>
      </w:r>
      <w:r>
        <w:rPr>
          <w:rFonts w:hint="eastAsia"/>
        </w:rPr>
        <w:t>составе</w:t>
      </w:r>
      <w:r>
        <w:t xml:space="preserve"> </w:t>
      </w:r>
      <w:r>
        <w:rPr>
          <w:rFonts w:hint="eastAsia"/>
        </w:rPr>
        <w:t>лингвистической</w:t>
      </w:r>
      <w:r>
        <w:t xml:space="preserve"> </w:t>
      </w:r>
      <w:r>
        <w:rPr>
          <w:rFonts w:hint="eastAsia"/>
        </w:rPr>
        <w:t>терминологии</w:t>
      </w:r>
    </w:p>
    <w:p w14:paraId="497356FB" w14:textId="77777777" w:rsidR="004F5565" w:rsidRDefault="004F5565" w:rsidP="004F5565"/>
    <w:p w14:paraId="68DCB1B9" w14:textId="77777777" w:rsidR="004F5565" w:rsidRDefault="004F5565" w:rsidP="004F5565">
      <w:r>
        <w:rPr>
          <w:rFonts w:hint="eastAsia"/>
        </w:rPr>
        <w:t>Выводы</w:t>
      </w:r>
      <w:r>
        <w:t xml:space="preserve"> </w:t>
      </w:r>
      <w:r>
        <w:rPr>
          <w:rFonts w:hint="eastAsia"/>
        </w:rPr>
        <w:t>к</w:t>
      </w:r>
      <w:r>
        <w:t xml:space="preserve"> </w:t>
      </w:r>
      <w:r>
        <w:rPr>
          <w:rFonts w:hint="eastAsia"/>
        </w:rPr>
        <w:t>главе</w:t>
      </w:r>
    </w:p>
    <w:p w14:paraId="759AFE8A" w14:textId="77777777" w:rsidR="004F5565" w:rsidRDefault="004F5565" w:rsidP="004F5565"/>
    <w:p w14:paraId="5623E965" w14:textId="77777777" w:rsidR="004F5565" w:rsidRDefault="004F5565" w:rsidP="004F5565">
      <w:r>
        <w:rPr>
          <w:rFonts w:hint="eastAsia"/>
        </w:rPr>
        <w:t>ГЛАВА</w:t>
      </w:r>
      <w:r>
        <w:t xml:space="preserve"> 3. </w:t>
      </w:r>
      <w:r>
        <w:rPr>
          <w:rFonts w:hint="eastAsia"/>
        </w:rPr>
        <w:t>СУФФИКСАЛЬНЫЕ</w:t>
      </w:r>
      <w:r>
        <w:t xml:space="preserve"> </w:t>
      </w:r>
      <w:r>
        <w:rPr>
          <w:rFonts w:hint="eastAsia"/>
        </w:rPr>
        <w:t>ДЕРИВАТЫ</w:t>
      </w:r>
      <w:r>
        <w:t xml:space="preserve"> </w:t>
      </w:r>
      <w:r>
        <w:rPr>
          <w:rFonts w:hint="eastAsia"/>
        </w:rPr>
        <w:t>В</w:t>
      </w:r>
      <w:r>
        <w:t xml:space="preserve"> </w:t>
      </w:r>
      <w:r>
        <w:rPr>
          <w:rFonts w:hint="eastAsia"/>
        </w:rPr>
        <w:t>НАУЧНОЙ</w:t>
      </w:r>
      <w:r>
        <w:t xml:space="preserve"> </w:t>
      </w:r>
      <w:r>
        <w:rPr>
          <w:rFonts w:hint="eastAsia"/>
        </w:rPr>
        <w:t>РЕЧИ</w:t>
      </w:r>
    </w:p>
    <w:p w14:paraId="3ABDABDF" w14:textId="77777777" w:rsidR="004F5565" w:rsidRDefault="004F5565" w:rsidP="004F5565"/>
    <w:p w14:paraId="19775E3C" w14:textId="77777777" w:rsidR="004F5565" w:rsidRDefault="004F5565" w:rsidP="004F5565">
      <w:r>
        <w:rPr>
          <w:rFonts w:hint="eastAsia"/>
        </w:rPr>
        <w:t>§</w:t>
      </w:r>
      <w:r>
        <w:t xml:space="preserve">1. </w:t>
      </w:r>
      <w:r>
        <w:rPr>
          <w:rFonts w:hint="eastAsia"/>
        </w:rPr>
        <w:t>К</w:t>
      </w:r>
      <w:r>
        <w:t xml:space="preserve"> </w:t>
      </w:r>
      <w:r>
        <w:rPr>
          <w:rFonts w:hint="eastAsia"/>
        </w:rPr>
        <w:t>вопросу</w:t>
      </w:r>
      <w:r>
        <w:t xml:space="preserve"> </w:t>
      </w:r>
      <w:r>
        <w:rPr>
          <w:rFonts w:hint="eastAsia"/>
        </w:rPr>
        <w:t>о</w:t>
      </w:r>
      <w:r>
        <w:t xml:space="preserve"> </w:t>
      </w:r>
      <w:r>
        <w:rPr>
          <w:rFonts w:hint="eastAsia"/>
        </w:rPr>
        <w:t>прагматическом</w:t>
      </w:r>
      <w:r>
        <w:t xml:space="preserve"> </w:t>
      </w:r>
      <w:r>
        <w:rPr>
          <w:rFonts w:hint="eastAsia"/>
        </w:rPr>
        <w:t>значении</w:t>
      </w:r>
      <w:r>
        <w:t xml:space="preserve"> </w:t>
      </w:r>
      <w:r>
        <w:rPr>
          <w:rFonts w:hint="eastAsia"/>
        </w:rPr>
        <w:t>суффиксальных</w:t>
      </w:r>
      <w:r>
        <w:t xml:space="preserve"> </w:t>
      </w:r>
      <w:r>
        <w:rPr>
          <w:rFonts w:hint="eastAsia"/>
        </w:rPr>
        <w:t>элементов</w:t>
      </w:r>
      <w:r>
        <w:t xml:space="preserve"> </w:t>
      </w:r>
      <w:r>
        <w:rPr>
          <w:rFonts w:hint="eastAsia"/>
        </w:rPr>
        <w:t>в</w:t>
      </w:r>
    </w:p>
    <w:p w14:paraId="1366DD92" w14:textId="77777777" w:rsidR="004F5565" w:rsidRDefault="004F5565" w:rsidP="004F5565"/>
    <w:p w14:paraId="6C4EDF3C" w14:textId="77777777" w:rsidR="004F5565" w:rsidRDefault="004F5565" w:rsidP="004F5565">
      <w:r>
        <w:rPr>
          <w:rFonts w:hint="eastAsia"/>
        </w:rPr>
        <w:t>составе</w:t>
      </w:r>
      <w:r>
        <w:t xml:space="preserve"> </w:t>
      </w:r>
      <w:r>
        <w:rPr>
          <w:rFonts w:hint="eastAsia"/>
        </w:rPr>
        <w:t>терминосистем</w:t>
      </w:r>
    </w:p>
    <w:p w14:paraId="28D6FFA7" w14:textId="77777777" w:rsidR="004F5565" w:rsidRDefault="004F5565" w:rsidP="004F5565"/>
    <w:p w14:paraId="5B1A7113" w14:textId="77777777" w:rsidR="004F5565" w:rsidRDefault="004F5565" w:rsidP="004F5565">
      <w:r>
        <w:rPr>
          <w:rFonts w:hint="eastAsia"/>
        </w:rPr>
        <w:t>§</w:t>
      </w:r>
      <w:r>
        <w:t xml:space="preserve">2. </w:t>
      </w:r>
      <w:r>
        <w:rPr>
          <w:rFonts w:hint="eastAsia"/>
        </w:rPr>
        <w:t>Вариативность</w:t>
      </w:r>
      <w:r>
        <w:t xml:space="preserve"> </w:t>
      </w:r>
      <w:r>
        <w:rPr>
          <w:rFonts w:hint="eastAsia"/>
        </w:rPr>
        <w:t>суффиксальных</w:t>
      </w:r>
      <w:r>
        <w:t xml:space="preserve"> </w:t>
      </w:r>
      <w:r>
        <w:rPr>
          <w:rFonts w:hint="eastAsia"/>
        </w:rPr>
        <w:t>элементов</w:t>
      </w:r>
      <w:r>
        <w:t xml:space="preserve"> </w:t>
      </w:r>
      <w:r>
        <w:rPr>
          <w:rFonts w:hint="eastAsia"/>
        </w:rPr>
        <w:t>греко</w:t>
      </w:r>
      <w:r>
        <w:t>-</w:t>
      </w:r>
      <w:r>
        <w:rPr>
          <w:rFonts w:hint="eastAsia"/>
        </w:rPr>
        <w:t>латинского</w:t>
      </w:r>
    </w:p>
    <w:p w14:paraId="2070C3B7" w14:textId="77777777" w:rsidR="004F5565" w:rsidRDefault="004F5565" w:rsidP="004F5565"/>
    <w:p w14:paraId="211106D8" w14:textId="77777777" w:rsidR="004F5565" w:rsidRDefault="004F5565" w:rsidP="004F5565">
      <w:r>
        <w:rPr>
          <w:rFonts w:hint="eastAsia"/>
        </w:rPr>
        <w:t>происхождения</w:t>
      </w:r>
      <w:r>
        <w:t xml:space="preserve"> </w:t>
      </w:r>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как</w:t>
      </w:r>
      <w:r>
        <w:t xml:space="preserve"> </w:t>
      </w:r>
      <w:r>
        <w:rPr>
          <w:rFonts w:hint="eastAsia"/>
        </w:rPr>
        <w:t>языке</w:t>
      </w:r>
      <w:r>
        <w:t>-</w:t>
      </w:r>
      <w:r>
        <w:rPr>
          <w:rFonts w:hint="eastAsia"/>
        </w:rPr>
        <w:t>реципиенте</w:t>
      </w:r>
    </w:p>
    <w:p w14:paraId="25404B43" w14:textId="77777777" w:rsidR="004F5565" w:rsidRDefault="004F5565" w:rsidP="004F5565"/>
    <w:p w14:paraId="2E94050F" w14:textId="77777777" w:rsidR="004F5565" w:rsidRDefault="004F5565" w:rsidP="004F5565">
      <w:r>
        <w:rPr>
          <w:rFonts w:hint="eastAsia"/>
        </w:rPr>
        <w:t>§</w:t>
      </w:r>
      <w:r>
        <w:t xml:space="preserve">3. </w:t>
      </w:r>
      <w:r>
        <w:rPr>
          <w:rFonts w:hint="eastAsia"/>
        </w:rPr>
        <w:t>Реализация</w:t>
      </w:r>
      <w:r>
        <w:t xml:space="preserve"> </w:t>
      </w:r>
      <w:r>
        <w:rPr>
          <w:rFonts w:hint="eastAsia"/>
        </w:rPr>
        <w:t>вариативности</w:t>
      </w:r>
      <w:r>
        <w:t xml:space="preserve"> </w:t>
      </w:r>
      <w:r>
        <w:rPr>
          <w:rFonts w:hint="eastAsia"/>
        </w:rPr>
        <w:t>субстантивных</w:t>
      </w:r>
      <w:r>
        <w:t xml:space="preserve"> </w:t>
      </w:r>
      <w:r>
        <w:rPr>
          <w:rFonts w:hint="eastAsia"/>
        </w:rPr>
        <w:t>и</w:t>
      </w:r>
      <w:r>
        <w:t xml:space="preserve"> </w:t>
      </w:r>
      <w:r>
        <w:rPr>
          <w:rFonts w:hint="eastAsia"/>
        </w:rPr>
        <w:t>адъективных</w:t>
      </w:r>
      <w:r>
        <w:t xml:space="preserve"> </w:t>
      </w:r>
      <w:r>
        <w:rPr>
          <w:rFonts w:hint="eastAsia"/>
        </w:rPr>
        <w:t>суффиксов</w:t>
      </w:r>
      <w:r>
        <w:t xml:space="preserve"> </w:t>
      </w:r>
      <w:r>
        <w:rPr>
          <w:rFonts w:hint="eastAsia"/>
        </w:rPr>
        <w:t>в</w:t>
      </w:r>
    </w:p>
    <w:p w14:paraId="7F92E15E" w14:textId="77777777" w:rsidR="004F5565" w:rsidRDefault="004F5565" w:rsidP="004F5565"/>
    <w:p w14:paraId="40DCD9F2" w14:textId="77777777" w:rsidR="004F5565" w:rsidRDefault="004F5565" w:rsidP="004F5565">
      <w:r>
        <w:rPr>
          <w:rFonts w:hint="eastAsia"/>
        </w:rPr>
        <w:t>терминологии</w:t>
      </w:r>
      <w:r>
        <w:t xml:space="preserve"> </w:t>
      </w:r>
      <w:r>
        <w:rPr>
          <w:rFonts w:hint="eastAsia"/>
        </w:rPr>
        <w:t>естественных</w:t>
      </w:r>
      <w:r>
        <w:t xml:space="preserve"> </w:t>
      </w:r>
      <w:r>
        <w:rPr>
          <w:rFonts w:hint="eastAsia"/>
        </w:rPr>
        <w:t>наук</w:t>
      </w:r>
    </w:p>
    <w:p w14:paraId="73A1EA0F" w14:textId="77777777" w:rsidR="004F5565" w:rsidRDefault="004F5565" w:rsidP="004F5565"/>
    <w:p w14:paraId="259D36CA" w14:textId="77777777" w:rsidR="004F5565" w:rsidRDefault="004F5565" w:rsidP="004F5565">
      <w:r>
        <w:rPr>
          <w:rFonts w:hint="eastAsia"/>
        </w:rPr>
        <w:t>§</w:t>
      </w:r>
      <w:r>
        <w:t xml:space="preserve">4. </w:t>
      </w:r>
      <w:r>
        <w:rPr>
          <w:rFonts w:hint="eastAsia"/>
        </w:rPr>
        <w:t>Суффиксальная</w:t>
      </w:r>
      <w:r>
        <w:t xml:space="preserve"> </w:t>
      </w:r>
      <w:r>
        <w:rPr>
          <w:rFonts w:hint="eastAsia"/>
        </w:rPr>
        <w:t>вариативность</w:t>
      </w:r>
      <w:r>
        <w:t xml:space="preserve"> </w:t>
      </w:r>
      <w:r>
        <w:rPr>
          <w:rFonts w:hint="eastAsia"/>
        </w:rPr>
        <w:t>в</w:t>
      </w:r>
      <w:r>
        <w:t xml:space="preserve"> </w:t>
      </w:r>
      <w:r>
        <w:rPr>
          <w:rFonts w:hint="eastAsia"/>
        </w:rPr>
        <w:t>лингвистической</w:t>
      </w:r>
      <w:r>
        <w:t xml:space="preserve"> </w:t>
      </w:r>
      <w:r>
        <w:rPr>
          <w:rFonts w:hint="eastAsia"/>
        </w:rPr>
        <w:t>терминологии</w:t>
      </w:r>
    </w:p>
    <w:p w14:paraId="1B4BA83F" w14:textId="77777777" w:rsidR="004F5565" w:rsidRDefault="004F5565" w:rsidP="004F5565"/>
    <w:p w14:paraId="40822997" w14:textId="77777777" w:rsidR="004F5565" w:rsidRDefault="004F5565" w:rsidP="004F5565">
      <w:r>
        <w:rPr>
          <w:rFonts w:hint="eastAsia"/>
        </w:rPr>
        <w:t>Выводы</w:t>
      </w:r>
      <w:r>
        <w:t xml:space="preserve"> </w:t>
      </w:r>
      <w:r>
        <w:rPr>
          <w:rFonts w:hint="eastAsia"/>
        </w:rPr>
        <w:t>к</w:t>
      </w:r>
      <w:r>
        <w:t xml:space="preserve"> </w:t>
      </w:r>
      <w:r>
        <w:rPr>
          <w:rFonts w:hint="eastAsia"/>
        </w:rPr>
        <w:t>главе</w:t>
      </w:r>
    </w:p>
    <w:p w14:paraId="5C82623E" w14:textId="77777777" w:rsidR="004F5565" w:rsidRDefault="004F5565" w:rsidP="004F5565"/>
    <w:p w14:paraId="10FFBCF1" w14:textId="77777777" w:rsidR="004F5565" w:rsidRDefault="004F5565" w:rsidP="004F5565">
      <w:r>
        <w:rPr>
          <w:rFonts w:hint="eastAsia"/>
        </w:rPr>
        <w:t>ГЛАВА</w:t>
      </w:r>
      <w:r>
        <w:t xml:space="preserve"> 4. </w:t>
      </w:r>
      <w:r>
        <w:rPr>
          <w:rFonts w:hint="eastAsia"/>
        </w:rPr>
        <w:t>ПРОДУКТИВНЫЕ</w:t>
      </w:r>
      <w:r>
        <w:t xml:space="preserve"> </w:t>
      </w:r>
      <w:r>
        <w:rPr>
          <w:rFonts w:hint="eastAsia"/>
        </w:rPr>
        <w:t>СЛОВООБРАЗОВАТЕЛЬНЫЕ</w:t>
      </w:r>
      <w:r>
        <w:t xml:space="preserve"> </w:t>
      </w:r>
      <w:r>
        <w:rPr>
          <w:rFonts w:hint="eastAsia"/>
        </w:rPr>
        <w:t>МОДЕЛИ</w:t>
      </w:r>
      <w:r>
        <w:t xml:space="preserve"> </w:t>
      </w:r>
      <w:r>
        <w:rPr>
          <w:rFonts w:hint="eastAsia"/>
        </w:rPr>
        <w:t>И</w:t>
      </w:r>
    </w:p>
    <w:p w14:paraId="3E0029EA" w14:textId="77777777" w:rsidR="004F5565" w:rsidRDefault="004F5565" w:rsidP="004F5565"/>
    <w:p w14:paraId="2754D0F9" w14:textId="77777777" w:rsidR="004F5565" w:rsidRDefault="004F5565" w:rsidP="004F5565">
      <w:r>
        <w:rPr>
          <w:rFonts w:hint="eastAsia"/>
        </w:rPr>
        <w:t>НОВООБРАЗОВАНИЯ</w:t>
      </w:r>
      <w:r>
        <w:t xml:space="preserve"> </w:t>
      </w:r>
      <w:r>
        <w:rPr>
          <w:rFonts w:hint="eastAsia"/>
        </w:rPr>
        <w:t>В</w:t>
      </w:r>
      <w:r>
        <w:t xml:space="preserve"> </w:t>
      </w:r>
      <w:r>
        <w:rPr>
          <w:rFonts w:hint="eastAsia"/>
        </w:rPr>
        <w:t>НАУЧНОМ</w:t>
      </w:r>
      <w:r>
        <w:t xml:space="preserve"> </w:t>
      </w:r>
      <w:r>
        <w:rPr>
          <w:rFonts w:hint="eastAsia"/>
        </w:rPr>
        <w:t>ДИСКУРСЕ</w:t>
      </w:r>
    </w:p>
    <w:p w14:paraId="7BE1A790" w14:textId="77777777" w:rsidR="004F5565" w:rsidRDefault="004F5565" w:rsidP="004F5565"/>
    <w:p w14:paraId="1AE6279E" w14:textId="77777777" w:rsidR="004F5565" w:rsidRDefault="004F5565" w:rsidP="004F5565">
      <w:r>
        <w:rPr>
          <w:rFonts w:hint="eastAsia"/>
        </w:rPr>
        <w:t>§</w:t>
      </w:r>
      <w:r>
        <w:t xml:space="preserve">1. </w:t>
      </w:r>
      <w:r>
        <w:rPr>
          <w:rFonts w:hint="eastAsia"/>
        </w:rPr>
        <w:t>Особенности</w:t>
      </w:r>
      <w:r>
        <w:t xml:space="preserve"> </w:t>
      </w:r>
      <w:r>
        <w:rPr>
          <w:rFonts w:hint="eastAsia"/>
        </w:rPr>
        <w:t>жанров</w:t>
      </w:r>
      <w:r>
        <w:t xml:space="preserve"> </w:t>
      </w:r>
      <w:r>
        <w:rPr>
          <w:rFonts w:hint="eastAsia"/>
        </w:rPr>
        <w:t>монографии</w:t>
      </w:r>
      <w:r>
        <w:t xml:space="preserve">, </w:t>
      </w:r>
      <w:r>
        <w:rPr>
          <w:rFonts w:hint="eastAsia"/>
        </w:rPr>
        <w:t>учебника</w:t>
      </w:r>
      <w:r>
        <w:t xml:space="preserve"> </w:t>
      </w:r>
      <w:r>
        <w:rPr>
          <w:rFonts w:hint="eastAsia"/>
        </w:rPr>
        <w:t>и</w:t>
      </w:r>
      <w:r>
        <w:t xml:space="preserve"> </w:t>
      </w:r>
      <w:r>
        <w:rPr>
          <w:rFonts w:hint="eastAsia"/>
        </w:rPr>
        <w:t>научной</w:t>
      </w:r>
      <w:r>
        <w:t xml:space="preserve"> </w:t>
      </w:r>
      <w:r>
        <w:rPr>
          <w:rFonts w:hint="eastAsia"/>
        </w:rPr>
        <w:t>статьи</w:t>
      </w:r>
      <w:r>
        <w:t xml:space="preserve">; </w:t>
      </w:r>
      <w:r>
        <w:rPr>
          <w:rFonts w:hint="eastAsia"/>
        </w:rPr>
        <w:t>проблема</w:t>
      </w:r>
    </w:p>
    <w:p w14:paraId="0A8A85E2" w14:textId="77777777" w:rsidR="004F5565" w:rsidRDefault="004F5565" w:rsidP="004F5565"/>
    <w:p w14:paraId="7F3EEC64" w14:textId="77777777" w:rsidR="004F5565" w:rsidRDefault="004F5565" w:rsidP="004F5565">
      <w:r>
        <w:rPr>
          <w:rFonts w:hint="eastAsia"/>
        </w:rPr>
        <w:t>производных</w:t>
      </w:r>
      <w:r>
        <w:t xml:space="preserve"> </w:t>
      </w:r>
      <w:r>
        <w:rPr>
          <w:rFonts w:hint="eastAsia"/>
        </w:rPr>
        <w:t>образований</w:t>
      </w:r>
      <w:r>
        <w:t xml:space="preserve"> </w:t>
      </w:r>
      <w:r>
        <w:rPr>
          <w:rFonts w:hint="eastAsia"/>
        </w:rPr>
        <w:t>и</w:t>
      </w:r>
      <w:r>
        <w:t xml:space="preserve"> </w:t>
      </w:r>
      <w:r>
        <w:rPr>
          <w:rFonts w:hint="eastAsia"/>
        </w:rPr>
        <w:t>неологизмов</w:t>
      </w:r>
      <w:r>
        <w:t xml:space="preserve"> </w:t>
      </w:r>
      <w:r>
        <w:rPr>
          <w:rFonts w:hint="eastAsia"/>
        </w:rPr>
        <w:t>в</w:t>
      </w:r>
      <w:r>
        <w:t xml:space="preserve"> </w:t>
      </w:r>
      <w:r>
        <w:rPr>
          <w:rFonts w:hint="eastAsia"/>
        </w:rPr>
        <w:t>академических</w:t>
      </w:r>
      <w:r>
        <w:t xml:space="preserve"> </w:t>
      </w:r>
      <w:r>
        <w:rPr>
          <w:rFonts w:hint="eastAsia"/>
        </w:rPr>
        <w:t>жанрах</w:t>
      </w:r>
    </w:p>
    <w:p w14:paraId="2BFFA87F" w14:textId="77777777" w:rsidR="004F5565" w:rsidRDefault="004F5565" w:rsidP="004F5565"/>
    <w:p w14:paraId="09EFE6D5" w14:textId="77777777" w:rsidR="004F5565" w:rsidRDefault="004F5565" w:rsidP="004F5565">
      <w:r>
        <w:rPr>
          <w:rFonts w:hint="eastAsia"/>
        </w:rPr>
        <w:t>§</w:t>
      </w:r>
      <w:r>
        <w:t xml:space="preserve">2. </w:t>
      </w:r>
      <w:r>
        <w:rPr>
          <w:rFonts w:hint="eastAsia"/>
        </w:rPr>
        <w:t>Особенности</w:t>
      </w:r>
      <w:r>
        <w:t xml:space="preserve"> </w:t>
      </w:r>
      <w:r>
        <w:rPr>
          <w:rFonts w:hint="eastAsia"/>
        </w:rPr>
        <w:t>реализации</w:t>
      </w:r>
      <w:r>
        <w:t xml:space="preserve"> </w:t>
      </w:r>
      <w:r>
        <w:rPr>
          <w:rFonts w:hint="eastAsia"/>
        </w:rPr>
        <w:t>словообразовательных</w:t>
      </w:r>
      <w:r>
        <w:t xml:space="preserve"> </w:t>
      </w:r>
      <w:r>
        <w:rPr>
          <w:rFonts w:hint="eastAsia"/>
        </w:rPr>
        <w:t>моделей</w:t>
      </w:r>
      <w:r>
        <w:t xml:space="preserve"> </w:t>
      </w:r>
      <w:r>
        <w:rPr>
          <w:rFonts w:hint="eastAsia"/>
        </w:rPr>
        <w:t>на</w:t>
      </w:r>
      <w:r>
        <w:t xml:space="preserve"> </w:t>
      </w:r>
      <w:r>
        <w:rPr>
          <w:rFonts w:hint="eastAsia"/>
        </w:rPr>
        <w:t>материале</w:t>
      </w:r>
    </w:p>
    <w:p w14:paraId="537732EC" w14:textId="77777777" w:rsidR="004F5565" w:rsidRDefault="004F5565" w:rsidP="004F5565"/>
    <w:p w14:paraId="1EE974C2" w14:textId="77777777" w:rsidR="004F5565" w:rsidRDefault="004F5565" w:rsidP="004F5565">
      <w:r>
        <w:rPr>
          <w:rFonts w:hint="eastAsia"/>
        </w:rPr>
        <w:t>текстов</w:t>
      </w:r>
      <w:r>
        <w:t xml:space="preserve"> </w:t>
      </w:r>
      <w:r>
        <w:rPr>
          <w:rFonts w:hint="eastAsia"/>
        </w:rPr>
        <w:t>в</w:t>
      </w:r>
      <w:r>
        <w:t xml:space="preserve"> </w:t>
      </w:r>
      <w:r>
        <w:rPr>
          <w:rFonts w:hint="eastAsia"/>
        </w:rPr>
        <w:t>жанре</w:t>
      </w:r>
      <w:r>
        <w:t xml:space="preserve"> </w:t>
      </w:r>
      <w:r>
        <w:rPr>
          <w:rFonts w:hint="eastAsia"/>
        </w:rPr>
        <w:t>монографии</w:t>
      </w:r>
    </w:p>
    <w:p w14:paraId="7D30F4F7" w14:textId="77777777" w:rsidR="004F5565" w:rsidRDefault="004F5565" w:rsidP="004F5565"/>
    <w:p w14:paraId="5A32944D" w14:textId="77777777" w:rsidR="004F5565" w:rsidRDefault="004F5565" w:rsidP="004F5565">
      <w:r>
        <w:rPr>
          <w:rFonts w:hint="eastAsia"/>
        </w:rPr>
        <w:t>§</w:t>
      </w:r>
      <w:r>
        <w:t xml:space="preserve">3. </w:t>
      </w:r>
      <w:r>
        <w:rPr>
          <w:rFonts w:hint="eastAsia"/>
        </w:rPr>
        <w:t>Лингво</w:t>
      </w:r>
      <w:r>
        <w:t>-</w:t>
      </w:r>
      <w:r>
        <w:rPr>
          <w:rFonts w:hint="eastAsia"/>
        </w:rPr>
        <w:t>прагматические</w:t>
      </w:r>
      <w:r>
        <w:t xml:space="preserve"> </w:t>
      </w:r>
      <w:r>
        <w:rPr>
          <w:rFonts w:hint="eastAsia"/>
        </w:rPr>
        <w:t>особенности</w:t>
      </w:r>
      <w:r>
        <w:t xml:space="preserve"> </w:t>
      </w:r>
      <w:r>
        <w:rPr>
          <w:rFonts w:hint="eastAsia"/>
        </w:rPr>
        <w:t>реализации</w:t>
      </w:r>
      <w:r>
        <w:t xml:space="preserve"> </w:t>
      </w:r>
      <w:r>
        <w:rPr>
          <w:rFonts w:hint="eastAsia"/>
        </w:rPr>
        <w:t>словообразовательных</w:t>
      </w:r>
    </w:p>
    <w:p w14:paraId="61702F74" w14:textId="77777777" w:rsidR="004F5565" w:rsidRDefault="004F5565" w:rsidP="004F5565"/>
    <w:p w14:paraId="27D95B0B" w14:textId="77777777" w:rsidR="004F5565" w:rsidRDefault="004F5565" w:rsidP="004F5565">
      <w:r>
        <w:rPr>
          <w:rFonts w:hint="eastAsia"/>
        </w:rPr>
        <w:t>моделей</w:t>
      </w:r>
      <w:r>
        <w:t xml:space="preserve"> </w:t>
      </w:r>
      <w:r>
        <w:rPr>
          <w:rFonts w:hint="eastAsia"/>
        </w:rPr>
        <w:t>в</w:t>
      </w:r>
      <w:r>
        <w:t xml:space="preserve"> </w:t>
      </w:r>
      <w:r>
        <w:rPr>
          <w:rFonts w:hint="eastAsia"/>
        </w:rPr>
        <w:t>жанре</w:t>
      </w:r>
      <w:r>
        <w:t xml:space="preserve"> </w:t>
      </w:r>
      <w:r>
        <w:rPr>
          <w:rFonts w:hint="eastAsia"/>
        </w:rPr>
        <w:t>научной</w:t>
      </w:r>
      <w:r>
        <w:t xml:space="preserve"> </w:t>
      </w:r>
      <w:r>
        <w:rPr>
          <w:rFonts w:hint="eastAsia"/>
        </w:rPr>
        <w:t>статьи</w:t>
      </w:r>
      <w:r>
        <w:t xml:space="preserve">: </w:t>
      </w:r>
      <w:r>
        <w:rPr>
          <w:rFonts w:hint="eastAsia"/>
        </w:rPr>
        <w:t>особенности</w:t>
      </w:r>
      <w:r>
        <w:t xml:space="preserve"> </w:t>
      </w:r>
      <w:r>
        <w:rPr>
          <w:rFonts w:hint="eastAsia"/>
        </w:rPr>
        <w:t>корпусного</w:t>
      </w:r>
      <w:r>
        <w:t xml:space="preserve"> </w:t>
      </w:r>
      <w:r>
        <w:rPr>
          <w:rFonts w:hint="eastAsia"/>
        </w:rPr>
        <w:t>подхода</w:t>
      </w:r>
    </w:p>
    <w:p w14:paraId="58869008" w14:textId="77777777" w:rsidR="004F5565" w:rsidRDefault="004F5565" w:rsidP="004F5565"/>
    <w:p w14:paraId="3D507758" w14:textId="77777777" w:rsidR="004F5565" w:rsidRDefault="004F5565" w:rsidP="004F5565">
      <w:r>
        <w:rPr>
          <w:rFonts w:hint="eastAsia"/>
        </w:rPr>
        <w:t>§</w:t>
      </w:r>
      <w:r>
        <w:t xml:space="preserve">4. </w:t>
      </w:r>
      <w:r>
        <w:rPr>
          <w:rFonts w:hint="eastAsia"/>
        </w:rPr>
        <w:t>Морфологическая</w:t>
      </w:r>
      <w:r>
        <w:t xml:space="preserve"> </w:t>
      </w:r>
      <w:r>
        <w:rPr>
          <w:rFonts w:hint="eastAsia"/>
        </w:rPr>
        <w:t>вариативность</w:t>
      </w:r>
      <w:r>
        <w:t xml:space="preserve"> </w:t>
      </w:r>
      <w:r>
        <w:rPr>
          <w:rFonts w:hint="eastAsia"/>
        </w:rPr>
        <w:t>лингвистической</w:t>
      </w:r>
      <w:r>
        <w:t xml:space="preserve"> </w:t>
      </w:r>
      <w:r>
        <w:rPr>
          <w:rFonts w:hint="eastAsia"/>
        </w:rPr>
        <w:t>терминологии</w:t>
      </w:r>
      <w:r>
        <w:t xml:space="preserve"> </w:t>
      </w:r>
      <w:r>
        <w:rPr>
          <w:rFonts w:hint="eastAsia"/>
        </w:rPr>
        <w:t>в</w:t>
      </w:r>
    </w:p>
    <w:p w14:paraId="52FF4F26" w14:textId="77777777" w:rsidR="004F5565" w:rsidRDefault="004F5565" w:rsidP="004F5565"/>
    <w:p w14:paraId="278C3907" w14:textId="77777777" w:rsidR="004F5565" w:rsidRDefault="004F5565" w:rsidP="004F5565">
      <w:r>
        <w:rPr>
          <w:rFonts w:hint="eastAsia"/>
        </w:rPr>
        <w:t>контексте</w:t>
      </w:r>
      <w:r>
        <w:t xml:space="preserve"> </w:t>
      </w:r>
      <w:r>
        <w:rPr>
          <w:rFonts w:hint="eastAsia"/>
        </w:rPr>
        <w:t>корпусного</w:t>
      </w:r>
      <w:r>
        <w:t xml:space="preserve"> </w:t>
      </w:r>
      <w:r>
        <w:rPr>
          <w:rFonts w:hint="eastAsia"/>
        </w:rPr>
        <w:t>исследования</w:t>
      </w:r>
    </w:p>
    <w:p w14:paraId="49747B50" w14:textId="77777777" w:rsidR="004F5565" w:rsidRDefault="004F5565" w:rsidP="004F5565"/>
    <w:p w14:paraId="14AB87A1" w14:textId="77777777" w:rsidR="004F5565" w:rsidRDefault="004F5565" w:rsidP="004F5565">
      <w:r>
        <w:rPr>
          <w:rFonts w:hint="eastAsia"/>
        </w:rPr>
        <w:t>§</w:t>
      </w:r>
      <w:r>
        <w:t xml:space="preserve">5. </w:t>
      </w:r>
      <w:r>
        <w:rPr>
          <w:rFonts w:hint="eastAsia"/>
        </w:rPr>
        <w:t>Морфологическая</w:t>
      </w:r>
      <w:r>
        <w:t xml:space="preserve"> </w:t>
      </w:r>
      <w:r>
        <w:rPr>
          <w:rFonts w:hint="eastAsia"/>
        </w:rPr>
        <w:t>вариативность</w:t>
      </w:r>
      <w:r>
        <w:t xml:space="preserve"> </w:t>
      </w:r>
      <w:r>
        <w:rPr>
          <w:rFonts w:hint="eastAsia"/>
        </w:rPr>
        <w:t>естественно</w:t>
      </w:r>
      <w:r>
        <w:t>-</w:t>
      </w:r>
      <w:r>
        <w:rPr>
          <w:rFonts w:hint="eastAsia"/>
        </w:rPr>
        <w:t>научной</w:t>
      </w:r>
      <w:r>
        <w:t xml:space="preserve"> </w:t>
      </w:r>
      <w:r>
        <w:rPr>
          <w:rFonts w:hint="eastAsia"/>
        </w:rPr>
        <w:t>терминологии</w:t>
      </w:r>
      <w:r>
        <w:t xml:space="preserve"> </w:t>
      </w:r>
      <w:r>
        <w:rPr>
          <w:rFonts w:hint="eastAsia"/>
        </w:rPr>
        <w:t>в</w:t>
      </w:r>
    </w:p>
    <w:p w14:paraId="137EDD9E" w14:textId="77777777" w:rsidR="004F5565" w:rsidRDefault="004F5565" w:rsidP="004F5565"/>
    <w:p w14:paraId="0508BDBC" w14:textId="77777777" w:rsidR="004F5565" w:rsidRDefault="004F5565" w:rsidP="004F5565">
      <w:r>
        <w:rPr>
          <w:rFonts w:hint="eastAsia"/>
        </w:rPr>
        <w:t>контексте</w:t>
      </w:r>
      <w:r>
        <w:t xml:space="preserve"> </w:t>
      </w:r>
      <w:r>
        <w:rPr>
          <w:rFonts w:hint="eastAsia"/>
        </w:rPr>
        <w:t>корпусного</w:t>
      </w:r>
      <w:r>
        <w:t xml:space="preserve"> </w:t>
      </w:r>
      <w:r>
        <w:rPr>
          <w:rFonts w:hint="eastAsia"/>
        </w:rPr>
        <w:t>исследования</w:t>
      </w:r>
    </w:p>
    <w:p w14:paraId="3B6385C7" w14:textId="77777777" w:rsidR="004F5565" w:rsidRDefault="004F5565" w:rsidP="004F5565"/>
    <w:p w14:paraId="740FEAC6" w14:textId="77777777" w:rsidR="004F5565" w:rsidRDefault="004F5565" w:rsidP="004F5565">
      <w:r>
        <w:rPr>
          <w:rFonts w:hint="eastAsia"/>
        </w:rPr>
        <w:t>ЗАКЛЮЧЕНИЕ</w:t>
      </w:r>
    </w:p>
    <w:p w14:paraId="21AE92B6" w14:textId="77777777" w:rsidR="004F5565" w:rsidRDefault="004F5565" w:rsidP="004F5565"/>
    <w:p w14:paraId="0DA282E2" w14:textId="413F0F6F" w:rsidR="004F5565" w:rsidRPr="004F5565" w:rsidRDefault="004F5565" w:rsidP="004F5565">
      <w:r>
        <w:rPr>
          <w:rFonts w:hint="eastAsia"/>
        </w:rPr>
        <w:t>СПИСОК</w:t>
      </w:r>
      <w:r>
        <w:t xml:space="preserve"> </w:t>
      </w:r>
      <w:r>
        <w:rPr>
          <w:rFonts w:hint="eastAsia"/>
        </w:rPr>
        <w:t>ИСПОЛЬЗОВАННОЙ</w:t>
      </w:r>
      <w:r>
        <w:t xml:space="preserve"> </w:t>
      </w:r>
      <w:r>
        <w:rPr>
          <w:rFonts w:hint="eastAsia"/>
        </w:rPr>
        <w:t>ЛИТЕРАТУРЫ</w:t>
      </w:r>
    </w:p>
    <w:sectPr w:rsidR="004F5565" w:rsidRPr="004F5565" w:rsidSect="00867C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4E39" w14:textId="77777777" w:rsidR="00867CA4" w:rsidRDefault="00867CA4">
      <w:pPr>
        <w:spacing w:after="0" w:line="240" w:lineRule="auto"/>
      </w:pPr>
      <w:r>
        <w:separator/>
      </w:r>
    </w:p>
  </w:endnote>
  <w:endnote w:type="continuationSeparator" w:id="0">
    <w:p w14:paraId="4E6F289E" w14:textId="77777777" w:rsidR="00867CA4" w:rsidRDefault="0086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3E9F" w14:textId="77777777" w:rsidR="00867CA4" w:rsidRDefault="00867CA4"/>
    <w:p w14:paraId="538B218B" w14:textId="77777777" w:rsidR="00867CA4" w:rsidRDefault="00867CA4"/>
    <w:p w14:paraId="1B92ABCA" w14:textId="77777777" w:rsidR="00867CA4" w:rsidRDefault="00867CA4"/>
    <w:p w14:paraId="64D51323" w14:textId="77777777" w:rsidR="00867CA4" w:rsidRDefault="00867CA4"/>
    <w:p w14:paraId="5D4C0CBD" w14:textId="77777777" w:rsidR="00867CA4" w:rsidRDefault="00867CA4"/>
    <w:p w14:paraId="4991A57F" w14:textId="77777777" w:rsidR="00867CA4" w:rsidRDefault="00867CA4"/>
    <w:p w14:paraId="7386D61F" w14:textId="77777777" w:rsidR="00867CA4" w:rsidRDefault="00867C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41C5E7" wp14:editId="0D51DA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A3C41" w14:textId="77777777" w:rsidR="00867CA4" w:rsidRDefault="00867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41C5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1A3C41" w14:textId="77777777" w:rsidR="00867CA4" w:rsidRDefault="00867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D14D10" w14:textId="77777777" w:rsidR="00867CA4" w:rsidRDefault="00867CA4"/>
    <w:p w14:paraId="76862491" w14:textId="77777777" w:rsidR="00867CA4" w:rsidRDefault="00867CA4"/>
    <w:p w14:paraId="1335D301" w14:textId="77777777" w:rsidR="00867CA4" w:rsidRDefault="00867C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393BF3" wp14:editId="66BD87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D7021" w14:textId="77777777" w:rsidR="00867CA4" w:rsidRDefault="00867CA4"/>
                          <w:p w14:paraId="34E3918F" w14:textId="77777777" w:rsidR="00867CA4" w:rsidRDefault="00867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93B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9D7021" w14:textId="77777777" w:rsidR="00867CA4" w:rsidRDefault="00867CA4"/>
                    <w:p w14:paraId="34E3918F" w14:textId="77777777" w:rsidR="00867CA4" w:rsidRDefault="00867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EC7873" w14:textId="77777777" w:rsidR="00867CA4" w:rsidRDefault="00867CA4"/>
    <w:p w14:paraId="14D59844" w14:textId="77777777" w:rsidR="00867CA4" w:rsidRDefault="00867CA4">
      <w:pPr>
        <w:rPr>
          <w:sz w:val="2"/>
          <w:szCs w:val="2"/>
        </w:rPr>
      </w:pPr>
    </w:p>
    <w:p w14:paraId="613F1CED" w14:textId="77777777" w:rsidR="00867CA4" w:rsidRDefault="00867CA4"/>
    <w:p w14:paraId="4D45A117" w14:textId="77777777" w:rsidR="00867CA4" w:rsidRDefault="00867CA4">
      <w:pPr>
        <w:spacing w:after="0" w:line="240" w:lineRule="auto"/>
      </w:pPr>
    </w:p>
  </w:footnote>
  <w:footnote w:type="continuationSeparator" w:id="0">
    <w:p w14:paraId="6214FBA1" w14:textId="77777777" w:rsidR="00867CA4" w:rsidRDefault="0086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CA4"/>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48632</TotalTime>
  <Pages>4</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279</cp:revision>
  <cp:lastPrinted>2009-02-06T05:36:00Z</cp:lastPrinted>
  <dcterms:created xsi:type="dcterms:W3CDTF">2024-01-07T13:43:00Z</dcterms:created>
  <dcterms:modified xsi:type="dcterms:W3CDTF">2024-03-23T12:23:00Z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