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4054" w14:textId="77777777" w:rsidR="00681A22" w:rsidRDefault="00681A22" w:rsidP="00681A22">
      <w:pPr>
        <w:pStyle w:val="afffffffffffffffffffffffffff5"/>
        <w:rPr>
          <w:rFonts w:ascii="Verdana" w:hAnsi="Verdana"/>
          <w:color w:val="000000"/>
          <w:sz w:val="21"/>
          <w:szCs w:val="21"/>
        </w:rPr>
      </w:pPr>
      <w:r>
        <w:rPr>
          <w:rFonts w:ascii="Helvetica Neue" w:hAnsi="Helvetica Neue"/>
          <w:b/>
          <w:bCs w:val="0"/>
          <w:color w:val="222222"/>
          <w:sz w:val="21"/>
          <w:szCs w:val="21"/>
        </w:rPr>
        <w:t>Гончаренко, Александр Александрович.</w:t>
      </w:r>
    </w:p>
    <w:p w14:paraId="18648EDD" w14:textId="77777777" w:rsidR="00681A22" w:rsidRDefault="00681A22" w:rsidP="00681A22">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Устойчивые к случайным возмущениям решения одного класса обратных задач распространения и дифракции электромагнитных </w:t>
      </w:r>
      <w:proofErr w:type="gramStart"/>
      <w:r>
        <w:rPr>
          <w:rFonts w:ascii="Helvetica Neue" w:hAnsi="Helvetica Neue" w:cs="Arial"/>
          <w:caps/>
          <w:color w:val="222222"/>
          <w:sz w:val="21"/>
          <w:szCs w:val="21"/>
        </w:rPr>
        <w:t>волн :</w:t>
      </w:r>
      <w:proofErr w:type="gramEnd"/>
      <w:r>
        <w:rPr>
          <w:rFonts w:ascii="Helvetica Neue" w:hAnsi="Helvetica Neue" w:cs="Arial"/>
          <w:caps/>
          <w:color w:val="222222"/>
          <w:sz w:val="21"/>
          <w:szCs w:val="21"/>
        </w:rPr>
        <w:t xml:space="preserve"> диссертация ... кандидата физико-математических наук : 01.04.03. - Харьков, 1984. - 150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64C97E8A" w14:textId="77777777" w:rsidR="00681A22" w:rsidRDefault="00681A22" w:rsidP="00681A2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Гончаренко, Александр Александрович</w:t>
      </w:r>
    </w:p>
    <w:p w14:paraId="21084E33"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6ACBABD"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ОПРЕДЕЛЕНИЕ ПОЛЯ ПОКАЗАТЕЛЯ ПРЕЛОМЛЕНШ</w:t>
      </w:r>
    </w:p>
    <w:p w14:paraId="3B84D80D"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НЕОДНОРОДНОЙ СРЕДЫ ПО ПАРАМЕТРАМ ЭЛЕКТРО-МАГНЙГ-ЮЙ ВОЛНЫ . . . . . . -.</w:t>
      </w:r>
    </w:p>
    <w:p w14:paraId="72613A12"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восстановления пространственных флуктуаций показателя преломления неоднородной среды</w:t>
      </w:r>
    </w:p>
    <w:p w14:paraId="16FDAC18"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Представление решения задачи распространения электромагнитной волны для неоднородной падающей волны конечной энергии.</w:t>
      </w:r>
    </w:p>
    <w:p w14:paraId="1CBFC965"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Алгоритм решения обратной задачи.</w:t>
      </w:r>
    </w:p>
    <w:p w14:paraId="049DF5C5"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Влияние шумов на решение задачи восстановления пространственных </w:t>
      </w:r>
      <w:proofErr w:type="spellStart"/>
      <w:r>
        <w:rPr>
          <w:rFonts w:ascii="Arial" w:hAnsi="Arial" w:cs="Arial"/>
          <w:color w:val="333333"/>
          <w:sz w:val="21"/>
          <w:szCs w:val="21"/>
        </w:rPr>
        <w:t>флуктуащ</w:t>
      </w:r>
      <w:proofErr w:type="spellEnd"/>
      <w:r>
        <w:rPr>
          <w:rFonts w:ascii="Arial" w:hAnsi="Arial" w:cs="Arial"/>
          <w:color w:val="333333"/>
          <w:sz w:val="21"/>
          <w:szCs w:val="21"/>
        </w:rPr>
        <w:t>$ неоднородного поля</w:t>
      </w:r>
    </w:p>
    <w:p w14:paraId="3AEA4462"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Оптимальное решение задачи восстановления спектра реализации пространственных вариаций неоднородной среды</w:t>
      </w:r>
    </w:p>
    <w:p w14:paraId="484E37D2"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I.</w:t>
      </w:r>
    </w:p>
    <w:p w14:paraId="7BC0536B"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СТОХАСТИЧЕСКАЯ ЛШЕАРИЗАЦШ ПРИ ОПТИМАЛЬНОМ</w:t>
      </w:r>
    </w:p>
    <w:p w14:paraId="1C4D31CD"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РЕШЕНИИ РЯДА ОБРАТНЫХ ЗАДАЧ: ЭЛЕКТРОДИНАМИКИ</w:t>
      </w:r>
    </w:p>
    <w:p w14:paraId="587C37C0"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ПЬстановка</w:t>
      </w:r>
      <w:proofErr w:type="spellEnd"/>
      <w:r>
        <w:rPr>
          <w:rFonts w:ascii="Arial" w:hAnsi="Arial" w:cs="Arial"/>
          <w:color w:val="333333"/>
          <w:sz w:val="21"/>
          <w:szCs w:val="21"/>
        </w:rPr>
        <w:t xml:space="preserve"> обратной задачи</w:t>
      </w:r>
    </w:p>
    <w:p w14:paraId="30739605"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Метод стохастической линеаризации при исследовании устойчивости на шумах решения обратной задачи.</w:t>
      </w:r>
    </w:p>
    <w:p w14:paraId="5D4F0C6A"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2.3. Оптимальное восстановление коэффициента отражения в задаче нестационарных плоских волн </w:t>
      </w:r>
      <w:proofErr w:type="gramStart"/>
      <w:r>
        <w:rPr>
          <w:rFonts w:ascii="Arial" w:hAnsi="Arial" w:cs="Arial"/>
          <w:color w:val="333333"/>
          <w:sz w:val="21"/>
          <w:szCs w:val="21"/>
        </w:rPr>
        <w:t>* .</w:t>
      </w:r>
      <w:proofErr w:type="gramEnd"/>
      <w:r>
        <w:rPr>
          <w:rFonts w:ascii="Arial" w:hAnsi="Arial" w:cs="Arial"/>
          <w:color w:val="333333"/>
          <w:sz w:val="21"/>
          <w:szCs w:val="21"/>
        </w:rPr>
        <w:t xml:space="preserve"> • 89 Выводы по главе П</w:t>
      </w:r>
    </w:p>
    <w:p w14:paraId="3C9C2D1A"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ВОССТАНОВЛЕНИЕ ПОЛЕЙ, ХАРАКТЕРИЗУЕМЫХ КОНЕЧНЫМ</w:t>
      </w:r>
    </w:p>
    <w:p w14:paraId="4E7B1C2E"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НАБОРОМ ПАРАМЕТРОВ</w:t>
      </w:r>
    </w:p>
    <w:p w14:paraId="63F4F377"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Влияние шумов на измерения параметров дифракционных полей, представимых рядами.</w:t>
      </w:r>
    </w:p>
    <w:p w14:paraId="472D0581"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Оценка параметров полей, дифрагированных на периодических и некоторых одиночных </w:t>
      </w:r>
      <w:proofErr w:type="gramStart"/>
      <w:r>
        <w:rPr>
          <w:rFonts w:ascii="Arial" w:hAnsi="Arial" w:cs="Arial"/>
          <w:color w:val="333333"/>
          <w:sz w:val="21"/>
          <w:szCs w:val="21"/>
        </w:rPr>
        <w:t>структурах .</w:t>
      </w:r>
      <w:proofErr w:type="gramEnd"/>
      <w:r>
        <w:rPr>
          <w:rFonts w:ascii="Arial" w:hAnsi="Arial" w:cs="Arial"/>
          <w:color w:val="333333"/>
          <w:sz w:val="21"/>
          <w:szCs w:val="21"/>
        </w:rPr>
        <w:t xml:space="preserve"> •</w:t>
      </w:r>
    </w:p>
    <w:p w14:paraId="25390792"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Учет влияния неоднородной среды на измерение линейных базисов.</w:t>
      </w:r>
    </w:p>
    <w:p w14:paraId="17E4407C"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по главе Ш.</w:t>
      </w:r>
    </w:p>
    <w:p w14:paraId="2A8AA3B9" w14:textId="77777777" w:rsidR="00681A22" w:rsidRDefault="00681A22" w:rsidP="00681A2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ЗАКЛШЕНИЕ</w:t>
      </w:r>
    </w:p>
    <w:p w14:paraId="071EBB05" w14:textId="73375769" w:rsidR="00E67B85" w:rsidRPr="00681A22" w:rsidRDefault="00E67B85" w:rsidP="00681A22"/>
    <w:sectPr w:rsidR="00E67B85" w:rsidRPr="00681A2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3B29" w14:textId="77777777" w:rsidR="006526A0" w:rsidRDefault="006526A0">
      <w:pPr>
        <w:spacing w:after="0" w:line="240" w:lineRule="auto"/>
      </w:pPr>
      <w:r>
        <w:separator/>
      </w:r>
    </w:p>
  </w:endnote>
  <w:endnote w:type="continuationSeparator" w:id="0">
    <w:p w14:paraId="39696532" w14:textId="77777777" w:rsidR="006526A0" w:rsidRDefault="0065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2FD5" w14:textId="77777777" w:rsidR="006526A0" w:rsidRDefault="006526A0"/>
    <w:p w14:paraId="59B8FD02" w14:textId="77777777" w:rsidR="006526A0" w:rsidRDefault="006526A0"/>
    <w:p w14:paraId="28CF0EAB" w14:textId="77777777" w:rsidR="006526A0" w:rsidRDefault="006526A0"/>
    <w:p w14:paraId="2A7280E7" w14:textId="77777777" w:rsidR="006526A0" w:rsidRDefault="006526A0"/>
    <w:p w14:paraId="05C7DC0A" w14:textId="77777777" w:rsidR="006526A0" w:rsidRDefault="006526A0"/>
    <w:p w14:paraId="5F510EFF" w14:textId="77777777" w:rsidR="006526A0" w:rsidRDefault="006526A0"/>
    <w:p w14:paraId="43B942A6" w14:textId="77777777" w:rsidR="006526A0" w:rsidRDefault="006526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D14B02" wp14:editId="74374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88D6" w14:textId="77777777" w:rsidR="006526A0" w:rsidRDefault="006526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D14B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33988D6" w14:textId="77777777" w:rsidR="006526A0" w:rsidRDefault="006526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3EB75E" w14:textId="77777777" w:rsidR="006526A0" w:rsidRDefault="006526A0"/>
    <w:p w14:paraId="420D5B8D" w14:textId="77777777" w:rsidR="006526A0" w:rsidRDefault="006526A0"/>
    <w:p w14:paraId="157E183A" w14:textId="77777777" w:rsidR="006526A0" w:rsidRDefault="006526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40EB64" wp14:editId="3D9317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FF7BD" w14:textId="77777777" w:rsidR="006526A0" w:rsidRDefault="006526A0"/>
                          <w:p w14:paraId="6A3FDA29" w14:textId="77777777" w:rsidR="006526A0" w:rsidRDefault="006526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40EB6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B2FF7BD" w14:textId="77777777" w:rsidR="006526A0" w:rsidRDefault="006526A0"/>
                    <w:p w14:paraId="6A3FDA29" w14:textId="77777777" w:rsidR="006526A0" w:rsidRDefault="006526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74210B" w14:textId="77777777" w:rsidR="006526A0" w:rsidRDefault="006526A0"/>
    <w:p w14:paraId="7F2470C5" w14:textId="77777777" w:rsidR="006526A0" w:rsidRDefault="006526A0">
      <w:pPr>
        <w:rPr>
          <w:sz w:val="2"/>
          <w:szCs w:val="2"/>
        </w:rPr>
      </w:pPr>
    </w:p>
    <w:p w14:paraId="3407243D" w14:textId="77777777" w:rsidR="006526A0" w:rsidRDefault="006526A0"/>
    <w:p w14:paraId="1105F694" w14:textId="77777777" w:rsidR="006526A0" w:rsidRDefault="006526A0">
      <w:pPr>
        <w:spacing w:after="0" w:line="240" w:lineRule="auto"/>
      </w:pPr>
    </w:p>
  </w:footnote>
  <w:footnote w:type="continuationSeparator" w:id="0">
    <w:p w14:paraId="02ECE580" w14:textId="77777777" w:rsidR="006526A0" w:rsidRDefault="00652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A0"/>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118958</TotalTime>
  <Pages>2</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2678</cp:revision>
  <cp:lastPrinted>2009-02-06T05:36:00Z</cp:lastPrinted>
  <dcterms:created xsi:type="dcterms:W3CDTF">2024-01-07T13:43:00Z</dcterms:created>
  <dcterms:modified xsi:type="dcterms:W3CDTF">2025-06-20T18:20:00Z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