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КОТЕНКО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ВАЛЕНТИНА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ЛЕОНІДІВНА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Назва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дисертаційної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роботи</w:t>
      </w:r>
      <w:r w:rsidRPr="00735C97">
        <w:rPr>
          <w:rFonts w:ascii="Verdana" w:hAnsi="Verdana"/>
          <w:color w:val="000000"/>
          <w:shd w:val="clear" w:color="auto" w:fill="FFFFFF"/>
        </w:rPr>
        <w:t>: "</w:t>
      </w:r>
      <w:r w:rsidRPr="00735C97">
        <w:rPr>
          <w:rFonts w:ascii="Verdana" w:hAnsi="Verdana" w:hint="eastAsia"/>
          <w:color w:val="000000"/>
          <w:shd w:val="clear" w:color="auto" w:fill="FFFFFF"/>
        </w:rPr>
        <w:t>ЛІНГВОПРАГМАТИЧНІ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ОСОБЛИВОСТІ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ІСПАНСЬКОМОВНОГО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p>
    <w:p w:rsidR="00735C97" w:rsidRPr="00735C97" w:rsidRDefault="00735C97" w:rsidP="00735C97">
      <w:pPr>
        <w:rPr>
          <w:rFonts w:ascii="Verdana" w:hAnsi="Verdana"/>
          <w:color w:val="000000"/>
          <w:shd w:val="clear" w:color="auto" w:fill="FFFFFF"/>
        </w:rPr>
      </w:pPr>
    </w:p>
    <w:p w:rsidR="00735C97" w:rsidRPr="00735C97" w:rsidRDefault="00735C97" w:rsidP="00735C97">
      <w:pPr>
        <w:rPr>
          <w:rFonts w:ascii="Verdana" w:hAnsi="Verdana"/>
          <w:color w:val="000000"/>
          <w:shd w:val="clear" w:color="auto" w:fill="FFFFFF"/>
        </w:rPr>
      </w:pPr>
    </w:p>
    <w:p w:rsidR="00735C97" w:rsidRPr="00735C97" w:rsidRDefault="00735C97" w:rsidP="00735C97">
      <w:pPr>
        <w:rPr>
          <w:rFonts w:ascii="Verdana" w:hAnsi="Verdana"/>
          <w:color w:val="000000"/>
          <w:shd w:val="clear" w:color="auto" w:fill="FFFFFF"/>
        </w:rPr>
      </w:pP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МІНІСТЕРСТВО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ОСВІТИ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НАУКИ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УКРАЇНИ</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КИЇВСЬКИЙ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НАЦІОНАЛЬНИЙ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УНІВЕРСИТЕТ</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імені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ТАРАСА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ШЕВЧЕНКА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правах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рукопису</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КОТЕНКО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ВАЛЕНТИНА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ЛЕОНІДІВНА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УДК</w:t>
      </w:r>
      <w:r w:rsidRPr="00735C97">
        <w:rPr>
          <w:rFonts w:ascii="Verdana" w:hAnsi="Verdana"/>
          <w:color w:val="000000"/>
          <w:shd w:val="clear" w:color="auto" w:fill="FFFFFF"/>
        </w:rPr>
        <w:t xml:space="preserve"> 811.134.2:81</w:t>
      </w:r>
      <w:r w:rsidRPr="00735C97">
        <w:rPr>
          <w:rFonts w:ascii="Verdana" w:hAnsi="Verdana" w:hint="eastAsia"/>
          <w:color w:val="000000"/>
          <w:shd w:val="clear" w:color="auto" w:fill="FFFFFF"/>
        </w:rPr>
        <w:t>’</w:t>
      </w:r>
      <w:r w:rsidRPr="00735C97">
        <w:rPr>
          <w:rFonts w:ascii="Verdana" w:hAnsi="Verdana"/>
          <w:color w:val="000000"/>
          <w:shd w:val="clear" w:color="auto" w:fill="FFFFFF"/>
        </w:rPr>
        <w:t>42:796</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ЛІНГВОПРАГМАТИЧНІ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ОСОБЛИВОСТІ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ІСПАНСЬКОМОВНОГО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Спеціальність</w:t>
      </w:r>
      <w:r w:rsidRPr="00735C97">
        <w:rPr>
          <w:rFonts w:ascii="Verdana" w:hAnsi="Verdana"/>
          <w:color w:val="000000"/>
          <w:shd w:val="clear" w:color="auto" w:fill="FFFFFF"/>
        </w:rPr>
        <w:t xml:space="preserve"> 10.02.05 </w:t>
      </w:r>
      <w:r w:rsidRPr="00735C97">
        <w:rPr>
          <w:rFonts w:ascii="Verdana" w:hAnsi="Verdana" w:hint="eastAsia"/>
          <w:color w:val="000000"/>
          <w:shd w:val="clear" w:color="auto" w:fill="FFFFFF"/>
        </w:rPr>
        <w:t>–</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романські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мови</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Дисертація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здобуття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наукового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ступеня</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кандидата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філологічних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наук</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Науковий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керівник</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доктор</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філологічних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наук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професор</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КОРБОЗЕРОВА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Ніна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Миколаївна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Київ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w:t>
      </w:r>
      <w:r w:rsidRPr="00735C97">
        <w:rPr>
          <w:rFonts w:ascii="Verdana" w:hAnsi="Verdana"/>
          <w:color w:val="000000"/>
          <w:shd w:val="clear" w:color="auto" w:fill="FFFFFF"/>
        </w:rPr>
        <w:t xml:space="preserve"> 2016</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2</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ЗМІСТ</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ВСТУП</w:t>
      </w:r>
      <w:r w:rsidRPr="00735C97">
        <w:rPr>
          <w:rFonts w:ascii="Verdana" w:hAnsi="Verdana"/>
          <w:color w:val="000000"/>
          <w:shd w:val="clear" w:color="auto" w:fill="FFFFFF"/>
        </w:rPr>
        <w:t>................................................................................................................4</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РОЗДІЛ</w:t>
      </w:r>
      <w:r w:rsidRPr="00735C97">
        <w:rPr>
          <w:rFonts w:ascii="Verdana" w:hAnsi="Verdana"/>
          <w:color w:val="000000"/>
          <w:shd w:val="clear" w:color="auto" w:fill="FFFFFF"/>
        </w:rPr>
        <w:t xml:space="preserve"> 1. </w:t>
      </w:r>
      <w:r w:rsidRPr="00735C97">
        <w:rPr>
          <w:rFonts w:ascii="Verdana" w:hAnsi="Verdana" w:hint="eastAsia"/>
          <w:color w:val="000000"/>
          <w:shd w:val="clear" w:color="auto" w:fill="FFFFFF"/>
        </w:rPr>
        <w:t>ДОСЛІДЖЕННЯ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ІСПАНСЬКОМОВНОГО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СУЧАСНОМУ</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КОМУНІКАТИВНОМУ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ПРОСТОРІ</w:t>
      </w:r>
      <w:r w:rsidRPr="00735C97">
        <w:rPr>
          <w:rFonts w:ascii="Verdana" w:hAnsi="Verdana"/>
          <w:color w:val="000000"/>
          <w:shd w:val="clear" w:color="auto" w:fill="FFFFFF"/>
        </w:rPr>
        <w:t xml:space="preserve"> ......................................................... 13</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1.1. </w:t>
      </w:r>
      <w:r w:rsidRPr="00735C97">
        <w:rPr>
          <w:rFonts w:ascii="Verdana" w:hAnsi="Verdana" w:hint="eastAsia"/>
          <w:color w:val="000000"/>
          <w:shd w:val="clear" w:color="auto" w:fill="FFFFFF"/>
        </w:rPr>
        <w:t>Вчення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прагматика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соціальна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природа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........13</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1.2. </w:t>
      </w:r>
      <w:r w:rsidRPr="00735C97">
        <w:rPr>
          <w:rFonts w:ascii="Verdana" w:hAnsi="Verdana" w:hint="eastAsia"/>
          <w:color w:val="000000"/>
          <w:shd w:val="clear" w:color="auto" w:fill="FFFFFF"/>
        </w:rPr>
        <w:t>Спортивний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об’єкт</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дослідження</w:t>
      </w:r>
      <w:r w:rsidRPr="00735C97">
        <w:rPr>
          <w:rFonts w:ascii="Verdana" w:hAnsi="Verdana"/>
          <w:color w:val="000000"/>
          <w:shd w:val="clear" w:color="auto" w:fill="FFFFFF"/>
        </w:rPr>
        <w:t>...........................................21</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1.2.1. </w:t>
      </w:r>
      <w:r w:rsidRPr="00735C97">
        <w:rPr>
          <w:rFonts w:ascii="Verdana" w:hAnsi="Verdana" w:hint="eastAsia"/>
          <w:color w:val="000000"/>
          <w:shd w:val="clear" w:color="auto" w:fill="FFFFFF"/>
        </w:rPr>
        <w:t>Іспанськомовний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метадискурс</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критерії</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його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аналізу</w:t>
      </w:r>
      <w:r w:rsidRPr="00735C97">
        <w:rPr>
          <w:rFonts w:ascii="Verdana" w:hAnsi="Verdana"/>
          <w:color w:val="000000"/>
          <w:shd w:val="clear" w:color="auto" w:fill="FFFFFF"/>
        </w:rPr>
        <w:t xml:space="preserve"> ................................................................................................ 25</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1.2.2. </w:t>
      </w:r>
      <w:r w:rsidRPr="00735C97">
        <w:rPr>
          <w:rFonts w:ascii="Verdana" w:hAnsi="Verdana" w:hint="eastAsia"/>
          <w:color w:val="000000"/>
          <w:shd w:val="clear" w:color="auto" w:fill="FFFFFF"/>
        </w:rPr>
        <w:t>Спорт</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модальність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соціальної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діяльності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іспанськомовному</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дискурсі</w:t>
      </w:r>
      <w:r w:rsidRPr="00735C97">
        <w:rPr>
          <w:rFonts w:ascii="Verdana" w:hAnsi="Verdana"/>
          <w:color w:val="000000"/>
          <w:shd w:val="clear" w:color="auto" w:fill="FFFFFF"/>
        </w:rPr>
        <w:t>.......................................................................................................28</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1.2.3. </w:t>
      </w:r>
      <w:r w:rsidRPr="00735C97">
        <w:rPr>
          <w:rFonts w:ascii="Verdana" w:hAnsi="Verdana" w:hint="eastAsia"/>
          <w:color w:val="000000"/>
          <w:shd w:val="clear" w:color="auto" w:fill="FFFFFF"/>
        </w:rPr>
        <w:t>Гра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концепція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агону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фундаментальні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принципи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побудови</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іспанськомовного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................................................31</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1.3. </w:t>
      </w:r>
      <w:r w:rsidRPr="00735C97">
        <w:rPr>
          <w:rFonts w:ascii="Verdana" w:hAnsi="Verdana" w:hint="eastAsia"/>
          <w:color w:val="000000"/>
          <w:shd w:val="clear" w:color="auto" w:fill="FFFFFF"/>
        </w:rPr>
        <w:t>Трансформація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естетичних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категорій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сучасному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іспанськомовному</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дискурсі</w:t>
      </w:r>
      <w:r w:rsidRPr="00735C97">
        <w:rPr>
          <w:rFonts w:ascii="Verdana" w:hAnsi="Verdana"/>
          <w:color w:val="000000"/>
          <w:shd w:val="clear" w:color="auto" w:fill="FFFFFF"/>
        </w:rPr>
        <w:t xml:space="preserve"> ...............................................................................35</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1.3.1. </w:t>
      </w:r>
      <w:r w:rsidRPr="00735C97">
        <w:rPr>
          <w:rFonts w:ascii="Verdana" w:hAnsi="Verdana" w:hint="eastAsia"/>
          <w:color w:val="000000"/>
          <w:shd w:val="clear" w:color="auto" w:fill="FFFFFF"/>
        </w:rPr>
        <w:t>Якісна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характеристика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прекрасне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арете</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35</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1.3.2. </w:t>
      </w:r>
      <w:r w:rsidRPr="00735C97">
        <w:rPr>
          <w:rFonts w:ascii="Verdana" w:hAnsi="Verdana" w:hint="eastAsia"/>
          <w:color w:val="000000"/>
          <w:shd w:val="clear" w:color="auto" w:fill="FFFFFF"/>
        </w:rPr>
        <w:t>Реалізація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категорії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героїчного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іспанськомовному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спортивному</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дискурсі</w:t>
      </w:r>
      <w:r w:rsidRPr="00735C97">
        <w:rPr>
          <w:rFonts w:ascii="Verdana" w:hAnsi="Verdana"/>
          <w:color w:val="000000"/>
          <w:shd w:val="clear" w:color="auto" w:fill="FFFFFF"/>
        </w:rPr>
        <w:t>..............................................................................................................42</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1.3.3. </w:t>
      </w:r>
      <w:r w:rsidRPr="00735C97">
        <w:rPr>
          <w:rFonts w:ascii="Verdana" w:hAnsi="Verdana" w:hint="eastAsia"/>
          <w:color w:val="000000"/>
          <w:shd w:val="clear" w:color="auto" w:fill="FFFFFF"/>
        </w:rPr>
        <w:t>Особливості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втілення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категорії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трагічного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концепції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гібрису</w:t>
      </w:r>
      <w:r w:rsidRPr="00735C97">
        <w:rPr>
          <w:rFonts w:ascii="Verdana" w:hAnsi="Verdana"/>
          <w:color w:val="000000"/>
          <w:shd w:val="clear" w:color="auto" w:fill="FFFFFF"/>
        </w:rPr>
        <w:t xml:space="preserve"> 54</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Висновки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Розділу</w:t>
      </w:r>
      <w:r w:rsidRPr="00735C97">
        <w:rPr>
          <w:rFonts w:ascii="Verdana" w:hAnsi="Verdana"/>
          <w:color w:val="000000"/>
          <w:shd w:val="clear" w:color="auto" w:fill="FFFFFF"/>
        </w:rPr>
        <w:t xml:space="preserve"> 1 ....................................................................................63</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РОЗДІЛ</w:t>
      </w:r>
      <w:r w:rsidRPr="00735C97">
        <w:rPr>
          <w:rFonts w:ascii="Verdana" w:hAnsi="Verdana"/>
          <w:color w:val="000000"/>
          <w:shd w:val="clear" w:color="auto" w:fill="FFFFFF"/>
        </w:rPr>
        <w:t xml:space="preserve"> 2. </w:t>
      </w:r>
      <w:r w:rsidRPr="00735C97">
        <w:rPr>
          <w:rFonts w:ascii="Verdana" w:hAnsi="Verdana" w:hint="eastAsia"/>
          <w:color w:val="000000"/>
          <w:shd w:val="clear" w:color="auto" w:fill="FFFFFF"/>
        </w:rPr>
        <w:t>ЛІНГВОСТИЛІСТИЧНІ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ОСОБЛИВОСТІ</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ІСПАНСЬКОМОВНОГО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 65</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2.1. </w:t>
      </w:r>
      <w:r w:rsidRPr="00735C97">
        <w:rPr>
          <w:rFonts w:ascii="Verdana" w:hAnsi="Verdana" w:hint="eastAsia"/>
          <w:color w:val="000000"/>
          <w:shd w:val="clear" w:color="auto" w:fill="FFFFFF"/>
        </w:rPr>
        <w:t>Суб’єктивна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маркованість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домінуюча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ознака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іспанськомовного</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...............................................................................65</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2.1.1. </w:t>
      </w:r>
      <w:r w:rsidRPr="00735C97">
        <w:rPr>
          <w:rFonts w:ascii="Verdana" w:hAnsi="Verdana" w:hint="eastAsia"/>
          <w:color w:val="000000"/>
          <w:shd w:val="clear" w:color="auto" w:fill="FFFFFF"/>
        </w:rPr>
        <w:t>Мовні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особливості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морфологічного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лексичного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рівнів</w:t>
      </w:r>
      <w:r w:rsidRPr="00735C97">
        <w:rPr>
          <w:rFonts w:ascii="Verdana" w:hAnsi="Verdana"/>
          <w:color w:val="000000"/>
          <w:shd w:val="clear" w:color="auto" w:fill="FFFFFF"/>
        </w:rPr>
        <w:t xml:space="preserve"> ..........67</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2.1.2. C</w:t>
      </w:r>
      <w:r w:rsidRPr="00735C97">
        <w:rPr>
          <w:rFonts w:ascii="Verdana" w:hAnsi="Verdana" w:hint="eastAsia"/>
          <w:color w:val="000000"/>
          <w:shd w:val="clear" w:color="auto" w:fill="FFFFFF"/>
        </w:rPr>
        <w:t>тилістичні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характеристики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....................70</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2.1.3. </w:t>
      </w:r>
      <w:r w:rsidRPr="00735C97">
        <w:rPr>
          <w:rFonts w:ascii="Verdana" w:hAnsi="Verdana" w:hint="eastAsia"/>
          <w:color w:val="000000"/>
          <w:shd w:val="clear" w:color="auto" w:fill="FFFFFF"/>
        </w:rPr>
        <w:t>Комунікативний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феномен</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метафори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метонімії</w:t>
      </w:r>
      <w:r w:rsidRPr="00735C97">
        <w:rPr>
          <w:rFonts w:ascii="Verdana" w:hAnsi="Verdana"/>
          <w:color w:val="000000"/>
          <w:shd w:val="clear" w:color="auto" w:fill="FFFFFF"/>
        </w:rPr>
        <w:t>........................ 75</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2.1.4. </w:t>
      </w:r>
      <w:r w:rsidRPr="00735C97">
        <w:rPr>
          <w:rFonts w:ascii="Verdana" w:hAnsi="Verdana" w:hint="eastAsia"/>
          <w:color w:val="000000"/>
          <w:shd w:val="clear" w:color="auto" w:fill="FFFFFF"/>
        </w:rPr>
        <w:t>Домінанта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експресивності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синтаксичного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рівня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мови</w:t>
      </w:r>
      <w:r w:rsidRPr="00735C97">
        <w:rPr>
          <w:rFonts w:ascii="Verdana" w:hAnsi="Verdana"/>
          <w:color w:val="000000"/>
          <w:shd w:val="clear" w:color="auto" w:fill="FFFFFF"/>
        </w:rPr>
        <w:t>.................83</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2.2. </w:t>
      </w:r>
      <w:r w:rsidRPr="00735C97">
        <w:rPr>
          <w:rFonts w:ascii="Verdana" w:hAnsi="Verdana" w:hint="eastAsia"/>
          <w:color w:val="000000"/>
          <w:shd w:val="clear" w:color="auto" w:fill="FFFFFF"/>
        </w:rPr>
        <w:t>Дискурсивні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маркери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їх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роль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структуруванні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інформації</w:t>
      </w:r>
      <w:r w:rsidRPr="00735C97">
        <w:rPr>
          <w:rFonts w:ascii="Verdana" w:hAnsi="Verdana"/>
          <w:color w:val="000000"/>
          <w:shd w:val="clear" w:color="auto" w:fill="FFFFFF"/>
        </w:rPr>
        <w:t xml:space="preserve"> .............95</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2.2.1. </w:t>
      </w:r>
      <w:r w:rsidRPr="00735C97">
        <w:rPr>
          <w:rFonts w:ascii="Verdana" w:hAnsi="Verdana" w:hint="eastAsia"/>
          <w:color w:val="000000"/>
          <w:shd w:val="clear" w:color="auto" w:fill="FFFFFF"/>
        </w:rPr>
        <w:t>Особливості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функціонування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дейктичних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маркерів</w:t>
      </w:r>
      <w:r w:rsidRPr="00735C97">
        <w:rPr>
          <w:rFonts w:ascii="Verdana" w:hAnsi="Verdana"/>
          <w:color w:val="000000"/>
          <w:shd w:val="clear" w:color="auto" w:fill="FFFFFF"/>
        </w:rPr>
        <w:t xml:space="preserve"> ....................96</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2.2.2. </w:t>
      </w:r>
      <w:r w:rsidRPr="00735C97">
        <w:rPr>
          <w:rFonts w:ascii="Verdana" w:hAnsi="Verdana" w:hint="eastAsia"/>
          <w:color w:val="000000"/>
          <w:shd w:val="clear" w:color="auto" w:fill="FFFFFF"/>
        </w:rPr>
        <w:t>Дискурсивні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маркери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нейтрального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характеру</w:t>
      </w:r>
      <w:r w:rsidRPr="00735C97">
        <w:rPr>
          <w:rFonts w:ascii="Verdana" w:hAnsi="Verdana"/>
          <w:color w:val="000000"/>
          <w:shd w:val="clear" w:color="auto" w:fill="FFFFFF"/>
        </w:rPr>
        <w:t xml:space="preserve"> ............................ 97</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2.2.3. </w:t>
      </w:r>
      <w:r w:rsidRPr="00735C97">
        <w:rPr>
          <w:rFonts w:ascii="Verdana" w:hAnsi="Verdana" w:hint="eastAsia"/>
          <w:color w:val="000000"/>
          <w:shd w:val="clear" w:color="auto" w:fill="FFFFFF"/>
        </w:rPr>
        <w:t>Дискурсивні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маркери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суб’єктивної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оцінки</w:t>
      </w:r>
      <w:r w:rsidRPr="00735C97">
        <w:rPr>
          <w:rFonts w:ascii="Verdana" w:hAnsi="Verdana"/>
          <w:color w:val="000000"/>
          <w:shd w:val="clear" w:color="auto" w:fill="FFFFFF"/>
        </w:rPr>
        <w:t xml:space="preserve"> ...................................99</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2.2.4. </w:t>
      </w:r>
      <w:r w:rsidRPr="00735C97">
        <w:rPr>
          <w:rFonts w:ascii="Verdana" w:hAnsi="Verdana" w:hint="eastAsia"/>
          <w:color w:val="000000"/>
          <w:shd w:val="clear" w:color="auto" w:fill="FFFFFF"/>
        </w:rPr>
        <w:t>Особливості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функціонування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маркерів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негації</w:t>
      </w:r>
      <w:r w:rsidRPr="00735C97">
        <w:rPr>
          <w:rFonts w:ascii="Verdana" w:hAnsi="Verdana"/>
          <w:color w:val="000000"/>
          <w:shd w:val="clear" w:color="auto" w:fill="FFFFFF"/>
        </w:rPr>
        <w:t xml:space="preserve"> .......................... 103</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3</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2.3. </w:t>
      </w:r>
      <w:r w:rsidRPr="00735C97">
        <w:rPr>
          <w:rFonts w:ascii="Verdana" w:hAnsi="Verdana" w:hint="eastAsia"/>
          <w:color w:val="000000"/>
          <w:shd w:val="clear" w:color="auto" w:fill="FFFFFF"/>
        </w:rPr>
        <w:t>Функціональні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характеристики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видань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преси</w:t>
      </w:r>
      <w:r w:rsidRPr="00735C97">
        <w:rPr>
          <w:rFonts w:ascii="Verdana" w:hAnsi="Verdana"/>
          <w:color w:val="000000"/>
          <w:shd w:val="clear" w:color="auto" w:fill="FFFFFF"/>
        </w:rPr>
        <w:t xml:space="preserve"> ..................105</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2.3.1. </w:t>
      </w:r>
      <w:r w:rsidRPr="00735C97">
        <w:rPr>
          <w:rFonts w:ascii="Verdana" w:hAnsi="Verdana" w:hint="eastAsia"/>
          <w:color w:val="000000"/>
          <w:shd w:val="clear" w:color="auto" w:fill="FFFFFF"/>
        </w:rPr>
        <w:t>Стилістичні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характеристики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заголовка</w:t>
      </w:r>
      <w:r w:rsidRPr="00735C97">
        <w:rPr>
          <w:rFonts w:ascii="Verdana" w:hAnsi="Verdana"/>
          <w:color w:val="000000"/>
          <w:shd w:val="clear" w:color="auto" w:fill="FFFFFF"/>
        </w:rPr>
        <w:t xml:space="preserve"> .......................................107</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2.3.2. </w:t>
      </w:r>
      <w:r w:rsidRPr="00735C97">
        <w:rPr>
          <w:rFonts w:ascii="Verdana" w:hAnsi="Verdana" w:hint="eastAsia"/>
          <w:color w:val="000000"/>
          <w:shd w:val="clear" w:color="auto" w:fill="FFFFFF"/>
        </w:rPr>
        <w:t>Лінгвопрагматичні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особливості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актуальних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рубрик</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112</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Висновки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Розділу</w:t>
      </w:r>
      <w:r w:rsidRPr="00735C97">
        <w:rPr>
          <w:rFonts w:ascii="Verdana" w:hAnsi="Verdana"/>
          <w:color w:val="000000"/>
          <w:shd w:val="clear" w:color="auto" w:fill="FFFFFF"/>
        </w:rPr>
        <w:t xml:space="preserve"> 2 ..................................................................................117</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РОЗДІЛ</w:t>
      </w:r>
      <w:r w:rsidRPr="00735C97">
        <w:rPr>
          <w:rFonts w:ascii="Verdana" w:hAnsi="Verdana"/>
          <w:color w:val="000000"/>
          <w:shd w:val="clear" w:color="auto" w:fill="FFFFFF"/>
        </w:rPr>
        <w:t xml:space="preserve"> 3. </w:t>
      </w:r>
      <w:r w:rsidRPr="00735C97">
        <w:rPr>
          <w:rFonts w:ascii="Verdana" w:hAnsi="Verdana" w:hint="eastAsia"/>
          <w:color w:val="000000"/>
          <w:shd w:val="clear" w:color="auto" w:fill="FFFFFF"/>
        </w:rPr>
        <w:t>ПРАГМАДИСКУРСИВНІ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ОСОБЛИВОСТІ</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ІСПАНСЬКОМОВНОГО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...................120</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3.1. </w:t>
      </w:r>
      <w:r w:rsidRPr="00735C97">
        <w:rPr>
          <w:rFonts w:ascii="Verdana" w:hAnsi="Verdana" w:hint="eastAsia"/>
          <w:color w:val="000000"/>
          <w:shd w:val="clear" w:color="auto" w:fill="FFFFFF"/>
        </w:rPr>
        <w:t>Концепція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відкритості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іспанськомовного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......120</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3.2. </w:t>
      </w:r>
      <w:r w:rsidRPr="00735C97">
        <w:rPr>
          <w:rFonts w:ascii="Verdana" w:hAnsi="Verdana" w:hint="eastAsia"/>
          <w:color w:val="000000"/>
          <w:shd w:val="clear" w:color="auto" w:fill="FFFFFF"/>
        </w:rPr>
        <w:t>Мовна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ситуація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держава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автономій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національна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єдність</w:t>
      </w:r>
      <w:r w:rsidRPr="00735C97">
        <w:rPr>
          <w:rFonts w:ascii="Verdana" w:hAnsi="Verdana"/>
          <w:color w:val="000000"/>
          <w:shd w:val="clear" w:color="auto" w:fill="FFFFFF"/>
        </w:rPr>
        <w:t xml:space="preserve"> .................................................................................123</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3.2.1. </w:t>
      </w:r>
      <w:r w:rsidRPr="00735C97">
        <w:rPr>
          <w:rFonts w:ascii="Verdana" w:hAnsi="Verdana" w:hint="eastAsia"/>
          <w:color w:val="000000"/>
          <w:shd w:val="clear" w:color="auto" w:fill="FFFFFF"/>
        </w:rPr>
        <w:t>Іншомовний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лексичний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компонент</w:t>
      </w:r>
      <w:r w:rsidRPr="00735C97">
        <w:rPr>
          <w:rFonts w:ascii="Verdana" w:hAnsi="Verdana"/>
          <w:color w:val="000000"/>
          <w:shd w:val="clear" w:color="auto" w:fill="FFFFFF"/>
        </w:rPr>
        <w:t xml:space="preserve"> .............................................128</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3.2.2. </w:t>
      </w:r>
      <w:r w:rsidRPr="00735C97">
        <w:rPr>
          <w:rFonts w:ascii="Verdana" w:hAnsi="Verdana" w:hint="eastAsia"/>
          <w:color w:val="000000"/>
          <w:shd w:val="clear" w:color="auto" w:fill="FFFFFF"/>
        </w:rPr>
        <w:t>Вербалізація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протистояння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“Реал</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Мадрид”</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ФК</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“Барселона”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ІСД</w:t>
      </w:r>
      <w:r w:rsidRPr="00735C97">
        <w:rPr>
          <w:rFonts w:ascii="Verdana" w:hAnsi="Verdana"/>
          <w:color w:val="000000"/>
          <w:shd w:val="clear" w:color="auto" w:fill="FFFFFF"/>
        </w:rPr>
        <w:t>....................................................................................137</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3.2.3. </w:t>
      </w:r>
      <w:r w:rsidRPr="00735C97">
        <w:rPr>
          <w:rFonts w:ascii="Verdana" w:hAnsi="Verdana" w:hint="eastAsia"/>
          <w:color w:val="000000"/>
          <w:shd w:val="clear" w:color="auto" w:fill="FFFFFF"/>
        </w:rPr>
        <w:t>Іспанські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культурні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реалії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спорту</w:t>
      </w:r>
      <w:r w:rsidRPr="00735C97">
        <w:rPr>
          <w:rFonts w:ascii="Verdana" w:hAnsi="Verdana"/>
          <w:color w:val="000000"/>
          <w:shd w:val="clear" w:color="auto" w:fill="FFFFFF"/>
        </w:rPr>
        <w:t>.....................................149</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3.3. </w:t>
      </w:r>
      <w:r w:rsidRPr="00735C97">
        <w:rPr>
          <w:rFonts w:ascii="Verdana" w:hAnsi="Verdana" w:hint="eastAsia"/>
          <w:color w:val="000000"/>
          <w:shd w:val="clear" w:color="auto" w:fill="FFFFFF"/>
        </w:rPr>
        <w:t>Іспанськомовний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системі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інтердискурсу</w:t>
      </w:r>
      <w:r w:rsidRPr="00735C97">
        <w:rPr>
          <w:rFonts w:ascii="Verdana" w:hAnsi="Verdana"/>
          <w:color w:val="000000"/>
          <w:shd w:val="clear" w:color="auto" w:fill="FFFFFF"/>
        </w:rPr>
        <w:t>........156</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3.3.1. </w:t>
      </w:r>
      <w:r w:rsidRPr="00735C97">
        <w:rPr>
          <w:rFonts w:ascii="Verdana" w:hAnsi="Verdana" w:hint="eastAsia"/>
          <w:color w:val="000000"/>
          <w:shd w:val="clear" w:color="auto" w:fill="FFFFFF"/>
        </w:rPr>
        <w:t>Лексичне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наповнення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елементами</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розмовного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...............................................................................159</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3.3.2. </w:t>
      </w:r>
      <w:r w:rsidRPr="00735C97">
        <w:rPr>
          <w:rFonts w:ascii="Verdana" w:hAnsi="Verdana" w:hint="eastAsia"/>
          <w:color w:val="000000"/>
          <w:shd w:val="clear" w:color="auto" w:fill="FFFFFF"/>
        </w:rPr>
        <w:t>Прагматична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роль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релігії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магії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побудові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ІСД</w:t>
      </w:r>
      <w:r w:rsidRPr="00735C97">
        <w:rPr>
          <w:rFonts w:ascii="Verdana" w:hAnsi="Verdana"/>
          <w:color w:val="000000"/>
          <w:shd w:val="clear" w:color="auto" w:fill="FFFFFF"/>
        </w:rPr>
        <w:t>.....167</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3.3.3. </w:t>
      </w:r>
      <w:r w:rsidRPr="00735C97">
        <w:rPr>
          <w:rFonts w:ascii="Verdana" w:hAnsi="Verdana" w:hint="eastAsia"/>
          <w:color w:val="000000"/>
          <w:shd w:val="clear" w:color="auto" w:fill="FFFFFF"/>
        </w:rPr>
        <w:t>Взаємодія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мистецьким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науковим</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дискурсами</w:t>
      </w:r>
      <w:r w:rsidRPr="00735C97">
        <w:rPr>
          <w:rFonts w:ascii="Verdana" w:hAnsi="Verdana"/>
          <w:color w:val="000000"/>
          <w:shd w:val="clear" w:color="auto" w:fill="FFFFFF"/>
        </w:rPr>
        <w:t xml:space="preserve"> ............................................................................................... 180</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Висновки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Розділу</w:t>
      </w:r>
      <w:r w:rsidRPr="00735C97">
        <w:rPr>
          <w:rFonts w:ascii="Verdana" w:hAnsi="Verdana"/>
          <w:color w:val="000000"/>
          <w:shd w:val="clear" w:color="auto" w:fill="FFFFFF"/>
        </w:rPr>
        <w:t xml:space="preserve"> 3 ..................................................................................189</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ЗАГАЛЬНІ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ВИСНОВКИ</w:t>
      </w:r>
      <w:r w:rsidRPr="00735C97">
        <w:rPr>
          <w:rFonts w:ascii="Verdana" w:hAnsi="Verdana"/>
          <w:color w:val="000000"/>
          <w:shd w:val="clear" w:color="auto" w:fill="FFFFFF"/>
        </w:rPr>
        <w:t>.............................................................................192</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СПИСОК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ВИКОРИСТАНОЇ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ЛІТЕРАТУРИ</w:t>
      </w:r>
      <w:r w:rsidRPr="00735C97">
        <w:rPr>
          <w:rFonts w:ascii="Verdana" w:hAnsi="Verdana"/>
          <w:color w:val="000000"/>
          <w:shd w:val="clear" w:color="auto" w:fill="FFFFFF"/>
        </w:rPr>
        <w:t xml:space="preserve"> ..........................................198</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СПИСОК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ДОВІДКОВОЇ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ЛІТЕРАТУРИ</w:t>
      </w:r>
      <w:r w:rsidRPr="00735C97">
        <w:rPr>
          <w:rFonts w:ascii="Verdana" w:hAnsi="Verdana"/>
          <w:color w:val="000000"/>
          <w:shd w:val="clear" w:color="auto" w:fill="FFFFFF"/>
        </w:rPr>
        <w:t>..................................................229</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ДЖЕРЕЛА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ІЛЮСТРАТИВНОГО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МАТЕРІАЛУ</w:t>
      </w:r>
      <w:r w:rsidRPr="00735C97">
        <w:rPr>
          <w:rFonts w:ascii="Verdana" w:hAnsi="Verdana"/>
          <w:color w:val="000000"/>
          <w:shd w:val="clear" w:color="auto" w:fill="FFFFFF"/>
        </w:rPr>
        <w:t>...................................232</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ДОДАТКИ</w:t>
      </w:r>
      <w:r w:rsidRPr="00735C97">
        <w:rPr>
          <w:rFonts w:ascii="Verdana" w:hAnsi="Verdana"/>
          <w:color w:val="000000"/>
          <w:shd w:val="clear" w:color="auto" w:fill="FFFFFF"/>
        </w:rPr>
        <w:t xml:space="preserve"> ......................................................................................................277</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4</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ВСТУП</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Спорт</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культурний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феномен</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відіграє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значущу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роль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іспанському</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суспільстві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він</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був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дієвим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інструментом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пропаганди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часів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франкізму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однією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культурних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візитівок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країни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кордоном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сьогодні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Іспанія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спортивна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країна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проявом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широкої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соціальної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практики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Чотири</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іспанські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футбольні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клуби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входять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десятки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найкращих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клубів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Європи</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w:t>
      </w:r>
      <w:r w:rsidRPr="00735C97">
        <w:rPr>
          <w:rFonts w:ascii="Verdana" w:hAnsi="Verdana" w:hint="eastAsia"/>
          <w:color w:val="000000"/>
          <w:shd w:val="clear" w:color="auto" w:fill="FFFFFF"/>
        </w:rPr>
        <w:t>за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статистикою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наданою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офіційним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сайтом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УЄФА</w:t>
      </w:r>
      <w:r w:rsidRPr="00735C97">
        <w:rPr>
          <w:rFonts w:ascii="Verdana" w:hAnsi="Verdana"/>
          <w:color w:val="000000"/>
          <w:shd w:val="clear" w:color="auto" w:fill="FFFFFF"/>
        </w:rPr>
        <w:t xml:space="preserve"> 25.09.2014)</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національна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збірна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поспіль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виграла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два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Чемпіонати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Європи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Чемпіонат</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світу</w:t>
      </w:r>
      <w:r w:rsidRPr="00735C97">
        <w:rPr>
          <w:rFonts w:ascii="Verdana" w:hAnsi="Verdana"/>
          <w:color w:val="000000"/>
          <w:shd w:val="clear" w:color="auto" w:fill="FFFFFF"/>
        </w:rPr>
        <w:t xml:space="preserve"> (2008-2012); </w:t>
      </w:r>
      <w:r w:rsidRPr="00735C97">
        <w:rPr>
          <w:rFonts w:ascii="Verdana" w:hAnsi="Verdana" w:hint="eastAsia"/>
          <w:color w:val="000000"/>
          <w:shd w:val="clear" w:color="auto" w:fill="FFFFFF"/>
        </w:rPr>
        <w:t>іспанські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баскетболісти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визнаними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гравцями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як</w:t>
      </w:r>
      <w:r w:rsidRPr="00735C97">
        <w:rPr>
          <w:rFonts w:ascii="Verdana" w:hAnsi="Verdana"/>
          <w:color w:val="000000"/>
          <w:shd w:val="clear" w:color="auto" w:fill="FFFFFF"/>
        </w:rPr>
        <w:t xml:space="preserve"> NBA,</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так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Чемпіонатів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Європи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збірна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вийшла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чвертьфіналу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Чемпіонату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світу</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баскетболу</w:t>
      </w:r>
      <w:r w:rsidRPr="00735C97">
        <w:rPr>
          <w:rFonts w:ascii="Verdana" w:hAnsi="Verdana"/>
          <w:color w:val="000000"/>
          <w:shd w:val="clear" w:color="auto" w:fill="FFFFFF"/>
        </w:rPr>
        <w:t xml:space="preserve"> 2014 </w:t>
      </w:r>
      <w:r w:rsidRPr="00735C97">
        <w:rPr>
          <w:rFonts w:ascii="Verdana" w:hAnsi="Verdana" w:hint="eastAsia"/>
          <w:color w:val="000000"/>
          <w:shd w:val="clear" w:color="auto" w:fill="FFFFFF"/>
        </w:rPr>
        <w:t>р</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здобула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бронзову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медаль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Чемпіонату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Європи</w:t>
      </w:r>
      <w:r w:rsidRPr="00735C97">
        <w:rPr>
          <w:rFonts w:ascii="Verdana" w:hAnsi="Verdana"/>
          <w:color w:val="000000"/>
          <w:shd w:val="clear" w:color="auto" w:fill="FFFFFF"/>
        </w:rPr>
        <w:t xml:space="preserve"> 2013</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року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срібну</w:t>
      </w:r>
      <w:r w:rsidRPr="00735C97">
        <w:rPr>
          <w:rFonts w:ascii="Verdana" w:hAnsi="Verdana"/>
          <w:color w:val="000000"/>
          <w:shd w:val="clear" w:color="auto" w:fill="FFFFFF"/>
        </w:rPr>
        <w:t xml:space="preserve"> 2007 </w:t>
      </w:r>
      <w:r w:rsidRPr="00735C97">
        <w:rPr>
          <w:rFonts w:ascii="Verdana" w:hAnsi="Verdana" w:hint="eastAsia"/>
          <w:color w:val="000000"/>
          <w:shd w:val="clear" w:color="auto" w:fill="FFFFFF"/>
        </w:rPr>
        <w:t>рр</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золоті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змагань</w:t>
      </w:r>
      <w:r w:rsidRPr="00735C97">
        <w:rPr>
          <w:rFonts w:ascii="Verdana" w:hAnsi="Verdana"/>
          <w:color w:val="000000"/>
          <w:shd w:val="clear" w:color="auto" w:fill="FFFFFF"/>
        </w:rPr>
        <w:t xml:space="preserve"> 2011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2015 </w:t>
      </w:r>
      <w:r w:rsidRPr="00735C97">
        <w:rPr>
          <w:rFonts w:ascii="Verdana" w:hAnsi="Verdana" w:hint="eastAsia"/>
          <w:color w:val="000000"/>
          <w:shd w:val="clear" w:color="auto" w:fill="FFFFFF"/>
        </w:rPr>
        <w:t>рр</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Надаль</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w:t>
      </w:r>
      <w:r w:rsidRPr="00735C97">
        <w:rPr>
          <w:rFonts w:ascii="Verdana" w:hAnsi="Verdana" w:hint="eastAsia"/>
          <w:color w:val="000000"/>
          <w:shd w:val="clear" w:color="auto" w:fill="FFFFFF"/>
        </w:rPr>
        <w:t>станом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2014 </w:t>
      </w:r>
      <w:r w:rsidRPr="00735C97">
        <w:rPr>
          <w:rFonts w:ascii="Verdana" w:hAnsi="Verdana" w:hint="eastAsia"/>
          <w:color w:val="000000"/>
          <w:shd w:val="clear" w:color="auto" w:fill="FFFFFF"/>
        </w:rPr>
        <w:t>рік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другою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ракеткою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світу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Феррер</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входить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десятку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найкращих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тенісистів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Активність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успіхи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іспанських</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спортсменів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міжнародній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арені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значна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зацікавленість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соціуму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спостереженні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спортивними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подіями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його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участь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цьому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процесі</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чисельність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видань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присвячених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спортивним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подіям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газета</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Marca </w:t>
      </w:r>
      <w:r w:rsidRPr="00735C97">
        <w:rPr>
          <w:rFonts w:ascii="Verdana" w:hAnsi="Verdana" w:hint="eastAsia"/>
          <w:color w:val="000000"/>
          <w:shd w:val="clear" w:color="auto" w:fill="FFFFFF"/>
        </w:rPr>
        <w:t>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другою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чисельністю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тиражу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газетою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Іспанії</w:t>
      </w:r>
      <w:r w:rsidRPr="00735C97">
        <w:rPr>
          <w:rFonts w:ascii="Verdana" w:hAnsi="Verdana"/>
          <w:color w:val="000000"/>
          <w:shd w:val="clear" w:color="auto" w:fill="FFFFFF"/>
        </w:rPr>
        <w:t xml:space="preserve"> (c</w:t>
      </w:r>
      <w:r w:rsidRPr="00735C97">
        <w:rPr>
          <w:rFonts w:ascii="Verdana" w:hAnsi="Verdana" w:hint="eastAsia"/>
          <w:color w:val="000000"/>
          <w:shd w:val="clear" w:color="auto" w:fill="FFFFFF"/>
        </w:rPr>
        <w:t>татистика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липня</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2014 </w:t>
      </w:r>
      <w:r w:rsidRPr="00735C97">
        <w:rPr>
          <w:rFonts w:ascii="Verdana" w:hAnsi="Verdana" w:hint="eastAsia"/>
          <w:color w:val="000000"/>
          <w:shd w:val="clear" w:color="auto" w:fill="FFFFFF"/>
        </w:rPr>
        <w:t>–</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червня</w:t>
      </w:r>
      <w:r w:rsidRPr="00735C97">
        <w:rPr>
          <w:rFonts w:ascii="Verdana" w:hAnsi="Verdana"/>
          <w:color w:val="000000"/>
          <w:shd w:val="clear" w:color="auto" w:fill="FFFFFF"/>
        </w:rPr>
        <w:t xml:space="preserve"> 2015 </w:t>
      </w:r>
      <w:r w:rsidRPr="00735C97">
        <w:rPr>
          <w:rFonts w:ascii="Verdana" w:hAnsi="Verdana" w:hint="eastAsia"/>
          <w:color w:val="000000"/>
          <w:shd w:val="clear" w:color="auto" w:fill="FFFFFF"/>
        </w:rPr>
        <w:t>року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надана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Агенцією</w:t>
      </w:r>
      <w:r w:rsidRPr="00735C97">
        <w:rPr>
          <w:rFonts w:ascii="Verdana" w:hAnsi="Verdana"/>
          <w:color w:val="000000"/>
          <w:shd w:val="clear" w:color="auto" w:fill="FFFFFF"/>
        </w:rPr>
        <w:t xml:space="preserve"> Introl, </w:t>
      </w:r>
      <w:r w:rsidRPr="00735C97">
        <w:rPr>
          <w:rFonts w:ascii="Verdana" w:hAnsi="Verdana" w:hint="eastAsia"/>
          <w:color w:val="000000"/>
          <w:shd w:val="clear" w:color="auto" w:fill="FFFFFF"/>
        </w:rPr>
        <w:t>що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моніторить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контролює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друковані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засоби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масової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інформації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творення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багатогранного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медіапродукту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телебачення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радіо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газети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журнали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соціальні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мережі</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реклама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все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це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вимагає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детального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аналізу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феномену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сучасного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іспанськомовного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складного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недослідженого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актуального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для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вивчення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українській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науці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явища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Його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аналіз</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можливий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лише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допомогою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міждисциплінарного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підходу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тобто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із</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залученням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знань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історії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філософії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соціології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культурології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лінгвістики</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Опис</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аналіз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підведення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висновків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щодо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тієї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чи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іншої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спортивної</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події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здійснюється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допомогою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інструменту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Саме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через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мовні</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явища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стає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можливо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розкрити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смисли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сформувати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стереотипи</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5</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культивувати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образи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героїв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антигероїв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зрештою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надати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детальний</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аналіз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подій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для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вболівальників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для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неекспертів</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Оскільки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феномен</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однією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модальностей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соціальної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діяльності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творить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такий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спосіб</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соціальну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історію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дискурсивний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аналіз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таким</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чином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став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засобом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вивчення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ідентичності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менталітету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дозволяє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краще</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зрозуміти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національну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культуру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допомогою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мовного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інструментарію</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Ступінь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наукової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розробленості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Ґрунтовним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вивченням</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теорії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займалися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філософи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лінгвісти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Водак</w:t>
      </w:r>
      <w:r w:rsidRPr="00735C97">
        <w:rPr>
          <w:rFonts w:ascii="Verdana" w:hAnsi="Verdana"/>
          <w:color w:val="000000"/>
          <w:shd w:val="clear" w:color="auto" w:fill="FFFFFF"/>
        </w:rPr>
        <w:t xml:space="preserve"> [96, 309],</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Т</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ван</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Дейк</w:t>
      </w:r>
      <w:r w:rsidRPr="00735C97">
        <w:rPr>
          <w:rFonts w:ascii="Verdana" w:hAnsi="Verdana"/>
          <w:color w:val="000000"/>
          <w:shd w:val="clear" w:color="auto" w:fill="FFFFFF"/>
        </w:rPr>
        <w:t xml:space="preserve"> [201-203], </w:t>
      </w:r>
      <w:r w:rsidRPr="00735C97">
        <w:rPr>
          <w:rFonts w:ascii="Verdana" w:hAnsi="Verdana" w:hint="eastAsia"/>
          <w:color w:val="000000"/>
          <w:shd w:val="clear" w:color="auto" w:fill="FFFFFF"/>
        </w:rPr>
        <w:t>Ж</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Дерріда</w:t>
      </w:r>
      <w:r w:rsidRPr="00735C97">
        <w:rPr>
          <w:rFonts w:ascii="Verdana" w:hAnsi="Verdana"/>
          <w:color w:val="000000"/>
          <w:shd w:val="clear" w:color="auto" w:fill="FFFFFF"/>
        </w:rPr>
        <w:t xml:space="preserve"> [198], </w:t>
      </w:r>
      <w:r w:rsidRPr="00735C97">
        <w:rPr>
          <w:rFonts w:ascii="Verdana" w:hAnsi="Verdana" w:hint="eastAsia"/>
          <w:color w:val="000000"/>
          <w:shd w:val="clear" w:color="auto" w:fill="FFFFFF"/>
        </w:rPr>
        <w:t>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Крістева</w:t>
      </w:r>
      <w:r w:rsidRPr="00735C97">
        <w:rPr>
          <w:rFonts w:ascii="Verdana" w:hAnsi="Verdana"/>
          <w:color w:val="000000"/>
          <w:shd w:val="clear" w:color="auto" w:fill="FFFFFF"/>
        </w:rPr>
        <w:t xml:space="preserve"> [79], </w:t>
      </w:r>
      <w:r w:rsidRPr="00735C97">
        <w:rPr>
          <w:rFonts w:ascii="Verdana" w:hAnsi="Verdana" w:hint="eastAsia"/>
          <w:color w:val="000000"/>
          <w:shd w:val="clear" w:color="auto" w:fill="FFFFFF"/>
        </w:rPr>
        <w:t>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Фуко</w:t>
      </w:r>
      <w:r w:rsidRPr="00735C97">
        <w:rPr>
          <w:rFonts w:ascii="Verdana" w:hAnsi="Verdana"/>
          <w:color w:val="000000"/>
          <w:shd w:val="clear" w:color="auto" w:fill="FFFFFF"/>
        </w:rPr>
        <w:t xml:space="preserve"> [212,</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213], </w:t>
      </w:r>
      <w:r w:rsidRPr="00735C97">
        <w:rPr>
          <w:rFonts w:ascii="Verdana" w:hAnsi="Verdana" w:hint="eastAsia"/>
          <w:color w:val="000000"/>
          <w:shd w:val="clear" w:color="auto" w:fill="FFFFFF"/>
        </w:rPr>
        <w:t>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Пешо</w:t>
      </w:r>
      <w:r w:rsidRPr="00735C97">
        <w:rPr>
          <w:rFonts w:ascii="Verdana" w:hAnsi="Verdana"/>
          <w:color w:val="000000"/>
          <w:shd w:val="clear" w:color="auto" w:fill="FFFFFF"/>
        </w:rPr>
        <w:t xml:space="preserve"> [271]; </w:t>
      </w:r>
      <w:r w:rsidRPr="00735C97">
        <w:rPr>
          <w:rFonts w:ascii="Verdana" w:hAnsi="Verdana" w:hint="eastAsia"/>
          <w:color w:val="000000"/>
          <w:shd w:val="clear" w:color="auto" w:fill="FFFFFF"/>
        </w:rPr>
        <w:t>Н</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Арутюнова</w:t>
      </w:r>
      <w:r w:rsidRPr="00735C97">
        <w:rPr>
          <w:rFonts w:ascii="Verdana" w:hAnsi="Verdana"/>
          <w:color w:val="000000"/>
          <w:shd w:val="clear" w:color="auto" w:fill="FFFFFF"/>
        </w:rPr>
        <w:t xml:space="preserve"> [5, 6], </w:t>
      </w:r>
      <w:r w:rsidRPr="00735C97">
        <w:rPr>
          <w:rFonts w:ascii="Verdana" w:hAnsi="Verdana" w:hint="eastAsia"/>
          <w:color w:val="000000"/>
          <w:shd w:val="clear" w:color="auto" w:fill="FFFFFF"/>
        </w:rPr>
        <w:t>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Бєлова</w:t>
      </w:r>
      <w:r w:rsidRPr="00735C97">
        <w:rPr>
          <w:rFonts w:ascii="Verdana" w:hAnsi="Verdana"/>
          <w:color w:val="000000"/>
          <w:shd w:val="clear" w:color="auto" w:fill="FFFFFF"/>
        </w:rPr>
        <w:t xml:space="preserve"> [12, 13],</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Карасик</w:t>
      </w:r>
      <w:r w:rsidRPr="00735C97">
        <w:rPr>
          <w:rFonts w:ascii="Verdana" w:hAnsi="Verdana"/>
          <w:color w:val="000000"/>
          <w:shd w:val="clear" w:color="auto" w:fill="FFFFFF"/>
        </w:rPr>
        <w:t xml:space="preserve"> [59, 60],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Кулик</w:t>
      </w:r>
      <w:r w:rsidRPr="00735C97">
        <w:rPr>
          <w:rFonts w:ascii="Verdana" w:hAnsi="Verdana"/>
          <w:color w:val="000000"/>
          <w:shd w:val="clear" w:color="auto" w:fill="FFFFFF"/>
        </w:rPr>
        <w:t xml:space="preserve"> [84], </w:t>
      </w:r>
      <w:r w:rsidRPr="00735C97">
        <w:rPr>
          <w:rFonts w:ascii="Verdana" w:hAnsi="Verdana" w:hint="eastAsia"/>
          <w:color w:val="000000"/>
          <w:shd w:val="clear" w:color="auto" w:fill="FFFFFF"/>
        </w:rPr>
        <w:t>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Ляпон</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Макаров</w:t>
      </w:r>
      <w:r w:rsidRPr="00735C97">
        <w:rPr>
          <w:rFonts w:ascii="Verdana" w:hAnsi="Verdana"/>
          <w:color w:val="000000"/>
          <w:shd w:val="clear" w:color="auto" w:fill="FFFFFF"/>
        </w:rPr>
        <w:t xml:space="preserve"> [90],</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Сусов</w:t>
      </w:r>
      <w:r w:rsidRPr="00735C97">
        <w:rPr>
          <w:rFonts w:ascii="Verdana" w:hAnsi="Verdana"/>
          <w:color w:val="000000"/>
          <w:shd w:val="clear" w:color="auto" w:fill="FFFFFF"/>
        </w:rPr>
        <w:t xml:space="preserve"> [133], </w:t>
      </w:r>
      <w:r w:rsidRPr="00735C97">
        <w:rPr>
          <w:rFonts w:ascii="Verdana" w:hAnsi="Verdana" w:hint="eastAsia"/>
          <w:color w:val="000000"/>
          <w:shd w:val="clear" w:color="auto" w:fill="FFFFFF"/>
        </w:rPr>
        <w:t>Л</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Павлюк</w:t>
      </w:r>
      <w:r w:rsidRPr="00735C97">
        <w:rPr>
          <w:rFonts w:ascii="Verdana" w:hAnsi="Verdana"/>
          <w:color w:val="000000"/>
          <w:shd w:val="clear" w:color="auto" w:fill="FFFFFF"/>
        </w:rPr>
        <w:t xml:space="preserve"> [104, 105], </w:t>
      </w:r>
      <w:r w:rsidRPr="00735C97">
        <w:rPr>
          <w:rFonts w:ascii="Verdana" w:hAnsi="Verdana" w:hint="eastAsia"/>
          <w:color w:val="000000"/>
          <w:shd w:val="clear" w:color="auto" w:fill="FFFFFF"/>
        </w:rPr>
        <w:t>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Селіванова</w:t>
      </w:r>
      <w:r w:rsidRPr="00735C97">
        <w:rPr>
          <w:rFonts w:ascii="Verdana" w:hAnsi="Verdana"/>
          <w:color w:val="000000"/>
          <w:shd w:val="clear" w:color="auto" w:fill="FFFFFF"/>
        </w:rPr>
        <w:t xml:space="preserve"> [123];</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Г</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Ґжміль</w:t>
      </w:r>
      <w:r w:rsidRPr="00735C97">
        <w:rPr>
          <w:rFonts w:ascii="Verdana" w:hAnsi="Verdana"/>
          <w:color w:val="000000"/>
          <w:shd w:val="clear" w:color="auto" w:fill="FFFFFF"/>
        </w:rPr>
        <w:t>-</w:t>
      </w:r>
      <w:r w:rsidRPr="00735C97">
        <w:rPr>
          <w:rFonts w:ascii="Verdana" w:hAnsi="Verdana" w:hint="eastAsia"/>
          <w:color w:val="000000"/>
          <w:shd w:val="clear" w:color="auto" w:fill="FFFFFF"/>
        </w:rPr>
        <w:t>Тилуткі</w:t>
      </w:r>
      <w:r w:rsidRPr="00735C97">
        <w:rPr>
          <w:rFonts w:ascii="Verdana" w:hAnsi="Verdana"/>
          <w:color w:val="000000"/>
          <w:shd w:val="clear" w:color="auto" w:fill="FFFFFF"/>
        </w:rPr>
        <w:t xml:space="preserve"> [224]. </w:t>
      </w:r>
      <w:r w:rsidRPr="00735C97">
        <w:rPr>
          <w:rFonts w:ascii="Verdana" w:hAnsi="Verdana" w:hint="eastAsia"/>
          <w:color w:val="000000"/>
          <w:shd w:val="clear" w:color="auto" w:fill="FFFFFF"/>
        </w:rPr>
        <w:t>До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філософських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питань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ігор</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зверталися</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Гейзинга</w:t>
      </w:r>
      <w:r w:rsidRPr="00735C97">
        <w:rPr>
          <w:rFonts w:ascii="Verdana" w:hAnsi="Verdana"/>
          <w:color w:val="000000"/>
          <w:shd w:val="clear" w:color="auto" w:fill="FFFFFF"/>
        </w:rPr>
        <w:t xml:space="preserve"> [32], </w:t>
      </w:r>
      <w:r w:rsidRPr="00735C97">
        <w:rPr>
          <w:rFonts w:ascii="Verdana" w:hAnsi="Verdana" w:hint="eastAsia"/>
          <w:color w:val="000000"/>
          <w:shd w:val="clear" w:color="auto" w:fill="FFFFFF"/>
        </w:rPr>
        <w:t>Р</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Каюа</w:t>
      </w:r>
      <w:r w:rsidRPr="00735C97">
        <w:rPr>
          <w:rFonts w:ascii="Verdana" w:hAnsi="Verdana"/>
          <w:color w:val="000000"/>
          <w:shd w:val="clear" w:color="auto" w:fill="FFFFFF"/>
        </w:rPr>
        <w:t xml:space="preserve"> [62], </w:t>
      </w:r>
      <w:r w:rsidRPr="00735C97">
        <w:rPr>
          <w:rFonts w:ascii="Verdana" w:hAnsi="Verdana" w:hint="eastAsia"/>
          <w:color w:val="000000"/>
          <w:shd w:val="clear" w:color="auto" w:fill="FFFFFF"/>
        </w:rPr>
        <w:t>Р</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Барт</w:t>
      </w:r>
      <w:r w:rsidRPr="00735C97">
        <w:rPr>
          <w:rFonts w:ascii="Verdana" w:hAnsi="Verdana"/>
          <w:color w:val="000000"/>
          <w:shd w:val="clear" w:color="auto" w:fill="FFFFFF"/>
        </w:rPr>
        <w:t xml:space="preserve"> [172], </w:t>
      </w:r>
      <w:r w:rsidRPr="00735C97">
        <w:rPr>
          <w:rFonts w:ascii="Verdana" w:hAnsi="Verdana" w:hint="eastAsia"/>
          <w:color w:val="000000"/>
          <w:shd w:val="clear" w:color="auto" w:fill="FFFFFF"/>
        </w:rPr>
        <w:t>С</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Коннор</w:t>
      </w:r>
      <w:r w:rsidRPr="00735C97">
        <w:rPr>
          <w:rFonts w:ascii="Verdana" w:hAnsi="Verdana"/>
          <w:color w:val="000000"/>
          <w:shd w:val="clear" w:color="auto" w:fill="FFFFFF"/>
        </w:rPr>
        <w:t xml:space="preserve"> [190], </w:t>
      </w:r>
      <w:r w:rsidRPr="00735C97">
        <w:rPr>
          <w:rFonts w:ascii="Verdana" w:hAnsi="Verdana" w:hint="eastAsia"/>
          <w:color w:val="000000"/>
          <w:shd w:val="clear" w:color="auto" w:fill="FFFFFF"/>
        </w:rPr>
        <w:t>Г</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Ґумбрехт</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[37], </w:t>
      </w:r>
      <w:r w:rsidRPr="00735C97">
        <w:rPr>
          <w:rFonts w:ascii="Verdana" w:hAnsi="Verdana" w:hint="eastAsia"/>
          <w:color w:val="000000"/>
          <w:shd w:val="clear" w:color="auto" w:fill="FFFFFF"/>
        </w:rPr>
        <w:t>Ж</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Сартр</w:t>
      </w:r>
      <w:r w:rsidRPr="00735C97">
        <w:rPr>
          <w:rFonts w:ascii="Verdana" w:hAnsi="Verdana"/>
          <w:color w:val="000000"/>
          <w:shd w:val="clear" w:color="auto" w:fill="FFFFFF"/>
        </w:rPr>
        <w:t xml:space="preserve"> [121]. </w:t>
      </w:r>
      <w:r w:rsidRPr="00735C97">
        <w:rPr>
          <w:rFonts w:ascii="Verdana" w:hAnsi="Verdana" w:hint="eastAsia"/>
          <w:color w:val="000000"/>
          <w:shd w:val="clear" w:color="auto" w:fill="FFFFFF"/>
        </w:rPr>
        <w:t>Іспанську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періодику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досліджували</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Г</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Фореро</w:t>
      </w:r>
      <w:r w:rsidRPr="00735C97">
        <w:rPr>
          <w:rFonts w:ascii="Verdana" w:hAnsi="Verdana"/>
          <w:color w:val="000000"/>
          <w:shd w:val="clear" w:color="auto" w:fill="FFFFFF"/>
        </w:rPr>
        <w:t xml:space="preserve"> [166], </w:t>
      </w:r>
      <w:r w:rsidRPr="00735C97">
        <w:rPr>
          <w:rFonts w:ascii="Verdana" w:hAnsi="Verdana" w:hint="eastAsia"/>
          <w:color w:val="000000"/>
          <w:shd w:val="clear" w:color="auto" w:fill="FFFFFF"/>
        </w:rPr>
        <w:t>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Кастаньйон</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Родріґес</w:t>
      </w:r>
      <w:r w:rsidRPr="00735C97">
        <w:rPr>
          <w:rFonts w:ascii="Verdana" w:hAnsi="Verdana"/>
          <w:color w:val="000000"/>
          <w:shd w:val="clear" w:color="auto" w:fill="FFFFFF"/>
        </w:rPr>
        <w:t xml:space="preserve"> [279-283], </w:t>
      </w:r>
      <w:r w:rsidRPr="00735C97">
        <w:rPr>
          <w:rFonts w:ascii="Verdana" w:hAnsi="Verdana" w:hint="eastAsia"/>
          <w:color w:val="000000"/>
          <w:shd w:val="clear" w:color="auto" w:fill="FFFFFF"/>
        </w:rPr>
        <w:t>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Мартінес</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Альбертос</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[246], </w:t>
      </w:r>
      <w:r w:rsidRPr="00735C97">
        <w:rPr>
          <w:rFonts w:ascii="Verdana" w:hAnsi="Verdana" w:hint="eastAsia"/>
          <w:color w:val="000000"/>
          <w:shd w:val="clear" w:color="auto" w:fill="FFFFFF"/>
        </w:rPr>
        <w:t>Г</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Медіна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Пере</w:t>
      </w:r>
      <w:r w:rsidRPr="00735C97">
        <w:rPr>
          <w:rFonts w:ascii="Verdana" w:hAnsi="Verdana"/>
          <w:color w:val="000000"/>
          <w:shd w:val="clear" w:color="auto" w:fill="FFFFFF"/>
        </w:rPr>
        <w:t xml:space="preserve">c [252], </w:t>
      </w:r>
      <w:r w:rsidRPr="00735C97">
        <w:rPr>
          <w:rFonts w:ascii="Verdana" w:hAnsi="Verdana" w:hint="eastAsia"/>
          <w:color w:val="000000"/>
          <w:shd w:val="clear" w:color="auto" w:fill="FFFFFF"/>
        </w:rPr>
        <w:t>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Алькоба</w:t>
      </w:r>
      <w:r w:rsidRPr="00735C97">
        <w:rPr>
          <w:rFonts w:ascii="Verdana" w:hAnsi="Verdana"/>
          <w:color w:val="000000"/>
          <w:shd w:val="clear" w:color="auto" w:fill="FFFFFF"/>
        </w:rPr>
        <w:t xml:space="preserve"> [159], </w:t>
      </w:r>
      <w:r w:rsidRPr="00735C97">
        <w:rPr>
          <w:rFonts w:ascii="Verdana" w:hAnsi="Verdana" w:hint="eastAsia"/>
          <w:color w:val="000000"/>
          <w:shd w:val="clear" w:color="auto" w:fill="FFFFFF"/>
        </w:rPr>
        <w:t>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Мораґас</w:t>
      </w:r>
      <w:r w:rsidRPr="00735C97">
        <w:rPr>
          <w:rFonts w:ascii="Verdana" w:hAnsi="Verdana"/>
          <w:color w:val="000000"/>
          <w:shd w:val="clear" w:color="auto" w:fill="FFFFFF"/>
        </w:rPr>
        <w:t xml:space="preserve"> [256], </w:t>
      </w:r>
      <w:r w:rsidRPr="00735C97">
        <w:rPr>
          <w:rFonts w:ascii="Verdana" w:hAnsi="Verdana" w:hint="eastAsia"/>
          <w:color w:val="000000"/>
          <w:shd w:val="clear" w:color="auto" w:fill="FFFFFF"/>
        </w:rPr>
        <w:t>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Луїс</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Рохас</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Торріхос</w:t>
      </w:r>
      <w:r w:rsidRPr="00735C97">
        <w:rPr>
          <w:rFonts w:ascii="Verdana" w:hAnsi="Verdana"/>
          <w:color w:val="000000"/>
          <w:shd w:val="clear" w:color="auto" w:fill="FFFFFF"/>
        </w:rPr>
        <w:t xml:space="preserve"> [286-288]. </w:t>
      </w:r>
      <w:r w:rsidRPr="00735C97">
        <w:rPr>
          <w:rFonts w:ascii="Verdana" w:hAnsi="Verdana" w:hint="eastAsia"/>
          <w:color w:val="000000"/>
          <w:shd w:val="clear" w:color="auto" w:fill="FFFFFF"/>
        </w:rPr>
        <w:t>Актуальною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проблемою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взаємовплив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ЗМІ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Бойл</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Роув</w:t>
      </w:r>
      <w:r w:rsidRPr="00735C97">
        <w:rPr>
          <w:rFonts w:ascii="Verdana" w:hAnsi="Verdana"/>
          <w:color w:val="000000"/>
          <w:shd w:val="clear" w:color="auto" w:fill="FFFFFF"/>
        </w:rPr>
        <w:t xml:space="preserve"> [289]).</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Дослідження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іспанськомовного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далі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ІСД</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почалося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початку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ХХІ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ст</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Зокрема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вивченням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термінології</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займалися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Альвар</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Есґерра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w:t>
      </w:r>
      <w:r w:rsidRPr="00735C97">
        <w:rPr>
          <w:rFonts w:ascii="Verdana" w:hAnsi="Verdana"/>
          <w:color w:val="000000"/>
          <w:shd w:val="clear" w:color="auto" w:fill="FFFFFF"/>
        </w:rPr>
        <w:t xml:space="preserve">. A. </w:t>
      </w:r>
      <w:r w:rsidRPr="00735C97">
        <w:rPr>
          <w:rFonts w:ascii="Verdana" w:hAnsi="Verdana" w:hint="eastAsia"/>
          <w:color w:val="000000"/>
          <w:shd w:val="clear" w:color="auto" w:fill="FFFFFF"/>
        </w:rPr>
        <w:t>Руль</w:t>
      </w:r>
      <w:r w:rsidRPr="00735C97">
        <w:rPr>
          <w:rFonts w:ascii="Verdana" w:hAnsi="Verdana"/>
          <w:color w:val="000000"/>
          <w:shd w:val="clear" w:color="auto" w:fill="FFFFFF"/>
        </w:rPr>
        <w:t xml:space="preserve"> [347], </w:t>
      </w:r>
      <w:r w:rsidRPr="00735C97">
        <w:rPr>
          <w:rFonts w:ascii="Verdana" w:hAnsi="Verdana" w:hint="eastAsia"/>
          <w:color w:val="000000"/>
          <w:shd w:val="clear" w:color="auto" w:fill="FFFFFF"/>
        </w:rPr>
        <w:t>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Пуяль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неологізмів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мові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Ґарсія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Єрба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Ґерреро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Саласар</w:t>
      </w:r>
      <w:r w:rsidRPr="00735C97">
        <w:rPr>
          <w:rFonts w:ascii="Verdana" w:hAnsi="Verdana"/>
          <w:color w:val="000000"/>
          <w:shd w:val="clear" w:color="auto" w:fill="FFFFFF"/>
        </w:rPr>
        <w:t xml:space="preserve"> [292]. </w:t>
      </w:r>
      <w:r w:rsidRPr="00735C97">
        <w:rPr>
          <w:rFonts w:ascii="Verdana" w:hAnsi="Verdana" w:hint="eastAsia"/>
          <w:color w:val="000000"/>
          <w:shd w:val="clear" w:color="auto" w:fill="FFFFFF"/>
        </w:rPr>
        <w:t>Провідним</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напрямком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досліджень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що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проводяться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виявлення</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ролі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іноземних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запозичень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тобто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визначення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ролі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іноземного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компонента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лексиці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англійської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галісійської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тощо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Це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вже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згадані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праці</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Кастаньона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Родріґеса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Рохаса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Торріхоса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також</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Ґарсії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Канд</w:t>
      </w:r>
      <w:r w:rsidRPr="00735C97">
        <w:rPr>
          <w:rFonts w:ascii="Verdana" w:hAnsi="Verdana"/>
          <w:color w:val="000000"/>
          <w:shd w:val="clear" w:color="auto" w:fill="FFFFFF"/>
        </w:rPr>
        <w:t>o,</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Ґарсії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Єрби</w:t>
      </w:r>
      <w:r w:rsidRPr="00735C97">
        <w:rPr>
          <w:rFonts w:ascii="Verdana" w:hAnsi="Verdana"/>
          <w:color w:val="000000"/>
          <w:shd w:val="clear" w:color="auto" w:fill="FFFFFF"/>
        </w:rPr>
        <w:t xml:space="preserve"> [308], </w:t>
      </w:r>
      <w:r w:rsidRPr="00735C97">
        <w:rPr>
          <w:rFonts w:ascii="Verdana" w:hAnsi="Verdana" w:hint="eastAsia"/>
          <w:color w:val="000000"/>
          <w:shd w:val="clear" w:color="auto" w:fill="FFFFFF"/>
        </w:rPr>
        <w:t>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Ґомеса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Фонта</w:t>
      </w:r>
      <w:r w:rsidRPr="00735C97">
        <w:rPr>
          <w:rFonts w:ascii="Verdana" w:hAnsi="Verdana"/>
          <w:color w:val="000000"/>
          <w:shd w:val="clear" w:color="auto" w:fill="FFFFFF"/>
        </w:rPr>
        <w:t xml:space="preserve"> [218], </w:t>
      </w:r>
      <w:r w:rsidRPr="00735C97">
        <w:rPr>
          <w:rFonts w:ascii="Verdana" w:hAnsi="Verdana" w:hint="eastAsia"/>
          <w:color w:val="000000"/>
          <w:shd w:val="clear" w:color="auto" w:fill="FFFFFF"/>
        </w:rPr>
        <w:t>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Лоса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Олаве</w:t>
      </w:r>
      <w:r w:rsidRPr="00735C97">
        <w:rPr>
          <w:rFonts w:ascii="Verdana" w:hAnsi="Verdana"/>
          <w:color w:val="000000"/>
          <w:shd w:val="clear" w:color="auto" w:fill="FFFFFF"/>
        </w:rPr>
        <w:t xml:space="preserve"> [267],</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Ф</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Родріґеса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Ґонсалеса</w:t>
      </w:r>
      <w:r w:rsidRPr="00735C97">
        <w:rPr>
          <w:rFonts w:ascii="Verdana" w:hAnsi="Verdana"/>
          <w:color w:val="000000"/>
          <w:shd w:val="clear" w:color="auto" w:fill="FFFFFF"/>
        </w:rPr>
        <w:t xml:space="preserve"> [221]. </w:t>
      </w:r>
      <w:r w:rsidRPr="00735C97">
        <w:rPr>
          <w:rFonts w:ascii="Verdana" w:hAnsi="Verdana" w:hint="eastAsia"/>
          <w:color w:val="000000"/>
          <w:shd w:val="clear" w:color="auto" w:fill="FFFFFF"/>
        </w:rPr>
        <w:t>Фокусування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уваги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саме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лексичному</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6</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компоненті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займає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провідне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місце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дослідженнях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такого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характеру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це</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дослідження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Кастаньона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Родріґеса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Ґерреро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Саласара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Н</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Ернандеса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Інститут</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Жінки</w:t>
      </w:r>
      <w:r w:rsidRPr="00735C97">
        <w:rPr>
          <w:rFonts w:ascii="Verdana" w:hAnsi="Verdana"/>
          <w:color w:val="000000"/>
          <w:shd w:val="clear" w:color="auto" w:fill="FFFFFF"/>
        </w:rPr>
        <w:t xml:space="preserve"> (Instituto de la Mujer), </w:t>
      </w:r>
      <w:r w:rsidRPr="00735C97">
        <w:rPr>
          <w:rFonts w:ascii="Verdana" w:hAnsi="Verdana" w:hint="eastAsia"/>
          <w:color w:val="000000"/>
          <w:shd w:val="clear" w:color="auto" w:fill="FFFFFF"/>
        </w:rPr>
        <w:t>що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діє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при</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Міністерстві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охорони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здоров’я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соціальної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політики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рівноправ’я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видає</w:t>
      </w:r>
    </w:p>
    <w:p w:rsidR="00735C97" w:rsidRPr="00735C97" w:rsidRDefault="00735C97" w:rsidP="00735C97">
      <w:pPr>
        <w:rPr>
          <w:rFonts w:ascii="Verdana" w:hAnsi="Verdana"/>
          <w:color w:val="000000"/>
          <w:shd w:val="clear" w:color="auto" w:fill="FFFFFF"/>
          <w:lang w:val="en-US"/>
        </w:rPr>
      </w:pPr>
      <w:r w:rsidRPr="00735C97">
        <w:rPr>
          <w:rFonts w:ascii="Verdana" w:hAnsi="Verdana" w:hint="eastAsia"/>
          <w:color w:val="000000"/>
          <w:shd w:val="clear" w:color="auto" w:fill="FFFFFF"/>
        </w:rPr>
        <w:t>журнал</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lang w:val="en-US"/>
        </w:rPr>
        <w:t>“</w:t>
      </w:r>
      <w:r w:rsidRPr="00735C97">
        <w:rPr>
          <w:rFonts w:ascii="Verdana" w:hAnsi="Verdana"/>
          <w:color w:val="000000"/>
          <w:shd w:val="clear" w:color="auto" w:fill="FFFFFF"/>
          <w:lang w:val="en-US"/>
        </w:rPr>
        <w:t>Hablamos de deporte en femenino y en masculino</w:t>
      </w:r>
      <w:r w:rsidRPr="00735C97">
        <w:rPr>
          <w:rFonts w:ascii="Verdana" w:hAnsi="Verdana" w:hint="eastAsia"/>
          <w:color w:val="000000"/>
          <w:shd w:val="clear" w:color="auto" w:fill="FFFFFF"/>
          <w:lang w:val="en-US"/>
        </w:rPr>
        <w:t>”</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rPr>
        <w:t>присвячений</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проблемі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сексизму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іспанській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спорту</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Спортивним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дискурсом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займаються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Зільберт</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Б</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Зільберт</w:t>
      </w:r>
      <w:r w:rsidRPr="00735C97">
        <w:rPr>
          <w:rFonts w:ascii="Verdana" w:hAnsi="Verdana"/>
          <w:color w:val="000000"/>
          <w:shd w:val="clear" w:color="auto" w:fill="FFFFFF"/>
        </w:rPr>
        <w:t xml:space="preserve"> [50-52]</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w:t>
      </w:r>
      <w:r w:rsidRPr="00735C97">
        <w:rPr>
          <w:rFonts w:ascii="Verdana" w:hAnsi="Verdana" w:hint="eastAsia"/>
          <w:color w:val="000000"/>
          <w:shd w:val="clear" w:color="auto" w:fill="FFFFFF"/>
        </w:rPr>
        <w:t>зв’язок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іншими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типами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Панкратова</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[106], </w:t>
      </w:r>
      <w:r w:rsidRPr="00735C97">
        <w:rPr>
          <w:rFonts w:ascii="Verdana" w:hAnsi="Verdana" w:hint="eastAsia"/>
          <w:color w:val="000000"/>
          <w:shd w:val="clear" w:color="auto" w:fill="FFFFFF"/>
        </w:rPr>
        <w:t>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Малишева</w:t>
      </w:r>
      <w:r w:rsidRPr="00735C97">
        <w:rPr>
          <w:rFonts w:ascii="Verdana" w:hAnsi="Verdana"/>
          <w:color w:val="000000"/>
          <w:shd w:val="clear" w:color="auto" w:fill="FFFFFF"/>
        </w:rPr>
        <w:t xml:space="preserve"> [91], </w:t>
      </w:r>
      <w:r w:rsidRPr="00735C97">
        <w:rPr>
          <w:rFonts w:ascii="Verdana" w:hAnsi="Verdana" w:hint="eastAsia"/>
          <w:color w:val="000000"/>
          <w:shd w:val="clear" w:color="auto" w:fill="FFFFFF"/>
        </w:rPr>
        <w:t>С</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Кудрін</w:t>
      </w:r>
      <w:r w:rsidRPr="00735C97">
        <w:rPr>
          <w:rFonts w:ascii="Verdana" w:hAnsi="Verdana"/>
          <w:color w:val="000000"/>
          <w:shd w:val="clear" w:color="auto" w:fill="FFFFFF"/>
        </w:rPr>
        <w:t xml:space="preserve"> [82], </w:t>
      </w:r>
      <w:r w:rsidRPr="00735C97">
        <w:rPr>
          <w:rFonts w:ascii="Verdana" w:hAnsi="Verdana" w:hint="eastAsia"/>
          <w:color w:val="000000"/>
          <w:shd w:val="clear" w:color="auto" w:fill="FFFFFF"/>
        </w:rPr>
        <w:t>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Снятков</w:t>
      </w:r>
      <w:r w:rsidRPr="00735C97">
        <w:rPr>
          <w:rFonts w:ascii="Verdana" w:hAnsi="Verdana"/>
          <w:color w:val="000000"/>
          <w:shd w:val="clear" w:color="auto" w:fill="FFFFFF"/>
        </w:rPr>
        <w:t xml:space="preserve"> [128, 129]</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w:t>
      </w:r>
      <w:r w:rsidRPr="00735C97">
        <w:rPr>
          <w:rFonts w:ascii="Verdana" w:hAnsi="Verdana" w:hint="eastAsia"/>
          <w:color w:val="000000"/>
          <w:shd w:val="clear" w:color="auto" w:fill="FFFFFF"/>
        </w:rPr>
        <w:t>лінгвосеміотичний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лінгвокогнітивний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аналіз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Казьоннова</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w:t>
      </w:r>
      <w:r w:rsidRPr="00735C97">
        <w:rPr>
          <w:rFonts w:ascii="Verdana" w:hAnsi="Verdana" w:hint="eastAsia"/>
          <w:color w:val="000000"/>
          <w:shd w:val="clear" w:color="auto" w:fill="FFFFFF"/>
        </w:rPr>
        <w:t>дослідження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фразеологізмів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усному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Істрате</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Н</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репортаж</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Тугуз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лінгводискурсивні</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особливості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неологізмів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матеріалі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англійської</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мови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Хмелевська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робота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якої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присвячена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лексикографічному</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представленню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w:t>
      </w:r>
      <w:r w:rsidRPr="00735C97">
        <w:rPr>
          <w:rFonts w:ascii="Verdana" w:hAnsi="Verdana"/>
          <w:color w:val="000000"/>
          <w:shd w:val="clear" w:color="auto" w:fill="FFFFFF"/>
        </w:rPr>
        <w:t>-</w:t>
      </w:r>
      <w:r w:rsidRPr="00735C97">
        <w:rPr>
          <w:rFonts w:ascii="Verdana" w:hAnsi="Verdana" w:hint="eastAsia"/>
          <w:color w:val="000000"/>
          <w:shd w:val="clear" w:color="auto" w:fill="FFFFFF"/>
        </w:rPr>
        <w:t>ігрових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термінів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основі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порівняльного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вивчення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французької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російської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терміносфер</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ігор</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Трубченінова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яка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досліджувала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емотивність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оцінність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німецькому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газетному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дискурсі</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Україні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серед</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таких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досліджень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фігурують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дисертація</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Гаврилюк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присвячена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вивченню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текстової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трансляції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нової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форми</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репортажу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матеріалі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англійської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Іщенко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якій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досліджується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англійська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фахова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Дубчак</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присвячена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російському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масмедійному</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комунікативному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просторі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Кікало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комунікативно</w:t>
      </w:r>
      <w:r w:rsidRPr="00735C97">
        <w:rPr>
          <w:rFonts w:ascii="Verdana" w:hAnsi="Verdana"/>
          <w:color w:val="000000"/>
          <w:shd w:val="clear" w:color="auto" w:fill="FFFFFF"/>
        </w:rPr>
        <w:t>-</w:t>
      </w:r>
      <w:r w:rsidRPr="00735C97">
        <w:rPr>
          <w:rFonts w:ascii="Verdana" w:hAnsi="Verdana" w:hint="eastAsia"/>
          <w:color w:val="000000"/>
          <w:shd w:val="clear" w:color="auto" w:fill="FFFFFF"/>
        </w:rPr>
        <w:t>прагматичні</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особливості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французького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тексту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Недайнової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якій</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досліджується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лінгвокогнітивний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лінгвокультурний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аспект</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номінативного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простору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“Ігровий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вид</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сучасній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англійській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мові</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також</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дисертація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Думашівського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присвячена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вивченню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синонімії</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дієслів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руху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французької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преси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Ковпак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Л</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Карпець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досліджували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українську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періодику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Галичини</w:t>
      </w:r>
      <w:r w:rsidRPr="00735C97">
        <w:rPr>
          <w:rFonts w:ascii="Verdana" w:hAnsi="Verdana"/>
          <w:color w:val="000000"/>
          <w:shd w:val="clear" w:color="auto" w:fill="FFFFFF"/>
        </w:rPr>
        <w:t xml:space="preserve"> 20-</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7</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30 </w:t>
      </w:r>
      <w:r w:rsidRPr="00735C97">
        <w:rPr>
          <w:rFonts w:ascii="Verdana" w:hAnsi="Verdana" w:hint="eastAsia"/>
          <w:color w:val="000000"/>
          <w:shd w:val="clear" w:color="auto" w:fill="FFFFFF"/>
        </w:rPr>
        <w:t>рр</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ХХ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ст</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український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жаргон</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Відтак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палітрі</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українських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вчень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бракує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присвяченого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виявленню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особливостей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матеріал</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цьому</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контексті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дослідженим</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Зв’язок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роботи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науковими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програмами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планами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темами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Тема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дослідження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пов’язана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науковою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проблематикою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кафедри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італійської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філології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Інституту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філології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Київського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національного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університету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імені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Тараса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Шевченка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плановою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науковою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темою</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“Розвиток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взаємодія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літератур</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умовах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глобалізації”</w:t>
      </w:r>
      <w:r w:rsidRPr="00735C97">
        <w:rPr>
          <w:rFonts w:ascii="Verdana" w:hAnsi="Verdana"/>
          <w:color w:val="000000"/>
          <w:shd w:val="clear" w:color="auto" w:fill="FFFFFF"/>
        </w:rPr>
        <w:t xml:space="preserve"> (11</w:t>
      </w:r>
      <w:r w:rsidRPr="00735C97">
        <w:rPr>
          <w:rFonts w:ascii="Verdana" w:hAnsi="Verdana" w:hint="eastAsia"/>
          <w:color w:val="000000"/>
          <w:shd w:val="clear" w:color="auto" w:fill="FFFFFF"/>
        </w:rPr>
        <w:t>БФ</w:t>
      </w:r>
      <w:r w:rsidRPr="00735C97">
        <w:rPr>
          <w:rFonts w:ascii="Verdana" w:hAnsi="Verdana"/>
          <w:color w:val="000000"/>
          <w:shd w:val="clear" w:color="auto" w:fill="FFFFFF"/>
        </w:rPr>
        <w:t>044-01).</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Тему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дисертації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затверджено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вченою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радою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Інституту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філології</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Київського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національного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університету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імені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Тараса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Шевченка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протокол</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w:t>
      </w:r>
      <w:r w:rsidRPr="00735C97">
        <w:rPr>
          <w:rFonts w:ascii="Verdana" w:hAnsi="Verdana"/>
          <w:color w:val="000000"/>
          <w:shd w:val="clear" w:color="auto" w:fill="FFFFFF"/>
        </w:rPr>
        <w:t xml:space="preserve">4 </w:t>
      </w:r>
      <w:r w:rsidRPr="00735C97">
        <w:rPr>
          <w:rFonts w:ascii="Verdana" w:hAnsi="Verdana" w:hint="eastAsia"/>
          <w:color w:val="000000"/>
          <w:shd w:val="clear" w:color="auto" w:fill="FFFFFF"/>
        </w:rPr>
        <w:t>від</w:t>
      </w:r>
      <w:r w:rsidRPr="00735C97">
        <w:rPr>
          <w:rFonts w:ascii="Verdana" w:hAnsi="Verdana"/>
          <w:color w:val="000000"/>
          <w:shd w:val="clear" w:color="auto" w:fill="FFFFFF"/>
        </w:rPr>
        <w:t xml:space="preserve"> 22 </w:t>
      </w:r>
      <w:r w:rsidRPr="00735C97">
        <w:rPr>
          <w:rFonts w:ascii="Verdana" w:hAnsi="Verdana" w:hint="eastAsia"/>
          <w:color w:val="000000"/>
          <w:shd w:val="clear" w:color="auto" w:fill="FFFFFF"/>
        </w:rPr>
        <w:t>листопада</w:t>
      </w:r>
      <w:r w:rsidRPr="00735C97">
        <w:rPr>
          <w:rFonts w:ascii="Verdana" w:hAnsi="Verdana"/>
          <w:color w:val="000000"/>
          <w:shd w:val="clear" w:color="auto" w:fill="FFFFFF"/>
        </w:rPr>
        <w:t xml:space="preserve"> 2012 </w:t>
      </w:r>
      <w:r w:rsidRPr="00735C97">
        <w:rPr>
          <w:rFonts w:ascii="Verdana" w:hAnsi="Verdana" w:hint="eastAsia"/>
          <w:color w:val="000000"/>
          <w:shd w:val="clear" w:color="auto" w:fill="FFFFFF"/>
        </w:rPr>
        <w:t>р</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Метою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дисертації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проведення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лінгвостилістичного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прагмадискурсивного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аналізу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письмово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зафіксованих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текстів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ІСД</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Реалізація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поставленої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мети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передбачає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розв’язання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таких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завдань</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уточнити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поняття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“метадискурс”</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парадигмі</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проведеного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визначити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поняття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“іспанськомовний</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спортивний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проаналізувати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трансформацію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естетичних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категорій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прекрасного</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героїчного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трагічного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основоположних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принципів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реалізації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ІСД</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мові</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охарактеризувати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лінгвостилістичні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прагматичні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особливості</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текстів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тематики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лексичному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морфологічному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й</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синтаксичному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рівнях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мови</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простежити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вербалізацію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соціокультурної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складової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ІСД</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розкрити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особливості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феномену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інтердискурсивності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контексті</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Об’єкт</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іспанськомовний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Предмет</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лінгвопрагматичні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особливості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мови</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газетної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книжкової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публіцистики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присвяченої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футболу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баскетболу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8</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тенісу</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Матеріалом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є</w:t>
      </w:r>
      <w:r w:rsidRPr="00735C97">
        <w:rPr>
          <w:rFonts w:ascii="Verdana" w:hAnsi="Verdana"/>
          <w:color w:val="000000"/>
          <w:shd w:val="clear" w:color="auto" w:fill="FFFFFF"/>
        </w:rPr>
        <w:t xml:space="preserve"> 1000 </w:t>
      </w:r>
      <w:r w:rsidRPr="00735C97">
        <w:rPr>
          <w:rFonts w:ascii="Verdana" w:hAnsi="Verdana" w:hint="eastAsia"/>
          <w:color w:val="000000"/>
          <w:shd w:val="clear" w:color="auto" w:fill="FFFFFF"/>
        </w:rPr>
        <w:t>статей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випусків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спортивних</w:t>
      </w:r>
    </w:p>
    <w:p w:rsidR="00735C97" w:rsidRPr="00735C97" w:rsidRDefault="00735C97" w:rsidP="00735C97">
      <w:pPr>
        <w:rPr>
          <w:rFonts w:ascii="Verdana" w:hAnsi="Verdana"/>
          <w:color w:val="000000"/>
          <w:shd w:val="clear" w:color="auto" w:fill="FFFFFF"/>
          <w:lang w:val="en-US"/>
        </w:rPr>
      </w:pPr>
      <w:r w:rsidRPr="00735C97">
        <w:rPr>
          <w:rFonts w:ascii="Verdana" w:hAnsi="Verdana" w:hint="eastAsia"/>
          <w:color w:val="000000"/>
          <w:shd w:val="clear" w:color="auto" w:fill="FFFFFF"/>
        </w:rPr>
        <w:t>газет</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lang w:val="en-US"/>
        </w:rPr>
        <w:t>“</w:t>
      </w:r>
      <w:r w:rsidRPr="00735C97">
        <w:rPr>
          <w:rFonts w:ascii="Verdana" w:hAnsi="Verdana"/>
          <w:color w:val="000000"/>
          <w:shd w:val="clear" w:color="auto" w:fill="FFFFFF"/>
          <w:lang w:val="en-US"/>
        </w:rPr>
        <w:t>As</w:t>
      </w:r>
      <w:r w:rsidRPr="00735C97">
        <w:rPr>
          <w:rFonts w:ascii="Verdana" w:hAnsi="Verdana" w:hint="eastAsia"/>
          <w:color w:val="000000"/>
          <w:shd w:val="clear" w:color="auto" w:fill="FFFFFF"/>
          <w:lang w:val="en-US"/>
        </w:rPr>
        <w:t>”</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lang w:val="en-US"/>
        </w:rPr>
        <w:t>“</w:t>
      </w:r>
      <w:r w:rsidRPr="00735C97">
        <w:rPr>
          <w:rFonts w:ascii="Verdana" w:hAnsi="Verdana"/>
          <w:color w:val="000000"/>
          <w:shd w:val="clear" w:color="auto" w:fill="FFFFFF"/>
          <w:lang w:val="en-US"/>
        </w:rPr>
        <w:t>Marca</w:t>
      </w:r>
      <w:r w:rsidRPr="00735C97">
        <w:rPr>
          <w:rFonts w:ascii="Verdana" w:hAnsi="Verdana" w:hint="eastAsia"/>
          <w:color w:val="000000"/>
          <w:shd w:val="clear" w:color="auto" w:fill="FFFFFF"/>
          <w:lang w:val="en-US"/>
        </w:rPr>
        <w:t>”</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lang w:val="en-US"/>
        </w:rPr>
        <w:t>“</w:t>
      </w:r>
      <w:r w:rsidRPr="00735C97">
        <w:rPr>
          <w:rFonts w:ascii="Verdana" w:hAnsi="Verdana"/>
          <w:color w:val="000000"/>
          <w:shd w:val="clear" w:color="auto" w:fill="FFFFFF"/>
          <w:lang w:val="en-US"/>
        </w:rPr>
        <w:t>Mundo Deportivo</w:t>
      </w:r>
      <w:r w:rsidRPr="00735C97">
        <w:rPr>
          <w:rFonts w:ascii="Verdana" w:hAnsi="Verdana" w:hint="eastAsia"/>
          <w:color w:val="000000"/>
          <w:shd w:val="clear" w:color="auto" w:fill="FFFFFF"/>
          <w:lang w:val="en-US"/>
        </w:rPr>
        <w:t>”</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lang w:val="en-US"/>
        </w:rPr>
        <w:t>“</w:t>
      </w:r>
      <w:r w:rsidRPr="00735C97">
        <w:rPr>
          <w:rFonts w:ascii="Verdana" w:hAnsi="Verdana"/>
          <w:color w:val="000000"/>
          <w:shd w:val="clear" w:color="auto" w:fill="FFFFFF"/>
          <w:lang w:val="en-US"/>
        </w:rPr>
        <w:t>Sport</w:t>
      </w:r>
      <w:r w:rsidRPr="00735C97">
        <w:rPr>
          <w:rFonts w:ascii="Verdana" w:hAnsi="Verdana" w:hint="eastAsia"/>
          <w:color w:val="000000"/>
          <w:shd w:val="clear" w:color="auto" w:fill="FFFFFF"/>
          <w:lang w:val="en-US"/>
        </w:rPr>
        <w:t>”</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rPr>
        <w:t>а</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rPr>
        <w:t>також</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rPr>
        <w:t>матеріали</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загальнонаціональних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регіональних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випусків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щоденних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газет</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w:t>
      </w:r>
      <w:r w:rsidRPr="00735C97">
        <w:rPr>
          <w:rFonts w:ascii="Verdana" w:hAnsi="Verdana"/>
          <w:color w:val="000000"/>
          <w:shd w:val="clear" w:color="auto" w:fill="FFFFFF"/>
        </w:rPr>
        <w:t>ABC</w:t>
      </w:r>
      <w:r w:rsidRPr="00735C97">
        <w:rPr>
          <w:rFonts w:ascii="Verdana" w:hAnsi="Verdana" w:hint="eastAsia"/>
          <w:color w:val="000000"/>
          <w:shd w:val="clear" w:color="auto" w:fill="FFFFFF"/>
        </w:rPr>
        <w:t>”</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w:t>
      </w:r>
      <w:r w:rsidRPr="00735C97">
        <w:rPr>
          <w:rFonts w:ascii="Verdana" w:hAnsi="Verdana"/>
          <w:color w:val="000000"/>
          <w:shd w:val="clear" w:color="auto" w:fill="FFFFFF"/>
        </w:rPr>
        <w:t>El</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lang w:val="en-US"/>
        </w:rPr>
        <w:t>Mundo</w:t>
      </w:r>
      <w:r w:rsidRPr="00735C97">
        <w:rPr>
          <w:rFonts w:ascii="Verdana" w:hAnsi="Verdana" w:hint="eastAsia"/>
          <w:color w:val="000000"/>
          <w:shd w:val="clear" w:color="auto" w:fill="FFFFFF"/>
          <w:lang w:val="en-US"/>
        </w:rPr>
        <w:t>”</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lang w:val="en-US"/>
        </w:rPr>
        <w:t>“</w:t>
      </w:r>
      <w:r w:rsidRPr="00735C97">
        <w:rPr>
          <w:rFonts w:ascii="Verdana" w:hAnsi="Verdana"/>
          <w:color w:val="000000"/>
          <w:shd w:val="clear" w:color="auto" w:fill="FFFFFF"/>
          <w:lang w:val="en-US"/>
        </w:rPr>
        <w:t>El Pa</w:t>
      </w:r>
      <w:r w:rsidRPr="00735C97">
        <w:rPr>
          <w:rFonts w:ascii="Verdana" w:hAnsi="Verdana" w:hint="eastAsia"/>
          <w:color w:val="000000"/>
          <w:shd w:val="clear" w:color="auto" w:fill="FFFFFF"/>
          <w:lang w:val="en-US"/>
        </w:rPr>
        <w:t>í</w:t>
      </w:r>
      <w:r w:rsidRPr="00735C97">
        <w:rPr>
          <w:rFonts w:ascii="Verdana" w:hAnsi="Verdana"/>
          <w:color w:val="000000"/>
          <w:shd w:val="clear" w:color="auto" w:fill="FFFFFF"/>
          <w:lang w:val="en-US"/>
        </w:rPr>
        <w:t>s</w:t>
      </w:r>
      <w:r w:rsidRPr="00735C97">
        <w:rPr>
          <w:rFonts w:ascii="Verdana" w:hAnsi="Verdana" w:hint="eastAsia"/>
          <w:color w:val="000000"/>
          <w:shd w:val="clear" w:color="auto" w:fill="FFFFFF"/>
          <w:lang w:val="en-US"/>
        </w:rPr>
        <w:t>”</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rPr>
        <w:t>за</w:t>
      </w:r>
      <w:r w:rsidRPr="00735C97">
        <w:rPr>
          <w:rFonts w:ascii="Verdana" w:hAnsi="Verdana"/>
          <w:color w:val="000000"/>
          <w:shd w:val="clear" w:color="auto" w:fill="FFFFFF"/>
          <w:lang w:val="en-US"/>
        </w:rPr>
        <w:t xml:space="preserve"> 2012-2015 </w:t>
      </w:r>
      <w:r w:rsidRPr="00735C97">
        <w:rPr>
          <w:rFonts w:ascii="Verdana" w:hAnsi="Verdana" w:hint="eastAsia"/>
          <w:color w:val="000000"/>
          <w:shd w:val="clear" w:color="auto" w:fill="FFFFFF"/>
        </w:rPr>
        <w:t>рр</w:t>
      </w:r>
      <w:r w:rsidRPr="00735C97">
        <w:rPr>
          <w:rFonts w:ascii="Verdana" w:hAnsi="Verdana"/>
          <w:color w:val="000000"/>
          <w:shd w:val="clear" w:color="auto" w:fill="FFFFFF"/>
          <w:lang w:val="en-US"/>
        </w:rPr>
        <w:t xml:space="preserve">. </w:t>
      </w:r>
      <w:r w:rsidRPr="00735C97">
        <w:rPr>
          <w:rFonts w:ascii="Verdana" w:hAnsi="Verdana"/>
          <w:color w:val="000000"/>
          <w:shd w:val="clear" w:color="auto" w:fill="FFFFFF"/>
        </w:rPr>
        <w:t>(</w:t>
      </w:r>
      <w:r w:rsidRPr="00735C97">
        <w:rPr>
          <w:rFonts w:ascii="Verdana" w:hAnsi="Verdana" w:hint="eastAsia"/>
          <w:color w:val="000000"/>
          <w:shd w:val="clear" w:color="auto" w:fill="FFFFFF"/>
        </w:rPr>
        <w:t>до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уваги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взято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друкований</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паперовий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електронний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варіанти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періодичних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видань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Для</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охоплення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ширшого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спектру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функціонування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ІСД</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аналізу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також</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залучено</w:t>
      </w:r>
      <w:r w:rsidRPr="00735C97">
        <w:rPr>
          <w:rFonts w:ascii="Verdana" w:hAnsi="Verdana"/>
          <w:color w:val="000000"/>
          <w:shd w:val="clear" w:color="auto" w:fill="FFFFFF"/>
        </w:rPr>
        <w:t xml:space="preserve"> 25 </w:t>
      </w:r>
      <w:r w:rsidRPr="00735C97">
        <w:rPr>
          <w:rFonts w:ascii="Verdana" w:hAnsi="Verdana" w:hint="eastAsia"/>
          <w:color w:val="000000"/>
          <w:shd w:val="clear" w:color="auto" w:fill="FFFFFF"/>
        </w:rPr>
        <w:t>книг</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публіцистичного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стилю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тематики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загальний</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обсяг</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яких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становить</w:t>
      </w:r>
      <w:r w:rsidRPr="00735C97">
        <w:rPr>
          <w:rFonts w:ascii="Verdana" w:hAnsi="Verdana"/>
          <w:color w:val="000000"/>
          <w:shd w:val="clear" w:color="auto" w:fill="FFFFFF"/>
        </w:rPr>
        <w:t xml:space="preserve"> 6551 </w:t>
      </w:r>
      <w:r w:rsidRPr="00735C97">
        <w:rPr>
          <w:rFonts w:ascii="Verdana" w:hAnsi="Verdana" w:hint="eastAsia"/>
          <w:color w:val="000000"/>
          <w:shd w:val="clear" w:color="auto" w:fill="FFFFFF"/>
        </w:rPr>
        <w:t>с</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Домінуюча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роль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належить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матеріалам</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присвяченим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футбольним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подіям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зважаючи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пріоритетність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цього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виду</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спорту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суспільстві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отже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вищий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рівень</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репрезентативності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корпусі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досліджуваних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текстів</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Методи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дисертації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застосовано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комплекс</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сучасних</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лінгвістичних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методів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саме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загальний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метод</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критичного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дискурсаналізу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метою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встановлення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зв’язку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між</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текстами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соціальними</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умовами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їх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продукування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ван</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Дейк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Фейєрклоу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метод</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лінгвістичного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опису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для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виявлення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конкретних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явищ</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текстах</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тобто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вибору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корпусу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методи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семантичного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й</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синтаксичного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аналізу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для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комплексного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аналізу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процесів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лексичному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синтаксичному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рівнях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зіставний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метод</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для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встановлення</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змістової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відповідності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між</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кількома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спортивними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виданнями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метод</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прагматичного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аналізу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для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виявлення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зв’язку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явищ</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суб’єктами</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їх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інтерпретації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фрагментарно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також</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залучено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метод</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кількісних</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підрахунків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для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об’єктивації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кількісних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характеристик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ІСД</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визначеного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комунікативного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проміжку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роботі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також</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застосовано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загальнонаукові</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методи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спостереження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опис</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систематизація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класифікація</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узагальнення</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Наукова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новизна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полягає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комплексному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підході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вивчення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іспанськомовного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систематизації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теоретичному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обґрунтуванні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лінгвопрагматичних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характеристик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ІСД</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9</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позиції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дискурсивних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вчень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урахуванням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соціокультурних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чинників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межах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газетної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книжкової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публіцистики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з’ясуванні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його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специфіки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інтердискурсивній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парадигмі</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Теоретичне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значення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роботи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визначається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подальшим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розвитком</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лінгвопрагматичного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стилістичного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аналізу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ІСД</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що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дозволяє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w:t>
      </w:r>
      <w:r w:rsidRPr="00735C97">
        <w:rPr>
          <w:rFonts w:ascii="Verdana" w:hAnsi="Verdana"/>
          <w:color w:val="000000"/>
          <w:shd w:val="clear" w:color="auto" w:fill="FFFFFF"/>
        </w:rPr>
        <w:t>-</w:t>
      </w:r>
      <w:r w:rsidRPr="00735C97">
        <w:rPr>
          <w:rFonts w:ascii="Verdana" w:hAnsi="Verdana" w:hint="eastAsia"/>
          <w:color w:val="000000"/>
          <w:shd w:val="clear" w:color="auto" w:fill="FFFFFF"/>
        </w:rPr>
        <w:t>новому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підійти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проблем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трактування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лінгвопрагматичних</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особливостей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ІСД</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визначити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його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місце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системі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функціональних</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стилів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сучасної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мови</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Практична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цінність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полягає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можливості</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використання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його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результатів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теоретичних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практичних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курсах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із</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лінгвопрагматики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стилістики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комунікативних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стратегій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іспанської</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мови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також</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процесі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підготовки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курсових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дипломних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робіт</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дисертацій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навчальних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посібників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підручників</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Положення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що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виносяться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захист</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1. </w:t>
      </w:r>
      <w:r w:rsidRPr="00735C97">
        <w:rPr>
          <w:rFonts w:ascii="Verdana" w:hAnsi="Verdana" w:hint="eastAsia"/>
          <w:color w:val="000000"/>
          <w:shd w:val="clear" w:color="auto" w:fill="FFFFFF"/>
        </w:rPr>
        <w:t>Іспанськомовний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визначається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як</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комунікативне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явище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що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ґрунтується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висвітленні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інтерпретації</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спортивних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подій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конструюється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всіма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дотичними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á</w:t>
      </w:r>
      <w:r w:rsidRPr="00735C97">
        <w:rPr>
          <w:rFonts w:ascii="Verdana" w:hAnsi="Verdana" w:hint="eastAsia"/>
          <w:color w:val="000000"/>
          <w:shd w:val="clear" w:color="auto" w:fill="FFFFFF"/>
        </w:rPr>
        <w:t>кторами</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перебуває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діалогічних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відношеннях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іншими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дискурсами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пов’язане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із</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соціокультурними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особливостями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суспільства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також</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чітко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маркується</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суб’єктивним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началом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домінантою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експресивності</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2. </w:t>
      </w:r>
      <w:r w:rsidRPr="00735C97">
        <w:rPr>
          <w:rFonts w:ascii="Verdana" w:hAnsi="Verdana" w:hint="eastAsia"/>
          <w:color w:val="000000"/>
          <w:shd w:val="clear" w:color="auto" w:fill="FFFFFF"/>
        </w:rPr>
        <w:t>Концепція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гри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агону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арете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одного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боку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також</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гібрису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їх</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антиподу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іншого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що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трансформуються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функціонують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межах</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естетичних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категорій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прекрасного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героїчного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трагічного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становлять</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фундаментальну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основу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побудови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сучасного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ІСД</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визначають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його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прагматику</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3. </w:t>
      </w:r>
      <w:r w:rsidRPr="00735C97">
        <w:rPr>
          <w:rFonts w:ascii="Verdana" w:hAnsi="Verdana" w:hint="eastAsia"/>
          <w:color w:val="000000"/>
          <w:shd w:val="clear" w:color="auto" w:fill="FFFFFF"/>
        </w:rPr>
        <w:t>Лінгвостилістичні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лінгвопрагматичні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особливості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ІСД</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свідчать</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про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його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суб’єктивну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маркованість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що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простежується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усіх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мовних</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рівнях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тенденції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надання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авторської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оцінки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подіям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реалізується</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шляхом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використання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індикативних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концептуальних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метафор</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метонімії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порівнянь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епітетів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гіпербол</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лексичному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рівні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також</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10</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допомогою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структурно</w:t>
      </w:r>
      <w:r w:rsidRPr="00735C97">
        <w:rPr>
          <w:rFonts w:ascii="Verdana" w:hAnsi="Verdana"/>
          <w:color w:val="000000"/>
          <w:shd w:val="clear" w:color="auto" w:fill="FFFFFF"/>
        </w:rPr>
        <w:t>-</w:t>
      </w:r>
      <w:r w:rsidRPr="00735C97">
        <w:rPr>
          <w:rFonts w:ascii="Verdana" w:hAnsi="Verdana" w:hint="eastAsia"/>
          <w:color w:val="000000"/>
          <w:shd w:val="clear" w:color="auto" w:fill="FFFFFF"/>
        </w:rPr>
        <w:t>смислових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фігур</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анафори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епіфори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рондо</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еліпсису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парцеляції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синтаксичного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паралелізму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інверсії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градації</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полісиндентону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синтаксичному</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4. </w:t>
      </w:r>
      <w:r w:rsidRPr="00735C97">
        <w:rPr>
          <w:rFonts w:ascii="Verdana" w:hAnsi="Verdana" w:hint="eastAsia"/>
          <w:color w:val="000000"/>
          <w:shd w:val="clear" w:color="auto" w:fill="FFFFFF"/>
        </w:rPr>
        <w:t>Мовний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суспільний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аспекти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ІСД</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рамках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дискурсивної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формації</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проявляються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використанні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лексичних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запозичень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інших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зокрема</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баскської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каталонської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апелюванні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культурних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реалій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що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зумовлено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прагматикою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Діатопний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аспект</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соціолінгвістичної</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маркованості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реалізується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вказівці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етнічне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походження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гравців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допомогою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метонімічних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словосполучень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також</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семантем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що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підкреслюють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протистояння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двох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найуспішніших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футбольних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клубів</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(madridismo, barcelonismo).</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5. </w:t>
      </w:r>
      <w:r w:rsidRPr="00735C97">
        <w:rPr>
          <w:rFonts w:ascii="Verdana" w:hAnsi="Verdana" w:hint="eastAsia"/>
          <w:color w:val="000000"/>
          <w:shd w:val="clear" w:color="auto" w:fill="FFFFFF"/>
        </w:rPr>
        <w:t>Дискурсивні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маркери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це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групи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слів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які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об’єднуються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прагматичною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орієнтацією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виконують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функцію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співвіднесення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тексту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контекстом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Дейктичні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маркери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дискурсивні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маркери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оцінки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судження</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маркери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негації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контролю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контакту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головними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актуалізаторами</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присутності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особи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автора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ІСД</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 xml:space="preserve">6. </w:t>
      </w:r>
      <w:r w:rsidRPr="00735C97">
        <w:rPr>
          <w:rFonts w:ascii="Verdana" w:hAnsi="Verdana" w:hint="eastAsia"/>
          <w:color w:val="000000"/>
          <w:shd w:val="clear" w:color="auto" w:fill="FFFFFF"/>
        </w:rPr>
        <w:t>Інтеграція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різних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типів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розглядається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межах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теорії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інтердискурсивності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цьому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актуалізація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інтеграції</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здійснюється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лексико</w:t>
      </w:r>
      <w:r w:rsidRPr="00735C97">
        <w:rPr>
          <w:rFonts w:ascii="Verdana" w:hAnsi="Verdana"/>
          <w:color w:val="000000"/>
          <w:shd w:val="clear" w:color="auto" w:fill="FFFFFF"/>
        </w:rPr>
        <w:t>-</w:t>
      </w:r>
      <w:r w:rsidRPr="00735C97">
        <w:rPr>
          <w:rFonts w:ascii="Verdana" w:hAnsi="Verdana" w:hint="eastAsia"/>
          <w:color w:val="000000"/>
          <w:shd w:val="clear" w:color="auto" w:fill="FFFFFF"/>
        </w:rPr>
        <w:t>семантичному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рівні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Продуктивним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є</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вплив</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розмовного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що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виявляється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залученні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фразеологізмів</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приказок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сленгу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звульгаризованої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лексики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контекстуальних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новотворів</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до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творення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текстів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зворотному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напрямку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застосуванні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трансформованих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термінів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номінативної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предикативної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груп</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щоденному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мовленні</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Апробація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результатів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Основні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положення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дисертації</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обговорювалися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засіданнях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кафедри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італійської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філології</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Інституту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філології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Київського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національного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університету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імені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Тараса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Шевченка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міжнародних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всеукраїнських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наукових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конференціях</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Всеукраїнському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соціолінгвістичному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семінарі</w:t>
      </w:r>
      <w:r w:rsidRPr="00735C97">
        <w:rPr>
          <w:rFonts w:ascii="Verdana" w:hAnsi="Verdana"/>
          <w:color w:val="000000"/>
          <w:shd w:val="clear" w:color="auto" w:fill="FFFFFF"/>
        </w:rPr>
        <w:t xml:space="preserve"> (5 </w:t>
      </w:r>
      <w:r w:rsidRPr="00735C97">
        <w:rPr>
          <w:rFonts w:ascii="Verdana" w:hAnsi="Verdana" w:hint="eastAsia"/>
          <w:color w:val="000000"/>
          <w:shd w:val="clear" w:color="auto" w:fill="FFFFFF"/>
        </w:rPr>
        <w:t>квітня</w:t>
      </w:r>
      <w:r w:rsidRPr="00735C97">
        <w:rPr>
          <w:rFonts w:ascii="Verdana" w:hAnsi="Verdana"/>
          <w:color w:val="000000"/>
          <w:shd w:val="clear" w:color="auto" w:fill="FFFFFF"/>
        </w:rPr>
        <w:t xml:space="preserve"> 2013 </w:t>
      </w:r>
      <w:r w:rsidRPr="00735C97">
        <w:rPr>
          <w:rFonts w:ascii="Verdana" w:hAnsi="Verdana" w:hint="eastAsia"/>
          <w:color w:val="000000"/>
          <w:shd w:val="clear" w:color="auto" w:fill="FFFFFF"/>
        </w:rPr>
        <w:t>р</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Львів</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“Мова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свідомість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художня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творчість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інтернет</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дзеркалі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сучасних</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11</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філологічних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студій”</w:t>
      </w:r>
      <w:r w:rsidRPr="00735C97">
        <w:rPr>
          <w:rFonts w:ascii="Verdana" w:hAnsi="Verdana"/>
          <w:color w:val="000000"/>
          <w:shd w:val="clear" w:color="auto" w:fill="FFFFFF"/>
        </w:rPr>
        <w:t xml:space="preserve"> (11 </w:t>
      </w:r>
      <w:r w:rsidRPr="00735C97">
        <w:rPr>
          <w:rFonts w:ascii="Verdana" w:hAnsi="Verdana" w:hint="eastAsia"/>
          <w:color w:val="000000"/>
          <w:shd w:val="clear" w:color="auto" w:fill="FFFFFF"/>
        </w:rPr>
        <w:t>квітня</w:t>
      </w:r>
      <w:r w:rsidRPr="00735C97">
        <w:rPr>
          <w:rFonts w:ascii="Verdana" w:hAnsi="Verdana"/>
          <w:color w:val="000000"/>
          <w:shd w:val="clear" w:color="auto" w:fill="FFFFFF"/>
        </w:rPr>
        <w:t xml:space="preserve"> 2013 </w:t>
      </w:r>
      <w:r w:rsidRPr="00735C97">
        <w:rPr>
          <w:rFonts w:ascii="Verdana" w:hAnsi="Verdana" w:hint="eastAsia"/>
          <w:color w:val="000000"/>
          <w:shd w:val="clear" w:color="auto" w:fill="FFFFFF"/>
        </w:rPr>
        <w:t>р</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Київ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“Етнознакові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функції</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культури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література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фольклор”</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Інститут</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філології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Київського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національного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університету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імені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Тараса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Шевченка</w:t>
      </w:r>
      <w:r w:rsidRPr="00735C97">
        <w:rPr>
          <w:rFonts w:ascii="Verdana" w:hAnsi="Verdana"/>
          <w:color w:val="000000"/>
          <w:shd w:val="clear" w:color="auto" w:fill="FFFFFF"/>
        </w:rPr>
        <w:t xml:space="preserve"> (17 </w:t>
      </w:r>
      <w:r w:rsidRPr="00735C97">
        <w:rPr>
          <w:rFonts w:ascii="Verdana" w:hAnsi="Verdana" w:hint="eastAsia"/>
          <w:color w:val="000000"/>
          <w:shd w:val="clear" w:color="auto" w:fill="FFFFFF"/>
        </w:rPr>
        <w:t>жовтня</w:t>
      </w:r>
      <w:r w:rsidRPr="00735C97">
        <w:rPr>
          <w:rFonts w:ascii="Verdana" w:hAnsi="Verdana"/>
          <w:color w:val="000000"/>
          <w:shd w:val="clear" w:color="auto" w:fill="FFFFFF"/>
        </w:rPr>
        <w:t xml:space="preserve"> 2013 </w:t>
      </w:r>
      <w:r w:rsidRPr="00735C97">
        <w:rPr>
          <w:rFonts w:ascii="Verdana" w:hAnsi="Verdana" w:hint="eastAsia"/>
          <w:color w:val="000000"/>
          <w:shd w:val="clear" w:color="auto" w:fill="FFFFFF"/>
        </w:rPr>
        <w:t>р</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Київ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“Філологічна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наука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інформаційному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суспільстві”</w:t>
      </w:r>
      <w:r w:rsidRPr="00735C97">
        <w:rPr>
          <w:rFonts w:ascii="Verdana" w:hAnsi="Verdana"/>
          <w:color w:val="000000"/>
          <w:shd w:val="clear" w:color="auto" w:fill="FFFFFF"/>
        </w:rPr>
        <w:t xml:space="preserve"> (10 </w:t>
      </w:r>
      <w:r w:rsidRPr="00735C97">
        <w:rPr>
          <w:rFonts w:ascii="Verdana" w:hAnsi="Verdana" w:hint="eastAsia"/>
          <w:color w:val="000000"/>
          <w:shd w:val="clear" w:color="auto" w:fill="FFFFFF"/>
        </w:rPr>
        <w:t>квітня</w:t>
      </w:r>
    </w:p>
    <w:p w:rsidR="00735C97" w:rsidRPr="00735C97" w:rsidRDefault="00735C97" w:rsidP="00735C97">
      <w:pPr>
        <w:rPr>
          <w:rFonts w:ascii="Verdana" w:hAnsi="Verdana"/>
          <w:color w:val="000000"/>
          <w:shd w:val="clear" w:color="auto" w:fill="FFFFFF"/>
          <w:lang w:val="en-US"/>
        </w:rPr>
      </w:pPr>
      <w:r w:rsidRPr="00735C97">
        <w:rPr>
          <w:rFonts w:ascii="Verdana" w:hAnsi="Verdana"/>
          <w:color w:val="000000"/>
          <w:shd w:val="clear" w:color="auto" w:fill="FFFFFF"/>
          <w:lang w:val="en-US"/>
        </w:rPr>
        <w:t xml:space="preserve">2014 </w:t>
      </w:r>
      <w:r w:rsidRPr="00735C97">
        <w:rPr>
          <w:rFonts w:ascii="Verdana" w:hAnsi="Verdana" w:hint="eastAsia"/>
          <w:color w:val="000000"/>
          <w:shd w:val="clear" w:color="auto" w:fill="FFFFFF"/>
        </w:rPr>
        <w:t>р</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rPr>
        <w:t>м</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rPr>
        <w:t>Київ</w:t>
      </w:r>
      <w:r w:rsidRPr="00735C97">
        <w:rPr>
          <w:rFonts w:ascii="Verdana" w:hAnsi="Verdana"/>
          <w:color w:val="000000"/>
          <w:shd w:val="clear" w:color="auto" w:fill="FFFFFF"/>
          <w:lang w:val="en-US"/>
        </w:rPr>
        <w:t>), 4-th International Conference on Foreign Language Teaching</w:t>
      </w:r>
    </w:p>
    <w:p w:rsidR="00735C97" w:rsidRPr="00735C97" w:rsidRDefault="00735C97" w:rsidP="00735C97">
      <w:pPr>
        <w:rPr>
          <w:rFonts w:ascii="Verdana" w:hAnsi="Verdana"/>
          <w:color w:val="000000"/>
          <w:shd w:val="clear" w:color="auto" w:fill="FFFFFF"/>
          <w:lang w:val="en-US"/>
        </w:rPr>
      </w:pPr>
      <w:r w:rsidRPr="00735C97">
        <w:rPr>
          <w:rFonts w:ascii="Verdana" w:hAnsi="Verdana"/>
          <w:color w:val="000000"/>
          <w:shd w:val="clear" w:color="auto" w:fill="FFFFFF"/>
          <w:lang w:val="en-US"/>
        </w:rPr>
        <w:t xml:space="preserve">and Applied Linguistics (FLTAL) (9-11 </w:t>
      </w:r>
      <w:r w:rsidRPr="00735C97">
        <w:rPr>
          <w:rFonts w:ascii="Verdana" w:hAnsi="Verdana" w:hint="eastAsia"/>
          <w:color w:val="000000"/>
          <w:shd w:val="clear" w:color="auto" w:fill="FFFFFF"/>
        </w:rPr>
        <w:t>травня</w:t>
      </w:r>
      <w:r w:rsidRPr="00735C97">
        <w:rPr>
          <w:rFonts w:ascii="Verdana" w:hAnsi="Verdana"/>
          <w:color w:val="000000"/>
          <w:shd w:val="clear" w:color="auto" w:fill="FFFFFF"/>
          <w:lang w:val="en-US"/>
        </w:rPr>
        <w:t xml:space="preserve"> 2014 </w:t>
      </w:r>
      <w:r w:rsidRPr="00735C97">
        <w:rPr>
          <w:rFonts w:ascii="Verdana" w:hAnsi="Verdana" w:hint="eastAsia"/>
          <w:color w:val="000000"/>
          <w:shd w:val="clear" w:color="auto" w:fill="FFFFFF"/>
        </w:rPr>
        <w:t>р</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rPr>
        <w:t>м</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rPr>
        <w:t>Сараєво</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rPr>
        <w:t>Боснія</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rPr>
        <w:t>і</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Герцоговина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“Сучасна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філологія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парадигми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напрямки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проблеми”</w:t>
      </w:r>
      <w:r w:rsidRPr="00735C97">
        <w:rPr>
          <w:rFonts w:ascii="Verdana" w:hAnsi="Verdana"/>
          <w:color w:val="000000"/>
          <w:shd w:val="clear" w:color="auto" w:fill="FFFFFF"/>
        </w:rPr>
        <w:t xml:space="preserve"> (9</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жовтня</w:t>
      </w:r>
      <w:r w:rsidRPr="00735C97">
        <w:rPr>
          <w:rFonts w:ascii="Verdana" w:hAnsi="Verdana"/>
          <w:color w:val="000000"/>
          <w:shd w:val="clear" w:color="auto" w:fill="FFFFFF"/>
        </w:rPr>
        <w:t xml:space="preserve"> 2014 </w:t>
      </w:r>
      <w:r w:rsidRPr="00735C97">
        <w:rPr>
          <w:rFonts w:ascii="Verdana" w:hAnsi="Verdana" w:hint="eastAsia"/>
          <w:color w:val="000000"/>
          <w:shd w:val="clear" w:color="auto" w:fill="FFFFFF"/>
        </w:rPr>
        <w:t>р</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Київ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“Нова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лінгвістична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парадигма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теоретичні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прикладні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аспекти”</w:t>
      </w:r>
      <w:r w:rsidRPr="00735C97">
        <w:rPr>
          <w:rFonts w:ascii="Verdana" w:hAnsi="Verdana"/>
          <w:color w:val="000000"/>
          <w:shd w:val="clear" w:color="auto" w:fill="FFFFFF"/>
        </w:rPr>
        <w:t xml:space="preserve"> (23-24 </w:t>
      </w:r>
      <w:r w:rsidRPr="00735C97">
        <w:rPr>
          <w:rFonts w:ascii="Verdana" w:hAnsi="Verdana" w:hint="eastAsia"/>
          <w:color w:val="000000"/>
          <w:shd w:val="clear" w:color="auto" w:fill="FFFFFF"/>
        </w:rPr>
        <w:t>жовтня</w:t>
      </w:r>
      <w:r w:rsidRPr="00735C97">
        <w:rPr>
          <w:rFonts w:ascii="Verdana" w:hAnsi="Verdana"/>
          <w:color w:val="000000"/>
          <w:shd w:val="clear" w:color="auto" w:fill="FFFFFF"/>
        </w:rPr>
        <w:t xml:space="preserve"> 2014 </w:t>
      </w:r>
      <w:r w:rsidRPr="00735C97">
        <w:rPr>
          <w:rFonts w:ascii="Verdana" w:hAnsi="Verdana" w:hint="eastAsia"/>
          <w:color w:val="000000"/>
          <w:shd w:val="clear" w:color="auto" w:fill="FFFFFF"/>
        </w:rPr>
        <w:t>р</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Одеса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“Дух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нового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часу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p>
    <w:p w:rsidR="00735C97" w:rsidRPr="00735C97" w:rsidRDefault="00735C97" w:rsidP="00735C97">
      <w:pPr>
        <w:rPr>
          <w:rFonts w:ascii="Verdana" w:hAnsi="Verdana"/>
          <w:color w:val="000000"/>
          <w:shd w:val="clear" w:color="auto" w:fill="FFFFFF"/>
          <w:lang w:val="en-US"/>
        </w:rPr>
      </w:pPr>
      <w:r w:rsidRPr="00735C97">
        <w:rPr>
          <w:rFonts w:ascii="Verdana" w:hAnsi="Verdana" w:hint="eastAsia"/>
          <w:color w:val="000000"/>
          <w:shd w:val="clear" w:color="auto" w:fill="FFFFFF"/>
        </w:rPr>
        <w:t>дзеркалі</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rPr>
        <w:t>слова</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rPr>
        <w:t>тексту</w:t>
      </w:r>
      <w:r w:rsidRPr="00735C97">
        <w:rPr>
          <w:rFonts w:ascii="Verdana" w:hAnsi="Verdana" w:hint="eastAsia"/>
          <w:color w:val="000000"/>
          <w:shd w:val="clear" w:color="auto" w:fill="FFFFFF"/>
          <w:lang w:val="en-US"/>
        </w:rPr>
        <w:t>”</w:t>
      </w:r>
      <w:r w:rsidRPr="00735C97">
        <w:rPr>
          <w:rFonts w:ascii="Verdana" w:hAnsi="Verdana"/>
          <w:color w:val="000000"/>
          <w:shd w:val="clear" w:color="auto" w:fill="FFFFFF"/>
          <w:lang w:val="en-US"/>
        </w:rPr>
        <w:t xml:space="preserve"> (8 </w:t>
      </w:r>
      <w:r w:rsidRPr="00735C97">
        <w:rPr>
          <w:rFonts w:ascii="Verdana" w:hAnsi="Verdana" w:hint="eastAsia"/>
          <w:color w:val="000000"/>
          <w:shd w:val="clear" w:color="auto" w:fill="FFFFFF"/>
        </w:rPr>
        <w:t>квітня</w:t>
      </w:r>
      <w:r w:rsidRPr="00735C97">
        <w:rPr>
          <w:rFonts w:ascii="Verdana" w:hAnsi="Verdana"/>
          <w:color w:val="000000"/>
          <w:shd w:val="clear" w:color="auto" w:fill="FFFFFF"/>
          <w:lang w:val="en-US"/>
        </w:rPr>
        <w:t xml:space="preserve"> 2015 </w:t>
      </w:r>
      <w:r w:rsidRPr="00735C97">
        <w:rPr>
          <w:rFonts w:ascii="Verdana" w:hAnsi="Verdana" w:hint="eastAsia"/>
          <w:color w:val="000000"/>
          <w:shd w:val="clear" w:color="auto" w:fill="FFFFFF"/>
        </w:rPr>
        <w:t>р</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lang w:val="en-US"/>
        </w:rPr>
        <w:t>“</w:t>
      </w:r>
      <w:r w:rsidRPr="00735C97">
        <w:rPr>
          <w:rFonts w:ascii="Verdana" w:hAnsi="Verdana"/>
          <w:color w:val="000000"/>
          <w:shd w:val="clear" w:color="auto" w:fill="FFFFFF"/>
          <w:lang w:val="en-US"/>
        </w:rPr>
        <w:t>Fu</w:t>
      </w:r>
      <w:r w:rsidRPr="00735C97">
        <w:rPr>
          <w:rFonts w:ascii="Verdana" w:hAnsi="Verdana" w:hint="eastAsia"/>
          <w:color w:val="000000"/>
          <w:shd w:val="clear" w:color="auto" w:fill="FFFFFF"/>
          <w:lang w:val="en-US"/>
        </w:rPr>
        <w:t>ß</w:t>
      </w:r>
      <w:r w:rsidRPr="00735C97">
        <w:rPr>
          <w:rFonts w:ascii="Verdana" w:hAnsi="Verdana"/>
          <w:color w:val="000000"/>
          <w:shd w:val="clear" w:color="auto" w:fill="FFFFFF"/>
          <w:lang w:val="en-US"/>
        </w:rPr>
        <w:t>ball als Instrument der</w:t>
      </w:r>
    </w:p>
    <w:p w:rsidR="00735C97" w:rsidRPr="00735C97" w:rsidRDefault="00735C97" w:rsidP="00735C97">
      <w:pPr>
        <w:rPr>
          <w:rFonts w:ascii="Verdana" w:hAnsi="Verdana"/>
          <w:color w:val="000000"/>
          <w:shd w:val="clear" w:color="auto" w:fill="FFFFFF"/>
          <w:lang w:val="en-US"/>
        </w:rPr>
      </w:pPr>
      <w:r w:rsidRPr="00735C97">
        <w:rPr>
          <w:rFonts w:ascii="Verdana" w:hAnsi="Verdana"/>
          <w:color w:val="000000"/>
          <w:shd w:val="clear" w:color="auto" w:fill="FFFFFF"/>
          <w:lang w:val="en-US"/>
        </w:rPr>
        <w:t>Nationenbildung</w:t>
      </w:r>
      <w:r w:rsidRPr="00735C97">
        <w:rPr>
          <w:rFonts w:ascii="Verdana" w:hAnsi="Verdana" w:hint="eastAsia"/>
          <w:color w:val="000000"/>
          <w:shd w:val="clear" w:color="auto" w:fill="FFFFFF"/>
          <w:lang w:val="en-US"/>
        </w:rPr>
        <w:t>”</w:t>
      </w:r>
      <w:r w:rsidRPr="00735C97">
        <w:rPr>
          <w:rFonts w:ascii="Verdana" w:hAnsi="Verdana"/>
          <w:color w:val="000000"/>
          <w:shd w:val="clear" w:color="auto" w:fill="FFFFFF"/>
          <w:lang w:val="en-US"/>
        </w:rPr>
        <w:t xml:space="preserve"> Schwabenakademie Irsee (12-14 </w:t>
      </w:r>
      <w:r w:rsidRPr="00735C97">
        <w:rPr>
          <w:rFonts w:ascii="Verdana" w:hAnsi="Verdana" w:hint="eastAsia"/>
          <w:color w:val="000000"/>
          <w:shd w:val="clear" w:color="auto" w:fill="FFFFFF"/>
        </w:rPr>
        <w:t>лютого</w:t>
      </w:r>
      <w:r w:rsidRPr="00735C97">
        <w:rPr>
          <w:rFonts w:ascii="Verdana" w:hAnsi="Verdana"/>
          <w:color w:val="000000"/>
          <w:shd w:val="clear" w:color="auto" w:fill="FFFFFF"/>
          <w:lang w:val="en-US"/>
        </w:rPr>
        <w:t xml:space="preserve"> 2016 </w:t>
      </w:r>
      <w:r w:rsidRPr="00735C97">
        <w:rPr>
          <w:rFonts w:ascii="Verdana" w:hAnsi="Verdana" w:hint="eastAsia"/>
          <w:color w:val="000000"/>
          <w:shd w:val="clear" w:color="auto" w:fill="FFFFFF"/>
        </w:rPr>
        <w:t>р</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rPr>
        <w:t>м</w:t>
      </w:r>
      <w:r w:rsidRPr="00735C97">
        <w:rPr>
          <w:rFonts w:ascii="Verdana" w:hAnsi="Verdana"/>
          <w:color w:val="000000"/>
          <w:shd w:val="clear" w:color="auto" w:fill="FFFFFF"/>
          <w:lang w:val="en-US"/>
        </w:rPr>
        <w:t xml:space="preserve">. </w:t>
      </w:r>
      <w:r w:rsidRPr="00735C97">
        <w:rPr>
          <w:rFonts w:ascii="Verdana" w:hAnsi="Verdana" w:hint="eastAsia"/>
          <w:color w:val="000000"/>
          <w:shd w:val="clear" w:color="auto" w:fill="FFFFFF"/>
        </w:rPr>
        <w:t>Ірзе</w:t>
      </w:r>
      <w:r w:rsidRPr="00735C97">
        <w:rPr>
          <w:rFonts w:ascii="Verdana" w:hAnsi="Verdana"/>
          <w:color w:val="000000"/>
          <w:shd w:val="clear" w:color="auto" w:fill="FFFFFF"/>
          <w:lang w:val="en-US"/>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Німеччина</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Публікації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Основні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положення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дисертації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висвітлено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семи</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наукових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статтях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шість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яких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опубліковано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провідних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фахових</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виданнях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затверджених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ДАКу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України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одна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іноземному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Усі</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публікації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одноосібні</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Структура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обсяг</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роботи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Дисертація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складається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вступу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трьох</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розділів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висновків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кожного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загальних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висновків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списку</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використаної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літератури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джерел</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ілюстративного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матеріалу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додатків</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Загальний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обсяг</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дисертації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w:t>
      </w:r>
      <w:r w:rsidRPr="00735C97">
        <w:rPr>
          <w:rFonts w:ascii="Verdana" w:hAnsi="Verdana"/>
          <w:color w:val="000000"/>
          <w:shd w:val="clear" w:color="auto" w:fill="FFFFFF"/>
        </w:rPr>
        <w:t xml:space="preserve"> 305 </w:t>
      </w:r>
      <w:r w:rsidRPr="00735C97">
        <w:rPr>
          <w:rFonts w:ascii="Verdana" w:hAnsi="Verdana" w:hint="eastAsia"/>
          <w:color w:val="000000"/>
          <w:shd w:val="clear" w:color="auto" w:fill="FFFFFF"/>
        </w:rPr>
        <w:t>с</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основний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текст</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w:t>
      </w:r>
      <w:r w:rsidRPr="00735C97">
        <w:rPr>
          <w:rFonts w:ascii="Verdana" w:hAnsi="Verdana"/>
          <w:color w:val="000000"/>
          <w:shd w:val="clear" w:color="auto" w:fill="FFFFFF"/>
        </w:rPr>
        <w:t xml:space="preserve"> 197 </w:t>
      </w:r>
      <w:r w:rsidRPr="00735C97">
        <w:rPr>
          <w:rFonts w:ascii="Verdana" w:hAnsi="Verdana" w:hint="eastAsia"/>
          <w:color w:val="000000"/>
          <w:shd w:val="clear" w:color="auto" w:fill="FFFFFF"/>
        </w:rPr>
        <w:t>с</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Список</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використаної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літератури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нараховує</w:t>
      </w:r>
      <w:r w:rsidRPr="00735C97">
        <w:rPr>
          <w:rFonts w:ascii="Verdana" w:hAnsi="Verdana"/>
          <w:color w:val="000000"/>
          <w:shd w:val="clear" w:color="auto" w:fill="FFFFFF"/>
        </w:rPr>
        <w:t xml:space="preserve"> 347 </w:t>
      </w:r>
      <w:r w:rsidRPr="00735C97">
        <w:rPr>
          <w:rFonts w:ascii="Verdana" w:hAnsi="Verdana" w:hint="eastAsia"/>
          <w:color w:val="000000"/>
          <w:shd w:val="clear" w:color="auto" w:fill="FFFFFF"/>
        </w:rPr>
        <w:t>праць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них</w:t>
      </w:r>
      <w:r w:rsidRPr="00735C97">
        <w:rPr>
          <w:rFonts w:ascii="Verdana" w:hAnsi="Verdana"/>
          <w:color w:val="000000"/>
          <w:shd w:val="clear" w:color="auto" w:fill="FFFFFF"/>
        </w:rPr>
        <w:t xml:space="preserve"> 170 </w:t>
      </w:r>
      <w:r w:rsidRPr="00735C97">
        <w:rPr>
          <w:rFonts w:ascii="Verdana" w:hAnsi="Verdana" w:hint="eastAsia"/>
          <w:color w:val="000000"/>
          <w:shd w:val="clear" w:color="auto" w:fill="FFFFFF"/>
        </w:rPr>
        <w:t>–</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іноземними</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мовами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Список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джерел</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ілюстративного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матеріалу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налічує</w:t>
      </w:r>
      <w:r w:rsidRPr="00735C97">
        <w:rPr>
          <w:rFonts w:ascii="Verdana" w:hAnsi="Verdana"/>
          <w:color w:val="000000"/>
          <w:shd w:val="clear" w:color="auto" w:fill="FFFFFF"/>
        </w:rPr>
        <w:t xml:space="preserve"> 25 </w:t>
      </w:r>
      <w:r w:rsidRPr="00735C97">
        <w:rPr>
          <w:rFonts w:ascii="Verdana" w:hAnsi="Verdana" w:hint="eastAsia"/>
          <w:color w:val="000000"/>
          <w:shd w:val="clear" w:color="auto" w:fill="FFFFFF"/>
        </w:rPr>
        <w:t>позицій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якого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додано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перелік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газетних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статей</w:t>
      </w:r>
      <w:r w:rsidRPr="00735C97">
        <w:rPr>
          <w:rFonts w:ascii="Verdana" w:hAnsi="Verdana"/>
          <w:color w:val="000000"/>
          <w:shd w:val="clear" w:color="auto" w:fill="FFFFFF"/>
        </w:rPr>
        <w:t xml:space="preserve"> (1000). </w:t>
      </w:r>
      <w:r w:rsidRPr="00735C97">
        <w:rPr>
          <w:rFonts w:ascii="Verdana" w:hAnsi="Verdana" w:hint="eastAsia"/>
          <w:color w:val="000000"/>
          <w:shd w:val="clear" w:color="auto" w:fill="FFFFFF"/>
        </w:rPr>
        <w:t>Додатки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містять</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ілюстративний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матеріал</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діаграми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репрезентативності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лексем</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проаналізованими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критеріями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визначеному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комунікативному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проміжку</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вступі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обґрунтовано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доцільність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проведення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дослідження</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актуальність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обраної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визначено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наукову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новизну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сформульовано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мету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завдання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основні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положення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що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виносяться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захист</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описано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методи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викладено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теоретичне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практичне</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значення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його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результатів</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color w:val="000000"/>
          <w:shd w:val="clear" w:color="auto" w:fill="FFFFFF"/>
        </w:rPr>
        <w:t>12</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першому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розділі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іспанськомовного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спортивного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сучасному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комунікативному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просторі”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подано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теоретичні</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положення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які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спирається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проведено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аналіз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існуючих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мовознавстві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тенденцій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щодо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трактування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проблеми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визначення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підходів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інтерпретації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надано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визначення</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іспанськомовного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Виокремлено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основоположні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для</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конструювання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сучасного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тенденції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комунікації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що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ґрунтуються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філософсько</w:t>
      </w:r>
      <w:r w:rsidRPr="00735C97">
        <w:rPr>
          <w:rFonts w:ascii="Verdana" w:hAnsi="Verdana"/>
          <w:color w:val="000000"/>
          <w:shd w:val="clear" w:color="auto" w:fill="FFFFFF"/>
        </w:rPr>
        <w:t>-</w:t>
      </w:r>
      <w:r w:rsidRPr="00735C97">
        <w:rPr>
          <w:rFonts w:ascii="Verdana" w:hAnsi="Verdana" w:hint="eastAsia"/>
          <w:color w:val="000000"/>
          <w:shd w:val="clear" w:color="auto" w:fill="FFFFFF"/>
        </w:rPr>
        <w:t>естетичних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категоріях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які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свою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чергу</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трансформуються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сучасній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іспанській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мові</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Другий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розділ</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“Лінгвостилістичні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особливості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іспанськомовного</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присвячено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аналізу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лексичних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синтаксичних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стилістичних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засобів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що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домінують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мові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рубрик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книжкової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публіцистики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висвітлено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функціональні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характеристики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видань</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спортивної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преси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також</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охарактеризовано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структурну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організацію</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текстів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що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формують</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собою</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феномен</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ІСД</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позиції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дискурсивних</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маркерів</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третьому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розділі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“Прагмадискурсивні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особливості</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іспанськомовного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спортивного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дискурсу”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описано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реалізацію</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соціокультурних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характеристик</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ІСД</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особливостей</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його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функціонування</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в</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системі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інтердискурсивних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зв’язків</w:t>
      </w:r>
      <w:r w:rsidRPr="00735C97">
        <w:rPr>
          <w:rFonts w:ascii="Verdana" w:hAnsi="Verdana"/>
          <w:color w:val="000000"/>
          <w:shd w:val="clear" w:color="auto" w:fill="FFFFFF"/>
        </w:rPr>
        <w:t>.</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загальних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висновках</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узагальнено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теоретичні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та</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практичні</w:t>
      </w:r>
    </w:p>
    <w:p w:rsidR="00735C97" w:rsidRPr="00735C97" w:rsidRDefault="00735C97" w:rsidP="00735C97">
      <w:pPr>
        <w:rPr>
          <w:rFonts w:ascii="Verdana" w:hAnsi="Verdana"/>
          <w:color w:val="000000"/>
          <w:shd w:val="clear" w:color="auto" w:fill="FFFFFF"/>
        </w:rPr>
      </w:pPr>
      <w:r w:rsidRPr="00735C97">
        <w:rPr>
          <w:rFonts w:ascii="Verdana" w:hAnsi="Verdana" w:hint="eastAsia"/>
          <w:color w:val="000000"/>
          <w:shd w:val="clear" w:color="auto" w:fill="FFFFFF"/>
        </w:rPr>
        <w:t>результати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проведеного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дослідження</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викладено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його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основні</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висновки</w:t>
      </w:r>
      <w:r w:rsidRPr="00735C97">
        <w:rPr>
          <w:rFonts w:ascii="Verdana" w:hAnsi="Verdana"/>
          <w:color w:val="000000"/>
          <w:shd w:val="clear" w:color="auto" w:fill="FFFFFF"/>
        </w:rPr>
        <w:t>,</w:t>
      </w:r>
    </w:p>
    <w:p w:rsidR="00EC2BF2" w:rsidRDefault="00735C97" w:rsidP="00735C97">
      <w:pPr>
        <w:rPr>
          <w:rFonts w:ascii="Verdana" w:hAnsi="Verdana"/>
          <w:color w:val="000000"/>
          <w:shd w:val="clear" w:color="auto" w:fill="FFFFFF"/>
          <w:lang w:val="en-US"/>
        </w:rPr>
      </w:pPr>
      <w:r w:rsidRPr="00735C97">
        <w:rPr>
          <w:rFonts w:ascii="Verdana" w:hAnsi="Verdana" w:hint="eastAsia"/>
          <w:color w:val="000000"/>
          <w:shd w:val="clear" w:color="auto" w:fill="FFFFFF"/>
        </w:rPr>
        <w:t>окреслено</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перспективи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подальшої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наукової</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роботи</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даному</w:t>
      </w:r>
      <w:r w:rsidRPr="00735C97">
        <w:rPr>
          <w:rFonts w:ascii="Verdana" w:hAnsi="Verdana"/>
          <w:color w:val="000000"/>
          <w:shd w:val="clear" w:color="auto" w:fill="FFFFFF"/>
        </w:rPr>
        <w:t xml:space="preserve"> </w:t>
      </w:r>
      <w:r w:rsidRPr="00735C97">
        <w:rPr>
          <w:rFonts w:ascii="Verdana" w:hAnsi="Verdana" w:hint="eastAsia"/>
          <w:color w:val="000000"/>
          <w:shd w:val="clear" w:color="auto" w:fill="FFFFFF"/>
        </w:rPr>
        <w:t>напрямку</w:t>
      </w:r>
      <w:r w:rsidRPr="00735C97">
        <w:rPr>
          <w:rFonts w:ascii="Verdana" w:hAnsi="Verdana"/>
          <w:color w:val="000000"/>
          <w:shd w:val="clear" w:color="auto" w:fill="FFFFFF"/>
        </w:rPr>
        <w:t>.</w:t>
      </w:r>
    </w:p>
    <w:p w:rsidR="00735C97" w:rsidRDefault="00735C97" w:rsidP="00735C97">
      <w:pPr>
        <w:rPr>
          <w:rFonts w:ascii="Verdana" w:hAnsi="Verdana"/>
          <w:color w:val="000000"/>
          <w:shd w:val="clear" w:color="auto" w:fill="FFFFFF"/>
          <w:lang w:val="en-US"/>
        </w:rPr>
      </w:pPr>
    </w:p>
    <w:p w:rsidR="00735C97" w:rsidRDefault="00735C97" w:rsidP="00735C97">
      <w:pPr>
        <w:rPr>
          <w:rFonts w:ascii="Verdana" w:hAnsi="Verdana"/>
          <w:color w:val="000000"/>
          <w:shd w:val="clear" w:color="auto" w:fill="FFFFFF"/>
          <w:lang w:val="en-US"/>
        </w:rPr>
      </w:pPr>
    </w:p>
    <w:p w:rsidR="00735C97" w:rsidRDefault="00735C97" w:rsidP="00735C97">
      <w:pPr>
        <w:rPr>
          <w:rFonts w:ascii="Verdana" w:hAnsi="Verdana"/>
          <w:color w:val="000000"/>
          <w:shd w:val="clear" w:color="auto" w:fill="FFFFFF"/>
          <w:lang w:val="en-US"/>
        </w:rPr>
      </w:pPr>
    </w:p>
    <w:p w:rsidR="00735C97" w:rsidRPr="00735C97" w:rsidRDefault="00735C97" w:rsidP="00735C97">
      <w:pPr>
        <w:rPr>
          <w:lang w:val="en-US"/>
        </w:rPr>
      </w:pPr>
      <w:r w:rsidRPr="00735C97">
        <w:rPr>
          <w:rFonts w:hint="eastAsia"/>
          <w:lang w:val="en-US"/>
        </w:rPr>
        <w:t>ЗАГАЛЬНІ</w:t>
      </w:r>
      <w:r w:rsidRPr="00735C97">
        <w:rPr>
          <w:lang w:val="en-US"/>
        </w:rPr>
        <w:t></w:t>
      </w:r>
      <w:r w:rsidRPr="00735C97">
        <w:rPr>
          <w:rFonts w:hint="eastAsia"/>
          <w:lang w:val="en-US"/>
        </w:rPr>
        <w:t>ВИСНОВКИ</w:t>
      </w:r>
    </w:p>
    <w:p w:rsidR="00735C97" w:rsidRPr="00735C97" w:rsidRDefault="00735C97" w:rsidP="00735C97">
      <w:pPr>
        <w:rPr>
          <w:lang w:val="en-US"/>
        </w:rPr>
      </w:pPr>
      <w:r w:rsidRPr="00735C97">
        <w:rPr>
          <w:rFonts w:hint="eastAsia"/>
          <w:lang w:val="en-US"/>
        </w:rPr>
        <w:t>Сучасна</w:t>
      </w:r>
      <w:r w:rsidRPr="00735C97">
        <w:rPr>
          <w:lang w:val="en-US"/>
        </w:rPr>
        <w:t></w:t>
      </w:r>
      <w:r w:rsidRPr="00735C97">
        <w:rPr>
          <w:rFonts w:hint="eastAsia"/>
          <w:lang w:val="en-US"/>
        </w:rPr>
        <w:t>парадигма</w:t>
      </w:r>
      <w:r w:rsidRPr="00735C97">
        <w:rPr>
          <w:lang w:val="en-US"/>
        </w:rPr>
        <w:t></w:t>
      </w:r>
      <w:r w:rsidRPr="00735C97">
        <w:rPr>
          <w:rFonts w:hint="eastAsia"/>
          <w:lang w:val="en-US"/>
        </w:rPr>
        <w:t>мовознавчих</w:t>
      </w:r>
      <w:r w:rsidRPr="00735C97">
        <w:rPr>
          <w:lang w:val="en-US"/>
        </w:rPr>
        <w:t></w:t>
      </w:r>
      <w:r w:rsidRPr="00735C97">
        <w:rPr>
          <w:rFonts w:hint="eastAsia"/>
          <w:lang w:val="en-US"/>
        </w:rPr>
        <w:t>досліджень</w:t>
      </w:r>
      <w:r w:rsidRPr="00735C97">
        <w:rPr>
          <w:lang w:val="en-US"/>
        </w:rPr>
        <w:t></w:t>
      </w:r>
      <w:r w:rsidRPr="00735C97">
        <w:rPr>
          <w:rFonts w:hint="eastAsia"/>
          <w:lang w:val="en-US"/>
        </w:rPr>
        <w:t>зосереджує</w:t>
      </w:r>
      <w:r w:rsidRPr="00735C97">
        <w:rPr>
          <w:lang w:val="en-US"/>
        </w:rPr>
        <w:t></w:t>
      </w:r>
      <w:r w:rsidRPr="00735C97">
        <w:rPr>
          <w:rFonts w:hint="eastAsia"/>
          <w:lang w:val="en-US"/>
        </w:rPr>
        <w:t>увагу</w:t>
      </w:r>
      <w:r w:rsidRPr="00735C97">
        <w:rPr>
          <w:lang w:val="en-US"/>
        </w:rPr>
        <w:t></w:t>
      </w:r>
      <w:r w:rsidRPr="00735C97">
        <w:rPr>
          <w:rFonts w:hint="eastAsia"/>
          <w:lang w:val="en-US"/>
        </w:rPr>
        <w:t>на</w:t>
      </w:r>
    </w:p>
    <w:p w:rsidR="00735C97" w:rsidRPr="00735C97" w:rsidRDefault="00735C97" w:rsidP="00735C97">
      <w:pPr>
        <w:rPr>
          <w:lang w:val="en-US"/>
        </w:rPr>
      </w:pPr>
      <w:r w:rsidRPr="00735C97">
        <w:rPr>
          <w:rFonts w:hint="eastAsia"/>
          <w:lang w:val="en-US"/>
        </w:rPr>
        <w:t>вивченні</w:t>
      </w:r>
      <w:r w:rsidRPr="00735C97">
        <w:rPr>
          <w:lang w:val="en-US"/>
        </w:rPr>
        <w:t></w:t>
      </w:r>
      <w:r w:rsidRPr="00735C97">
        <w:rPr>
          <w:rFonts w:hint="eastAsia"/>
          <w:lang w:val="en-US"/>
        </w:rPr>
        <w:t>мови</w:t>
      </w:r>
      <w:r w:rsidRPr="00735C97">
        <w:rPr>
          <w:lang w:val="en-US"/>
        </w:rPr>
        <w:t></w:t>
      </w:r>
      <w:r w:rsidRPr="00735C97">
        <w:rPr>
          <w:rFonts w:hint="eastAsia"/>
          <w:lang w:val="en-US"/>
        </w:rPr>
        <w:t>у</w:t>
      </w:r>
      <w:r w:rsidRPr="00735C97">
        <w:rPr>
          <w:lang w:val="en-US"/>
        </w:rPr>
        <w:t></w:t>
      </w:r>
      <w:r w:rsidRPr="00735C97">
        <w:rPr>
          <w:rFonts w:hint="eastAsia"/>
          <w:lang w:val="en-US"/>
        </w:rPr>
        <w:t>тісному</w:t>
      </w:r>
      <w:r w:rsidRPr="00735C97">
        <w:rPr>
          <w:lang w:val="en-US"/>
        </w:rPr>
        <w:t></w:t>
      </w:r>
      <w:r w:rsidRPr="00735C97">
        <w:rPr>
          <w:rFonts w:hint="eastAsia"/>
          <w:lang w:val="en-US"/>
        </w:rPr>
        <w:t>зв’язку</w:t>
      </w:r>
      <w:r w:rsidRPr="00735C97">
        <w:rPr>
          <w:lang w:val="en-US"/>
        </w:rPr>
        <w:t></w:t>
      </w:r>
      <w:r w:rsidRPr="00735C97">
        <w:rPr>
          <w:rFonts w:hint="eastAsia"/>
          <w:lang w:val="en-US"/>
        </w:rPr>
        <w:t>із</w:t>
      </w:r>
      <w:r w:rsidRPr="00735C97">
        <w:rPr>
          <w:lang w:val="en-US"/>
        </w:rPr>
        <w:t></w:t>
      </w:r>
      <w:r w:rsidRPr="00735C97">
        <w:rPr>
          <w:rFonts w:hint="eastAsia"/>
          <w:lang w:val="en-US"/>
        </w:rPr>
        <w:t>контекстом</w:t>
      </w:r>
      <w:r w:rsidRPr="00735C97">
        <w:rPr>
          <w:lang w:val="en-US"/>
        </w:rPr>
        <w:t></w:t>
      </w:r>
      <w:r w:rsidRPr="00735C97">
        <w:rPr>
          <w:rFonts w:hint="eastAsia"/>
          <w:lang w:val="en-US"/>
        </w:rPr>
        <w:t>її</w:t>
      </w:r>
      <w:r w:rsidRPr="00735C97">
        <w:rPr>
          <w:lang w:val="en-US"/>
        </w:rPr>
        <w:t></w:t>
      </w:r>
      <w:r w:rsidRPr="00735C97">
        <w:rPr>
          <w:rFonts w:hint="eastAsia"/>
          <w:lang w:val="en-US"/>
        </w:rPr>
        <w:t>породження</w:t>
      </w:r>
      <w:r w:rsidRPr="00735C97">
        <w:rPr>
          <w:lang w:val="en-US"/>
        </w:rPr>
        <w:t></w:t>
      </w:r>
      <w:r w:rsidRPr="00735C97">
        <w:rPr>
          <w:lang w:val="en-US"/>
        </w:rPr>
        <w:t></w:t>
      </w:r>
      <w:r w:rsidRPr="00735C97">
        <w:rPr>
          <w:rFonts w:hint="eastAsia"/>
          <w:lang w:val="en-US"/>
        </w:rPr>
        <w:t>соціальними</w:t>
      </w:r>
    </w:p>
    <w:p w:rsidR="00735C97" w:rsidRPr="00735C97" w:rsidRDefault="00735C97" w:rsidP="00735C97">
      <w:pPr>
        <w:rPr>
          <w:lang w:val="en-US"/>
        </w:rPr>
      </w:pPr>
      <w:r w:rsidRPr="00735C97">
        <w:rPr>
          <w:rFonts w:hint="eastAsia"/>
          <w:lang w:val="en-US"/>
        </w:rPr>
        <w:t>умовами</w:t>
      </w:r>
      <w:r w:rsidRPr="00735C97">
        <w:rPr>
          <w:lang w:val="en-US"/>
        </w:rPr>
        <w:t></w:t>
      </w:r>
      <w:r w:rsidRPr="00735C97">
        <w:rPr>
          <w:rFonts w:hint="eastAsia"/>
          <w:lang w:val="en-US"/>
        </w:rPr>
        <w:t>продукування</w:t>
      </w:r>
      <w:r w:rsidRPr="00735C97">
        <w:rPr>
          <w:lang w:val="en-US"/>
        </w:rPr>
        <w:t></w:t>
      </w:r>
      <w:r w:rsidRPr="00735C97">
        <w:rPr>
          <w:rFonts w:hint="eastAsia"/>
          <w:lang w:val="en-US"/>
        </w:rPr>
        <w:t>та</w:t>
      </w:r>
      <w:r w:rsidRPr="00735C97">
        <w:rPr>
          <w:lang w:val="en-US"/>
        </w:rPr>
        <w:t></w:t>
      </w:r>
      <w:r w:rsidRPr="00735C97">
        <w:rPr>
          <w:rFonts w:hint="eastAsia"/>
          <w:lang w:val="en-US"/>
        </w:rPr>
        <w:t>роллю</w:t>
      </w:r>
      <w:r w:rsidRPr="00735C97">
        <w:rPr>
          <w:lang w:val="en-US"/>
        </w:rPr>
        <w:t></w:t>
      </w:r>
      <w:r w:rsidRPr="00735C97">
        <w:rPr>
          <w:rFonts w:hint="eastAsia"/>
          <w:lang w:val="en-US"/>
        </w:rPr>
        <w:t>суб’єктів</w:t>
      </w:r>
      <w:r w:rsidRPr="00735C97">
        <w:rPr>
          <w:lang w:val="en-US"/>
        </w:rPr>
        <w:t></w:t>
      </w:r>
      <w:r w:rsidRPr="00735C97">
        <w:rPr>
          <w:rFonts w:hint="eastAsia"/>
          <w:lang w:val="en-US"/>
        </w:rPr>
        <w:t>у</w:t>
      </w:r>
      <w:r w:rsidRPr="00735C97">
        <w:rPr>
          <w:lang w:val="en-US"/>
        </w:rPr>
        <w:t></w:t>
      </w:r>
      <w:r w:rsidRPr="00735C97">
        <w:rPr>
          <w:rFonts w:hint="eastAsia"/>
          <w:lang w:val="en-US"/>
        </w:rPr>
        <w:t>комунікативному</w:t>
      </w:r>
      <w:r w:rsidRPr="00735C97">
        <w:rPr>
          <w:lang w:val="en-US"/>
        </w:rPr>
        <w:t></w:t>
      </w:r>
      <w:r w:rsidRPr="00735C97">
        <w:rPr>
          <w:rFonts w:hint="eastAsia"/>
          <w:lang w:val="en-US"/>
        </w:rPr>
        <w:t>процесі</w:t>
      </w:r>
      <w:r w:rsidRPr="00735C97">
        <w:rPr>
          <w:lang w:val="en-US"/>
        </w:rPr>
        <w:t></w:t>
      </w:r>
      <w:r w:rsidRPr="00735C97">
        <w:rPr>
          <w:lang w:val="en-US"/>
        </w:rPr>
        <w:t></w:t>
      </w:r>
      <w:r w:rsidRPr="00735C97">
        <w:rPr>
          <w:rFonts w:hint="eastAsia"/>
          <w:lang w:val="en-US"/>
        </w:rPr>
        <w:t>Усі</w:t>
      </w:r>
    </w:p>
    <w:p w:rsidR="00735C97" w:rsidRPr="00735C97" w:rsidRDefault="00735C97" w:rsidP="00735C97">
      <w:pPr>
        <w:rPr>
          <w:lang w:val="en-US"/>
        </w:rPr>
      </w:pPr>
      <w:r w:rsidRPr="00735C97">
        <w:rPr>
          <w:rFonts w:hint="eastAsia"/>
          <w:lang w:val="en-US"/>
        </w:rPr>
        <w:t>ці</w:t>
      </w:r>
      <w:r w:rsidRPr="00735C97">
        <w:rPr>
          <w:lang w:val="en-US"/>
        </w:rPr>
        <w:t></w:t>
      </w:r>
      <w:r w:rsidRPr="00735C97">
        <w:rPr>
          <w:rFonts w:hint="eastAsia"/>
          <w:lang w:val="en-US"/>
        </w:rPr>
        <w:t>твердження</w:t>
      </w:r>
      <w:r w:rsidRPr="00735C97">
        <w:rPr>
          <w:lang w:val="en-US"/>
        </w:rPr>
        <w:t></w:t>
      </w:r>
      <w:r w:rsidRPr="00735C97">
        <w:rPr>
          <w:rFonts w:hint="eastAsia"/>
          <w:lang w:val="en-US"/>
        </w:rPr>
        <w:t>реалізуються</w:t>
      </w:r>
      <w:r w:rsidRPr="00735C97">
        <w:rPr>
          <w:lang w:val="en-US"/>
        </w:rPr>
        <w:t></w:t>
      </w:r>
      <w:r w:rsidRPr="00735C97">
        <w:rPr>
          <w:rFonts w:hint="eastAsia"/>
          <w:lang w:val="en-US"/>
        </w:rPr>
        <w:t>у</w:t>
      </w:r>
      <w:r w:rsidRPr="00735C97">
        <w:rPr>
          <w:lang w:val="en-US"/>
        </w:rPr>
        <w:t></w:t>
      </w:r>
      <w:r w:rsidRPr="00735C97">
        <w:rPr>
          <w:rFonts w:hint="eastAsia"/>
          <w:lang w:val="en-US"/>
        </w:rPr>
        <w:t>площині</w:t>
      </w:r>
      <w:r w:rsidRPr="00735C97">
        <w:rPr>
          <w:lang w:val="en-US"/>
        </w:rPr>
        <w:t></w:t>
      </w:r>
      <w:r w:rsidRPr="00735C97">
        <w:rPr>
          <w:rFonts w:hint="eastAsia"/>
          <w:lang w:val="en-US"/>
        </w:rPr>
        <w:t>дискурсивних</w:t>
      </w:r>
      <w:r w:rsidRPr="00735C97">
        <w:rPr>
          <w:lang w:val="en-US"/>
        </w:rPr>
        <w:t></w:t>
      </w:r>
      <w:r w:rsidRPr="00735C97">
        <w:rPr>
          <w:rFonts w:hint="eastAsia"/>
          <w:lang w:val="en-US"/>
        </w:rPr>
        <w:t>вчень</w:t>
      </w:r>
      <w:r w:rsidRPr="00735C97">
        <w:rPr>
          <w:lang w:val="en-US"/>
        </w:rPr>
        <w:t></w:t>
      </w:r>
      <w:r w:rsidRPr="00735C97">
        <w:rPr>
          <w:rFonts w:hint="eastAsia"/>
          <w:lang w:val="en-US"/>
        </w:rPr>
        <w:t>під</w:t>
      </w:r>
      <w:r w:rsidRPr="00735C97">
        <w:rPr>
          <w:lang w:val="en-US"/>
        </w:rPr>
        <w:t></w:t>
      </w:r>
      <w:r w:rsidRPr="00735C97">
        <w:rPr>
          <w:rFonts w:hint="eastAsia"/>
          <w:lang w:val="en-US"/>
        </w:rPr>
        <w:t>кутом</w:t>
      </w:r>
    </w:p>
    <w:p w:rsidR="00735C97" w:rsidRPr="00735C97" w:rsidRDefault="00735C97" w:rsidP="00735C97">
      <w:pPr>
        <w:rPr>
          <w:lang w:val="en-US"/>
        </w:rPr>
      </w:pPr>
      <w:r w:rsidRPr="00735C97">
        <w:rPr>
          <w:rFonts w:hint="eastAsia"/>
          <w:lang w:val="en-US"/>
        </w:rPr>
        <w:t>мовного</w:t>
      </w:r>
      <w:r w:rsidRPr="00735C97">
        <w:rPr>
          <w:lang w:val="en-US"/>
        </w:rPr>
        <w:t></w:t>
      </w:r>
      <w:r w:rsidRPr="00735C97">
        <w:rPr>
          <w:rFonts w:hint="eastAsia"/>
          <w:lang w:val="en-US"/>
        </w:rPr>
        <w:t>та</w:t>
      </w:r>
      <w:r w:rsidRPr="00735C97">
        <w:rPr>
          <w:lang w:val="en-US"/>
        </w:rPr>
        <w:t></w:t>
      </w:r>
      <w:r w:rsidRPr="00735C97">
        <w:rPr>
          <w:rFonts w:hint="eastAsia"/>
          <w:lang w:val="en-US"/>
        </w:rPr>
        <w:t>прагматичного</w:t>
      </w:r>
      <w:r w:rsidRPr="00735C97">
        <w:rPr>
          <w:lang w:val="en-US"/>
        </w:rPr>
        <w:t></w:t>
      </w:r>
      <w:r w:rsidRPr="00735C97">
        <w:rPr>
          <w:rFonts w:hint="eastAsia"/>
          <w:lang w:val="en-US"/>
        </w:rPr>
        <w:t>підходу</w:t>
      </w:r>
      <w:r w:rsidRPr="00735C97">
        <w:rPr>
          <w:lang w:val="en-US"/>
        </w:rPr>
        <w:t></w:t>
      </w:r>
    </w:p>
    <w:p w:rsidR="00735C97" w:rsidRPr="00735C97" w:rsidRDefault="00735C97" w:rsidP="00735C97">
      <w:pPr>
        <w:rPr>
          <w:lang w:val="en-US"/>
        </w:rPr>
      </w:pPr>
      <w:r w:rsidRPr="00735C97">
        <w:rPr>
          <w:rFonts w:hint="eastAsia"/>
          <w:lang w:val="en-US"/>
        </w:rPr>
        <w:t>Аналізуючи</w:t>
      </w:r>
      <w:r w:rsidRPr="00735C97">
        <w:rPr>
          <w:lang w:val="en-US"/>
        </w:rPr>
        <w:t></w:t>
      </w:r>
      <w:r w:rsidRPr="00735C97">
        <w:rPr>
          <w:rFonts w:hint="eastAsia"/>
          <w:lang w:val="en-US"/>
        </w:rPr>
        <w:t>дискурс</w:t>
      </w:r>
      <w:r w:rsidRPr="00735C97">
        <w:rPr>
          <w:lang w:val="en-US"/>
        </w:rPr>
        <w:t></w:t>
      </w:r>
      <w:r w:rsidRPr="00735C97">
        <w:rPr>
          <w:lang w:val="en-US"/>
        </w:rPr>
        <w:t></w:t>
      </w:r>
      <w:r w:rsidRPr="00735C97">
        <w:rPr>
          <w:rFonts w:hint="eastAsia"/>
          <w:lang w:val="en-US"/>
        </w:rPr>
        <w:t>ми</w:t>
      </w:r>
      <w:r w:rsidRPr="00735C97">
        <w:rPr>
          <w:lang w:val="en-US"/>
        </w:rPr>
        <w:t></w:t>
      </w:r>
      <w:r w:rsidRPr="00735C97">
        <w:rPr>
          <w:rFonts w:hint="eastAsia"/>
          <w:lang w:val="en-US"/>
        </w:rPr>
        <w:t>маємо</w:t>
      </w:r>
      <w:r w:rsidRPr="00735C97">
        <w:rPr>
          <w:lang w:val="en-US"/>
        </w:rPr>
        <w:t></w:t>
      </w:r>
      <w:r w:rsidRPr="00735C97">
        <w:rPr>
          <w:rFonts w:hint="eastAsia"/>
          <w:lang w:val="en-US"/>
        </w:rPr>
        <w:t>на</w:t>
      </w:r>
      <w:r w:rsidRPr="00735C97">
        <w:rPr>
          <w:lang w:val="en-US"/>
        </w:rPr>
        <w:t></w:t>
      </w:r>
      <w:r w:rsidRPr="00735C97">
        <w:rPr>
          <w:rFonts w:hint="eastAsia"/>
          <w:lang w:val="en-US"/>
        </w:rPr>
        <w:t>увазі</w:t>
      </w:r>
      <w:r w:rsidRPr="00735C97">
        <w:rPr>
          <w:lang w:val="en-US"/>
        </w:rPr>
        <w:t></w:t>
      </w:r>
      <w:r w:rsidRPr="00735C97">
        <w:rPr>
          <w:rFonts w:hint="eastAsia"/>
          <w:lang w:val="en-US"/>
        </w:rPr>
        <w:t>контекстуально</w:t>
      </w:r>
      <w:r w:rsidRPr="00735C97">
        <w:rPr>
          <w:lang w:val="en-US"/>
        </w:rPr>
        <w:t></w:t>
      </w:r>
      <w:r w:rsidRPr="00735C97">
        <w:rPr>
          <w:rFonts w:hint="eastAsia"/>
          <w:lang w:val="en-US"/>
        </w:rPr>
        <w:t>марковане</w:t>
      </w:r>
    </w:p>
    <w:p w:rsidR="00735C97" w:rsidRPr="00735C97" w:rsidRDefault="00735C97" w:rsidP="00735C97">
      <w:pPr>
        <w:rPr>
          <w:lang w:val="en-US"/>
        </w:rPr>
      </w:pPr>
      <w:r w:rsidRPr="00735C97">
        <w:rPr>
          <w:rFonts w:hint="eastAsia"/>
          <w:lang w:val="en-US"/>
        </w:rPr>
        <w:t>комунікативне</w:t>
      </w:r>
      <w:r w:rsidRPr="00735C97">
        <w:rPr>
          <w:lang w:val="en-US"/>
        </w:rPr>
        <w:t></w:t>
      </w:r>
      <w:r w:rsidRPr="00735C97">
        <w:rPr>
          <w:rFonts w:hint="eastAsia"/>
          <w:lang w:val="en-US"/>
        </w:rPr>
        <w:t>утворення</w:t>
      </w:r>
      <w:r w:rsidRPr="00735C97">
        <w:rPr>
          <w:lang w:val="en-US"/>
        </w:rPr>
        <w:t></w:t>
      </w:r>
      <w:r w:rsidRPr="00735C97">
        <w:rPr>
          <w:lang w:val="en-US"/>
        </w:rPr>
        <w:t></w:t>
      </w:r>
      <w:r w:rsidRPr="00735C97">
        <w:rPr>
          <w:rFonts w:hint="eastAsia"/>
          <w:lang w:val="en-US"/>
        </w:rPr>
        <w:t>що</w:t>
      </w:r>
      <w:r w:rsidRPr="00735C97">
        <w:rPr>
          <w:lang w:val="en-US"/>
        </w:rPr>
        <w:t></w:t>
      </w:r>
      <w:r w:rsidRPr="00735C97">
        <w:rPr>
          <w:rFonts w:hint="eastAsia"/>
          <w:lang w:val="en-US"/>
        </w:rPr>
        <w:t>є</w:t>
      </w:r>
      <w:r w:rsidRPr="00735C97">
        <w:rPr>
          <w:lang w:val="en-US"/>
        </w:rPr>
        <w:t></w:t>
      </w:r>
      <w:r w:rsidRPr="00735C97">
        <w:rPr>
          <w:rFonts w:hint="eastAsia"/>
          <w:lang w:val="en-US"/>
        </w:rPr>
        <w:t>інтерактивним</w:t>
      </w:r>
      <w:r w:rsidRPr="00735C97">
        <w:rPr>
          <w:lang w:val="en-US"/>
        </w:rPr>
        <w:t></w:t>
      </w:r>
      <w:r w:rsidRPr="00735C97">
        <w:rPr>
          <w:rFonts w:hint="eastAsia"/>
          <w:lang w:val="en-US"/>
        </w:rPr>
        <w:t>і</w:t>
      </w:r>
      <w:r w:rsidRPr="00735C97">
        <w:rPr>
          <w:lang w:val="en-US"/>
        </w:rPr>
        <w:t></w:t>
      </w:r>
      <w:r w:rsidRPr="00735C97">
        <w:rPr>
          <w:rFonts w:hint="eastAsia"/>
          <w:lang w:val="en-US"/>
        </w:rPr>
        <w:t>спрямованим</w:t>
      </w:r>
      <w:r w:rsidRPr="00735C97">
        <w:rPr>
          <w:lang w:val="en-US"/>
        </w:rPr>
        <w:t></w:t>
      </w:r>
      <w:r w:rsidRPr="00735C97">
        <w:rPr>
          <w:rFonts w:hint="eastAsia"/>
          <w:lang w:val="en-US"/>
        </w:rPr>
        <w:t>на</w:t>
      </w:r>
    </w:p>
    <w:p w:rsidR="00735C97" w:rsidRPr="00735C97" w:rsidRDefault="00735C97" w:rsidP="00735C97">
      <w:pPr>
        <w:rPr>
          <w:lang w:val="en-US"/>
        </w:rPr>
      </w:pPr>
      <w:r w:rsidRPr="00735C97">
        <w:rPr>
          <w:rFonts w:hint="eastAsia"/>
          <w:lang w:val="en-US"/>
        </w:rPr>
        <w:t>досягнення</w:t>
      </w:r>
      <w:r w:rsidRPr="00735C97">
        <w:rPr>
          <w:lang w:val="en-US"/>
        </w:rPr>
        <w:t></w:t>
      </w:r>
      <w:r w:rsidRPr="00735C97">
        <w:rPr>
          <w:rFonts w:hint="eastAsia"/>
          <w:lang w:val="en-US"/>
        </w:rPr>
        <w:t>конкретної</w:t>
      </w:r>
      <w:r w:rsidRPr="00735C97">
        <w:rPr>
          <w:lang w:val="en-US"/>
        </w:rPr>
        <w:t></w:t>
      </w:r>
      <w:r w:rsidRPr="00735C97">
        <w:rPr>
          <w:rFonts w:hint="eastAsia"/>
          <w:lang w:val="en-US"/>
        </w:rPr>
        <w:t>мети</w:t>
      </w:r>
      <w:r w:rsidRPr="00735C97">
        <w:rPr>
          <w:lang w:val="en-US"/>
        </w:rPr>
        <w:t></w:t>
      </w:r>
      <w:r w:rsidRPr="00735C97">
        <w:rPr>
          <w:lang w:val="en-US"/>
        </w:rPr>
        <w:t></w:t>
      </w:r>
      <w:r w:rsidRPr="00735C97">
        <w:rPr>
          <w:rFonts w:hint="eastAsia"/>
          <w:lang w:val="en-US"/>
        </w:rPr>
        <w:t>Дискурс</w:t>
      </w:r>
      <w:r w:rsidRPr="00735C97">
        <w:rPr>
          <w:lang w:val="en-US"/>
        </w:rPr>
        <w:t></w:t>
      </w:r>
      <w:r w:rsidRPr="00735C97">
        <w:rPr>
          <w:rFonts w:hint="eastAsia"/>
          <w:lang w:val="en-US"/>
        </w:rPr>
        <w:t>є</w:t>
      </w:r>
      <w:r w:rsidRPr="00735C97">
        <w:rPr>
          <w:lang w:val="en-US"/>
        </w:rPr>
        <w:t></w:t>
      </w:r>
      <w:r w:rsidRPr="00735C97">
        <w:rPr>
          <w:rFonts w:hint="eastAsia"/>
          <w:lang w:val="en-US"/>
        </w:rPr>
        <w:t>мовою</w:t>
      </w:r>
      <w:r w:rsidRPr="00735C97">
        <w:rPr>
          <w:lang w:val="en-US"/>
        </w:rPr>
        <w:t></w:t>
      </w:r>
      <w:r w:rsidRPr="00735C97">
        <w:rPr>
          <w:rFonts w:hint="eastAsia"/>
          <w:lang w:val="en-US"/>
        </w:rPr>
        <w:t>у</w:t>
      </w:r>
      <w:r w:rsidRPr="00735C97">
        <w:rPr>
          <w:lang w:val="en-US"/>
        </w:rPr>
        <w:t></w:t>
      </w:r>
      <w:r w:rsidRPr="00735C97">
        <w:rPr>
          <w:rFonts w:hint="eastAsia"/>
          <w:lang w:val="en-US"/>
        </w:rPr>
        <w:t>суспільному</w:t>
      </w:r>
      <w:r w:rsidRPr="00735C97">
        <w:rPr>
          <w:lang w:val="en-US"/>
        </w:rPr>
        <w:t></w:t>
      </w:r>
      <w:r w:rsidRPr="00735C97">
        <w:rPr>
          <w:rFonts w:hint="eastAsia"/>
          <w:lang w:val="en-US"/>
        </w:rPr>
        <w:t>вжитку</w:t>
      </w:r>
      <w:r w:rsidRPr="00735C97">
        <w:rPr>
          <w:lang w:val="en-US"/>
        </w:rPr>
        <w:t></w:t>
      </w:r>
    </w:p>
    <w:p w:rsidR="00735C97" w:rsidRPr="00735C97" w:rsidRDefault="00735C97" w:rsidP="00735C97">
      <w:pPr>
        <w:rPr>
          <w:lang w:val="en-US"/>
        </w:rPr>
      </w:pPr>
      <w:r w:rsidRPr="00735C97">
        <w:rPr>
          <w:rFonts w:hint="eastAsia"/>
          <w:lang w:val="en-US"/>
        </w:rPr>
        <w:t>конструктом</w:t>
      </w:r>
      <w:r w:rsidRPr="00735C97">
        <w:rPr>
          <w:lang w:val="en-US"/>
        </w:rPr>
        <w:t></w:t>
      </w:r>
      <w:r w:rsidRPr="00735C97">
        <w:rPr>
          <w:rFonts w:hint="eastAsia"/>
          <w:lang w:val="en-US"/>
        </w:rPr>
        <w:t>смислу</w:t>
      </w:r>
      <w:r w:rsidRPr="00735C97">
        <w:rPr>
          <w:lang w:val="en-US"/>
        </w:rPr>
        <w:t></w:t>
      </w:r>
      <w:r w:rsidRPr="00735C97">
        <w:rPr>
          <w:lang w:val="en-US"/>
        </w:rPr>
        <w:t></w:t>
      </w:r>
      <w:r w:rsidRPr="00735C97">
        <w:rPr>
          <w:rFonts w:hint="eastAsia"/>
          <w:lang w:val="en-US"/>
        </w:rPr>
        <w:t>що</w:t>
      </w:r>
      <w:r w:rsidRPr="00735C97">
        <w:rPr>
          <w:lang w:val="en-US"/>
        </w:rPr>
        <w:t></w:t>
      </w:r>
      <w:r w:rsidRPr="00735C97">
        <w:rPr>
          <w:rFonts w:hint="eastAsia"/>
          <w:lang w:val="en-US"/>
        </w:rPr>
        <w:t>невід’ємно</w:t>
      </w:r>
      <w:r w:rsidRPr="00735C97">
        <w:rPr>
          <w:lang w:val="en-US"/>
        </w:rPr>
        <w:t></w:t>
      </w:r>
      <w:r w:rsidRPr="00735C97">
        <w:rPr>
          <w:rFonts w:hint="eastAsia"/>
          <w:lang w:val="en-US"/>
        </w:rPr>
        <w:t>пов’язаний</w:t>
      </w:r>
      <w:r w:rsidRPr="00735C97">
        <w:rPr>
          <w:lang w:val="en-US"/>
        </w:rPr>
        <w:t></w:t>
      </w:r>
      <w:r w:rsidRPr="00735C97">
        <w:rPr>
          <w:rFonts w:hint="eastAsia"/>
          <w:lang w:val="en-US"/>
        </w:rPr>
        <w:t>із</w:t>
      </w:r>
      <w:r w:rsidRPr="00735C97">
        <w:rPr>
          <w:lang w:val="en-US"/>
        </w:rPr>
        <w:t></w:t>
      </w:r>
      <w:r w:rsidRPr="00735C97">
        <w:rPr>
          <w:rFonts w:hint="eastAsia"/>
          <w:lang w:val="en-US"/>
        </w:rPr>
        <w:t>суспільством</w:t>
      </w:r>
      <w:r w:rsidRPr="00735C97">
        <w:rPr>
          <w:lang w:val="en-US"/>
        </w:rPr>
        <w:t></w:t>
      </w:r>
      <w:r w:rsidRPr="00735C97">
        <w:rPr>
          <w:lang w:val="en-US"/>
        </w:rPr>
        <w:t></w:t>
      </w:r>
      <w:r w:rsidRPr="00735C97">
        <w:rPr>
          <w:rFonts w:hint="eastAsia"/>
          <w:lang w:val="en-US"/>
        </w:rPr>
        <w:t>Для</w:t>
      </w:r>
      <w:r w:rsidRPr="00735C97">
        <w:rPr>
          <w:lang w:val="en-US"/>
        </w:rPr>
        <w:t></w:t>
      </w:r>
      <w:r w:rsidRPr="00735C97">
        <w:rPr>
          <w:rFonts w:hint="eastAsia"/>
          <w:lang w:val="en-US"/>
        </w:rPr>
        <w:t>того</w:t>
      </w:r>
      <w:r w:rsidRPr="00735C97">
        <w:rPr>
          <w:lang w:val="en-US"/>
        </w:rPr>
        <w:t></w:t>
      </w:r>
    </w:p>
    <w:p w:rsidR="00735C97" w:rsidRPr="00735C97" w:rsidRDefault="00735C97" w:rsidP="00735C97">
      <w:pPr>
        <w:rPr>
          <w:lang w:val="en-US"/>
        </w:rPr>
      </w:pPr>
      <w:r w:rsidRPr="00735C97">
        <w:rPr>
          <w:rFonts w:hint="eastAsia"/>
          <w:lang w:val="en-US"/>
        </w:rPr>
        <w:t>аби</w:t>
      </w:r>
      <w:r w:rsidRPr="00735C97">
        <w:rPr>
          <w:lang w:val="en-US"/>
        </w:rPr>
        <w:t></w:t>
      </w:r>
      <w:r w:rsidRPr="00735C97">
        <w:rPr>
          <w:rFonts w:hint="eastAsia"/>
          <w:lang w:val="en-US"/>
        </w:rPr>
        <w:t>зрозуміти</w:t>
      </w:r>
      <w:r w:rsidRPr="00735C97">
        <w:rPr>
          <w:lang w:val="en-US"/>
        </w:rPr>
        <w:t></w:t>
      </w:r>
      <w:r w:rsidRPr="00735C97">
        <w:rPr>
          <w:rFonts w:hint="eastAsia"/>
          <w:lang w:val="en-US"/>
        </w:rPr>
        <w:t>його</w:t>
      </w:r>
      <w:r w:rsidRPr="00735C97">
        <w:rPr>
          <w:lang w:val="en-US"/>
        </w:rPr>
        <w:t></w:t>
      </w:r>
      <w:r w:rsidRPr="00735C97">
        <w:rPr>
          <w:rFonts w:hint="eastAsia"/>
          <w:lang w:val="en-US"/>
        </w:rPr>
        <w:t>прагматичну</w:t>
      </w:r>
      <w:r w:rsidRPr="00735C97">
        <w:rPr>
          <w:lang w:val="en-US"/>
        </w:rPr>
        <w:t></w:t>
      </w:r>
      <w:r w:rsidRPr="00735C97">
        <w:rPr>
          <w:rFonts w:hint="eastAsia"/>
          <w:lang w:val="en-US"/>
        </w:rPr>
        <w:t>спрямованість</w:t>
      </w:r>
      <w:r w:rsidRPr="00735C97">
        <w:rPr>
          <w:lang w:val="en-US"/>
        </w:rPr>
        <w:t></w:t>
      </w:r>
      <w:r w:rsidRPr="00735C97">
        <w:rPr>
          <w:lang w:val="en-US"/>
        </w:rPr>
        <w:t></w:t>
      </w:r>
      <w:r w:rsidRPr="00735C97">
        <w:rPr>
          <w:rFonts w:hint="eastAsia"/>
          <w:lang w:val="en-US"/>
        </w:rPr>
        <w:t>варто</w:t>
      </w:r>
      <w:r w:rsidRPr="00735C97">
        <w:rPr>
          <w:lang w:val="en-US"/>
        </w:rPr>
        <w:t></w:t>
      </w:r>
      <w:r w:rsidRPr="00735C97">
        <w:rPr>
          <w:rFonts w:hint="eastAsia"/>
          <w:lang w:val="en-US"/>
        </w:rPr>
        <w:t>долучати</w:t>
      </w:r>
      <w:r w:rsidRPr="00735C97">
        <w:rPr>
          <w:lang w:val="en-US"/>
        </w:rPr>
        <w:t></w:t>
      </w:r>
      <w:r w:rsidRPr="00735C97">
        <w:rPr>
          <w:rFonts w:hint="eastAsia"/>
          <w:lang w:val="en-US"/>
        </w:rPr>
        <w:t>до</w:t>
      </w:r>
      <w:r w:rsidRPr="00735C97">
        <w:rPr>
          <w:lang w:val="en-US"/>
        </w:rPr>
        <w:t></w:t>
      </w:r>
      <w:r w:rsidRPr="00735C97">
        <w:rPr>
          <w:rFonts w:hint="eastAsia"/>
          <w:lang w:val="en-US"/>
        </w:rPr>
        <w:t>аналізу</w:t>
      </w:r>
    </w:p>
    <w:p w:rsidR="00735C97" w:rsidRPr="00735C97" w:rsidRDefault="00735C97" w:rsidP="00735C97">
      <w:pPr>
        <w:rPr>
          <w:lang w:val="en-US"/>
        </w:rPr>
      </w:pPr>
      <w:r w:rsidRPr="00735C97">
        <w:rPr>
          <w:rFonts w:hint="eastAsia"/>
          <w:lang w:val="en-US"/>
        </w:rPr>
        <w:t>індивідуальні</w:t>
      </w:r>
      <w:r w:rsidRPr="00735C97">
        <w:rPr>
          <w:lang w:val="en-US"/>
        </w:rPr>
        <w:t></w:t>
      </w:r>
      <w:r w:rsidRPr="00735C97">
        <w:rPr>
          <w:rFonts w:hint="eastAsia"/>
          <w:lang w:val="en-US"/>
        </w:rPr>
        <w:t>чи</w:t>
      </w:r>
      <w:r w:rsidRPr="00735C97">
        <w:rPr>
          <w:lang w:val="en-US"/>
        </w:rPr>
        <w:t></w:t>
      </w:r>
      <w:r w:rsidRPr="00735C97">
        <w:rPr>
          <w:rFonts w:hint="eastAsia"/>
          <w:lang w:val="en-US"/>
        </w:rPr>
        <w:t>соціальні</w:t>
      </w:r>
      <w:r w:rsidRPr="00735C97">
        <w:rPr>
          <w:lang w:val="en-US"/>
        </w:rPr>
        <w:t></w:t>
      </w:r>
      <w:r w:rsidRPr="00735C97">
        <w:rPr>
          <w:rFonts w:hint="eastAsia"/>
          <w:lang w:val="en-US"/>
        </w:rPr>
        <w:t>умови</w:t>
      </w:r>
      <w:r w:rsidRPr="00735C97">
        <w:rPr>
          <w:lang w:val="en-US"/>
        </w:rPr>
        <w:t></w:t>
      </w:r>
      <w:r w:rsidRPr="00735C97">
        <w:rPr>
          <w:rFonts w:hint="eastAsia"/>
          <w:lang w:val="en-US"/>
        </w:rPr>
        <w:t>породження</w:t>
      </w:r>
      <w:r w:rsidRPr="00735C97">
        <w:rPr>
          <w:lang w:val="en-US"/>
        </w:rPr>
        <w:t></w:t>
      </w:r>
      <w:r w:rsidRPr="00735C97">
        <w:rPr>
          <w:rFonts w:hint="eastAsia"/>
          <w:lang w:val="en-US"/>
        </w:rPr>
        <w:t>дискурсу</w:t>
      </w:r>
      <w:r w:rsidRPr="00735C97">
        <w:rPr>
          <w:lang w:val="en-US"/>
        </w:rPr>
        <w:t></w:t>
      </w:r>
      <w:r w:rsidRPr="00735C97">
        <w:rPr>
          <w:rFonts w:hint="eastAsia"/>
          <w:lang w:val="en-US"/>
        </w:rPr>
        <w:t>його</w:t>
      </w:r>
      <w:r w:rsidRPr="00735C97">
        <w:rPr>
          <w:lang w:val="en-US"/>
        </w:rPr>
        <w:t></w:t>
      </w:r>
      <w:r w:rsidRPr="00735C97">
        <w:rPr>
          <w:rFonts w:hint="eastAsia"/>
          <w:lang w:val="en-US"/>
        </w:rPr>
        <w:t>творцями</w:t>
      </w:r>
      <w:r w:rsidRPr="00735C97">
        <w:rPr>
          <w:lang w:val="en-US"/>
        </w:rPr>
        <w:t></w:t>
      </w:r>
    </w:p>
    <w:p w:rsidR="00735C97" w:rsidRPr="00735C97" w:rsidRDefault="00735C97" w:rsidP="00735C97">
      <w:pPr>
        <w:rPr>
          <w:lang w:val="en-US"/>
        </w:rPr>
      </w:pPr>
      <w:r w:rsidRPr="00735C97">
        <w:rPr>
          <w:rFonts w:hint="eastAsia"/>
          <w:lang w:val="en-US"/>
        </w:rPr>
        <w:t>Спортивний</w:t>
      </w:r>
      <w:r w:rsidRPr="00735C97">
        <w:rPr>
          <w:lang w:val="en-US"/>
        </w:rPr>
        <w:t></w:t>
      </w:r>
      <w:r w:rsidRPr="00735C97">
        <w:rPr>
          <w:rFonts w:hint="eastAsia"/>
          <w:lang w:val="en-US"/>
        </w:rPr>
        <w:t>дискурс</w:t>
      </w:r>
      <w:r w:rsidRPr="00735C97">
        <w:rPr>
          <w:lang w:val="en-US"/>
        </w:rPr>
        <w:t></w:t>
      </w:r>
      <w:r w:rsidRPr="00735C97">
        <w:rPr>
          <w:rFonts w:hint="eastAsia"/>
          <w:lang w:val="en-US"/>
        </w:rPr>
        <w:t>ми</w:t>
      </w:r>
      <w:r w:rsidRPr="00735C97">
        <w:rPr>
          <w:lang w:val="en-US"/>
        </w:rPr>
        <w:t></w:t>
      </w:r>
      <w:r w:rsidRPr="00735C97">
        <w:rPr>
          <w:rFonts w:hint="eastAsia"/>
          <w:lang w:val="en-US"/>
        </w:rPr>
        <w:t>розглядаємо</w:t>
      </w:r>
      <w:r w:rsidRPr="00735C97">
        <w:rPr>
          <w:lang w:val="en-US"/>
        </w:rPr>
        <w:t></w:t>
      </w:r>
      <w:r w:rsidRPr="00735C97">
        <w:rPr>
          <w:rFonts w:hint="eastAsia"/>
          <w:lang w:val="en-US"/>
        </w:rPr>
        <w:t>як</w:t>
      </w:r>
      <w:r w:rsidRPr="00735C97">
        <w:rPr>
          <w:lang w:val="en-US"/>
        </w:rPr>
        <w:t></w:t>
      </w:r>
      <w:r w:rsidRPr="00735C97">
        <w:rPr>
          <w:rFonts w:hint="eastAsia"/>
          <w:lang w:val="en-US"/>
        </w:rPr>
        <w:t>метадискурс</w:t>
      </w:r>
      <w:r w:rsidRPr="00735C97">
        <w:rPr>
          <w:lang w:val="en-US"/>
        </w:rPr>
        <w:t></w:t>
      </w:r>
      <w:r w:rsidRPr="00735C97">
        <w:rPr>
          <w:lang w:val="en-US"/>
        </w:rPr>
        <w:t></w:t>
      </w:r>
      <w:r w:rsidRPr="00735C97">
        <w:rPr>
          <w:rFonts w:hint="eastAsia"/>
          <w:lang w:val="en-US"/>
        </w:rPr>
        <w:t>тобто</w:t>
      </w:r>
      <w:r w:rsidRPr="00735C97">
        <w:rPr>
          <w:lang w:val="en-US"/>
        </w:rPr>
        <w:t></w:t>
      </w:r>
      <w:r w:rsidRPr="00735C97">
        <w:rPr>
          <w:rFonts w:hint="eastAsia"/>
          <w:lang w:val="en-US"/>
        </w:rPr>
        <w:t>як</w:t>
      </w:r>
    </w:p>
    <w:p w:rsidR="00735C97" w:rsidRPr="00735C97" w:rsidRDefault="00735C97" w:rsidP="00735C97">
      <w:pPr>
        <w:rPr>
          <w:lang w:val="en-US"/>
        </w:rPr>
      </w:pPr>
      <w:r w:rsidRPr="00735C97">
        <w:rPr>
          <w:rFonts w:hint="eastAsia"/>
          <w:lang w:val="en-US"/>
        </w:rPr>
        <w:t>вторинний</w:t>
      </w:r>
      <w:r w:rsidRPr="00735C97">
        <w:rPr>
          <w:lang w:val="en-US"/>
        </w:rPr>
        <w:t></w:t>
      </w:r>
      <w:r w:rsidRPr="00735C97">
        <w:rPr>
          <w:rFonts w:hint="eastAsia"/>
          <w:lang w:val="en-US"/>
        </w:rPr>
        <w:t>стосовно</w:t>
      </w:r>
      <w:r w:rsidRPr="00735C97">
        <w:rPr>
          <w:lang w:val="en-US"/>
        </w:rPr>
        <w:t></w:t>
      </w:r>
      <w:r w:rsidRPr="00735C97">
        <w:rPr>
          <w:rFonts w:hint="eastAsia"/>
          <w:lang w:val="en-US"/>
        </w:rPr>
        <w:t>головної</w:t>
      </w:r>
      <w:r w:rsidRPr="00735C97">
        <w:rPr>
          <w:lang w:val="en-US"/>
        </w:rPr>
        <w:t></w:t>
      </w:r>
      <w:r w:rsidRPr="00735C97">
        <w:rPr>
          <w:rFonts w:hint="eastAsia"/>
          <w:lang w:val="en-US"/>
        </w:rPr>
        <w:t>події</w:t>
      </w:r>
      <w:r w:rsidRPr="00735C97">
        <w:rPr>
          <w:lang w:val="en-US"/>
        </w:rPr>
        <w:t></w:t>
      </w:r>
      <w:r w:rsidRPr="00735C97">
        <w:rPr>
          <w:lang w:val="en-US"/>
        </w:rPr>
        <w:t></w:t>
      </w:r>
      <w:r w:rsidRPr="00735C97">
        <w:rPr>
          <w:rFonts w:hint="eastAsia"/>
          <w:lang w:val="en-US"/>
        </w:rPr>
        <w:t>що</w:t>
      </w:r>
      <w:r w:rsidRPr="00735C97">
        <w:rPr>
          <w:lang w:val="en-US"/>
        </w:rPr>
        <w:t></w:t>
      </w:r>
      <w:r w:rsidRPr="00735C97">
        <w:rPr>
          <w:rFonts w:hint="eastAsia"/>
          <w:lang w:val="en-US"/>
        </w:rPr>
        <w:t>вже</w:t>
      </w:r>
      <w:r w:rsidRPr="00735C97">
        <w:rPr>
          <w:lang w:val="en-US"/>
        </w:rPr>
        <w:t></w:t>
      </w:r>
      <w:r w:rsidRPr="00735C97">
        <w:rPr>
          <w:rFonts w:hint="eastAsia"/>
          <w:lang w:val="en-US"/>
        </w:rPr>
        <w:t>відбулася</w:t>
      </w:r>
      <w:r w:rsidRPr="00735C97">
        <w:rPr>
          <w:lang w:val="en-US"/>
        </w:rPr>
        <w:t></w:t>
      </w:r>
      <w:r w:rsidRPr="00735C97">
        <w:rPr>
          <w:rFonts w:hint="eastAsia"/>
          <w:lang w:val="en-US"/>
        </w:rPr>
        <w:t>чи</w:t>
      </w:r>
      <w:r w:rsidRPr="00735C97">
        <w:rPr>
          <w:lang w:val="en-US"/>
        </w:rPr>
        <w:t></w:t>
      </w:r>
      <w:r w:rsidRPr="00735C97">
        <w:rPr>
          <w:rFonts w:hint="eastAsia"/>
          <w:lang w:val="en-US"/>
        </w:rPr>
        <w:t>відбудеться</w:t>
      </w:r>
      <w:r w:rsidRPr="00735C97">
        <w:rPr>
          <w:lang w:val="en-US"/>
        </w:rPr>
        <w:t></w:t>
      </w:r>
      <w:r w:rsidRPr="00735C97">
        <w:rPr>
          <w:lang w:val="en-US"/>
        </w:rPr>
        <w:t></w:t>
      </w:r>
      <w:r w:rsidRPr="00735C97">
        <w:rPr>
          <w:rFonts w:hint="eastAsia"/>
          <w:lang w:val="en-US"/>
        </w:rPr>
        <w:t>на</w:t>
      </w:r>
    </w:p>
    <w:p w:rsidR="00735C97" w:rsidRPr="00735C97" w:rsidRDefault="00735C97" w:rsidP="00735C97">
      <w:pPr>
        <w:rPr>
          <w:lang w:val="en-US"/>
        </w:rPr>
      </w:pPr>
      <w:r w:rsidRPr="00735C97">
        <w:rPr>
          <w:rFonts w:hint="eastAsia"/>
          <w:lang w:val="en-US"/>
        </w:rPr>
        <w:t>базі</w:t>
      </w:r>
      <w:r w:rsidRPr="00735C97">
        <w:rPr>
          <w:lang w:val="en-US"/>
        </w:rPr>
        <w:t></w:t>
      </w:r>
      <w:r w:rsidRPr="00735C97">
        <w:rPr>
          <w:rFonts w:hint="eastAsia"/>
          <w:lang w:val="en-US"/>
        </w:rPr>
        <w:t>якої</w:t>
      </w:r>
      <w:r w:rsidRPr="00735C97">
        <w:rPr>
          <w:lang w:val="en-US"/>
        </w:rPr>
        <w:t></w:t>
      </w:r>
      <w:r w:rsidRPr="00735C97">
        <w:rPr>
          <w:rFonts w:hint="eastAsia"/>
          <w:lang w:val="en-US"/>
        </w:rPr>
        <w:t>він</w:t>
      </w:r>
      <w:r w:rsidRPr="00735C97">
        <w:rPr>
          <w:lang w:val="en-US"/>
        </w:rPr>
        <w:t></w:t>
      </w:r>
      <w:r w:rsidRPr="00735C97">
        <w:rPr>
          <w:rFonts w:hint="eastAsia"/>
          <w:lang w:val="en-US"/>
        </w:rPr>
        <w:t>вибудовується</w:t>
      </w:r>
      <w:r w:rsidRPr="00735C97">
        <w:rPr>
          <w:lang w:val="en-US"/>
        </w:rPr>
        <w:t></w:t>
      </w:r>
      <w:r w:rsidRPr="00735C97">
        <w:rPr>
          <w:lang w:val="en-US"/>
        </w:rPr>
        <w:t></w:t>
      </w:r>
      <w:r w:rsidRPr="00735C97">
        <w:rPr>
          <w:rFonts w:hint="eastAsia"/>
          <w:lang w:val="en-US"/>
        </w:rPr>
        <w:t>У</w:t>
      </w:r>
      <w:r w:rsidRPr="00735C97">
        <w:rPr>
          <w:lang w:val="en-US"/>
        </w:rPr>
        <w:t></w:t>
      </w:r>
      <w:r w:rsidRPr="00735C97">
        <w:rPr>
          <w:rFonts w:hint="eastAsia"/>
          <w:lang w:val="en-US"/>
        </w:rPr>
        <w:t>контексті</w:t>
      </w:r>
      <w:r w:rsidRPr="00735C97">
        <w:rPr>
          <w:lang w:val="en-US"/>
        </w:rPr>
        <w:t></w:t>
      </w:r>
      <w:r w:rsidRPr="00735C97">
        <w:rPr>
          <w:rFonts w:hint="eastAsia"/>
          <w:lang w:val="en-US"/>
        </w:rPr>
        <w:t>дослідження</w:t>
      </w:r>
      <w:r w:rsidRPr="00735C97">
        <w:rPr>
          <w:lang w:val="en-US"/>
        </w:rPr>
        <w:t></w:t>
      </w:r>
      <w:r w:rsidRPr="00735C97">
        <w:rPr>
          <w:rFonts w:hint="eastAsia"/>
          <w:lang w:val="en-US"/>
        </w:rPr>
        <w:t>іспанської</w:t>
      </w:r>
      <w:r w:rsidRPr="00735C97">
        <w:rPr>
          <w:lang w:val="en-US"/>
        </w:rPr>
        <w:t></w:t>
      </w:r>
      <w:r w:rsidRPr="00735C97">
        <w:rPr>
          <w:rFonts w:hint="eastAsia"/>
          <w:lang w:val="en-US"/>
        </w:rPr>
        <w:t>мови</w:t>
      </w:r>
    </w:p>
    <w:p w:rsidR="00735C97" w:rsidRPr="00735C97" w:rsidRDefault="00735C97" w:rsidP="00735C97">
      <w:pPr>
        <w:rPr>
          <w:lang w:val="en-US"/>
        </w:rPr>
      </w:pPr>
      <w:r w:rsidRPr="00735C97">
        <w:rPr>
          <w:rFonts w:hint="eastAsia"/>
          <w:lang w:val="en-US"/>
        </w:rPr>
        <w:t>спортивний</w:t>
      </w:r>
      <w:r w:rsidRPr="00735C97">
        <w:rPr>
          <w:lang w:val="en-US"/>
        </w:rPr>
        <w:t></w:t>
      </w:r>
      <w:r w:rsidRPr="00735C97">
        <w:rPr>
          <w:rFonts w:hint="eastAsia"/>
          <w:lang w:val="en-US"/>
        </w:rPr>
        <w:t>дискурс</w:t>
      </w:r>
      <w:r w:rsidRPr="00735C97">
        <w:rPr>
          <w:lang w:val="en-US"/>
        </w:rPr>
        <w:t></w:t>
      </w:r>
      <w:r w:rsidRPr="00735C97">
        <w:rPr>
          <w:rFonts w:hint="eastAsia"/>
          <w:lang w:val="en-US"/>
        </w:rPr>
        <w:t>є</w:t>
      </w:r>
      <w:r w:rsidRPr="00735C97">
        <w:rPr>
          <w:lang w:val="en-US"/>
        </w:rPr>
        <w:t></w:t>
      </w:r>
      <w:r w:rsidRPr="00735C97">
        <w:rPr>
          <w:rFonts w:hint="eastAsia"/>
          <w:lang w:val="en-US"/>
        </w:rPr>
        <w:t>комунікативним</w:t>
      </w:r>
      <w:r w:rsidRPr="00735C97">
        <w:rPr>
          <w:lang w:val="en-US"/>
        </w:rPr>
        <w:t></w:t>
      </w:r>
      <w:r w:rsidRPr="00735C97">
        <w:rPr>
          <w:rFonts w:hint="eastAsia"/>
          <w:lang w:val="en-US"/>
        </w:rPr>
        <w:t>і</w:t>
      </w:r>
      <w:r w:rsidRPr="00735C97">
        <w:rPr>
          <w:lang w:val="en-US"/>
        </w:rPr>
        <w:t></w:t>
      </w:r>
      <w:r w:rsidRPr="00735C97">
        <w:rPr>
          <w:rFonts w:hint="eastAsia"/>
          <w:lang w:val="en-US"/>
        </w:rPr>
        <w:t>полімедійним</w:t>
      </w:r>
      <w:r w:rsidRPr="00735C97">
        <w:rPr>
          <w:lang w:val="en-US"/>
        </w:rPr>
        <w:t></w:t>
      </w:r>
      <w:r w:rsidRPr="00735C97">
        <w:rPr>
          <w:lang w:val="en-US"/>
        </w:rPr>
        <w:t></w:t>
      </w:r>
      <w:r w:rsidRPr="00735C97">
        <w:rPr>
          <w:rFonts w:hint="eastAsia"/>
          <w:lang w:val="en-US"/>
        </w:rPr>
        <w:t>суб’єктивно</w:t>
      </w:r>
    </w:p>
    <w:p w:rsidR="00735C97" w:rsidRPr="00735C97" w:rsidRDefault="00735C97" w:rsidP="00735C97">
      <w:pPr>
        <w:rPr>
          <w:lang w:val="en-US"/>
        </w:rPr>
      </w:pPr>
      <w:r w:rsidRPr="00735C97">
        <w:rPr>
          <w:rFonts w:hint="eastAsia"/>
          <w:lang w:val="en-US"/>
        </w:rPr>
        <w:t>маркованим</w:t>
      </w:r>
      <w:r w:rsidRPr="00735C97">
        <w:rPr>
          <w:lang w:val="en-US"/>
        </w:rPr>
        <w:t></w:t>
      </w:r>
      <w:r w:rsidRPr="00735C97">
        <w:rPr>
          <w:rFonts w:hint="eastAsia"/>
          <w:lang w:val="en-US"/>
        </w:rPr>
        <w:t>та</w:t>
      </w:r>
      <w:r w:rsidRPr="00735C97">
        <w:rPr>
          <w:lang w:val="en-US"/>
        </w:rPr>
        <w:t></w:t>
      </w:r>
      <w:r w:rsidRPr="00735C97">
        <w:rPr>
          <w:rFonts w:hint="eastAsia"/>
          <w:lang w:val="en-US"/>
        </w:rPr>
        <w:t>експресивно</w:t>
      </w:r>
      <w:r w:rsidRPr="00735C97">
        <w:rPr>
          <w:lang w:val="en-US"/>
        </w:rPr>
        <w:t></w:t>
      </w:r>
      <w:r w:rsidRPr="00735C97">
        <w:rPr>
          <w:rFonts w:hint="eastAsia"/>
          <w:lang w:val="en-US"/>
        </w:rPr>
        <w:t>забарвленим</w:t>
      </w:r>
      <w:r w:rsidRPr="00735C97">
        <w:rPr>
          <w:lang w:val="en-US"/>
        </w:rPr>
        <w:t></w:t>
      </w:r>
      <w:r w:rsidRPr="00735C97">
        <w:rPr>
          <w:rFonts w:hint="eastAsia"/>
          <w:lang w:val="en-US"/>
        </w:rPr>
        <w:t>явищем</w:t>
      </w:r>
      <w:r w:rsidRPr="00735C97">
        <w:rPr>
          <w:lang w:val="en-US"/>
        </w:rPr>
        <w:t></w:t>
      </w:r>
      <w:r w:rsidRPr="00735C97">
        <w:rPr>
          <w:lang w:val="en-US"/>
        </w:rPr>
        <w:t></w:t>
      </w:r>
      <w:r w:rsidRPr="00735C97">
        <w:rPr>
          <w:rFonts w:hint="eastAsia"/>
          <w:lang w:val="en-US"/>
        </w:rPr>
        <w:t>що</w:t>
      </w:r>
      <w:r w:rsidRPr="00735C97">
        <w:rPr>
          <w:lang w:val="en-US"/>
        </w:rPr>
        <w:t></w:t>
      </w:r>
      <w:r w:rsidRPr="00735C97">
        <w:rPr>
          <w:rFonts w:hint="eastAsia"/>
          <w:lang w:val="en-US"/>
        </w:rPr>
        <w:t>формується</w:t>
      </w:r>
      <w:r w:rsidRPr="00735C97">
        <w:rPr>
          <w:lang w:val="en-US"/>
        </w:rPr>
        <w:t></w:t>
      </w:r>
      <w:r w:rsidRPr="00735C97">
        <w:rPr>
          <w:rFonts w:hint="eastAsia"/>
          <w:lang w:val="en-US"/>
        </w:rPr>
        <w:t>із</w:t>
      </w:r>
    </w:p>
    <w:p w:rsidR="00735C97" w:rsidRPr="00735C97" w:rsidRDefault="00735C97" w:rsidP="00735C97">
      <w:pPr>
        <w:rPr>
          <w:lang w:val="en-US"/>
        </w:rPr>
      </w:pPr>
      <w:r w:rsidRPr="00735C97">
        <w:rPr>
          <w:rFonts w:hint="eastAsia"/>
          <w:lang w:val="en-US"/>
        </w:rPr>
        <w:t>корпусу</w:t>
      </w:r>
      <w:r w:rsidRPr="00735C97">
        <w:rPr>
          <w:lang w:val="en-US"/>
        </w:rPr>
        <w:t></w:t>
      </w:r>
      <w:r w:rsidRPr="00735C97">
        <w:rPr>
          <w:rFonts w:hint="eastAsia"/>
          <w:lang w:val="en-US"/>
        </w:rPr>
        <w:t>текстів</w:t>
      </w:r>
      <w:r w:rsidRPr="00735C97">
        <w:rPr>
          <w:lang w:val="en-US"/>
        </w:rPr>
        <w:t></w:t>
      </w:r>
      <w:r w:rsidRPr="00735C97">
        <w:rPr>
          <w:lang w:val="en-US"/>
        </w:rPr>
        <w:t></w:t>
      </w:r>
      <w:r w:rsidRPr="00735C97">
        <w:rPr>
          <w:rFonts w:hint="eastAsia"/>
          <w:lang w:val="en-US"/>
        </w:rPr>
        <w:t>які</w:t>
      </w:r>
      <w:r w:rsidRPr="00735C97">
        <w:rPr>
          <w:lang w:val="en-US"/>
        </w:rPr>
        <w:t></w:t>
      </w:r>
      <w:r w:rsidRPr="00735C97">
        <w:rPr>
          <w:rFonts w:hint="eastAsia"/>
          <w:lang w:val="en-US"/>
        </w:rPr>
        <w:t>об’єднані</w:t>
      </w:r>
      <w:r w:rsidRPr="00735C97">
        <w:rPr>
          <w:lang w:val="en-US"/>
        </w:rPr>
        <w:t></w:t>
      </w:r>
      <w:r w:rsidRPr="00735C97">
        <w:rPr>
          <w:rFonts w:hint="eastAsia"/>
          <w:lang w:val="en-US"/>
        </w:rPr>
        <w:t>між</w:t>
      </w:r>
      <w:r w:rsidRPr="00735C97">
        <w:rPr>
          <w:lang w:val="en-US"/>
        </w:rPr>
        <w:t></w:t>
      </w:r>
      <w:r w:rsidRPr="00735C97">
        <w:rPr>
          <w:rFonts w:hint="eastAsia"/>
          <w:lang w:val="en-US"/>
        </w:rPr>
        <w:t>собою</w:t>
      </w:r>
      <w:r w:rsidRPr="00735C97">
        <w:rPr>
          <w:lang w:val="en-US"/>
        </w:rPr>
        <w:t></w:t>
      </w:r>
      <w:r w:rsidRPr="00735C97">
        <w:rPr>
          <w:rFonts w:hint="eastAsia"/>
          <w:lang w:val="en-US"/>
        </w:rPr>
        <w:t>спектром</w:t>
      </w:r>
      <w:r w:rsidRPr="00735C97">
        <w:rPr>
          <w:lang w:val="en-US"/>
        </w:rPr>
        <w:t></w:t>
      </w:r>
      <w:r w:rsidRPr="00735C97">
        <w:rPr>
          <w:rFonts w:hint="eastAsia"/>
          <w:lang w:val="en-US"/>
        </w:rPr>
        <w:t>спортивної</w:t>
      </w:r>
      <w:r w:rsidRPr="00735C97">
        <w:rPr>
          <w:lang w:val="en-US"/>
        </w:rPr>
        <w:t></w:t>
      </w:r>
      <w:r w:rsidRPr="00735C97">
        <w:rPr>
          <w:rFonts w:hint="eastAsia"/>
          <w:lang w:val="en-US"/>
        </w:rPr>
        <w:t>тематики</w:t>
      </w:r>
      <w:r w:rsidRPr="00735C97">
        <w:rPr>
          <w:lang w:val="en-US"/>
        </w:rPr>
        <w:t></w:t>
      </w:r>
      <w:r w:rsidRPr="00735C97">
        <w:rPr>
          <w:rFonts w:hint="eastAsia"/>
          <w:lang w:val="en-US"/>
        </w:rPr>
        <w:t>та</w:t>
      </w:r>
    </w:p>
    <w:p w:rsidR="00735C97" w:rsidRPr="00735C97" w:rsidRDefault="00735C97" w:rsidP="00735C97">
      <w:pPr>
        <w:rPr>
          <w:lang w:val="en-US"/>
        </w:rPr>
      </w:pPr>
      <w:r w:rsidRPr="00735C97">
        <w:rPr>
          <w:rFonts w:hint="eastAsia"/>
          <w:lang w:val="en-US"/>
        </w:rPr>
        <w:t>творяться</w:t>
      </w:r>
      <w:r w:rsidRPr="00735C97">
        <w:rPr>
          <w:lang w:val="en-US"/>
        </w:rPr>
        <w:t></w:t>
      </w:r>
      <w:r w:rsidRPr="00735C97">
        <w:rPr>
          <w:rFonts w:hint="eastAsia"/>
          <w:lang w:val="en-US"/>
        </w:rPr>
        <w:t>усіма</w:t>
      </w:r>
      <w:r w:rsidRPr="00735C97">
        <w:rPr>
          <w:lang w:val="en-US"/>
        </w:rPr>
        <w:t></w:t>
      </w:r>
      <w:r w:rsidRPr="00735C97">
        <w:rPr>
          <w:rFonts w:hint="eastAsia"/>
          <w:lang w:val="en-US"/>
        </w:rPr>
        <w:t>дотичними</w:t>
      </w:r>
      <w:r w:rsidRPr="00735C97">
        <w:rPr>
          <w:lang w:val="en-US"/>
        </w:rPr>
        <w:t></w:t>
      </w:r>
      <w:r w:rsidRPr="00735C97">
        <w:rPr>
          <w:rFonts w:hint="eastAsia"/>
          <w:lang w:val="en-US"/>
        </w:rPr>
        <w:t>до</w:t>
      </w:r>
      <w:r w:rsidRPr="00735C97">
        <w:rPr>
          <w:lang w:val="en-US"/>
        </w:rPr>
        <w:t></w:t>
      </w:r>
      <w:r w:rsidRPr="00735C97">
        <w:rPr>
          <w:rFonts w:hint="eastAsia"/>
          <w:lang w:val="en-US"/>
        </w:rPr>
        <w:t>спорту</w:t>
      </w:r>
      <w:r w:rsidRPr="00735C97">
        <w:rPr>
          <w:lang w:val="en-US"/>
        </w:rPr>
        <w:t></w:t>
      </w:r>
      <w:r w:rsidRPr="00735C97">
        <w:rPr>
          <w:rFonts w:hint="eastAsia"/>
          <w:lang w:val="en-US"/>
        </w:rPr>
        <w:t>суб’єктами</w:t>
      </w:r>
      <w:r w:rsidRPr="00735C97">
        <w:rPr>
          <w:lang w:val="en-US"/>
        </w:rPr>
        <w:t></w:t>
      </w:r>
    </w:p>
    <w:p w:rsidR="00735C97" w:rsidRPr="00735C97" w:rsidRDefault="00735C97" w:rsidP="00735C97">
      <w:r w:rsidRPr="00735C97">
        <w:rPr>
          <w:rFonts w:hint="eastAsia"/>
        </w:rPr>
        <w:t>Трансформації</w:t>
      </w:r>
      <w:r w:rsidRPr="00735C97">
        <w:rPr>
          <w:lang w:val="en-US"/>
        </w:rPr>
        <w:t></w:t>
      </w:r>
      <w:r w:rsidRPr="00735C97">
        <w:rPr>
          <w:rFonts w:hint="eastAsia"/>
        </w:rPr>
        <w:t>філософсько</w:t>
      </w:r>
      <w:r w:rsidRPr="00735C97">
        <w:rPr>
          <w:lang w:val="en-US"/>
        </w:rPr>
        <w:t></w:t>
      </w:r>
      <w:r w:rsidRPr="00735C97">
        <w:rPr>
          <w:rFonts w:hint="eastAsia"/>
        </w:rPr>
        <w:t>естетичних</w:t>
      </w:r>
      <w:r w:rsidRPr="00735C97">
        <w:rPr>
          <w:lang w:val="en-US"/>
        </w:rPr>
        <w:t></w:t>
      </w:r>
      <w:r w:rsidRPr="00735C97">
        <w:rPr>
          <w:rFonts w:hint="eastAsia"/>
        </w:rPr>
        <w:t>категорій</w:t>
      </w:r>
      <w:r w:rsidRPr="00735C97">
        <w:rPr>
          <w:lang w:val="en-US"/>
        </w:rPr>
        <w:t></w:t>
      </w:r>
      <w:r w:rsidRPr="00735C97">
        <w:rPr>
          <w:rFonts w:hint="eastAsia"/>
        </w:rPr>
        <w:t>прекрасного</w:t>
      </w:r>
      <w:r w:rsidRPr="00735C97">
        <w:rPr>
          <w:lang w:val="en-US"/>
        </w:rPr>
        <w:t></w:t>
      </w:r>
    </w:p>
    <w:p w:rsidR="00735C97" w:rsidRPr="00735C97" w:rsidRDefault="00735C97" w:rsidP="00735C97">
      <w:r w:rsidRPr="00735C97">
        <w:rPr>
          <w:rFonts w:hint="eastAsia"/>
        </w:rPr>
        <w:t>героїчного</w:t>
      </w:r>
      <w:r w:rsidRPr="00735C97">
        <w:rPr>
          <w:lang w:val="en-US"/>
        </w:rPr>
        <w:t></w:t>
      </w:r>
      <w:r w:rsidRPr="00735C97">
        <w:rPr>
          <w:rFonts w:hint="eastAsia"/>
        </w:rPr>
        <w:t>і</w:t>
      </w:r>
      <w:r w:rsidRPr="00735C97">
        <w:rPr>
          <w:lang w:val="en-US"/>
        </w:rPr>
        <w:t></w:t>
      </w:r>
      <w:r w:rsidRPr="00735C97">
        <w:rPr>
          <w:rFonts w:hint="eastAsia"/>
        </w:rPr>
        <w:t>трагічного</w:t>
      </w:r>
      <w:r w:rsidRPr="00735C97">
        <w:rPr>
          <w:lang w:val="en-US"/>
        </w:rPr>
        <w:t></w:t>
      </w:r>
      <w:r w:rsidRPr="00735C97">
        <w:rPr>
          <w:rFonts w:hint="eastAsia"/>
        </w:rPr>
        <w:t>є</w:t>
      </w:r>
      <w:r w:rsidRPr="00735C97">
        <w:rPr>
          <w:lang w:val="en-US"/>
        </w:rPr>
        <w:t></w:t>
      </w:r>
      <w:r w:rsidRPr="00735C97">
        <w:rPr>
          <w:rFonts w:hint="eastAsia"/>
        </w:rPr>
        <w:t>теоретичним</w:t>
      </w:r>
      <w:r w:rsidRPr="00735C97">
        <w:rPr>
          <w:lang w:val="en-US"/>
        </w:rPr>
        <w:t></w:t>
      </w:r>
      <w:r w:rsidRPr="00735C97">
        <w:rPr>
          <w:rFonts w:hint="eastAsia"/>
        </w:rPr>
        <w:t>підґрунтям</w:t>
      </w:r>
      <w:r w:rsidRPr="00735C97">
        <w:rPr>
          <w:lang w:val="en-US"/>
        </w:rPr>
        <w:t></w:t>
      </w:r>
      <w:r w:rsidRPr="00735C97">
        <w:rPr>
          <w:rFonts w:hint="eastAsia"/>
        </w:rPr>
        <w:t>ІСД</w:t>
      </w:r>
      <w:r w:rsidRPr="00735C97">
        <w:rPr>
          <w:lang w:val="en-US"/>
        </w:rPr>
        <w:t></w:t>
      </w:r>
      <w:r w:rsidRPr="00735C97">
        <w:rPr>
          <w:lang w:val="en-US"/>
        </w:rPr>
        <w:t></w:t>
      </w:r>
      <w:r w:rsidRPr="00735C97">
        <w:rPr>
          <w:rFonts w:hint="eastAsia"/>
        </w:rPr>
        <w:t>Спортивна</w:t>
      </w:r>
      <w:r w:rsidRPr="00735C97">
        <w:rPr>
          <w:lang w:val="en-US"/>
        </w:rPr>
        <w:t></w:t>
      </w:r>
      <w:r w:rsidRPr="00735C97">
        <w:rPr>
          <w:rFonts w:hint="eastAsia"/>
        </w:rPr>
        <w:t>гра</w:t>
      </w:r>
      <w:r w:rsidRPr="00735C97">
        <w:rPr>
          <w:lang w:val="en-US"/>
        </w:rPr>
        <w:t></w:t>
      </w:r>
      <w:r w:rsidRPr="00735C97">
        <w:rPr>
          <w:rFonts w:hint="eastAsia"/>
        </w:rPr>
        <w:t>–</w:t>
      </w:r>
    </w:p>
    <w:p w:rsidR="00735C97" w:rsidRPr="00735C97" w:rsidRDefault="00735C97" w:rsidP="00735C97">
      <w:r w:rsidRPr="00735C97">
        <w:rPr>
          <w:rFonts w:hint="eastAsia"/>
        </w:rPr>
        <w:t>естетична</w:t>
      </w:r>
      <w:r w:rsidRPr="00735C97">
        <w:rPr>
          <w:lang w:val="en-US"/>
        </w:rPr>
        <w:t></w:t>
      </w:r>
      <w:r w:rsidRPr="00735C97">
        <w:rPr>
          <w:rFonts w:hint="eastAsia"/>
        </w:rPr>
        <w:t>діяльність</w:t>
      </w:r>
      <w:r w:rsidRPr="00735C97">
        <w:rPr>
          <w:lang w:val="en-US"/>
        </w:rPr>
        <w:t></w:t>
      </w:r>
      <w:r w:rsidRPr="00735C97">
        <w:rPr>
          <w:lang w:val="en-US"/>
        </w:rPr>
        <w:t></w:t>
      </w:r>
      <w:r w:rsidRPr="00735C97">
        <w:rPr>
          <w:rFonts w:hint="eastAsia"/>
        </w:rPr>
        <w:t>що</w:t>
      </w:r>
      <w:r w:rsidRPr="00735C97">
        <w:rPr>
          <w:lang w:val="en-US"/>
        </w:rPr>
        <w:t></w:t>
      </w:r>
      <w:r w:rsidRPr="00735C97">
        <w:rPr>
          <w:rFonts w:hint="eastAsia"/>
        </w:rPr>
        <w:t>є</w:t>
      </w:r>
      <w:r w:rsidRPr="00735C97">
        <w:rPr>
          <w:lang w:val="en-US"/>
        </w:rPr>
        <w:t></w:t>
      </w:r>
      <w:r w:rsidRPr="00735C97">
        <w:rPr>
          <w:rFonts w:hint="eastAsia"/>
        </w:rPr>
        <w:t>змаганням</w:t>
      </w:r>
      <w:r w:rsidRPr="00735C97">
        <w:rPr>
          <w:lang w:val="en-US"/>
        </w:rPr>
        <w:t></w:t>
      </w:r>
      <w:r w:rsidRPr="00735C97">
        <w:rPr>
          <w:rFonts w:hint="eastAsia"/>
        </w:rPr>
        <w:t>за</w:t>
      </w:r>
      <w:r w:rsidRPr="00735C97">
        <w:rPr>
          <w:lang w:val="en-US"/>
        </w:rPr>
        <w:t></w:t>
      </w:r>
      <w:r w:rsidRPr="00735C97">
        <w:rPr>
          <w:rFonts w:hint="eastAsia"/>
        </w:rPr>
        <w:t>своєю</w:t>
      </w:r>
      <w:r w:rsidRPr="00735C97">
        <w:rPr>
          <w:lang w:val="en-US"/>
        </w:rPr>
        <w:t></w:t>
      </w:r>
      <w:r w:rsidRPr="00735C97">
        <w:rPr>
          <w:rFonts w:hint="eastAsia"/>
        </w:rPr>
        <w:t>сутністю</w:t>
      </w:r>
      <w:r w:rsidRPr="00735C97">
        <w:rPr>
          <w:lang w:val="en-US"/>
        </w:rPr>
        <w:t></w:t>
      </w:r>
      <w:r w:rsidRPr="00735C97">
        <w:rPr>
          <w:lang w:val="en-US"/>
        </w:rPr>
        <w:t></w:t>
      </w:r>
      <w:r w:rsidRPr="00735C97">
        <w:rPr>
          <w:rFonts w:hint="eastAsia"/>
        </w:rPr>
        <w:t>формує</w:t>
      </w:r>
      <w:r w:rsidRPr="00735C97">
        <w:rPr>
          <w:lang w:val="en-US"/>
        </w:rPr>
        <w:t></w:t>
      </w:r>
      <w:r w:rsidRPr="00735C97">
        <w:rPr>
          <w:rFonts w:hint="eastAsia"/>
        </w:rPr>
        <w:t>основу</w:t>
      </w:r>
    </w:p>
    <w:p w:rsidR="00735C97" w:rsidRPr="00735C97" w:rsidRDefault="00735C97" w:rsidP="00735C97">
      <w:r w:rsidRPr="00735C97">
        <w:rPr>
          <w:rFonts w:hint="eastAsia"/>
        </w:rPr>
        <w:t>побудови</w:t>
      </w:r>
      <w:r w:rsidRPr="00735C97">
        <w:rPr>
          <w:lang w:val="en-US"/>
        </w:rPr>
        <w:t></w:t>
      </w:r>
      <w:r w:rsidRPr="00735C97">
        <w:rPr>
          <w:rFonts w:hint="eastAsia"/>
        </w:rPr>
        <w:t>сучасного</w:t>
      </w:r>
      <w:r w:rsidRPr="00735C97">
        <w:rPr>
          <w:lang w:val="en-US"/>
        </w:rPr>
        <w:t></w:t>
      </w:r>
      <w:r w:rsidRPr="00735C97">
        <w:rPr>
          <w:rFonts w:hint="eastAsia"/>
        </w:rPr>
        <w:t>ІСД</w:t>
      </w:r>
      <w:r w:rsidRPr="00735C97">
        <w:rPr>
          <w:lang w:val="en-US"/>
        </w:rPr>
        <w:t></w:t>
      </w:r>
      <w:r w:rsidRPr="00735C97">
        <w:rPr>
          <w:lang w:val="en-US"/>
        </w:rPr>
        <w:t></w:t>
      </w:r>
      <w:r w:rsidRPr="00735C97">
        <w:rPr>
          <w:rFonts w:hint="eastAsia"/>
        </w:rPr>
        <w:t>У</w:t>
      </w:r>
      <w:r w:rsidRPr="00735C97">
        <w:rPr>
          <w:lang w:val="en-US"/>
        </w:rPr>
        <w:t></w:t>
      </w:r>
      <w:r w:rsidRPr="00735C97">
        <w:rPr>
          <w:rFonts w:hint="eastAsia"/>
        </w:rPr>
        <w:t>свою</w:t>
      </w:r>
      <w:r w:rsidRPr="00735C97">
        <w:rPr>
          <w:lang w:val="en-US"/>
        </w:rPr>
        <w:t></w:t>
      </w:r>
      <w:r w:rsidRPr="00735C97">
        <w:rPr>
          <w:rFonts w:hint="eastAsia"/>
        </w:rPr>
        <w:t>чергу</w:t>
      </w:r>
      <w:r w:rsidRPr="00735C97">
        <w:rPr>
          <w:lang w:val="en-US"/>
        </w:rPr>
        <w:t></w:t>
      </w:r>
      <w:r w:rsidRPr="00735C97">
        <w:rPr>
          <w:rFonts w:hint="eastAsia"/>
        </w:rPr>
        <w:t>грп</w:t>
      </w:r>
      <w:r w:rsidRPr="00735C97">
        <w:rPr>
          <w:lang w:val="en-US"/>
        </w:rPr>
        <w:t></w:t>
      </w:r>
      <w:r w:rsidRPr="00735C97">
        <w:rPr>
          <w:rFonts w:hint="eastAsia"/>
        </w:rPr>
        <w:t>базується</w:t>
      </w:r>
      <w:r w:rsidRPr="00735C97">
        <w:rPr>
          <w:lang w:val="en-US"/>
        </w:rPr>
        <w:t></w:t>
      </w:r>
      <w:r w:rsidRPr="00735C97">
        <w:rPr>
          <w:rFonts w:hint="eastAsia"/>
        </w:rPr>
        <w:t>на</w:t>
      </w:r>
      <w:r w:rsidRPr="00735C97">
        <w:rPr>
          <w:lang w:val="en-US"/>
        </w:rPr>
        <w:t></w:t>
      </w:r>
      <w:r w:rsidRPr="00735C97">
        <w:rPr>
          <w:rFonts w:hint="eastAsia"/>
        </w:rPr>
        <w:t>реалізації</w:t>
      </w:r>
      <w:r w:rsidRPr="00735C97">
        <w:rPr>
          <w:lang w:val="en-US"/>
        </w:rPr>
        <w:t></w:t>
      </w:r>
      <w:r w:rsidRPr="00735C97">
        <w:rPr>
          <w:rFonts w:hint="eastAsia"/>
        </w:rPr>
        <w:t>агону</w:t>
      </w:r>
      <w:r w:rsidRPr="00735C97">
        <w:rPr>
          <w:lang w:val="en-US"/>
        </w:rPr>
        <w:t></w:t>
      </w:r>
      <w:r w:rsidRPr="00735C97">
        <w:rPr>
          <w:rFonts w:hint="eastAsia"/>
        </w:rPr>
        <w:t>як</w:t>
      </w:r>
    </w:p>
    <w:p w:rsidR="00735C97" w:rsidRPr="00735C97" w:rsidRDefault="00735C97" w:rsidP="00735C97">
      <w:r w:rsidRPr="00735C97">
        <w:rPr>
          <w:rFonts w:hint="eastAsia"/>
        </w:rPr>
        <w:t>тенденції</w:t>
      </w:r>
      <w:r w:rsidRPr="00735C97">
        <w:rPr>
          <w:lang w:val="en-US"/>
        </w:rPr>
        <w:t></w:t>
      </w:r>
      <w:r w:rsidRPr="00735C97">
        <w:rPr>
          <w:rFonts w:hint="eastAsia"/>
        </w:rPr>
        <w:t>до</w:t>
      </w:r>
      <w:r w:rsidRPr="00735C97">
        <w:rPr>
          <w:lang w:val="en-US"/>
        </w:rPr>
        <w:t></w:t>
      </w:r>
      <w:r w:rsidRPr="00735C97">
        <w:rPr>
          <w:rFonts w:hint="eastAsia"/>
        </w:rPr>
        <w:t>втілення</w:t>
      </w:r>
      <w:r w:rsidRPr="00735C97">
        <w:rPr>
          <w:lang w:val="en-US"/>
        </w:rPr>
        <w:t></w:t>
      </w:r>
      <w:r w:rsidRPr="00735C97">
        <w:rPr>
          <w:rFonts w:hint="eastAsia"/>
        </w:rPr>
        <w:t>змагального</w:t>
      </w:r>
      <w:r w:rsidRPr="00735C97">
        <w:rPr>
          <w:lang w:val="en-US"/>
        </w:rPr>
        <w:t></w:t>
      </w:r>
      <w:r w:rsidRPr="00735C97">
        <w:rPr>
          <w:rFonts w:hint="eastAsia"/>
        </w:rPr>
        <w:t>начала</w:t>
      </w:r>
      <w:r w:rsidRPr="00735C97">
        <w:rPr>
          <w:lang w:val="en-US"/>
        </w:rPr>
        <w:t></w:t>
      </w:r>
      <w:r w:rsidRPr="00735C97">
        <w:rPr>
          <w:rFonts w:hint="eastAsia"/>
        </w:rPr>
        <w:t>природи</w:t>
      </w:r>
      <w:r w:rsidRPr="00735C97">
        <w:rPr>
          <w:lang w:val="en-US"/>
        </w:rPr>
        <w:t></w:t>
      </w:r>
      <w:r w:rsidRPr="00735C97">
        <w:rPr>
          <w:rFonts w:hint="eastAsia"/>
        </w:rPr>
        <w:t>спорту</w:t>
      </w:r>
      <w:r w:rsidRPr="00735C97">
        <w:rPr>
          <w:lang w:val="en-US"/>
        </w:rPr>
        <w:t></w:t>
      </w:r>
      <w:r w:rsidRPr="00735C97">
        <w:rPr>
          <w:lang w:val="en-US"/>
        </w:rPr>
        <w:t></w:t>
      </w:r>
      <w:r w:rsidRPr="00735C97">
        <w:rPr>
          <w:rFonts w:hint="eastAsia"/>
        </w:rPr>
        <w:t>Зовнішня</w:t>
      </w:r>
    </w:p>
    <w:p w:rsidR="00735C97" w:rsidRPr="00735C97" w:rsidRDefault="00735C97" w:rsidP="00735C97">
      <w:r w:rsidRPr="00735C97">
        <w:rPr>
          <w:rFonts w:hint="eastAsia"/>
        </w:rPr>
        <w:t>досконалість</w:t>
      </w:r>
      <w:r w:rsidRPr="00735C97">
        <w:rPr>
          <w:lang w:val="en-US"/>
        </w:rPr>
        <w:t></w:t>
      </w:r>
      <w:r w:rsidRPr="00735C97">
        <w:rPr>
          <w:lang w:val="en-US"/>
        </w:rPr>
        <w:t></w:t>
      </w:r>
      <w:r w:rsidRPr="00735C97">
        <w:rPr>
          <w:rFonts w:hint="eastAsia"/>
        </w:rPr>
        <w:t>швидкість</w:t>
      </w:r>
      <w:r w:rsidRPr="00735C97">
        <w:rPr>
          <w:lang w:val="en-US"/>
        </w:rPr>
        <w:t></w:t>
      </w:r>
      <w:r w:rsidRPr="00735C97">
        <w:rPr>
          <w:lang w:val="en-US"/>
        </w:rPr>
        <w:t></w:t>
      </w:r>
      <w:r w:rsidRPr="00735C97">
        <w:rPr>
          <w:rFonts w:hint="eastAsia"/>
        </w:rPr>
        <w:t>влучність</w:t>
      </w:r>
      <w:r w:rsidRPr="00735C97">
        <w:rPr>
          <w:lang w:val="en-US"/>
        </w:rPr>
        <w:t></w:t>
      </w:r>
      <w:r w:rsidRPr="00735C97">
        <w:rPr>
          <w:lang w:val="en-US"/>
        </w:rPr>
        <w:t></w:t>
      </w:r>
      <w:r w:rsidRPr="00735C97">
        <w:rPr>
          <w:rFonts w:hint="eastAsia"/>
        </w:rPr>
        <w:t>спритність</w:t>
      </w:r>
      <w:r w:rsidRPr="00735C97">
        <w:rPr>
          <w:lang w:val="en-US"/>
        </w:rPr>
        <w:t></w:t>
      </w:r>
      <w:r w:rsidRPr="00735C97">
        <w:rPr>
          <w:lang w:val="en-US"/>
        </w:rPr>
        <w:t></w:t>
      </w:r>
      <w:r w:rsidRPr="00735C97">
        <w:rPr>
          <w:rFonts w:hint="eastAsia"/>
        </w:rPr>
        <w:t>а</w:t>
      </w:r>
      <w:r w:rsidRPr="00735C97">
        <w:rPr>
          <w:lang w:val="en-US"/>
        </w:rPr>
        <w:t></w:t>
      </w:r>
      <w:r w:rsidRPr="00735C97">
        <w:rPr>
          <w:rFonts w:hint="eastAsia"/>
        </w:rPr>
        <w:t>також</w:t>
      </w:r>
      <w:r w:rsidRPr="00735C97">
        <w:rPr>
          <w:lang w:val="en-US"/>
        </w:rPr>
        <w:t></w:t>
      </w:r>
      <w:r w:rsidRPr="00735C97">
        <w:rPr>
          <w:rFonts w:hint="eastAsia"/>
        </w:rPr>
        <w:t>особливий</w:t>
      </w:r>
    </w:p>
    <w:p w:rsidR="00735C97" w:rsidRPr="00735C97" w:rsidRDefault="00735C97" w:rsidP="00735C97">
      <w:r w:rsidRPr="00735C97">
        <w:rPr>
          <w:rFonts w:hint="eastAsia"/>
        </w:rPr>
        <w:t>спортивний</w:t>
      </w:r>
      <w:r w:rsidRPr="00735C97">
        <w:rPr>
          <w:lang w:val="en-US"/>
        </w:rPr>
        <w:t></w:t>
      </w:r>
      <w:r w:rsidRPr="00735C97">
        <w:rPr>
          <w:rFonts w:hint="eastAsia"/>
        </w:rPr>
        <w:t>талант</w:t>
      </w:r>
      <w:r w:rsidRPr="00735C97">
        <w:rPr>
          <w:lang w:val="en-US"/>
        </w:rPr>
        <w:t></w:t>
      </w:r>
      <w:r w:rsidRPr="00735C97">
        <w:rPr>
          <w:rFonts w:hint="eastAsia"/>
        </w:rPr>
        <w:t>і</w:t>
      </w:r>
      <w:r w:rsidRPr="00735C97">
        <w:rPr>
          <w:lang w:val="en-US"/>
        </w:rPr>
        <w:t></w:t>
      </w:r>
      <w:r w:rsidRPr="00735C97">
        <w:rPr>
          <w:rFonts w:hint="eastAsia"/>
        </w:rPr>
        <w:t>особисті</w:t>
      </w:r>
      <w:r w:rsidRPr="00735C97">
        <w:rPr>
          <w:lang w:val="en-US"/>
        </w:rPr>
        <w:t></w:t>
      </w:r>
      <w:r w:rsidRPr="00735C97">
        <w:rPr>
          <w:rFonts w:hint="eastAsia"/>
        </w:rPr>
        <w:t>моральні</w:t>
      </w:r>
      <w:r w:rsidRPr="00735C97">
        <w:rPr>
          <w:lang w:val="en-US"/>
        </w:rPr>
        <w:t></w:t>
      </w:r>
      <w:r w:rsidRPr="00735C97">
        <w:rPr>
          <w:rFonts w:hint="eastAsia"/>
        </w:rPr>
        <w:t>чесноти</w:t>
      </w:r>
      <w:r w:rsidRPr="00735C97">
        <w:rPr>
          <w:lang w:val="en-US"/>
        </w:rPr>
        <w:t></w:t>
      </w:r>
      <w:r w:rsidRPr="00735C97">
        <w:rPr>
          <w:rFonts w:hint="eastAsia"/>
        </w:rPr>
        <w:t>–</w:t>
      </w:r>
      <w:r w:rsidRPr="00735C97">
        <w:rPr>
          <w:lang w:val="en-US"/>
        </w:rPr>
        <w:t></w:t>
      </w:r>
      <w:r w:rsidRPr="00735C97">
        <w:rPr>
          <w:rFonts w:hint="eastAsia"/>
        </w:rPr>
        <w:t>все</w:t>
      </w:r>
      <w:r w:rsidRPr="00735C97">
        <w:rPr>
          <w:lang w:val="en-US"/>
        </w:rPr>
        <w:t></w:t>
      </w:r>
      <w:r w:rsidRPr="00735C97">
        <w:rPr>
          <w:rFonts w:hint="eastAsia"/>
        </w:rPr>
        <w:t>це</w:t>
      </w:r>
      <w:r w:rsidRPr="00735C97">
        <w:rPr>
          <w:lang w:val="en-US"/>
        </w:rPr>
        <w:t></w:t>
      </w:r>
      <w:r w:rsidRPr="00735C97">
        <w:rPr>
          <w:rFonts w:hint="eastAsia"/>
        </w:rPr>
        <w:t>знаходить</w:t>
      </w:r>
      <w:r w:rsidRPr="00735C97">
        <w:rPr>
          <w:lang w:val="en-US"/>
        </w:rPr>
        <w:t></w:t>
      </w:r>
      <w:r w:rsidRPr="00735C97">
        <w:rPr>
          <w:rFonts w:hint="eastAsia"/>
        </w:rPr>
        <w:t>свій</w:t>
      </w:r>
    </w:p>
    <w:p w:rsidR="00735C97" w:rsidRPr="00735C97" w:rsidRDefault="00735C97" w:rsidP="00735C97">
      <w:r w:rsidRPr="00735C97">
        <w:rPr>
          <w:rFonts w:hint="eastAsia"/>
        </w:rPr>
        <w:t>вияв</w:t>
      </w:r>
      <w:r w:rsidRPr="00735C97">
        <w:rPr>
          <w:lang w:val="en-US"/>
        </w:rPr>
        <w:t></w:t>
      </w:r>
      <w:r w:rsidRPr="00735C97">
        <w:rPr>
          <w:rFonts w:hint="eastAsia"/>
        </w:rPr>
        <w:t>у</w:t>
      </w:r>
      <w:r w:rsidRPr="00735C97">
        <w:rPr>
          <w:lang w:val="en-US"/>
        </w:rPr>
        <w:t></w:t>
      </w:r>
      <w:r w:rsidRPr="00735C97">
        <w:rPr>
          <w:rFonts w:hint="eastAsia"/>
        </w:rPr>
        <w:t>сучасному</w:t>
      </w:r>
      <w:r w:rsidRPr="00735C97">
        <w:rPr>
          <w:lang w:val="en-US"/>
        </w:rPr>
        <w:t></w:t>
      </w:r>
      <w:r w:rsidRPr="00735C97">
        <w:rPr>
          <w:rFonts w:hint="eastAsia"/>
        </w:rPr>
        <w:t>іспанськомовному</w:t>
      </w:r>
      <w:r w:rsidRPr="00735C97">
        <w:rPr>
          <w:lang w:val="en-US"/>
        </w:rPr>
        <w:t></w:t>
      </w:r>
      <w:r w:rsidRPr="00735C97">
        <w:rPr>
          <w:rFonts w:hint="eastAsia"/>
        </w:rPr>
        <w:t>спортивному</w:t>
      </w:r>
      <w:r w:rsidRPr="00735C97">
        <w:rPr>
          <w:lang w:val="en-US"/>
        </w:rPr>
        <w:t></w:t>
      </w:r>
      <w:r w:rsidRPr="00735C97">
        <w:rPr>
          <w:rFonts w:hint="eastAsia"/>
        </w:rPr>
        <w:t>дискурсі</w:t>
      </w:r>
      <w:r w:rsidRPr="00735C97">
        <w:rPr>
          <w:lang w:val="en-US"/>
        </w:rPr>
        <w:t></w:t>
      </w:r>
      <w:r w:rsidRPr="00735C97">
        <w:rPr>
          <w:rFonts w:hint="eastAsia"/>
        </w:rPr>
        <w:t>в</w:t>
      </w:r>
      <w:r w:rsidRPr="00735C97">
        <w:rPr>
          <w:lang w:val="en-US"/>
        </w:rPr>
        <w:t></w:t>
      </w:r>
      <w:r w:rsidRPr="00735C97">
        <w:rPr>
          <w:rFonts w:hint="eastAsia"/>
        </w:rPr>
        <w:t>межах</w:t>
      </w:r>
    </w:p>
    <w:p w:rsidR="00735C97" w:rsidRPr="00735C97" w:rsidRDefault="00735C97" w:rsidP="00735C97">
      <w:r w:rsidRPr="00735C97">
        <w:rPr>
          <w:rFonts w:hint="eastAsia"/>
        </w:rPr>
        <w:t>концепції</w:t>
      </w:r>
      <w:r w:rsidRPr="00735C97">
        <w:rPr>
          <w:lang w:val="en-US"/>
        </w:rPr>
        <w:t></w:t>
      </w:r>
      <w:r w:rsidRPr="00735C97">
        <w:rPr>
          <w:rFonts w:hint="eastAsia"/>
        </w:rPr>
        <w:t>арете</w:t>
      </w:r>
      <w:r w:rsidRPr="00735C97">
        <w:rPr>
          <w:lang w:val="en-US"/>
        </w:rPr>
        <w:t></w:t>
      </w:r>
      <w:r w:rsidRPr="00735C97">
        <w:rPr>
          <w:lang w:val="en-US"/>
        </w:rPr>
        <w:t></w:t>
      </w:r>
      <w:r w:rsidRPr="00735C97">
        <w:rPr>
          <w:rFonts w:hint="eastAsia"/>
        </w:rPr>
        <w:t>Важливим</w:t>
      </w:r>
      <w:r w:rsidRPr="00735C97">
        <w:rPr>
          <w:lang w:val="en-US"/>
        </w:rPr>
        <w:t></w:t>
      </w:r>
      <w:r w:rsidRPr="00735C97">
        <w:rPr>
          <w:rFonts w:hint="eastAsia"/>
        </w:rPr>
        <w:t>є</w:t>
      </w:r>
      <w:r w:rsidRPr="00735C97">
        <w:rPr>
          <w:lang w:val="en-US"/>
        </w:rPr>
        <w:t></w:t>
      </w:r>
      <w:r w:rsidRPr="00735C97">
        <w:rPr>
          <w:rFonts w:hint="eastAsia"/>
        </w:rPr>
        <w:t>так</w:t>
      </w:r>
      <w:r w:rsidRPr="00735C97">
        <w:rPr>
          <w:lang w:val="en-US"/>
        </w:rPr>
        <w:t></w:t>
      </w:r>
      <w:r w:rsidRPr="00735C97">
        <w:rPr>
          <w:rFonts w:hint="eastAsia"/>
        </w:rPr>
        <w:t>само</w:t>
      </w:r>
      <w:r w:rsidRPr="00735C97">
        <w:rPr>
          <w:lang w:val="en-US"/>
        </w:rPr>
        <w:t></w:t>
      </w:r>
      <w:r w:rsidRPr="00735C97">
        <w:rPr>
          <w:rFonts w:hint="eastAsia"/>
        </w:rPr>
        <w:t>представлення</w:t>
      </w:r>
      <w:r w:rsidRPr="00735C97">
        <w:rPr>
          <w:lang w:val="en-US"/>
        </w:rPr>
        <w:t></w:t>
      </w:r>
      <w:r w:rsidRPr="00735C97">
        <w:rPr>
          <w:rFonts w:hint="eastAsia"/>
        </w:rPr>
        <w:t>спортсменами</w:t>
      </w:r>
    </w:p>
    <w:p w:rsidR="00735C97" w:rsidRPr="00735C97" w:rsidRDefault="00735C97" w:rsidP="00735C97">
      <w:r w:rsidRPr="00735C97">
        <w:rPr>
          <w:rFonts w:hint="eastAsia"/>
        </w:rPr>
        <w:t>власного</w:t>
      </w:r>
      <w:r w:rsidRPr="00735C97">
        <w:rPr>
          <w:lang w:val="en-US"/>
        </w:rPr>
        <w:t></w:t>
      </w:r>
      <w:r w:rsidRPr="00735C97">
        <w:rPr>
          <w:rFonts w:hint="eastAsia"/>
        </w:rPr>
        <w:t>міста</w:t>
      </w:r>
      <w:r w:rsidRPr="00735C97">
        <w:rPr>
          <w:lang w:val="en-US"/>
        </w:rPr>
        <w:t></w:t>
      </w:r>
      <w:r w:rsidRPr="00735C97">
        <w:rPr>
          <w:lang w:val="en-US"/>
        </w:rPr>
        <w:t></w:t>
      </w:r>
      <w:r w:rsidRPr="00735C97">
        <w:rPr>
          <w:rFonts w:hint="eastAsia"/>
        </w:rPr>
        <w:t>автономної</w:t>
      </w:r>
      <w:r w:rsidRPr="00735C97">
        <w:rPr>
          <w:lang w:val="en-US"/>
        </w:rPr>
        <w:t></w:t>
      </w:r>
      <w:r w:rsidRPr="00735C97">
        <w:rPr>
          <w:rFonts w:hint="eastAsia"/>
        </w:rPr>
        <w:t>області</w:t>
      </w:r>
      <w:r w:rsidRPr="00735C97">
        <w:rPr>
          <w:lang w:val="en-US"/>
        </w:rPr>
        <w:t></w:t>
      </w:r>
      <w:r w:rsidRPr="00735C97">
        <w:rPr>
          <w:rFonts w:hint="eastAsia"/>
        </w:rPr>
        <w:t>чи</w:t>
      </w:r>
      <w:r w:rsidRPr="00735C97">
        <w:rPr>
          <w:lang w:val="en-US"/>
        </w:rPr>
        <w:t></w:t>
      </w:r>
      <w:r w:rsidRPr="00735C97">
        <w:rPr>
          <w:rFonts w:hint="eastAsia"/>
        </w:rPr>
        <w:t>країни</w:t>
      </w:r>
      <w:r w:rsidRPr="00735C97">
        <w:rPr>
          <w:lang w:val="en-US"/>
        </w:rPr>
        <w:t></w:t>
      </w:r>
      <w:r w:rsidRPr="00735C97">
        <w:rPr>
          <w:lang w:val="en-US"/>
        </w:rPr>
        <w:t></w:t>
      </w:r>
      <w:r w:rsidRPr="00735C97">
        <w:rPr>
          <w:rFonts w:hint="eastAsia"/>
        </w:rPr>
        <w:t>а</w:t>
      </w:r>
      <w:r w:rsidRPr="00735C97">
        <w:rPr>
          <w:lang w:val="en-US"/>
        </w:rPr>
        <w:t></w:t>
      </w:r>
      <w:r w:rsidRPr="00735C97">
        <w:rPr>
          <w:rFonts w:hint="eastAsia"/>
        </w:rPr>
        <w:t>отже</w:t>
      </w:r>
      <w:r w:rsidRPr="00735C97">
        <w:rPr>
          <w:lang w:val="en-US"/>
        </w:rPr>
        <w:t></w:t>
      </w:r>
      <w:r w:rsidRPr="00735C97">
        <w:rPr>
          <w:rFonts w:hint="eastAsia"/>
        </w:rPr>
        <w:t>національне</w:t>
      </w:r>
      <w:r w:rsidRPr="00735C97">
        <w:rPr>
          <w:lang w:val="en-US"/>
        </w:rPr>
        <w:t></w:t>
      </w:r>
      <w:r w:rsidRPr="00735C97">
        <w:rPr>
          <w:rFonts w:hint="eastAsia"/>
        </w:rPr>
        <w:t>визнання</w:t>
      </w:r>
    </w:p>
    <w:p w:rsidR="00735C97" w:rsidRPr="00735C97" w:rsidRDefault="00735C97" w:rsidP="00735C97">
      <w:r w:rsidRPr="00735C97">
        <w:rPr>
          <w:rFonts w:hint="eastAsia"/>
        </w:rPr>
        <w:t>за</w:t>
      </w:r>
      <w:r w:rsidRPr="00735C97">
        <w:rPr>
          <w:lang w:val="en-US"/>
        </w:rPr>
        <w:t></w:t>
      </w:r>
      <w:r w:rsidRPr="00735C97">
        <w:rPr>
          <w:rFonts w:hint="eastAsia"/>
        </w:rPr>
        <w:t>спортивні</w:t>
      </w:r>
      <w:r w:rsidRPr="00735C97">
        <w:rPr>
          <w:lang w:val="en-US"/>
        </w:rPr>
        <w:t></w:t>
      </w:r>
      <w:r w:rsidRPr="00735C97">
        <w:rPr>
          <w:rFonts w:hint="eastAsia"/>
        </w:rPr>
        <w:t>заслуги</w:t>
      </w:r>
      <w:r w:rsidRPr="00735C97">
        <w:rPr>
          <w:lang w:val="en-US"/>
        </w:rPr>
        <w:t></w:t>
      </w:r>
      <w:r w:rsidRPr="00735C97">
        <w:rPr>
          <w:lang w:val="en-US"/>
        </w:rPr>
        <w:t></w:t>
      </w:r>
      <w:r w:rsidRPr="00735C97">
        <w:rPr>
          <w:rFonts w:hint="eastAsia"/>
        </w:rPr>
        <w:t>Чинник</w:t>
      </w:r>
      <w:r w:rsidRPr="00735C97">
        <w:rPr>
          <w:lang w:val="en-US"/>
        </w:rPr>
        <w:t></w:t>
      </w:r>
      <w:r w:rsidRPr="00735C97">
        <w:rPr>
          <w:rFonts w:hint="eastAsia"/>
        </w:rPr>
        <w:t>окремого</w:t>
      </w:r>
      <w:r w:rsidRPr="00735C97">
        <w:rPr>
          <w:lang w:val="en-US"/>
        </w:rPr>
        <w:t></w:t>
      </w:r>
      <w:r w:rsidRPr="00735C97">
        <w:rPr>
          <w:rFonts w:hint="eastAsia"/>
        </w:rPr>
        <w:t>суб’єкта</w:t>
      </w:r>
      <w:r w:rsidRPr="00735C97">
        <w:rPr>
          <w:lang w:val="en-US"/>
        </w:rPr>
        <w:t></w:t>
      </w:r>
      <w:r w:rsidRPr="00735C97">
        <w:rPr>
          <w:lang w:val="en-US"/>
        </w:rPr>
        <w:t></w:t>
      </w:r>
      <w:r w:rsidRPr="00735C97">
        <w:rPr>
          <w:rFonts w:hint="eastAsia"/>
        </w:rPr>
        <w:t>харизматичного</w:t>
      </w:r>
      <w:r w:rsidRPr="00735C97">
        <w:rPr>
          <w:lang w:val="en-US"/>
        </w:rPr>
        <w:t></w:t>
      </w:r>
      <w:r w:rsidRPr="00735C97">
        <w:rPr>
          <w:rFonts w:hint="eastAsia"/>
        </w:rPr>
        <w:t>лідера</w:t>
      </w:r>
      <w:r w:rsidRPr="00735C97">
        <w:rPr>
          <w:lang w:val="en-US"/>
        </w:rPr>
        <w:t></w:t>
      </w:r>
    </w:p>
    <w:p w:rsidR="00735C97" w:rsidRPr="00735C97" w:rsidRDefault="00735C97" w:rsidP="00735C97">
      <w:r w:rsidRPr="00735C97">
        <w:rPr>
          <w:lang w:val="en-US"/>
        </w:rPr>
        <w:t></w:t>
      </w:r>
      <w:r w:rsidRPr="00735C97">
        <w:rPr>
          <w:lang w:val="en-US"/>
        </w:rPr>
        <w:t></w:t>
      </w:r>
      <w:r w:rsidRPr="00735C97">
        <w:rPr>
          <w:lang w:val="en-US"/>
        </w:rPr>
        <w:t></w:t>
      </w:r>
    </w:p>
    <w:p w:rsidR="00735C97" w:rsidRPr="00735C97" w:rsidRDefault="00735C97" w:rsidP="00735C97">
      <w:r w:rsidRPr="00735C97">
        <w:rPr>
          <w:rFonts w:hint="eastAsia"/>
        </w:rPr>
        <w:t>який</w:t>
      </w:r>
      <w:r w:rsidRPr="00735C97">
        <w:rPr>
          <w:lang w:val="en-US"/>
        </w:rPr>
        <w:t></w:t>
      </w:r>
      <w:r w:rsidRPr="00735C97">
        <w:rPr>
          <w:rFonts w:hint="eastAsia"/>
        </w:rPr>
        <w:t>здійснює</w:t>
      </w:r>
      <w:r w:rsidRPr="00735C97">
        <w:rPr>
          <w:lang w:val="en-US"/>
        </w:rPr>
        <w:t></w:t>
      </w:r>
      <w:r w:rsidRPr="00735C97">
        <w:rPr>
          <w:rFonts w:hint="eastAsia"/>
        </w:rPr>
        <w:t>спортивний</w:t>
      </w:r>
      <w:r w:rsidRPr="00735C97">
        <w:rPr>
          <w:lang w:val="en-US"/>
        </w:rPr>
        <w:t></w:t>
      </w:r>
      <w:r w:rsidRPr="00735C97">
        <w:rPr>
          <w:rFonts w:hint="eastAsia"/>
        </w:rPr>
        <w:t>подвиг</w:t>
      </w:r>
      <w:r w:rsidRPr="00735C97">
        <w:rPr>
          <w:lang w:val="en-US"/>
        </w:rPr>
        <w:t></w:t>
      </w:r>
      <w:r w:rsidRPr="00735C97">
        <w:rPr>
          <w:rFonts w:hint="eastAsia"/>
        </w:rPr>
        <w:t>у</w:t>
      </w:r>
      <w:r w:rsidRPr="00735C97">
        <w:rPr>
          <w:lang w:val="en-US"/>
        </w:rPr>
        <w:t></w:t>
      </w:r>
      <w:r w:rsidRPr="00735C97">
        <w:rPr>
          <w:rFonts w:hint="eastAsia"/>
        </w:rPr>
        <w:t>особливій</w:t>
      </w:r>
      <w:r w:rsidRPr="00735C97">
        <w:rPr>
          <w:lang w:val="en-US"/>
        </w:rPr>
        <w:t></w:t>
      </w:r>
      <w:r w:rsidRPr="00735C97">
        <w:rPr>
          <w:rFonts w:hint="eastAsia"/>
        </w:rPr>
        <w:t>ситуації</w:t>
      </w:r>
      <w:r w:rsidRPr="00735C97">
        <w:rPr>
          <w:lang w:val="en-US"/>
        </w:rPr>
        <w:t></w:t>
      </w:r>
      <w:r w:rsidRPr="00735C97">
        <w:rPr>
          <w:lang w:val="en-US"/>
        </w:rPr>
        <w:t></w:t>
      </w:r>
      <w:r w:rsidRPr="00735C97">
        <w:rPr>
          <w:rFonts w:hint="eastAsia"/>
        </w:rPr>
        <w:t>перемога</w:t>
      </w:r>
      <w:r w:rsidRPr="00735C97">
        <w:rPr>
          <w:lang w:val="en-US"/>
        </w:rPr>
        <w:t></w:t>
      </w:r>
      <w:r w:rsidRPr="00735C97">
        <w:rPr>
          <w:rFonts w:hint="eastAsia"/>
        </w:rPr>
        <w:t>у</w:t>
      </w:r>
    </w:p>
    <w:p w:rsidR="00735C97" w:rsidRPr="00735C97" w:rsidRDefault="00735C97" w:rsidP="00735C97">
      <w:r w:rsidRPr="00735C97">
        <w:rPr>
          <w:rFonts w:hint="eastAsia"/>
        </w:rPr>
        <w:t>змаганні</w:t>
      </w:r>
      <w:r w:rsidRPr="00735C97">
        <w:rPr>
          <w:lang w:val="en-US"/>
        </w:rPr>
        <w:t></w:t>
      </w:r>
      <w:r w:rsidRPr="00735C97">
        <w:rPr>
          <w:rFonts w:hint="eastAsia"/>
        </w:rPr>
        <w:t>високого</w:t>
      </w:r>
      <w:r w:rsidRPr="00735C97">
        <w:rPr>
          <w:lang w:val="en-US"/>
        </w:rPr>
        <w:t></w:t>
      </w:r>
      <w:r w:rsidRPr="00735C97">
        <w:rPr>
          <w:rFonts w:hint="eastAsia"/>
        </w:rPr>
        <w:t>рівня</w:t>
      </w:r>
      <w:r w:rsidRPr="00735C97">
        <w:rPr>
          <w:lang w:val="en-US"/>
        </w:rPr>
        <w:t></w:t>
      </w:r>
      <w:r w:rsidRPr="00735C97">
        <w:rPr>
          <w:rFonts w:hint="eastAsia"/>
        </w:rPr>
        <w:t>чи</w:t>
      </w:r>
      <w:r w:rsidRPr="00735C97">
        <w:rPr>
          <w:lang w:val="en-US"/>
        </w:rPr>
        <w:t></w:t>
      </w:r>
      <w:r w:rsidRPr="00735C97">
        <w:rPr>
          <w:rFonts w:hint="eastAsia"/>
        </w:rPr>
        <w:t>неочікуваний</w:t>
      </w:r>
      <w:r w:rsidRPr="00735C97">
        <w:rPr>
          <w:lang w:val="en-US"/>
        </w:rPr>
        <w:t></w:t>
      </w:r>
      <w:r w:rsidRPr="00735C97">
        <w:rPr>
          <w:rFonts w:hint="eastAsia"/>
        </w:rPr>
        <w:t>вчинок</w:t>
      </w:r>
      <w:r w:rsidRPr="00735C97">
        <w:rPr>
          <w:lang w:val="en-US"/>
        </w:rPr>
        <w:t></w:t>
      </w:r>
      <w:r w:rsidRPr="00735C97">
        <w:rPr>
          <w:rFonts w:hint="eastAsia"/>
        </w:rPr>
        <w:t>у</w:t>
      </w:r>
      <w:r w:rsidRPr="00735C97">
        <w:rPr>
          <w:lang w:val="en-US"/>
        </w:rPr>
        <w:t></w:t>
      </w:r>
      <w:r w:rsidRPr="00735C97">
        <w:rPr>
          <w:rFonts w:hint="eastAsia"/>
        </w:rPr>
        <w:t>критичний</w:t>
      </w:r>
      <w:r w:rsidRPr="00735C97">
        <w:rPr>
          <w:lang w:val="en-US"/>
        </w:rPr>
        <w:t></w:t>
      </w:r>
      <w:r w:rsidRPr="00735C97">
        <w:rPr>
          <w:rFonts w:hint="eastAsia"/>
        </w:rPr>
        <w:t>момент</w:t>
      </w:r>
      <w:r w:rsidRPr="00735C97">
        <w:rPr>
          <w:lang w:val="en-US"/>
        </w:rPr>
        <w:t></w:t>
      </w:r>
      <w:r w:rsidRPr="00735C97">
        <w:rPr>
          <w:lang w:val="en-US"/>
        </w:rPr>
        <w:t></w:t>
      </w:r>
    </w:p>
    <w:p w:rsidR="00735C97" w:rsidRPr="00735C97" w:rsidRDefault="00735C97" w:rsidP="00735C97">
      <w:r w:rsidRPr="00735C97">
        <w:rPr>
          <w:rFonts w:hint="eastAsia"/>
        </w:rPr>
        <w:t>формує</w:t>
      </w:r>
      <w:r w:rsidRPr="00735C97">
        <w:rPr>
          <w:lang w:val="en-US"/>
        </w:rPr>
        <w:t></w:t>
      </w:r>
      <w:r w:rsidRPr="00735C97">
        <w:rPr>
          <w:rFonts w:hint="eastAsia"/>
        </w:rPr>
        <w:t>собою</w:t>
      </w:r>
      <w:r w:rsidRPr="00735C97">
        <w:rPr>
          <w:lang w:val="en-US"/>
        </w:rPr>
        <w:t></w:t>
      </w:r>
      <w:r w:rsidRPr="00735C97">
        <w:rPr>
          <w:rFonts w:hint="eastAsia"/>
        </w:rPr>
        <w:t>концепцію</w:t>
      </w:r>
      <w:r w:rsidRPr="00735C97">
        <w:rPr>
          <w:lang w:val="en-US"/>
        </w:rPr>
        <w:t></w:t>
      </w:r>
      <w:r w:rsidRPr="00735C97">
        <w:rPr>
          <w:rFonts w:hint="eastAsia"/>
        </w:rPr>
        <w:t>героїчного</w:t>
      </w:r>
      <w:r w:rsidRPr="00735C97">
        <w:rPr>
          <w:lang w:val="en-US"/>
        </w:rPr>
        <w:t></w:t>
      </w:r>
      <w:r w:rsidRPr="00735C97">
        <w:rPr>
          <w:lang w:val="en-US"/>
        </w:rPr>
        <w:t></w:t>
      </w:r>
      <w:r w:rsidRPr="00735C97">
        <w:rPr>
          <w:rFonts w:hint="eastAsia"/>
        </w:rPr>
        <w:t>Опис</w:t>
      </w:r>
      <w:r w:rsidRPr="00735C97">
        <w:rPr>
          <w:lang w:val="en-US"/>
        </w:rPr>
        <w:t></w:t>
      </w:r>
      <w:r w:rsidRPr="00735C97">
        <w:rPr>
          <w:rFonts w:hint="eastAsia"/>
        </w:rPr>
        <w:t>поразки</w:t>
      </w:r>
      <w:r w:rsidRPr="00735C97">
        <w:rPr>
          <w:lang w:val="en-US"/>
        </w:rPr>
        <w:t></w:t>
      </w:r>
      <w:r w:rsidRPr="00735C97">
        <w:rPr>
          <w:rFonts w:hint="eastAsia"/>
        </w:rPr>
        <w:t>чи</w:t>
      </w:r>
      <w:r w:rsidRPr="00735C97">
        <w:rPr>
          <w:lang w:val="en-US"/>
        </w:rPr>
        <w:t></w:t>
      </w:r>
      <w:r w:rsidRPr="00735C97">
        <w:rPr>
          <w:rFonts w:hint="eastAsia"/>
        </w:rPr>
        <w:t>складного</w:t>
      </w:r>
    </w:p>
    <w:p w:rsidR="00735C97" w:rsidRPr="00735C97" w:rsidRDefault="00735C97" w:rsidP="00735C97">
      <w:r w:rsidRPr="00735C97">
        <w:rPr>
          <w:rFonts w:hint="eastAsia"/>
        </w:rPr>
        <w:t>змагання</w:t>
      </w:r>
      <w:r w:rsidRPr="00735C97">
        <w:rPr>
          <w:lang w:val="en-US"/>
        </w:rPr>
        <w:t></w:t>
      </w:r>
      <w:r w:rsidRPr="00735C97">
        <w:rPr>
          <w:lang w:val="en-US"/>
        </w:rPr>
        <w:t></w:t>
      </w:r>
      <w:r w:rsidRPr="00735C97">
        <w:rPr>
          <w:rFonts w:hint="eastAsia"/>
        </w:rPr>
        <w:t>завершення</w:t>
      </w:r>
      <w:r w:rsidRPr="00735C97">
        <w:rPr>
          <w:lang w:val="en-US"/>
        </w:rPr>
        <w:t></w:t>
      </w:r>
      <w:r w:rsidRPr="00735C97">
        <w:rPr>
          <w:rFonts w:hint="eastAsia"/>
        </w:rPr>
        <w:t>кар’єри</w:t>
      </w:r>
      <w:r w:rsidRPr="00735C97">
        <w:rPr>
          <w:lang w:val="en-US"/>
        </w:rPr>
        <w:t></w:t>
      </w:r>
      <w:r w:rsidRPr="00735C97">
        <w:rPr>
          <w:lang w:val="en-US"/>
        </w:rPr>
        <w:t></w:t>
      </w:r>
      <w:r w:rsidRPr="00735C97">
        <w:rPr>
          <w:rFonts w:hint="eastAsia"/>
        </w:rPr>
        <w:t>спортивних</w:t>
      </w:r>
      <w:r w:rsidRPr="00735C97">
        <w:rPr>
          <w:lang w:val="en-US"/>
        </w:rPr>
        <w:t></w:t>
      </w:r>
      <w:r w:rsidRPr="00735C97">
        <w:rPr>
          <w:rFonts w:hint="eastAsia"/>
        </w:rPr>
        <w:t>невдач</w:t>
      </w:r>
      <w:r w:rsidRPr="00735C97">
        <w:rPr>
          <w:lang w:val="en-US"/>
        </w:rPr>
        <w:t></w:t>
      </w:r>
      <w:r w:rsidRPr="00735C97">
        <w:rPr>
          <w:rFonts w:hint="eastAsia"/>
        </w:rPr>
        <w:t>або</w:t>
      </w:r>
      <w:r w:rsidRPr="00735C97">
        <w:rPr>
          <w:lang w:val="en-US"/>
        </w:rPr>
        <w:t></w:t>
      </w:r>
      <w:r w:rsidRPr="00735C97">
        <w:rPr>
          <w:rFonts w:hint="eastAsia"/>
        </w:rPr>
        <w:t>критики</w:t>
      </w:r>
      <w:r w:rsidRPr="00735C97">
        <w:rPr>
          <w:lang w:val="en-US"/>
        </w:rPr>
        <w:t></w:t>
      </w:r>
      <w:r w:rsidRPr="00735C97">
        <w:rPr>
          <w:rFonts w:hint="eastAsia"/>
        </w:rPr>
        <w:t>поганої</w:t>
      </w:r>
      <w:r w:rsidRPr="00735C97">
        <w:rPr>
          <w:lang w:val="en-US"/>
        </w:rPr>
        <w:t></w:t>
      </w:r>
      <w:r w:rsidRPr="00735C97">
        <w:rPr>
          <w:rFonts w:hint="eastAsia"/>
        </w:rPr>
        <w:t>гри</w:t>
      </w:r>
      <w:r w:rsidRPr="00735C97">
        <w:rPr>
          <w:lang w:val="en-US"/>
        </w:rPr>
        <w:t></w:t>
      </w:r>
    </w:p>
    <w:p w:rsidR="00735C97" w:rsidRPr="00735C97" w:rsidRDefault="00735C97" w:rsidP="00735C97">
      <w:r w:rsidRPr="00735C97">
        <w:rPr>
          <w:rFonts w:hint="eastAsia"/>
        </w:rPr>
        <w:t>травмування</w:t>
      </w:r>
      <w:r w:rsidRPr="00735C97">
        <w:rPr>
          <w:lang w:val="en-US"/>
        </w:rPr>
        <w:t></w:t>
      </w:r>
      <w:r w:rsidRPr="00735C97">
        <w:rPr>
          <w:lang w:val="en-US"/>
        </w:rPr>
        <w:t></w:t>
      </w:r>
      <w:r w:rsidRPr="00735C97">
        <w:rPr>
          <w:rFonts w:hint="eastAsia"/>
        </w:rPr>
        <w:t>вербалізація</w:t>
      </w:r>
      <w:r w:rsidRPr="00735C97">
        <w:rPr>
          <w:lang w:val="en-US"/>
        </w:rPr>
        <w:t></w:t>
      </w:r>
      <w:r w:rsidRPr="00735C97">
        <w:rPr>
          <w:rFonts w:hint="eastAsia"/>
        </w:rPr>
        <w:t>приниження</w:t>
      </w:r>
      <w:r w:rsidRPr="00735C97">
        <w:rPr>
          <w:lang w:val="en-US"/>
        </w:rPr>
        <w:t></w:t>
      </w:r>
      <w:r w:rsidRPr="00735C97">
        <w:rPr>
          <w:rFonts w:hint="eastAsia"/>
        </w:rPr>
        <w:t>гравців</w:t>
      </w:r>
      <w:r w:rsidRPr="00735C97">
        <w:rPr>
          <w:lang w:val="en-US"/>
        </w:rPr>
        <w:t></w:t>
      </w:r>
      <w:r w:rsidRPr="00735C97">
        <w:rPr>
          <w:rFonts w:hint="eastAsia"/>
        </w:rPr>
        <w:t>та</w:t>
      </w:r>
      <w:r w:rsidRPr="00735C97">
        <w:rPr>
          <w:lang w:val="en-US"/>
        </w:rPr>
        <w:t></w:t>
      </w:r>
      <w:r w:rsidRPr="00735C97">
        <w:rPr>
          <w:rFonts w:hint="eastAsia"/>
        </w:rPr>
        <w:t>сорому</w:t>
      </w:r>
      <w:r w:rsidRPr="00735C97">
        <w:rPr>
          <w:lang w:val="en-US"/>
        </w:rPr>
        <w:t></w:t>
      </w:r>
      <w:r w:rsidRPr="00735C97">
        <w:rPr>
          <w:rFonts w:hint="eastAsia"/>
        </w:rPr>
        <w:t>після</w:t>
      </w:r>
      <w:r w:rsidRPr="00735C97">
        <w:rPr>
          <w:lang w:val="en-US"/>
        </w:rPr>
        <w:t></w:t>
      </w:r>
      <w:r w:rsidRPr="00735C97">
        <w:rPr>
          <w:rFonts w:hint="eastAsia"/>
        </w:rPr>
        <w:t>отриманої</w:t>
      </w:r>
    </w:p>
    <w:p w:rsidR="00735C97" w:rsidRPr="00735C97" w:rsidRDefault="00735C97" w:rsidP="00735C97">
      <w:r w:rsidRPr="00735C97">
        <w:rPr>
          <w:rFonts w:hint="eastAsia"/>
        </w:rPr>
        <w:t>невдачі</w:t>
      </w:r>
      <w:r w:rsidRPr="00735C97">
        <w:rPr>
          <w:lang w:val="en-US"/>
        </w:rPr>
        <w:t></w:t>
      </w:r>
      <w:r w:rsidRPr="00735C97">
        <w:rPr>
          <w:lang w:val="en-US"/>
        </w:rPr>
        <w:t></w:t>
      </w:r>
      <w:r w:rsidRPr="00735C97">
        <w:rPr>
          <w:rFonts w:hint="eastAsia"/>
        </w:rPr>
        <w:t>як</w:t>
      </w:r>
      <w:r w:rsidRPr="00735C97">
        <w:rPr>
          <w:lang w:val="en-US"/>
        </w:rPr>
        <w:t></w:t>
      </w:r>
      <w:r w:rsidRPr="00735C97">
        <w:rPr>
          <w:rFonts w:hint="eastAsia"/>
        </w:rPr>
        <w:t>і</w:t>
      </w:r>
      <w:r w:rsidRPr="00735C97">
        <w:rPr>
          <w:lang w:val="en-US"/>
        </w:rPr>
        <w:t></w:t>
      </w:r>
      <w:r w:rsidRPr="00735C97">
        <w:rPr>
          <w:rFonts w:hint="eastAsia"/>
        </w:rPr>
        <w:t>сама</w:t>
      </w:r>
      <w:r w:rsidRPr="00735C97">
        <w:rPr>
          <w:lang w:val="en-US"/>
        </w:rPr>
        <w:t></w:t>
      </w:r>
      <w:r w:rsidRPr="00735C97">
        <w:rPr>
          <w:rFonts w:hint="eastAsia"/>
        </w:rPr>
        <w:t>поразка</w:t>
      </w:r>
      <w:r w:rsidRPr="00735C97">
        <w:rPr>
          <w:lang w:val="en-US"/>
        </w:rPr>
        <w:t></w:t>
      </w:r>
      <w:r w:rsidRPr="00735C97">
        <w:rPr>
          <w:lang w:val="en-US"/>
        </w:rPr>
        <w:t></w:t>
      </w:r>
      <w:r w:rsidRPr="00735C97">
        <w:rPr>
          <w:rFonts w:hint="eastAsia"/>
        </w:rPr>
        <w:t>є</w:t>
      </w:r>
      <w:r w:rsidRPr="00735C97">
        <w:rPr>
          <w:lang w:val="en-US"/>
        </w:rPr>
        <w:t></w:t>
      </w:r>
      <w:r w:rsidRPr="00735C97">
        <w:rPr>
          <w:rFonts w:hint="eastAsia"/>
        </w:rPr>
        <w:t>втіленням</w:t>
      </w:r>
      <w:r w:rsidRPr="00735C97">
        <w:rPr>
          <w:lang w:val="en-US"/>
        </w:rPr>
        <w:t></w:t>
      </w:r>
      <w:r w:rsidRPr="00735C97">
        <w:rPr>
          <w:rFonts w:hint="eastAsia"/>
        </w:rPr>
        <w:t>трансформації</w:t>
      </w:r>
      <w:r w:rsidRPr="00735C97">
        <w:rPr>
          <w:lang w:val="en-US"/>
        </w:rPr>
        <w:t></w:t>
      </w:r>
      <w:r w:rsidRPr="00735C97">
        <w:rPr>
          <w:rFonts w:hint="eastAsia"/>
        </w:rPr>
        <w:t>категорії</w:t>
      </w:r>
      <w:r w:rsidRPr="00735C97">
        <w:rPr>
          <w:lang w:val="en-US"/>
        </w:rPr>
        <w:t></w:t>
      </w:r>
      <w:r w:rsidRPr="00735C97">
        <w:rPr>
          <w:rFonts w:hint="eastAsia"/>
        </w:rPr>
        <w:t>трагічного</w:t>
      </w:r>
      <w:r w:rsidRPr="00735C97">
        <w:rPr>
          <w:lang w:val="en-US"/>
        </w:rPr>
        <w:t></w:t>
      </w:r>
      <w:r w:rsidRPr="00735C97">
        <w:rPr>
          <w:rFonts w:hint="eastAsia"/>
        </w:rPr>
        <w:t>у</w:t>
      </w:r>
    </w:p>
    <w:p w:rsidR="00735C97" w:rsidRPr="00735C97" w:rsidRDefault="00735C97" w:rsidP="00735C97">
      <w:r w:rsidRPr="00735C97">
        <w:rPr>
          <w:rFonts w:hint="eastAsia"/>
        </w:rPr>
        <w:t>сучасному</w:t>
      </w:r>
      <w:r w:rsidRPr="00735C97">
        <w:rPr>
          <w:lang w:val="en-US"/>
        </w:rPr>
        <w:t></w:t>
      </w:r>
      <w:r w:rsidRPr="00735C97">
        <w:rPr>
          <w:rFonts w:hint="eastAsia"/>
        </w:rPr>
        <w:t>спортивному</w:t>
      </w:r>
      <w:r w:rsidRPr="00735C97">
        <w:rPr>
          <w:lang w:val="en-US"/>
        </w:rPr>
        <w:t></w:t>
      </w:r>
      <w:r w:rsidRPr="00735C97">
        <w:rPr>
          <w:rFonts w:hint="eastAsia"/>
        </w:rPr>
        <w:t>дискурсі</w:t>
      </w:r>
      <w:r w:rsidRPr="00735C97">
        <w:rPr>
          <w:lang w:val="en-US"/>
        </w:rPr>
        <w:t></w:t>
      </w:r>
      <w:r w:rsidRPr="00735C97">
        <w:rPr>
          <w:rFonts w:hint="eastAsia"/>
        </w:rPr>
        <w:t>Іспанії</w:t>
      </w:r>
      <w:r w:rsidRPr="00735C97">
        <w:rPr>
          <w:lang w:val="en-US"/>
        </w:rPr>
        <w:t></w:t>
      </w:r>
      <w:r w:rsidRPr="00735C97">
        <w:rPr>
          <w:lang w:val="en-US"/>
        </w:rPr>
        <w:t></w:t>
      </w:r>
      <w:r w:rsidRPr="00735C97">
        <w:rPr>
          <w:rFonts w:hint="eastAsia"/>
        </w:rPr>
        <w:t>Гібрис</w:t>
      </w:r>
      <w:r w:rsidRPr="00735C97">
        <w:rPr>
          <w:lang w:val="en-US"/>
        </w:rPr>
        <w:t></w:t>
      </w:r>
      <w:r w:rsidRPr="00735C97">
        <w:rPr>
          <w:lang w:val="en-US"/>
        </w:rPr>
        <w:t></w:t>
      </w:r>
      <w:r w:rsidRPr="00735C97">
        <w:rPr>
          <w:rFonts w:hint="eastAsia"/>
        </w:rPr>
        <w:t>зухвалість</w:t>
      </w:r>
      <w:r w:rsidRPr="00735C97">
        <w:rPr>
          <w:lang w:val="en-US"/>
        </w:rPr>
        <w:t></w:t>
      </w:r>
      <w:r w:rsidRPr="00735C97">
        <w:rPr>
          <w:rFonts w:hint="eastAsia"/>
        </w:rPr>
        <w:t>та</w:t>
      </w:r>
      <w:r w:rsidRPr="00735C97">
        <w:rPr>
          <w:lang w:val="en-US"/>
        </w:rPr>
        <w:t></w:t>
      </w:r>
      <w:r w:rsidRPr="00735C97">
        <w:rPr>
          <w:rFonts w:hint="eastAsia"/>
        </w:rPr>
        <w:t>надмірна</w:t>
      </w:r>
    </w:p>
    <w:p w:rsidR="00735C97" w:rsidRPr="00735C97" w:rsidRDefault="00735C97" w:rsidP="00735C97">
      <w:r w:rsidRPr="00735C97">
        <w:rPr>
          <w:rFonts w:hint="eastAsia"/>
        </w:rPr>
        <w:t>впевненість</w:t>
      </w:r>
      <w:r w:rsidRPr="00735C97">
        <w:rPr>
          <w:lang w:val="en-US"/>
        </w:rPr>
        <w:t></w:t>
      </w:r>
      <w:r w:rsidRPr="00735C97">
        <w:rPr>
          <w:rFonts w:hint="eastAsia"/>
        </w:rPr>
        <w:t>у</w:t>
      </w:r>
      <w:r w:rsidRPr="00735C97">
        <w:rPr>
          <w:lang w:val="en-US"/>
        </w:rPr>
        <w:t></w:t>
      </w:r>
      <w:r w:rsidRPr="00735C97">
        <w:rPr>
          <w:rFonts w:hint="eastAsia"/>
        </w:rPr>
        <w:t>перемозі</w:t>
      </w:r>
      <w:r w:rsidRPr="00735C97">
        <w:rPr>
          <w:lang w:val="en-US"/>
        </w:rPr>
        <w:t></w:t>
      </w:r>
      <w:r w:rsidRPr="00735C97">
        <w:rPr>
          <w:lang w:val="en-US"/>
        </w:rPr>
        <w:t></w:t>
      </w:r>
      <w:r w:rsidRPr="00735C97">
        <w:rPr>
          <w:rFonts w:hint="eastAsia"/>
        </w:rPr>
        <w:t>та</w:t>
      </w:r>
      <w:r w:rsidRPr="00735C97">
        <w:rPr>
          <w:lang w:val="en-US"/>
        </w:rPr>
        <w:t></w:t>
      </w:r>
      <w:r w:rsidRPr="00735C97">
        <w:rPr>
          <w:rFonts w:hint="eastAsia"/>
        </w:rPr>
        <w:t>нарцисизм</w:t>
      </w:r>
      <w:r w:rsidRPr="00735C97">
        <w:rPr>
          <w:lang w:val="en-US"/>
        </w:rPr>
        <w:t></w:t>
      </w:r>
      <w:r w:rsidRPr="00735C97">
        <w:rPr>
          <w:rFonts w:hint="eastAsia"/>
        </w:rPr>
        <w:t>формують</w:t>
      </w:r>
      <w:r w:rsidRPr="00735C97">
        <w:rPr>
          <w:lang w:val="en-US"/>
        </w:rPr>
        <w:t></w:t>
      </w:r>
      <w:r w:rsidRPr="00735C97">
        <w:rPr>
          <w:rFonts w:hint="eastAsia"/>
        </w:rPr>
        <w:t>собою</w:t>
      </w:r>
      <w:r w:rsidRPr="00735C97">
        <w:rPr>
          <w:lang w:val="en-US"/>
        </w:rPr>
        <w:t></w:t>
      </w:r>
      <w:r w:rsidRPr="00735C97">
        <w:rPr>
          <w:rFonts w:hint="eastAsia"/>
        </w:rPr>
        <w:t>аксіологічні</w:t>
      </w:r>
      <w:r w:rsidRPr="00735C97">
        <w:rPr>
          <w:lang w:val="en-US"/>
        </w:rPr>
        <w:t></w:t>
      </w:r>
      <w:r w:rsidRPr="00735C97">
        <w:rPr>
          <w:rFonts w:hint="eastAsia"/>
        </w:rPr>
        <w:t>образи</w:t>
      </w:r>
    </w:p>
    <w:p w:rsidR="00735C97" w:rsidRPr="00735C97" w:rsidRDefault="00735C97" w:rsidP="00735C97">
      <w:r w:rsidRPr="00735C97">
        <w:rPr>
          <w:rFonts w:hint="eastAsia"/>
        </w:rPr>
        <w:t>позитивне</w:t>
      </w:r>
      <w:r w:rsidRPr="00735C97">
        <w:rPr>
          <w:lang w:val="en-US"/>
        </w:rPr>
        <w:t></w:t>
      </w:r>
      <w:r w:rsidRPr="00735C97">
        <w:rPr>
          <w:rFonts w:hint="eastAsia"/>
        </w:rPr>
        <w:t>–</w:t>
      </w:r>
      <w:r w:rsidRPr="00735C97">
        <w:rPr>
          <w:lang w:val="en-US"/>
        </w:rPr>
        <w:t></w:t>
      </w:r>
      <w:r w:rsidRPr="00735C97">
        <w:rPr>
          <w:rFonts w:hint="eastAsia"/>
        </w:rPr>
        <w:t>негативне</w:t>
      </w:r>
      <w:r w:rsidRPr="00735C97">
        <w:rPr>
          <w:lang w:val="en-US"/>
        </w:rPr>
        <w:t></w:t>
      </w:r>
      <w:r w:rsidRPr="00735C97">
        <w:rPr>
          <w:lang w:val="en-US"/>
        </w:rPr>
        <w:t></w:t>
      </w:r>
      <w:r w:rsidRPr="00735C97">
        <w:rPr>
          <w:rFonts w:hint="eastAsia"/>
        </w:rPr>
        <w:t>героя</w:t>
      </w:r>
      <w:r w:rsidRPr="00735C97">
        <w:rPr>
          <w:lang w:val="en-US"/>
        </w:rPr>
        <w:t></w:t>
      </w:r>
      <w:r w:rsidRPr="00735C97">
        <w:rPr>
          <w:rFonts w:hint="eastAsia"/>
        </w:rPr>
        <w:t>та</w:t>
      </w:r>
      <w:r w:rsidRPr="00735C97">
        <w:rPr>
          <w:lang w:val="en-US"/>
        </w:rPr>
        <w:t></w:t>
      </w:r>
      <w:r w:rsidRPr="00735C97">
        <w:rPr>
          <w:rFonts w:hint="eastAsia"/>
        </w:rPr>
        <w:t>антигероя</w:t>
      </w:r>
      <w:r w:rsidRPr="00735C97">
        <w:rPr>
          <w:lang w:val="en-US"/>
        </w:rPr>
        <w:t></w:t>
      </w:r>
    </w:p>
    <w:p w:rsidR="00735C97" w:rsidRPr="00735C97" w:rsidRDefault="00735C97" w:rsidP="00735C97">
      <w:r w:rsidRPr="00735C97">
        <w:rPr>
          <w:rFonts w:hint="eastAsia"/>
        </w:rPr>
        <w:t>До</w:t>
      </w:r>
      <w:r w:rsidRPr="00735C97">
        <w:rPr>
          <w:lang w:val="en-US"/>
        </w:rPr>
        <w:t></w:t>
      </w:r>
      <w:r w:rsidRPr="00735C97">
        <w:rPr>
          <w:rFonts w:hint="eastAsia"/>
        </w:rPr>
        <w:t>основних</w:t>
      </w:r>
      <w:r w:rsidRPr="00735C97">
        <w:rPr>
          <w:lang w:val="en-US"/>
        </w:rPr>
        <w:t></w:t>
      </w:r>
      <w:r w:rsidRPr="00735C97">
        <w:rPr>
          <w:rFonts w:hint="eastAsia"/>
        </w:rPr>
        <w:t>лінгвостилістичних</w:t>
      </w:r>
      <w:r w:rsidRPr="00735C97">
        <w:rPr>
          <w:lang w:val="en-US"/>
        </w:rPr>
        <w:t></w:t>
      </w:r>
      <w:r w:rsidRPr="00735C97">
        <w:rPr>
          <w:rFonts w:hint="eastAsia"/>
        </w:rPr>
        <w:t>та</w:t>
      </w:r>
      <w:r w:rsidRPr="00735C97">
        <w:rPr>
          <w:lang w:val="en-US"/>
        </w:rPr>
        <w:t></w:t>
      </w:r>
      <w:r w:rsidRPr="00735C97">
        <w:rPr>
          <w:rFonts w:hint="eastAsia"/>
        </w:rPr>
        <w:t>прагматичних</w:t>
      </w:r>
      <w:r w:rsidRPr="00735C97">
        <w:rPr>
          <w:lang w:val="en-US"/>
        </w:rPr>
        <w:t></w:t>
      </w:r>
      <w:r w:rsidRPr="00735C97">
        <w:rPr>
          <w:rFonts w:hint="eastAsia"/>
        </w:rPr>
        <w:t>особливостей</w:t>
      </w:r>
    </w:p>
    <w:p w:rsidR="00735C97" w:rsidRPr="00735C97" w:rsidRDefault="00735C97" w:rsidP="00735C97">
      <w:r w:rsidRPr="00735C97">
        <w:rPr>
          <w:rFonts w:hint="eastAsia"/>
        </w:rPr>
        <w:t>текстів</w:t>
      </w:r>
      <w:r w:rsidRPr="00735C97">
        <w:rPr>
          <w:lang w:val="en-US"/>
        </w:rPr>
        <w:t></w:t>
      </w:r>
      <w:r w:rsidRPr="00735C97">
        <w:rPr>
          <w:rFonts w:hint="eastAsia"/>
        </w:rPr>
        <w:t>ІСД</w:t>
      </w:r>
      <w:r w:rsidRPr="00735C97">
        <w:rPr>
          <w:lang w:val="en-US"/>
        </w:rPr>
        <w:t></w:t>
      </w:r>
      <w:r w:rsidRPr="00735C97">
        <w:rPr>
          <w:rFonts w:hint="eastAsia"/>
        </w:rPr>
        <w:t>на</w:t>
      </w:r>
      <w:r w:rsidRPr="00735C97">
        <w:rPr>
          <w:lang w:val="en-US"/>
        </w:rPr>
        <w:t></w:t>
      </w:r>
      <w:r w:rsidRPr="00735C97">
        <w:rPr>
          <w:rFonts w:hint="eastAsia"/>
        </w:rPr>
        <w:t>морфологічному</w:t>
      </w:r>
      <w:r w:rsidRPr="00735C97">
        <w:rPr>
          <w:lang w:val="en-US"/>
        </w:rPr>
        <w:t></w:t>
      </w:r>
      <w:r w:rsidRPr="00735C97">
        <w:rPr>
          <w:rFonts w:hint="eastAsia"/>
        </w:rPr>
        <w:t>рівні</w:t>
      </w:r>
      <w:r w:rsidRPr="00735C97">
        <w:rPr>
          <w:lang w:val="en-US"/>
        </w:rPr>
        <w:t></w:t>
      </w:r>
      <w:r w:rsidRPr="00735C97">
        <w:rPr>
          <w:rFonts w:hint="eastAsia"/>
        </w:rPr>
        <w:t>належать</w:t>
      </w:r>
      <w:r w:rsidRPr="00735C97">
        <w:rPr>
          <w:lang w:val="en-US"/>
        </w:rPr>
        <w:t></w:t>
      </w:r>
      <w:r w:rsidRPr="00735C97">
        <w:rPr>
          <w:rFonts w:hint="eastAsia"/>
        </w:rPr>
        <w:t>морфеми</w:t>
      </w:r>
      <w:r w:rsidRPr="00735C97">
        <w:rPr>
          <w:lang w:val="en-US"/>
        </w:rPr>
        <w:t></w:t>
      </w:r>
      <w:r w:rsidRPr="00735C97">
        <w:rPr>
          <w:rFonts w:hint="eastAsia"/>
        </w:rPr>
        <w:t>збільшення</w:t>
      </w:r>
      <w:r w:rsidRPr="00735C97">
        <w:rPr>
          <w:lang w:val="en-US"/>
        </w:rPr>
        <w:t></w:t>
      </w:r>
      <w:r w:rsidRPr="00735C97">
        <w:rPr>
          <w:rFonts w:hint="eastAsia"/>
        </w:rPr>
        <w:t>та</w:t>
      </w:r>
    </w:p>
    <w:p w:rsidR="00735C97" w:rsidRPr="00735C97" w:rsidRDefault="00735C97" w:rsidP="00735C97">
      <w:r w:rsidRPr="00735C97">
        <w:rPr>
          <w:rFonts w:hint="eastAsia"/>
        </w:rPr>
        <w:t>зменшення</w:t>
      </w:r>
      <w:r w:rsidRPr="00735C97">
        <w:rPr>
          <w:lang w:val="en-US"/>
        </w:rPr>
        <w:t></w:t>
      </w:r>
      <w:r w:rsidRPr="00735C97">
        <w:rPr>
          <w:lang w:val="en-US"/>
        </w:rPr>
        <w:t></w:t>
      </w:r>
      <w:r w:rsidRPr="00735C97">
        <w:rPr>
          <w:rFonts w:hint="eastAsia"/>
        </w:rPr>
        <w:t>творення</w:t>
      </w:r>
      <w:r w:rsidRPr="00735C97">
        <w:rPr>
          <w:lang w:val="en-US"/>
        </w:rPr>
        <w:t></w:t>
      </w:r>
      <w:r w:rsidRPr="00735C97">
        <w:rPr>
          <w:rFonts w:hint="eastAsia"/>
        </w:rPr>
        <w:t>контекстуальних</w:t>
      </w:r>
      <w:r w:rsidRPr="00735C97">
        <w:rPr>
          <w:lang w:val="en-US"/>
        </w:rPr>
        <w:t></w:t>
      </w:r>
      <w:r w:rsidRPr="00735C97">
        <w:rPr>
          <w:rFonts w:hint="eastAsia"/>
        </w:rPr>
        <w:t>неологізмів</w:t>
      </w:r>
      <w:r w:rsidRPr="00735C97">
        <w:rPr>
          <w:lang w:val="en-US"/>
        </w:rPr>
        <w:t></w:t>
      </w:r>
      <w:r w:rsidRPr="00735C97">
        <w:rPr>
          <w:rFonts w:hint="eastAsia"/>
        </w:rPr>
        <w:t>за</w:t>
      </w:r>
      <w:r w:rsidRPr="00735C97">
        <w:rPr>
          <w:lang w:val="en-US"/>
        </w:rPr>
        <w:t></w:t>
      </w:r>
      <w:r w:rsidRPr="00735C97">
        <w:rPr>
          <w:rFonts w:hint="eastAsia"/>
        </w:rPr>
        <w:t>допомогою</w:t>
      </w:r>
      <w:r w:rsidRPr="00735C97">
        <w:rPr>
          <w:lang w:val="en-US"/>
        </w:rPr>
        <w:t></w:t>
      </w:r>
      <w:r w:rsidRPr="00735C97">
        <w:rPr>
          <w:rFonts w:hint="eastAsia"/>
        </w:rPr>
        <w:t>афіксації</w:t>
      </w:r>
    </w:p>
    <w:p w:rsidR="00735C97" w:rsidRPr="00735C97" w:rsidRDefault="00735C97" w:rsidP="00735C97">
      <w:r w:rsidRPr="00735C97">
        <w:rPr>
          <w:rFonts w:hint="eastAsia"/>
        </w:rPr>
        <w:t>та</w:t>
      </w:r>
      <w:r w:rsidRPr="00735C97">
        <w:rPr>
          <w:lang w:val="en-US"/>
        </w:rPr>
        <w:t></w:t>
      </w:r>
      <w:r w:rsidRPr="00735C97">
        <w:rPr>
          <w:rFonts w:hint="eastAsia"/>
        </w:rPr>
        <w:t>основоскладання</w:t>
      </w:r>
      <w:r w:rsidRPr="00735C97">
        <w:rPr>
          <w:lang w:val="en-US"/>
        </w:rPr>
        <w:t></w:t>
      </w:r>
      <w:r w:rsidRPr="00735C97">
        <w:rPr>
          <w:lang w:val="en-US"/>
        </w:rPr>
        <w:t></w:t>
      </w:r>
      <w:r w:rsidRPr="00735C97">
        <w:rPr>
          <w:rFonts w:hint="eastAsia"/>
        </w:rPr>
        <w:t>Типовим</w:t>
      </w:r>
      <w:r w:rsidRPr="00735C97">
        <w:rPr>
          <w:lang w:val="en-US"/>
        </w:rPr>
        <w:t></w:t>
      </w:r>
      <w:r w:rsidRPr="00735C97">
        <w:rPr>
          <w:rFonts w:hint="eastAsia"/>
        </w:rPr>
        <w:t>є</w:t>
      </w:r>
      <w:r w:rsidRPr="00735C97">
        <w:rPr>
          <w:lang w:val="en-US"/>
        </w:rPr>
        <w:t></w:t>
      </w:r>
      <w:r w:rsidRPr="00735C97">
        <w:rPr>
          <w:rFonts w:hint="eastAsia"/>
        </w:rPr>
        <w:t>використання</w:t>
      </w:r>
      <w:r w:rsidRPr="00735C97">
        <w:rPr>
          <w:lang w:val="en-US"/>
        </w:rPr>
        <w:t></w:t>
      </w:r>
      <w:r w:rsidRPr="00735C97">
        <w:rPr>
          <w:rFonts w:hint="eastAsia"/>
        </w:rPr>
        <w:t>акронімів</w:t>
      </w:r>
      <w:r w:rsidRPr="00735C97">
        <w:rPr>
          <w:lang w:val="en-US"/>
        </w:rPr>
        <w:t></w:t>
      </w:r>
      <w:r w:rsidRPr="00735C97">
        <w:rPr>
          <w:rFonts w:hint="eastAsia"/>
        </w:rPr>
        <w:t>та</w:t>
      </w:r>
      <w:r w:rsidRPr="00735C97">
        <w:rPr>
          <w:lang w:val="en-US"/>
        </w:rPr>
        <w:t></w:t>
      </w:r>
      <w:r w:rsidRPr="00735C97">
        <w:rPr>
          <w:rFonts w:hint="eastAsia"/>
        </w:rPr>
        <w:t>апокопи</w:t>
      </w:r>
      <w:r w:rsidRPr="00735C97">
        <w:rPr>
          <w:lang w:val="en-US"/>
        </w:rPr>
        <w:t></w:t>
      </w:r>
    </w:p>
    <w:p w:rsidR="00735C97" w:rsidRPr="00735C97" w:rsidRDefault="00735C97" w:rsidP="00735C97">
      <w:r w:rsidRPr="00735C97">
        <w:rPr>
          <w:rFonts w:hint="eastAsia"/>
        </w:rPr>
        <w:t>Суб’єктивність</w:t>
      </w:r>
      <w:r w:rsidRPr="00735C97">
        <w:rPr>
          <w:lang w:val="en-US"/>
        </w:rPr>
        <w:t></w:t>
      </w:r>
      <w:r w:rsidRPr="00735C97">
        <w:rPr>
          <w:rFonts w:hint="eastAsia"/>
        </w:rPr>
        <w:t>та</w:t>
      </w:r>
      <w:r w:rsidRPr="00735C97">
        <w:rPr>
          <w:lang w:val="en-US"/>
        </w:rPr>
        <w:t></w:t>
      </w:r>
      <w:r w:rsidRPr="00735C97">
        <w:rPr>
          <w:rFonts w:hint="eastAsia"/>
        </w:rPr>
        <w:t>оцінні</w:t>
      </w:r>
      <w:r w:rsidRPr="00735C97">
        <w:rPr>
          <w:lang w:val="en-US"/>
        </w:rPr>
        <w:t></w:t>
      </w:r>
      <w:r w:rsidRPr="00735C97">
        <w:rPr>
          <w:rFonts w:hint="eastAsia"/>
        </w:rPr>
        <w:t>судження</w:t>
      </w:r>
      <w:r w:rsidRPr="00735C97">
        <w:rPr>
          <w:lang w:val="en-US"/>
        </w:rPr>
        <w:t></w:t>
      </w:r>
      <w:r w:rsidRPr="00735C97">
        <w:rPr>
          <w:rFonts w:hint="eastAsia"/>
        </w:rPr>
        <w:t>на</w:t>
      </w:r>
      <w:r w:rsidRPr="00735C97">
        <w:rPr>
          <w:lang w:val="en-US"/>
        </w:rPr>
        <w:t></w:t>
      </w:r>
      <w:r w:rsidRPr="00735C97">
        <w:rPr>
          <w:rFonts w:hint="eastAsia"/>
        </w:rPr>
        <w:t>лексико</w:t>
      </w:r>
      <w:r w:rsidRPr="00735C97">
        <w:rPr>
          <w:lang w:val="en-US"/>
        </w:rPr>
        <w:t></w:t>
      </w:r>
      <w:r w:rsidRPr="00735C97">
        <w:rPr>
          <w:rFonts w:hint="eastAsia"/>
        </w:rPr>
        <w:t>семантичному</w:t>
      </w:r>
      <w:r w:rsidRPr="00735C97">
        <w:rPr>
          <w:lang w:val="en-US"/>
        </w:rPr>
        <w:t></w:t>
      </w:r>
      <w:r w:rsidRPr="00735C97">
        <w:rPr>
          <w:rFonts w:hint="eastAsia"/>
        </w:rPr>
        <w:t>рівні</w:t>
      </w:r>
    </w:p>
    <w:p w:rsidR="00735C97" w:rsidRPr="00735C97" w:rsidRDefault="00735C97" w:rsidP="00735C97">
      <w:r w:rsidRPr="00735C97">
        <w:rPr>
          <w:rFonts w:hint="eastAsia"/>
        </w:rPr>
        <w:t>представлені</w:t>
      </w:r>
      <w:r w:rsidRPr="00735C97">
        <w:rPr>
          <w:lang w:val="en-US"/>
        </w:rPr>
        <w:t></w:t>
      </w:r>
      <w:r w:rsidRPr="00735C97">
        <w:rPr>
          <w:rFonts w:hint="eastAsia"/>
        </w:rPr>
        <w:t>використанням</w:t>
      </w:r>
      <w:r w:rsidRPr="00735C97">
        <w:rPr>
          <w:lang w:val="en-US"/>
        </w:rPr>
        <w:t></w:t>
      </w:r>
      <w:r w:rsidRPr="00735C97">
        <w:rPr>
          <w:rFonts w:hint="eastAsia"/>
        </w:rPr>
        <w:t>прикметників</w:t>
      </w:r>
      <w:r w:rsidRPr="00735C97">
        <w:rPr>
          <w:lang w:val="en-US"/>
        </w:rPr>
        <w:t></w:t>
      </w:r>
      <w:r w:rsidRPr="00735C97">
        <w:rPr>
          <w:lang w:val="en-US"/>
        </w:rPr>
        <w:t></w:t>
      </w:r>
      <w:r w:rsidRPr="00735C97">
        <w:rPr>
          <w:rFonts w:hint="eastAsia"/>
        </w:rPr>
        <w:t>пов’язаних</w:t>
      </w:r>
      <w:r w:rsidRPr="00735C97">
        <w:rPr>
          <w:lang w:val="en-US"/>
        </w:rPr>
        <w:t></w:t>
      </w:r>
      <w:r w:rsidRPr="00735C97">
        <w:rPr>
          <w:rFonts w:hint="eastAsia"/>
        </w:rPr>
        <w:t>із</w:t>
      </w:r>
      <w:r w:rsidRPr="00735C97">
        <w:rPr>
          <w:lang w:val="en-US"/>
        </w:rPr>
        <w:t></w:t>
      </w:r>
      <w:r w:rsidRPr="00735C97">
        <w:rPr>
          <w:rFonts w:hint="eastAsia"/>
        </w:rPr>
        <w:t>приємними</w:t>
      </w:r>
      <w:r w:rsidRPr="00735C97">
        <w:rPr>
          <w:lang w:val="en-US"/>
        </w:rPr>
        <w:t></w:t>
      </w:r>
      <w:r w:rsidRPr="00735C97">
        <w:rPr>
          <w:rFonts w:hint="eastAsia"/>
        </w:rPr>
        <w:t>чи</w:t>
      </w:r>
    </w:p>
    <w:p w:rsidR="00735C97" w:rsidRPr="00735C97" w:rsidRDefault="00735C97" w:rsidP="00735C97">
      <w:r w:rsidRPr="00735C97">
        <w:rPr>
          <w:rFonts w:hint="eastAsia"/>
        </w:rPr>
        <w:t>неприємними</w:t>
      </w:r>
      <w:r w:rsidRPr="00735C97">
        <w:rPr>
          <w:lang w:val="en-US"/>
        </w:rPr>
        <w:t></w:t>
      </w:r>
      <w:r w:rsidRPr="00735C97">
        <w:rPr>
          <w:rFonts w:hint="eastAsia"/>
        </w:rPr>
        <w:t>відчуттями</w:t>
      </w:r>
      <w:r w:rsidRPr="00735C97">
        <w:rPr>
          <w:lang w:val="en-US"/>
        </w:rPr>
        <w:t></w:t>
      </w:r>
      <w:r w:rsidRPr="00735C97">
        <w:rPr>
          <w:lang w:val="en-US"/>
        </w:rPr>
        <w:t></w:t>
      </w:r>
      <w:r w:rsidRPr="00735C97">
        <w:rPr>
          <w:rFonts w:hint="eastAsia"/>
        </w:rPr>
        <w:t>оцінних</w:t>
      </w:r>
      <w:r w:rsidRPr="00735C97">
        <w:rPr>
          <w:lang w:val="en-US"/>
        </w:rPr>
        <w:t></w:t>
      </w:r>
      <w:r w:rsidRPr="00735C97">
        <w:rPr>
          <w:rFonts w:hint="eastAsia"/>
        </w:rPr>
        <w:t>і</w:t>
      </w:r>
      <w:r w:rsidRPr="00735C97">
        <w:rPr>
          <w:lang w:val="en-US"/>
        </w:rPr>
        <w:t></w:t>
      </w:r>
      <w:r w:rsidRPr="00735C97">
        <w:rPr>
          <w:rFonts w:hint="eastAsia"/>
        </w:rPr>
        <w:t>дескриптивно</w:t>
      </w:r>
      <w:r w:rsidRPr="00735C97">
        <w:rPr>
          <w:lang w:val="en-US"/>
        </w:rPr>
        <w:t></w:t>
      </w:r>
      <w:r w:rsidRPr="00735C97">
        <w:rPr>
          <w:rFonts w:hint="eastAsia"/>
        </w:rPr>
        <w:t>оцінних</w:t>
      </w:r>
      <w:r w:rsidRPr="00735C97">
        <w:rPr>
          <w:lang w:val="en-US"/>
        </w:rPr>
        <w:t></w:t>
      </w:r>
      <w:r w:rsidRPr="00735C97">
        <w:rPr>
          <w:rFonts w:hint="eastAsia"/>
        </w:rPr>
        <w:t>прикметників</w:t>
      </w:r>
      <w:r w:rsidRPr="00735C97">
        <w:rPr>
          <w:lang w:val="en-US"/>
        </w:rPr>
        <w:t></w:t>
      </w:r>
      <w:r w:rsidRPr="00735C97">
        <w:rPr>
          <w:rFonts w:hint="eastAsia"/>
        </w:rPr>
        <w:t>у</w:t>
      </w:r>
    </w:p>
    <w:p w:rsidR="00735C97" w:rsidRPr="00735C97" w:rsidRDefault="00735C97" w:rsidP="00735C97">
      <w:r w:rsidRPr="00735C97">
        <w:rPr>
          <w:rFonts w:hint="eastAsia"/>
        </w:rPr>
        <w:t>формах</w:t>
      </w:r>
      <w:r w:rsidRPr="00735C97">
        <w:rPr>
          <w:lang w:val="en-US"/>
        </w:rPr>
        <w:t></w:t>
      </w:r>
      <w:r w:rsidRPr="00735C97">
        <w:rPr>
          <w:rFonts w:hint="eastAsia"/>
        </w:rPr>
        <w:t>вищого</w:t>
      </w:r>
      <w:r w:rsidRPr="00735C97">
        <w:rPr>
          <w:lang w:val="en-US"/>
        </w:rPr>
        <w:t></w:t>
      </w:r>
      <w:r w:rsidRPr="00735C97">
        <w:rPr>
          <w:rFonts w:hint="eastAsia"/>
        </w:rPr>
        <w:t>та</w:t>
      </w:r>
      <w:r w:rsidRPr="00735C97">
        <w:rPr>
          <w:lang w:val="en-US"/>
        </w:rPr>
        <w:t></w:t>
      </w:r>
      <w:r w:rsidRPr="00735C97">
        <w:rPr>
          <w:rFonts w:hint="eastAsia"/>
        </w:rPr>
        <w:t>найвищого</w:t>
      </w:r>
      <w:r w:rsidRPr="00735C97">
        <w:rPr>
          <w:lang w:val="en-US"/>
        </w:rPr>
        <w:t></w:t>
      </w:r>
      <w:r w:rsidRPr="00735C97">
        <w:rPr>
          <w:rFonts w:hint="eastAsia"/>
        </w:rPr>
        <w:t>ступеня</w:t>
      </w:r>
      <w:r w:rsidRPr="00735C97">
        <w:rPr>
          <w:lang w:val="en-US"/>
        </w:rPr>
        <w:t></w:t>
      </w:r>
      <w:r w:rsidRPr="00735C97">
        <w:rPr>
          <w:rFonts w:hint="eastAsia"/>
        </w:rPr>
        <w:t>порівняння</w:t>
      </w:r>
      <w:r w:rsidRPr="00735C97">
        <w:rPr>
          <w:lang w:val="en-US"/>
        </w:rPr>
        <w:t></w:t>
      </w:r>
      <w:r w:rsidRPr="00735C97">
        <w:rPr>
          <w:lang w:val="en-US"/>
        </w:rPr>
        <w:t></w:t>
      </w:r>
      <w:r w:rsidRPr="00735C97">
        <w:rPr>
          <w:rFonts w:hint="eastAsia"/>
        </w:rPr>
        <w:t>прислівників</w:t>
      </w:r>
      <w:r w:rsidRPr="00735C97">
        <w:rPr>
          <w:lang w:val="en-US"/>
        </w:rPr>
        <w:t></w:t>
      </w:r>
      <w:r w:rsidRPr="00735C97">
        <w:rPr>
          <w:lang w:val="en-US"/>
        </w:rPr>
        <w:t></w:t>
      </w:r>
      <w:r w:rsidRPr="00735C97">
        <w:rPr>
          <w:rFonts w:hint="eastAsia"/>
        </w:rPr>
        <w:t>що</w:t>
      </w:r>
    </w:p>
    <w:p w:rsidR="00735C97" w:rsidRPr="00735C97" w:rsidRDefault="00735C97" w:rsidP="00735C97">
      <w:r w:rsidRPr="00735C97">
        <w:rPr>
          <w:rFonts w:hint="eastAsia"/>
        </w:rPr>
        <w:t>вживаються</w:t>
      </w:r>
      <w:r w:rsidRPr="00735C97">
        <w:rPr>
          <w:lang w:val="en-US"/>
        </w:rPr>
        <w:t></w:t>
      </w:r>
      <w:r w:rsidRPr="00735C97">
        <w:rPr>
          <w:rFonts w:hint="eastAsia"/>
        </w:rPr>
        <w:t>з</w:t>
      </w:r>
      <w:r w:rsidRPr="00735C97">
        <w:rPr>
          <w:lang w:val="en-US"/>
        </w:rPr>
        <w:t></w:t>
      </w:r>
      <w:r w:rsidRPr="00735C97">
        <w:rPr>
          <w:rFonts w:hint="eastAsia"/>
        </w:rPr>
        <w:t>метою</w:t>
      </w:r>
      <w:r w:rsidRPr="00735C97">
        <w:rPr>
          <w:lang w:val="en-US"/>
        </w:rPr>
        <w:t></w:t>
      </w:r>
      <w:r w:rsidRPr="00735C97">
        <w:rPr>
          <w:rFonts w:hint="eastAsia"/>
        </w:rPr>
        <w:t>інтенсифікації</w:t>
      </w:r>
      <w:r w:rsidRPr="00735C97">
        <w:rPr>
          <w:lang w:val="en-US"/>
        </w:rPr>
        <w:t></w:t>
      </w:r>
      <w:r w:rsidRPr="00735C97">
        <w:rPr>
          <w:rFonts w:hint="eastAsia"/>
        </w:rPr>
        <w:t>судження</w:t>
      </w:r>
      <w:r w:rsidRPr="00735C97">
        <w:rPr>
          <w:lang w:val="en-US"/>
        </w:rPr>
        <w:t></w:t>
      </w:r>
      <w:r w:rsidRPr="00735C97">
        <w:rPr>
          <w:lang w:val="en-US"/>
        </w:rPr>
        <w:t></w:t>
      </w:r>
      <w:r w:rsidRPr="00735C97">
        <w:rPr>
          <w:rFonts w:hint="eastAsia"/>
        </w:rPr>
        <w:t>і</w:t>
      </w:r>
      <w:r w:rsidRPr="00735C97">
        <w:rPr>
          <w:lang w:val="en-US"/>
        </w:rPr>
        <w:t></w:t>
      </w:r>
      <w:r w:rsidRPr="00735C97">
        <w:rPr>
          <w:rFonts w:hint="eastAsia"/>
        </w:rPr>
        <w:t>кванторів</w:t>
      </w:r>
      <w:r w:rsidRPr="00735C97">
        <w:rPr>
          <w:lang w:val="en-US"/>
        </w:rPr>
        <w:t></w:t>
      </w:r>
      <w:r w:rsidRPr="00735C97">
        <w:rPr>
          <w:rFonts w:hint="eastAsia"/>
        </w:rPr>
        <w:t>винятковості</w:t>
      </w:r>
      <w:r w:rsidRPr="00735C97">
        <w:rPr>
          <w:lang w:val="en-US"/>
        </w:rPr>
        <w:t></w:t>
      </w:r>
      <w:r w:rsidRPr="00735C97">
        <w:rPr>
          <w:rFonts w:hint="eastAsia"/>
        </w:rPr>
        <w:t>та</w:t>
      </w:r>
    </w:p>
    <w:p w:rsidR="00735C97" w:rsidRPr="00735C97" w:rsidRDefault="00735C97" w:rsidP="00735C97">
      <w:r w:rsidRPr="00735C97">
        <w:rPr>
          <w:rFonts w:hint="eastAsia"/>
        </w:rPr>
        <w:t>універсалізації</w:t>
      </w:r>
      <w:r w:rsidRPr="00735C97">
        <w:rPr>
          <w:lang w:val="en-US"/>
        </w:rPr>
        <w:t></w:t>
      </w:r>
    </w:p>
    <w:p w:rsidR="00735C97" w:rsidRPr="00735C97" w:rsidRDefault="00735C97" w:rsidP="00735C97">
      <w:r w:rsidRPr="00735C97">
        <w:rPr>
          <w:rFonts w:hint="eastAsia"/>
        </w:rPr>
        <w:t>Для</w:t>
      </w:r>
      <w:r w:rsidRPr="00735C97">
        <w:rPr>
          <w:lang w:val="en-US"/>
        </w:rPr>
        <w:t></w:t>
      </w:r>
      <w:r w:rsidRPr="00735C97">
        <w:rPr>
          <w:rFonts w:hint="eastAsia"/>
        </w:rPr>
        <w:t>передачі</w:t>
      </w:r>
      <w:r w:rsidRPr="00735C97">
        <w:rPr>
          <w:lang w:val="en-US"/>
        </w:rPr>
        <w:t></w:t>
      </w:r>
      <w:r w:rsidRPr="00735C97">
        <w:rPr>
          <w:rFonts w:hint="eastAsia"/>
        </w:rPr>
        <w:t>ритму</w:t>
      </w:r>
      <w:r w:rsidRPr="00735C97">
        <w:rPr>
          <w:lang w:val="en-US"/>
        </w:rPr>
        <w:t></w:t>
      </w:r>
      <w:r w:rsidRPr="00735C97">
        <w:rPr>
          <w:lang w:val="en-US"/>
        </w:rPr>
        <w:t></w:t>
      </w:r>
      <w:r w:rsidRPr="00735C97">
        <w:rPr>
          <w:rFonts w:hint="eastAsia"/>
        </w:rPr>
        <w:t>емоцій</w:t>
      </w:r>
      <w:r w:rsidRPr="00735C97">
        <w:rPr>
          <w:lang w:val="en-US"/>
        </w:rPr>
        <w:t></w:t>
      </w:r>
      <w:r w:rsidRPr="00735C97">
        <w:rPr>
          <w:lang w:val="en-US"/>
        </w:rPr>
        <w:t></w:t>
      </w:r>
      <w:r w:rsidRPr="00735C97">
        <w:rPr>
          <w:rFonts w:hint="eastAsia"/>
        </w:rPr>
        <w:t>рухливої</w:t>
      </w:r>
      <w:r w:rsidRPr="00735C97">
        <w:rPr>
          <w:lang w:val="en-US"/>
        </w:rPr>
        <w:t></w:t>
      </w:r>
      <w:r w:rsidRPr="00735C97">
        <w:rPr>
          <w:rFonts w:hint="eastAsia"/>
        </w:rPr>
        <w:t>картинки</w:t>
      </w:r>
      <w:r w:rsidRPr="00735C97">
        <w:rPr>
          <w:lang w:val="en-US"/>
        </w:rPr>
        <w:t></w:t>
      </w:r>
      <w:r w:rsidRPr="00735C97">
        <w:rPr>
          <w:rFonts w:hint="eastAsia"/>
        </w:rPr>
        <w:t>спортивної</w:t>
      </w:r>
      <w:r w:rsidRPr="00735C97">
        <w:rPr>
          <w:lang w:val="en-US"/>
        </w:rPr>
        <w:t></w:t>
      </w:r>
      <w:r w:rsidRPr="00735C97">
        <w:rPr>
          <w:rFonts w:hint="eastAsia"/>
        </w:rPr>
        <w:t>події</w:t>
      </w:r>
      <w:r w:rsidRPr="00735C97">
        <w:rPr>
          <w:lang w:val="en-US"/>
        </w:rPr>
        <w:t></w:t>
      </w:r>
    </w:p>
    <w:p w:rsidR="00735C97" w:rsidRPr="00735C97" w:rsidRDefault="00735C97" w:rsidP="00735C97">
      <w:r w:rsidRPr="00735C97">
        <w:rPr>
          <w:rFonts w:hint="eastAsia"/>
        </w:rPr>
        <w:t>тобто</w:t>
      </w:r>
      <w:r w:rsidRPr="00735C97">
        <w:rPr>
          <w:lang w:val="en-US"/>
        </w:rPr>
        <w:t></w:t>
      </w:r>
      <w:r w:rsidRPr="00735C97">
        <w:rPr>
          <w:rFonts w:hint="eastAsia"/>
        </w:rPr>
        <w:t>динаміки</w:t>
      </w:r>
      <w:r w:rsidRPr="00735C97">
        <w:rPr>
          <w:lang w:val="en-US"/>
        </w:rPr>
        <w:t></w:t>
      </w:r>
      <w:r w:rsidRPr="00735C97">
        <w:rPr>
          <w:rFonts w:hint="eastAsia"/>
        </w:rPr>
        <w:t>первинного</w:t>
      </w:r>
      <w:r w:rsidRPr="00735C97">
        <w:rPr>
          <w:lang w:val="en-US"/>
        </w:rPr>
        <w:t></w:t>
      </w:r>
      <w:r w:rsidRPr="00735C97">
        <w:rPr>
          <w:rFonts w:hint="eastAsia"/>
        </w:rPr>
        <w:t>спортивного</w:t>
      </w:r>
      <w:r w:rsidRPr="00735C97">
        <w:rPr>
          <w:lang w:val="en-US"/>
        </w:rPr>
        <w:t></w:t>
      </w:r>
      <w:r w:rsidRPr="00735C97">
        <w:rPr>
          <w:rFonts w:hint="eastAsia"/>
        </w:rPr>
        <w:t>дискурсу</w:t>
      </w:r>
      <w:r w:rsidRPr="00735C97">
        <w:rPr>
          <w:lang w:val="en-US"/>
        </w:rPr>
        <w:t></w:t>
      </w:r>
      <w:r w:rsidRPr="00735C97">
        <w:rPr>
          <w:lang w:val="en-US"/>
        </w:rPr>
        <w:t></w:t>
      </w:r>
      <w:r w:rsidRPr="00735C97">
        <w:rPr>
          <w:rFonts w:hint="eastAsia"/>
        </w:rPr>
        <w:t>використовуються</w:t>
      </w:r>
    </w:p>
    <w:p w:rsidR="00735C97" w:rsidRPr="00735C97" w:rsidRDefault="00735C97" w:rsidP="00735C97">
      <w:r w:rsidRPr="00735C97">
        <w:rPr>
          <w:rFonts w:hint="eastAsia"/>
        </w:rPr>
        <w:t>засоби</w:t>
      </w:r>
      <w:r w:rsidRPr="00735C97">
        <w:rPr>
          <w:lang w:val="en-US"/>
        </w:rPr>
        <w:t></w:t>
      </w:r>
      <w:r w:rsidRPr="00735C97">
        <w:rPr>
          <w:rFonts w:hint="eastAsia"/>
        </w:rPr>
        <w:t>художньої</w:t>
      </w:r>
      <w:r w:rsidRPr="00735C97">
        <w:rPr>
          <w:lang w:val="en-US"/>
        </w:rPr>
        <w:t></w:t>
      </w:r>
      <w:r w:rsidRPr="00735C97">
        <w:rPr>
          <w:rFonts w:hint="eastAsia"/>
        </w:rPr>
        <w:t>мови</w:t>
      </w:r>
      <w:r w:rsidRPr="00735C97">
        <w:rPr>
          <w:lang w:val="en-US"/>
        </w:rPr>
        <w:t></w:t>
      </w:r>
      <w:r w:rsidRPr="00735C97">
        <w:rPr>
          <w:lang w:val="en-US"/>
        </w:rPr>
        <w:t></w:t>
      </w:r>
      <w:r w:rsidRPr="00735C97">
        <w:rPr>
          <w:rFonts w:hint="eastAsia"/>
        </w:rPr>
        <w:t>що</w:t>
      </w:r>
      <w:r w:rsidRPr="00735C97">
        <w:rPr>
          <w:lang w:val="en-US"/>
        </w:rPr>
        <w:t></w:t>
      </w:r>
      <w:r w:rsidRPr="00735C97">
        <w:rPr>
          <w:rFonts w:hint="eastAsia"/>
        </w:rPr>
        <w:t>разом</w:t>
      </w:r>
      <w:r w:rsidRPr="00735C97">
        <w:rPr>
          <w:lang w:val="en-US"/>
        </w:rPr>
        <w:t></w:t>
      </w:r>
      <w:r w:rsidRPr="00735C97">
        <w:rPr>
          <w:rFonts w:hint="eastAsia"/>
        </w:rPr>
        <w:t>зі</w:t>
      </w:r>
      <w:r w:rsidRPr="00735C97">
        <w:rPr>
          <w:lang w:val="en-US"/>
        </w:rPr>
        <w:t></w:t>
      </w:r>
      <w:r w:rsidRPr="00735C97">
        <w:rPr>
          <w:rFonts w:hint="eastAsia"/>
        </w:rPr>
        <w:t>структурно</w:t>
      </w:r>
      <w:r w:rsidRPr="00735C97">
        <w:rPr>
          <w:lang w:val="en-US"/>
        </w:rPr>
        <w:t></w:t>
      </w:r>
      <w:r w:rsidRPr="00735C97">
        <w:rPr>
          <w:rFonts w:hint="eastAsia"/>
        </w:rPr>
        <w:t>смисловими</w:t>
      </w:r>
      <w:r w:rsidRPr="00735C97">
        <w:rPr>
          <w:lang w:val="en-US"/>
        </w:rPr>
        <w:t></w:t>
      </w:r>
      <w:r w:rsidRPr="00735C97">
        <w:rPr>
          <w:rFonts w:hint="eastAsia"/>
        </w:rPr>
        <w:t>та</w:t>
      </w:r>
    </w:p>
    <w:p w:rsidR="00735C97" w:rsidRPr="00735C97" w:rsidRDefault="00735C97" w:rsidP="00735C97">
      <w:r w:rsidRPr="00735C97">
        <w:rPr>
          <w:rFonts w:hint="eastAsia"/>
        </w:rPr>
        <w:t>стилістичними</w:t>
      </w:r>
      <w:r w:rsidRPr="00735C97">
        <w:rPr>
          <w:lang w:val="en-US"/>
        </w:rPr>
        <w:t></w:t>
      </w:r>
      <w:r w:rsidRPr="00735C97">
        <w:rPr>
          <w:rFonts w:hint="eastAsia"/>
        </w:rPr>
        <w:t>фігурами</w:t>
      </w:r>
      <w:r w:rsidRPr="00735C97">
        <w:rPr>
          <w:lang w:val="en-US"/>
        </w:rPr>
        <w:t></w:t>
      </w:r>
      <w:r w:rsidRPr="00735C97">
        <w:rPr>
          <w:rFonts w:hint="eastAsia"/>
        </w:rPr>
        <w:t>є</w:t>
      </w:r>
      <w:r w:rsidRPr="00735C97">
        <w:rPr>
          <w:lang w:val="en-US"/>
        </w:rPr>
        <w:t></w:t>
      </w:r>
      <w:r w:rsidRPr="00735C97">
        <w:rPr>
          <w:rFonts w:hint="eastAsia"/>
        </w:rPr>
        <w:t>головним</w:t>
      </w:r>
      <w:r w:rsidRPr="00735C97">
        <w:rPr>
          <w:lang w:val="en-US"/>
        </w:rPr>
        <w:t></w:t>
      </w:r>
      <w:r w:rsidRPr="00735C97">
        <w:rPr>
          <w:rFonts w:hint="eastAsia"/>
        </w:rPr>
        <w:t>інструментом</w:t>
      </w:r>
      <w:r w:rsidRPr="00735C97">
        <w:rPr>
          <w:lang w:val="en-US"/>
        </w:rPr>
        <w:t></w:t>
      </w:r>
      <w:r w:rsidRPr="00735C97">
        <w:rPr>
          <w:rFonts w:hint="eastAsia"/>
        </w:rPr>
        <w:t>трансформації</w:t>
      </w:r>
    </w:p>
    <w:p w:rsidR="00735C97" w:rsidRPr="00735C97" w:rsidRDefault="00735C97" w:rsidP="00735C97">
      <w:r w:rsidRPr="00735C97">
        <w:rPr>
          <w:rFonts w:hint="eastAsia"/>
        </w:rPr>
        <w:t>естетичних</w:t>
      </w:r>
      <w:r w:rsidRPr="00735C97">
        <w:rPr>
          <w:lang w:val="en-US"/>
        </w:rPr>
        <w:t></w:t>
      </w:r>
      <w:r w:rsidRPr="00735C97">
        <w:rPr>
          <w:rFonts w:hint="eastAsia"/>
        </w:rPr>
        <w:t>категорій</w:t>
      </w:r>
      <w:r w:rsidRPr="00735C97">
        <w:rPr>
          <w:lang w:val="en-US"/>
        </w:rPr>
        <w:t></w:t>
      </w:r>
      <w:r w:rsidRPr="00735C97">
        <w:rPr>
          <w:rFonts w:hint="eastAsia"/>
        </w:rPr>
        <w:t>прекрасного</w:t>
      </w:r>
      <w:r w:rsidRPr="00735C97">
        <w:rPr>
          <w:lang w:val="en-US"/>
        </w:rPr>
        <w:t></w:t>
      </w:r>
      <w:r w:rsidRPr="00735C97">
        <w:rPr>
          <w:lang w:val="en-US"/>
        </w:rPr>
        <w:t></w:t>
      </w:r>
      <w:r w:rsidRPr="00735C97">
        <w:rPr>
          <w:rFonts w:hint="eastAsia"/>
        </w:rPr>
        <w:t>героїчного</w:t>
      </w:r>
      <w:r w:rsidRPr="00735C97">
        <w:rPr>
          <w:lang w:val="en-US"/>
        </w:rPr>
        <w:t></w:t>
      </w:r>
      <w:r w:rsidRPr="00735C97">
        <w:rPr>
          <w:rFonts w:hint="eastAsia"/>
        </w:rPr>
        <w:t>і</w:t>
      </w:r>
      <w:r w:rsidRPr="00735C97">
        <w:rPr>
          <w:lang w:val="en-US"/>
        </w:rPr>
        <w:t></w:t>
      </w:r>
      <w:r w:rsidRPr="00735C97">
        <w:rPr>
          <w:rFonts w:hint="eastAsia"/>
        </w:rPr>
        <w:t>трагічного</w:t>
      </w:r>
      <w:r w:rsidRPr="00735C97">
        <w:rPr>
          <w:lang w:val="en-US"/>
        </w:rPr>
        <w:t></w:t>
      </w:r>
    </w:p>
    <w:p w:rsidR="00735C97" w:rsidRPr="00735C97" w:rsidRDefault="00735C97" w:rsidP="00735C97">
      <w:r w:rsidRPr="00735C97">
        <w:rPr>
          <w:rFonts w:hint="eastAsia"/>
        </w:rPr>
        <w:t>Найпродуктивнішими</w:t>
      </w:r>
      <w:r w:rsidRPr="00735C97">
        <w:rPr>
          <w:lang w:val="en-US"/>
        </w:rPr>
        <w:t></w:t>
      </w:r>
      <w:r w:rsidRPr="00735C97">
        <w:rPr>
          <w:rFonts w:hint="eastAsia"/>
        </w:rPr>
        <w:t>з</w:t>
      </w:r>
      <w:r w:rsidRPr="00735C97">
        <w:rPr>
          <w:lang w:val="en-US"/>
        </w:rPr>
        <w:t></w:t>
      </w:r>
      <w:r w:rsidRPr="00735C97">
        <w:rPr>
          <w:rFonts w:hint="eastAsia"/>
        </w:rPr>
        <w:t>них</w:t>
      </w:r>
      <w:r w:rsidRPr="00735C97">
        <w:rPr>
          <w:lang w:val="en-US"/>
        </w:rPr>
        <w:t></w:t>
      </w:r>
      <w:r w:rsidRPr="00735C97">
        <w:rPr>
          <w:rFonts w:hint="eastAsia"/>
        </w:rPr>
        <w:t>є</w:t>
      </w:r>
      <w:r w:rsidRPr="00735C97">
        <w:rPr>
          <w:lang w:val="en-US"/>
        </w:rPr>
        <w:t></w:t>
      </w:r>
      <w:r w:rsidRPr="00735C97">
        <w:rPr>
          <w:rFonts w:hint="eastAsia"/>
        </w:rPr>
        <w:t>епітети</w:t>
      </w:r>
      <w:r w:rsidRPr="00735C97">
        <w:rPr>
          <w:lang w:val="en-US"/>
        </w:rPr>
        <w:t></w:t>
      </w:r>
      <w:r w:rsidRPr="00735C97">
        <w:rPr>
          <w:rFonts w:hint="eastAsia"/>
        </w:rPr>
        <w:t>та</w:t>
      </w:r>
      <w:r w:rsidRPr="00735C97">
        <w:rPr>
          <w:lang w:val="en-US"/>
        </w:rPr>
        <w:t></w:t>
      </w:r>
      <w:r w:rsidRPr="00735C97">
        <w:rPr>
          <w:rFonts w:hint="eastAsia"/>
        </w:rPr>
        <w:t>порівняння</w:t>
      </w:r>
      <w:r w:rsidRPr="00735C97">
        <w:rPr>
          <w:lang w:val="en-US"/>
        </w:rPr>
        <w:t></w:t>
      </w:r>
      <w:r w:rsidRPr="00735C97">
        <w:rPr>
          <w:lang w:val="en-US"/>
        </w:rPr>
        <w:t></w:t>
      </w:r>
      <w:r w:rsidRPr="00735C97">
        <w:rPr>
          <w:rFonts w:hint="eastAsia"/>
        </w:rPr>
        <w:t>а</w:t>
      </w:r>
      <w:r w:rsidRPr="00735C97">
        <w:rPr>
          <w:lang w:val="en-US"/>
        </w:rPr>
        <w:t></w:t>
      </w:r>
      <w:r w:rsidRPr="00735C97">
        <w:rPr>
          <w:rFonts w:hint="eastAsia"/>
        </w:rPr>
        <w:t>також</w:t>
      </w:r>
    </w:p>
    <w:p w:rsidR="00735C97" w:rsidRPr="00735C97" w:rsidRDefault="00735C97" w:rsidP="00735C97">
      <w:r w:rsidRPr="00735C97">
        <w:rPr>
          <w:rFonts w:hint="eastAsia"/>
        </w:rPr>
        <w:t>гіперболізація</w:t>
      </w:r>
      <w:r w:rsidRPr="00735C97">
        <w:rPr>
          <w:lang w:val="en-US"/>
        </w:rPr>
        <w:t></w:t>
      </w:r>
      <w:r w:rsidRPr="00735C97">
        <w:rPr>
          <w:lang w:val="en-US"/>
        </w:rPr>
        <w:t></w:t>
      </w:r>
      <w:r w:rsidRPr="00735C97">
        <w:rPr>
          <w:rFonts w:hint="eastAsia"/>
        </w:rPr>
        <w:t>іронія</w:t>
      </w:r>
      <w:r w:rsidRPr="00735C97">
        <w:rPr>
          <w:lang w:val="en-US"/>
        </w:rPr>
        <w:t></w:t>
      </w:r>
      <w:r w:rsidRPr="00735C97">
        <w:rPr>
          <w:lang w:val="en-US"/>
        </w:rPr>
        <w:t></w:t>
      </w:r>
      <w:r w:rsidRPr="00735C97">
        <w:rPr>
          <w:rFonts w:hint="eastAsia"/>
        </w:rPr>
        <w:t>оксюморон</w:t>
      </w:r>
      <w:r w:rsidRPr="00735C97">
        <w:rPr>
          <w:lang w:val="en-US"/>
        </w:rPr>
        <w:t></w:t>
      </w:r>
      <w:r w:rsidRPr="00735C97">
        <w:rPr>
          <w:lang w:val="en-US"/>
        </w:rPr>
        <w:t></w:t>
      </w:r>
      <w:r w:rsidRPr="00735C97">
        <w:rPr>
          <w:rFonts w:hint="eastAsia"/>
        </w:rPr>
        <w:t>парономазія</w:t>
      </w:r>
      <w:r w:rsidRPr="00735C97">
        <w:rPr>
          <w:lang w:val="en-US"/>
        </w:rPr>
        <w:t></w:t>
      </w:r>
      <w:r w:rsidRPr="00735C97">
        <w:rPr>
          <w:rFonts w:hint="eastAsia"/>
        </w:rPr>
        <w:t>та</w:t>
      </w:r>
      <w:r w:rsidRPr="00735C97">
        <w:rPr>
          <w:lang w:val="en-US"/>
        </w:rPr>
        <w:t></w:t>
      </w:r>
      <w:r w:rsidRPr="00735C97">
        <w:rPr>
          <w:rFonts w:hint="eastAsia"/>
        </w:rPr>
        <w:t>ремінісценції</w:t>
      </w:r>
      <w:r w:rsidRPr="00735C97">
        <w:rPr>
          <w:lang w:val="en-US"/>
        </w:rPr>
        <w:t></w:t>
      </w:r>
    </w:p>
    <w:p w:rsidR="00735C97" w:rsidRPr="00735C97" w:rsidRDefault="00735C97" w:rsidP="00735C97">
      <w:r w:rsidRPr="00735C97">
        <w:rPr>
          <w:rFonts w:hint="eastAsia"/>
        </w:rPr>
        <w:t>Апелювання</w:t>
      </w:r>
      <w:r w:rsidRPr="00735C97">
        <w:rPr>
          <w:lang w:val="en-US"/>
        </w:rPr>
        <w:t></w:t>
      </w:r>
      <w:r w:rsidRPr="00735C97">
        <w:rPr>
          <w:rFonts w:hint="eastAsia"/>
        </w:rPr>
        <w:t>до</w:t>
      </w:r>
      <w:r w:rsidRPr="00735C97">
        <w:rPr>
          <w:lang w:val="en-US"/>
        </w:rPr>
        <w:t></w:t>
      </w:r>
      <w:r w:rsidRPr="00735C97">
        <w:rPr>
          <w:rFonts w:hint="eastAsia"/>
        </w:rPr>
        <w:t>емоцій</w:t>
      </w:r>
      <w:r w:rsidRPr="00735C97">
        <w:rPr>
          <w:lang w:val="en-US"/>
        </w:rPr>
        <w:t></w:t>
      </w:r>
      <w:r w:rsidRPr="00735C97">
        <w:rPr>
          <w:rFonts w:hint="eastAsia"/>
        </w:rPr>
        <w:t>читачів</w:t>
      </w:r>
      <w:r w:rsidRPr="00735C97">
        <w:rPr>
          <w:lang w:val="en-US"/>
        </w:rPr>
        <w:t></w:t>
      </w:r>
      <w:r w:rsidRPr="00735C97">
        <w:rPr>
          <w:rFonts w:hint="eastAsia"/>
        </w:rPr>
        <w:t>та</w:t>
      </w:r>
      <w:r w:rsidRPr="00735C97">
        <w:rPr>
          <w:lang w:val="en-US"/>
        </w:rPr>
        <w:t></w:t>
      </w:r>
      <w:r w:rsidRPr="00735C97">
        <w:rPr>
          <w:rFonts w:hint="eastAsia"/>
        </w:rPr>
        <w:t>творення</w:t>
      </w:r>
      <w:r w:rsidRPr="00735C97">
        <w:rPr>
          <w:lang w:val="en-US"/>
        </w:rPr>
        <w:t></w:t>
      </w:r>
      <w:r w:rsidRPr="00735C97">
        <w:rPr>
          <w:rFonts w:hint="eastAsia"/>
        </w:rPr>
        <w:t>персуазивності</w:t>
      </w:r>
      <w:r w:rsidRPr="00735C97">
        <w:rPr>
          <w:lang w:val="en-US"/>
        </w:rPr>
        <w:t></w:t>
      </w:r>
      <w:r w:rsidRPr="00735C97">
        <w:rPr>
          <w:rFonts w:hint="eastAsia"/>
        </w:rPr>
        <w:t>конструюється</w:t>
      </w:r>
    </w:p>
    <w:p w:rsidR="00735C97" w:rsidRPr="00735C97" w:rsidRDefault="00735C97" w:rsidP="00735C97">
      <w:r w:rsidRPr="00735C97">
        <w:rPr>
          <w:rFonts w:hint="eastAsia"/>
        </w:rPr>
        <w:t>використанням</w:t>
      </w:r>
      <w:r w:rsidRPr="00735C97">
        <w:rPr>
          <w:lang w:val="en-US"/>
        </w:rPr>
        <w:t></w:t>
      </w:r>
      <w:r w:rsidRPr="00735C97">
        <w:rPr>
          <w:rFonts w:hint="eastAsia"/>
        </w:rPr>
        <w:t>метафори</w:t>
      </w:r>
      <w:r w:rsidRPr="00735C97">
        <w:rPr>
          <w:lang w:val="en-US"/>
        </w:rPr>
        <w:t></w:t>
      </w:r>
      <w:r w:rsidRPr="00735C97">
        <w:rPr>
          <w:rFonts w:hint="eastAsia"/>
        </w:rPr>
        <w:t>та</w:t>
      </w:r>
      <w:r w:rsidRPr="00735C97">
        <w:rPr>
          <w:lang w:val="en-US"/>
        </w:rPr>
        <w:t></w:t>
      </w:r>
      <w:r w:rsidRPr="00735C97">
        <w:rPr>
          <w:rFonts w:hint="eastAsia"/>
        </w:rPr>
        <w:t>метонімії</w:t>
      </w:r>
      <w:r w:rsidRPr="00735C97">
        <w:rPr>
          <w:lang w:val="en-US"/>
        </w:rPr>
        <w:t></w:t>
      </w:r>
      <w:r w:rsidRPr="00735C97">
        <w:rPr>
          <w:lang w:val="en-US"/>
        </w:rPr>
        <w:t></w:t>
      </w:r>
      <w:r w:rsidRPr="00735C97">
        <w:rPr>
          <w:rFonts w:hint="eastAsia"/>
        </w:rPr>
        <w:t>Індикативними</w:t>
      </w:r>
      <w:r w:rsidRPr="00735C97">
        <w:rPr>
          <w:lang w:val="en-US"/>
        </w:rPr>
        <w:t></w:t>
      </w:r>
      <w:r w:rsidRPr="00735C97">
        <w:rPr>
          <w:rFonts w:hint="eastAsia"/>
        </w:rPr>
        <w:t>метафорами</w:t>
      </w:r>
    </w:p>
    <w:p w:rsidR="00735C97" w:rsidRPr="00735C97" w:rsidRDefault="00735C97" w:rsidP="00735C97">
      <w:r w:rsidRPr="00735C97">
        <w:rPr>
          <w:rFonts w:hint="eastAsia"/>
        </w:rPr>
        <w:t>виступають</w:t>
      </w:r>
      <w:r w:rsidRPr="00735C97">
        <w:rPr>
          <w:lang w:val="en-US"/>
        </w:rPr>
        <w:t></w:t>
      </w:r>
      <w:r w:rsidRPr="00735C97">
        <w:rPr>
          <w:rFonts w:hint="eastAsia"/>
        </w:rPr>
        <w:t>ті</w:t>
      </w:r>
      <w:r w:rsidRPr="00735C97">
        <w:rPr>
          <w:lang w:val="en-US"/>
        </w:rPr>
        <w:t></w:t>
      </w:r>
      <w:r w:rsidRPr="00735C97">
        <w:rPr>
          <w:lang w:val="en-US"/>
        </w:rPr>
        <w:t></w:t>
      </w:r>
      <w:r w:rsidRPr="00735C97">
        <w:rPr>
          <w:rFonts w:hint="eastAsia"/>
        </w:rPr>
        <w:t>що</w:t>
      </w:r>
      <w:r w:rsidRPr="00735C97">
        <w:rPr>
          <w:lang w:val="en-US"/>
        </w:rPr>
        <w:t></w:t>
      </w:r>
      <w:r w:rsidRPr="00735C97">
        <w:rPr>
          <w:rFonts w:hint="eastAsia"/>
        </w:rPr>
        <w:t>позначають</w:t>
      </w:r>
      <w:r w:rsidRPr="00735C97">
        <w:rPr>
          <w:lang w:val="en-US"/>
        </w:rPr>
        <w:t></w:t>
      </w:r>
      <w:r w:rsidRPr="00735C97">
        <w:rPr>
          <w:rFonts w:hint="eastAsia"/>
        </w:rPr>
        <w:t>суміжність</w:t>
      </w:r>
      <w:r w:rsidRPr="00735C97">
        <w:rPr>
          <w:lang w:val="en-US"/>
        </w:rPr>
        <w:t></w:t>
      </w:r>
      <w:r w:rsidRPr="00735C97">
        <w:rPr>
          <w:rFonts w:hint="eastAsia"/>
        </w:rPr>
        <w:t>форм</w:t>
      </w:r>
      <w:r w:rsidRPr="00735C97">
        <w:rPr>
          <w:lang w:val="en-US"/>
        </w:rPr>
        <w:t></w:t>
      </w:r>
      <w:r w:rsidRPr="00735C97">
        <w:rPr>
          <w:rFonts w:hint="eastAsia"/>
        </w:rPr>
        <w:t>чи</w:t>
      </w:r>
      <w:r w:rsidRPr="00735C97">
        <w:rPr>
          <w:lang w:val="en-US"/>
        </w:rPr>
        <w:t></w:t>
      </w:r>
      <w:r w:rsidRPr="00735C97">
        <w:rPr>
          <w:rFonts w:hint="eastAsia"/>
        </w:rPr>
        <w:t>предметів</w:t>
      </w:r>
      <w:r w:rsidRPr="00735C97">
        <w:rPr>
          <w:lang w:val="en-US"/>
        </w:rPr>
        <w:t></w:t>
      </w:r>
      <w:r w:rsidRPr="00735C97">
        <w:rPr>
          <w:rFonts w:hint="eastAsia"/>
        </w:rPr>
        <w:t>за</w:t>
      </w:r>
    </w:p>
    <w:p w:rsidR="00735C97" w:rsidRPr="00735C97" w:rsidRDefault="00735C97" w:rsidP="00735C97">
      <w:r w:rsidRPr="00735C97">
        <w:rPr>
          <w:rFonts w:hint="eastAsia"/>
        </w:rPr>
        <w:t>функціональністю</w:t>
      </w:r>
      <w:r w:rsidRPr="00735C97">
        <w:rPr>
          <w:lang w:val="en-US"/>
        </w:rPr>
        <w:t></w:t>
      </w:r>
      <w:r w:rsidRPr="00735C97">
        <w:rPr>
          <w:lang w:val="en-US"/>
        </w:rPr>
        <w:t></w:t>
      </w:r>
      <w:r w:rsidRPr="00735C97">
        <w:rPr>
          <w:rFonts w:hint="eastAsia"/>
        </w:rPr>
        <w:t>а</w:t>
      </w:r>
      <w:r w:rsidRPr="00735C97">
        <w:rPr>
          <w:lang w:val="en-US"/>
        </w:rPr>
        <w:t></w:t>
      </w:r>
      <w:r w:rsidRPr="00735C97">
        <w:rPr>
          <w:rFonts w:hint="eastAsia"/>
        </w:rPr>
        <w:t>також</w:t>
      </w:r>
      <w:r w:rsidRPr="00735C97">
        <w:rPr>
          <w:lang w:val="en-US"/>
        </w:rPr>
        <w:t></w:t>
      </w:r>
      <w:r w:rsidRPr="00735C97">
        <w:rPr>
          <w:rFonts w:hint="eastAsia"/>
        </w:rPr>
        <w:t>кольору</w:t>
      </w:r>
      <w:r w:rsidRPr="00735C97">
        <w:rPr>
          <w:lang w:val="en-US"/>
        </w:rPr>
        <w:t></w:t>
      </w:r>
      <w:r w:rsidRPr="00735C97">
        <w:rPr>
          <w:rFonts w:hint="eastAsia"/>
        </w:rPr>
        <w:t>чи</w:t>
      </w:r>
      <w:r w:rsidRPr="00735C97">
        <w:rPr>
          <w:lang w:val="en-US"/>
        </w:rPr>
        <w:t></w:t>
      </w:r>
      <w:r w:rsidRPr="00735C97">
        <w:rPr>
          <w:rFonts w:hint="eastAsia"/>
        </w:rPr>
        <w:t>смаку</w:t>
      </w:r>
      <w:r w:rsidRPr="00735C97">
        <w:rPr>
          <w:lang w:val="en-US"/>
        </w:rPr>
        <w:t></w:t>
      </w:r>
      <w:r w:rsidRPr="00735C97">
        <w:rPr>
          <w:lang w:val="en-US"/>
        </w:rPr>
        <w:t></w:t>
      </w:r>
      <w:r w:rsidRPr="00735C97">
        <w:rPr>
          <w:rFonts w:hint="eastAsia"/>
        </w:rPr>
        <w:t>концептуальними</w:t>
      </w:r>
      <w:r w:rsidRPr="00735C97">
        <w:rPr>
          <w:lang w:val="en-US"/>
        </w:rPr>
        <w:t></w:t>
      </w:r>
      <w:r w:rsidRPr="00735C97">
        <w:rPr>
          <w:rFonts w:hint="eastAsia"/>
        </w:rPr>
        <w:t>–</w:t>
      </w:r>
      <w:r w:rsidRPr="00735C97">
        <w:rPr>
          <w:lang w:val="en-US"/>
        </w:rPr>
        <w:t></w:t>
      </w:r>
      <w:r w:rsidRPr="00735C97">
        <w:rPr>
          <w:rFonts w:hint="eastAsia"/>
        </w:rPr>
        <w:t>ті</w:t>
      </w:r>
      <w:r w:rsidRPr="00735C97">
        <w:rPr>
          <w:lang w:val="en-US"/>
        </w:rPr>
        <w:t></w:t>
      </w:r>
      <w:r w:rsidRPr="00735C97">
        <w:rPr>
          <w:lang w:val="en-US"/>
        </w:rPr>
        <w:t></w:t>
      </w:r>
      <w:r w:rsidRPr="00735C97">
        <w:rPr>
          <w:rFonts w:hint="eastAsia"/>
        </w:rPr>
        <w:t>на</w:t>
      </w:r>
    </w:p>
    <w:p w:rsidR="00735C97" w:rsidRPr="00735C97" w:rsidRDefault="00735C97" w:rsidP="00735C97">
      <w:r w:rsidRPr="00735C97">
        <w:rPr>
          <w:lang w:val="en-US"/>
        </w:rPr>
        <w:t></w:t>
      </w:r>
      <w:r w:rsidRPr="00735C97">
        <w:rPr>
          <w:lang w:val="en-US"/>
        </w:rPr>
        <w:t></w:t>
      </w:r>
      <w:r w:rsidRPr="00735C97">
        <w:rPr>
          <w:lang w:val="en-US"/>
        </w:rPr>
        <w:t></w:t>
      </w:r>
    </w:p>
    <w:p w:rsidR="00735C97" w:rsidRPr="00735C97" w:rsidRDefault="00735C97" w:rsidP="00735C97">
      <w:r w:rsidRPr="00735C97">
        <w:rPr>
          <w:rFonts w:hint="eastAsia"/>
        </w:rPr>
        <w:t>базі</w:t>
      </w:r>
      <w:r w:rsidRPr="00735C97">
        <w:rPr>
          <w:lang w:val="en-US"/>
        </w:rPr>
        <w:t></w:t>
      </w:r>
      <w:r w:rsidRPr="00735C97">
        <w:rPr>
          <w:rFonts w:hint="eastAsia"/>
        </w:rPr>
        <w:t>яких</w:t>
      </w:r>
      <w:r w:rsidRPr="00735C97">
        <w:rPr>
          <w:lang w:val="en-US"/>
        </w:rPr>
        <w:t></w:t>
      </w:r>
      <w:r w:rsidRPr="00735C97">
        <w:rPr>
          <w:rFonts w:hint="eastAsia"/>
        </w:rPr>
        <w:t>ґрунтуються</w:t>
      </w:r>
      <w:r w:rsidRPr="00735C97">
        <w:rPr>
          <w:lang w:val="en-US"/>
        </w:rPr>
        <w:t></w:t>
      </w:r>
      <w:r w:rsidRPr="00735C97">
        <w:rPr>
          <w:rFonts w:hint="eastAsia"/>
        </w:rPr>
        <w:t>реалізація</w:t>
      </w:r>
      <w:r w:rsidRPr="00735C97">
        <w:rPr>
          <w:lang w:val="en-US"/>
        </w:rPr>
        <w:t></w:t>
      </w:r>
      <w:r w:rsidRPr="00735C97">
        <w:rPr>
          <w:rFonts w:hint="eastAsia"/>
        </w:rPr>
        <w:t>інтердискурсивності</w:t>
      </w:r>
      <w:r w:rsidRPr="00735C97">
        <w:rPr>
          <w:lang w:val="en-US"/>
        </w:rPr>
        <w:t></w:t>
      </w:r>
      <w:r w:rsidRPr="00735C97">
        <w:rPr>
          <w:rFonts w:hint="eastAsia"/>
        </w:rPr>
        <w:t>та</w:t>
      </w:r>
      <w:r w:rsidRPr="00735C97">
        <w:rPr>
          <w:lang w:val="en-US"/>
        </w:rPr>
        <w:t></w:t>
      </w:r>
      <w:r w:rsidRPr="00735C97">
        <w:rPr>
          <w:rFonts w:hint="eastAsia"/>
        </w:rPr>
        <w:t>вказаних</w:t>
      </w:r>
    </w:p>
    <w:p w:rsidR="00735C97" w:rsidRPr="00735C97" w:rsidRDefault="00735C97" w:rsidP="00735C97">
      <w:r w:rsidRPr="00735C97">
        <w:rPr>
          <w:rFonts w:hint="eastAsia"/>
        </w:rPr>
        <w:t>естетичних</w:t>
      </w:r>
      <w:r w:rsidRPr="00735C97">
        <w:rPr>
          <w:lang w:val="en-US"/>
        </w:rPr>
        <w:t></w:t>
      </w:r>
      <w:r w:rsidRPr="00735C97">
        <w:rPr>
          <w:rFonts w:hint="eastAsia"/>
        </w:rPr>
        <w:t>категорій</w:t>
      </w:r>
      <w:r w:rsidRPr="00735C97">
        <w:rPr>
          <w:lang w:val="en-US"/>
        </w:rPr>
        <w:t></w:t>
      </w:r>
      <w:r w:rsidRPr="00735C97">
        <w:rPr>
          <w:lang w:val="en-US"/>
        </w:rPr>
        <w:t></w:t>
      </w:r>
      <w:r w:rsidRPr="00735C97">
        <w:rPr>
          <w:rFonts w:hint="eastAsia"/>
        </w:rPr>
        <w:t>Системно</w:t>
      </w:r>
      <w:r w:rsidRPr="00735C97">
        <w:rPr>
          <w:lang w:val="en-US"/>
        </w:rPr>
        <w:t></w:t>
      </w:r>
      <w:r w:rsidRPr="00735C97">
        <w:rPr>
          <w:rFonts w:hint="eastAsia"/>
        </w:rPr>
        <w:t>використовується</w:t>
      </w:r>
      <w:r w:rsidRPr="00735C97">
        <w:rPr>
          <w:lang w:val="en-US"/>
        </w:rPr>
        <w:t></w:t>
      </w:r>
      <w:r w:rsidRPr="00735C97">
        <w:rPr>
          <w:rFonts w:hint="eastAsia"/>
        </w:rPr>
        <w:t>також</w:t>
      </w:r>
      <w:r w:rsidRPr="00735C97">
        <w:rPr>
          <w:lang w:val="en-US"/>
        </w:rPr>
        <w:t></w:t>
      </w:r>
      <w:r w:rsidRPr="00735C97">
        <w:rPr>
          <w:rFonts w:hint="eastAsia"/>
        </w:rPr>
        <w:t>уособлення</w:t>
      </w:r>
      <w:r w:rsidRPr="00735C97">
        <w:rPr>
          <w:lang w:val="en-US"/>
        </w:rPr>
        <w:t></w:t>
      </w:r>
      <w:r w:rsidRPr="00735C97">
        <w:rPr>
          <w:rFonts w:hint="eastAsia"/>
        </w:rPr>
        <w:t>як</w:t>
      </w:r>
    </w:p>
    <w:p w:rsidR="00735C97" w:rsidRPr="00735C97" w:rsidRDefault="00735C97" w:rsidP="00735C97">
      <w:r w:rsidRPr="00735C97">
        <w:rPr>
          <w:rFonts w:hint="eastAsia"/>
        </w:rPr>
        <w:t>різновид</w:t>
      </w:r>
      <w:r w:rsidRPr="00735C97">
        <w:rPr>
          <w:lang w:val="en-US"/>
        </w:rPr>
        <w:t></w:t>
      </w:r>
      <w:r w:rsidRPr="00735C97">
        <w:rPr>
          <w:rFonts w:hint="eastAsia"/>
        </w:rPr>
        <w:t>метафори</w:t>
      </w:r>
      <w:r w:rsidRPr="00735C97">
        <w:rPr>
          <w:lang w:val="en-US"/>
        </w:rPr>
        <w:t></w:t>
      </w:r>
      <w:r w:rsidRPr="00735C97">
        <w:rPr>
          <w:lang w:val="en-US"/>
        </w:rPr>
        <w:t></w:t>
      </w:r>
      <w:r w:rsidRPr="00735C97">
        <w:rPr>
          <w:rFonts w:hint="eastAsia"/>
        </w:rPr>
        <w:t>Характерним</w:t>
      </w:r>
      <w:r w:rsidRPr="00735C97">
        <w:rPr>
          <w:lang w:val="en-US"/>
        </w:rPr>
        <w:t></w:t>
      </w:r>
      <w:r w:rsidRPr="00735C97">
        <w:rPr>
          <w:rFonts w:hint="eastAsia"/>
        </w:rPr>
        <w:t>метонімічним</w:t>
      </w:r>
      <w:r w:rsidRPr="00735C97">
        <w:rPr>
          <w:lang w:val="en-US"/>
        </w:rPr>
        <w:t></w:t>
      </w:r>
      <w:r w:rsidRPr="00735C97">
        <w:rPr>
          <w:rFonts w:hint="eastAsia"/>
        </w:rPr>
        <w:t>переносом</w:t>
      </w:r>
      <w:r w:rsidRPr="00735C97">
        <w:rPr>
          <w:lang w:val="en-US"/>
        </w:rPr>
        <w:t></w:t>
      </w:r>
      <w:r w:rsidRPr="00735C97">
        <w:rPr>
          <w:rFonts w:hint="eastAsia"/>
        </w:rPr>
        <w:t>виступає</w:t>
      </w:r>
    </w:p>
    <w:p w:rsidR="00735C97" w:rsidRPr="00735C97" w:rsidRDefault="00735C97" w:rsidP="00735C97">
      <w:r w:rsidRPr="00735C97">
        <w:rPr>
          <w:rFonts w:hint="eastAsia"/>
        </w:rPr>
        <w:t>використання</w:t>
      </w:r>
      <w:r w:rsidRPr="00735C97">
        <w:rPr>
          <w:lang w:val="en-US"/>
        </w:rPr>
        <w:t></w:t>
      </w:r>
      <w:r w:rsidRPr="00735C97">
        <w:rPr>
          <w:rFonts w:hint="eastAsia"/>
        </w:rPr>
        <w:t>номера</w:t>
      </w:r>
      <w:r w:rsidRPr="00735C97">
        <w:rPr>
          <w:lang w:val="en-US"/>
        </w:rPr>
        <w:t></w:t>
      </w:r>
      <w:r w:rsidRPr="00735C97">
        <w:rPr>
          <w:rFonts w:hint="eastAsia"/>
        </w:rPr>
        <w:t>гравця</w:t>
      </w:r>
      <w:r w:rsidRPr="00735C97">
        <w:rPr>
          <w:lang w:val="en-US"/>
        </w:rPr>
        <w:t></w:t>
      </w:r>
      <w:r w:rsidRPr="00735C97">
        <w:rPr>
          <w:rFonts w:hint="eastAsia"/>
        </w:rPr>
        <w:t>замість</w:t>
      </w:r>
      <w:r w:rsidRPr="00735C97">
        <w:rPr>
          <w:lang w:val="en-US"/>
        </w:rPr>
        <w:t></w:t>
      </w:r>
      <w:r w:rsidRPr="00735C97">
        <w:rPr>
          <w:rFonts w:hint="eastAsia"/>
        </w:rPr>
        <w:t>його</w:t>
      </w:r>
      <w:r w:rsidRPr="00735C97">
        <w:rPr>
          <w:lang w:val="en-US"/>
        </w:rPr>
        <w:t></w:t>
      </w:r>
      <w:r w:rsidRPr="00735C97">
        <w:rPr>
          <w:rFonts w:hint="eastAsia"/>
        </w:rPr>
        <w:t>імені</w:t>
      </w:r>
      <w:r w:rsidRPr="00735C97">
        <w:rPr>
          <w:lang w:val="en-US"/>
        </w:rPr>
        <w:t></w:t>
      </w:r>
      <w:r w:rsidRPr="00735C97">
        <w:rPr>
          <w:lang w:val="en-US"/>
        </w:rPr>
        <w:t></w:t>
      </w:r>
      <w:r w:rsidRPr="00735C97">
        <w:rPr>
          <w:rFonts w:hint="eastAsia"/>
        </w:rPr>
        <w:t>назви</w:t>
      </w:r>
      <w:r w:rsidRPr="00735C97">
        <w:rPr>
          <w:lang w:val="en-US"/>
        </w:rPr>
        <w:t></w:t>
      </w:r>
      <w:r w:rsidRPr="00735C97">
        <w:rPr>
          <w:rFonts w:hint="eastAsia"/>
        </w:rPr>
        <w:t>країни</w:t>
      </w:r>
      <w:r w:rsidRPr="00735C97">
        <w:rPr>
          <w:lang w:val="en-US"/>
        </w:rPr>
        <w:t></w:t>
      </w:r>
      <w:r w:rsidRPr="00735C97">
        <w:rPr>
          <w:rFonts w:hint="eastAsia"/>
        </w:rPr>
        <w:t>замість</w:t>
      </w:r>
    </w:p>
    <w:p w:rsidR="00735C97" w:rsidRPr="00735C97" w:rsidRDefault="00735C97" w:rsidP="00735C97">
      <w:r w:rsidRPr="00735C97">
        <w:rPr>
          <w:rFonts w:hint="eastAsia"/>
        </w:rPr>
        <w:t>гравців</w:t>
      </w:r>
      <w:r w:rsidRPr="00735C97">
        <w:rPr>
          <w:lang w:val="en-US"/>
        </w:rPr>
        <w:t></w:t>
      </w:r>
      <w:r w:rsidRPr="00735C97">
        <w:rPr>
          <w:lang w:val="en-US"/>
        </w:rPr>
        <w:t></w:t>
      </w:r>
      <w:r w:rsidRPr="00735C97">
        <w:rPr>
          <w:rFonts w:hint="eastAsia"/>
        </w:rPr>
        <w:t>кольору</w:t>
      </w:r>
      <w:r w:rsidRPr="00735C97">
        <w:rPr>
          <w:lang w:val="en-US"/>
        </w:rPr>
        <w:t></w:t>
      </w:r>
      <w:r w:rsidRPr="00735C97">
        <w:rPr>
          <w:rFonts w:hint="eastAsia"/>
        </w:rPr>
        <w:t>форми</w:t>
      </w:r>
      <w:r w:rsidRPr="00735C97">
        <w:rPr>
          <w:lang w:val="en-US"/>
        </w:rPr>
        <w:t></w:t>
      </w:r>
      <w:r w:rsidRPr="00735C97">
        <w:rPr>
          <w:rFonts w:hint="eastAsia"/>
        </w:rPr>
        <w:t>замість</w:t>
      </w:r>
      <w:r w:rsidRPr="00735C97">
        <w:rPr>
          <w:lang w:val="en-US"/>
        </w:rPr>
        <w:t></w:t>
      </w:r>
      <w:r w:rsidRPr="00735C97">
        <w:rPr>
          <w:rFonts w:hint="eastAsia"/>
        </w:rPr>
        <w:t>імен</w:t>
      </w:r>
      <w:r w:rsidRPr="00735C97">
        <w:rPr>
          <w:lang w:val="en-US"/>
        </w:rPr>
        <w:t></w:t>
      </w:r>
      <w:r w:rsidRPr="00735C97">
        <w:rPr>
          <w:lang w:val="en-US"/>
        </w:rPr>
        <w:t></w:t>
      </w:r>
      <w:r w:rsidRPr="00735C97">
        <w:rPr>
          <w:rFonts w:hint="eastAsia"/>
        </w:rPr>
        <w:t>назви</w:t>
      </w:r>
      <w:r w:rsidRPr="00735C97">
        <w:rPr>
          <w:lang w:val="en-US"/>
        </w:rPr>
        <w:t></w:t>
      </w:r>
      <w:r w:rsidRPr="00735C97">
        <w:rPr>
          <w:rFonts w:hint="eastAsia"/>
        </w:rPr>
        <w:t>стадіону</w:t>
      </w:r>
      <w:r w:rsidRPr="00735C97">
        <w:rPr>
          <w:lang w:val="en-US"/>
        </w:rPr>
        <w:t></w:t>
      </w:r>
      <w:r w:rsidRPr="00735C97">
        <w:rPr>
          <w:rFonts w:hint="eastAsia"/>
        </w:rPr>
        <w:t>замість</w:t>
      </w:r>
      <w:r w:rsidRPr="00735C97">
        <w:rPr>
          <w:lang w:val="en-US"/>
        </w:rPr>
        <w:t></w:t>
      </w:r>
      <w:r w:rsidRPr="00735C97">
        <w:rPr>
          <w:rFonts w:hint="eastAsia"/>
        </w:rPr>
        <w:t>публіки</w:t>
      </w:r>
      <w:r w:rsidRPr="00735C97">
        <w:rPr>
          <w:lang w:val="en-US"/>
        </w:rPr>
        <w:t></w:t>
      </w:r>
      <w:r w:rsidRPr="00735C97">
        <w:rPr>
          <w:rFonts w:hint="eastAsia"/>
        </w:rPr>
        <w:t>чи</w:t>
      </w:r>
    </w:p>
    <w:p w:rsidR="00735C97" w:rsidRPr="00735C97" w:rsidRDefault="00735C97" w:rsidP="00735C97">
      <w:r w:rsidRPr="00735C97">
        <w:rPr>
          <w:rFonts w:hint="eastAsia"/>
        </w:rPr>
        <w:t>гравців</w:t>
      </w:r>
      <w:r w:rsidRPr="00735C97">
        <w:rPr>
          <w:lang w:val="en-US"/>
        </w:rPr>
        <w:t></w:t>
      </w:r>
      <w:r w:rsidRPr="00735C97">
        <w:rPr>
          <w:lang w:val="en-US"/>
        </w:rPr>
        <w:t></w:t>
      </w:r>
      <w:r w:rsidRPr="00735C97">
        <w:rPr>
          <w:rFonts w:hint="eastAsia"/>
        </w:rPr>
        <w:t>частини</w:t>
      </w:r>
      <w:r w:rsidRPr="00735C97">
        <w:rPr>
          <w:lang w:val="en-US"/>
        </w:rPr>
        <w:t></w:t>
      </w:r>
      <w:r w:rsidRPr="00735C97">
        <w:rPr>
          <w:rFonts w:hint="eastAsia"/>
        </w:rPr>
        <w:t>тіла</w:t>
      </w:r>
      <w:r w:rsidRPr="00735C97">
        <w:rPr>
          <w:lang w:val="en-US"/>
        </w:rPr>
        <w:t></w:t>
      </w:r>
      <w:r w:rsidRPr="00735C97">
        <w:rPr>
          <w:rFonts w:hint="eastAsia"/>
        </w:rPr>
        <w:t>замість</w:t>
      </w:r>
      <w:r w:rsidRPr="00735C97">
        <w:rPr>
          <w:lang w:val="en-US"/>
        </w:rPr>
        <w:t></w:t>
      </w:r>
      <w:r w:rsidRPr="00735C97">
        <w:rPr>
          <w:rFonts w:hint="eastAsia"/>
        </w:rPr>
        <w:t>опису</w:t>
      </w:r>
      <w:r w:rsidRPr="00735C97">
        <w:rPr>
          <w:lang w:val="en-US"/>
        </w:rPr>
        <w:t></w:t>
      </w:r>
      <w:r w:rsidRPr="00735C97">
        <w:rPr>
          <w:rFonts w:hint="eastAsia"/>
        </w:rPr>
        <w:t>якостей</w:t>
      </w:r>
      <w:r w:rsidRPr="00735C97">
        <w:rPr>
          <w:lang w:val="en-US"/>
        </w:rPr>
        <w:t></w:t>
      </w:r>
      <w:r w:rsidRPr="00735C97">
        <w:rPr>
          <w:rFonts w:hint="eastAsia"/>
        </w:rPr>
        <w:t>спортсменів</w:t>
      </w:r>
      <w:r w:rsidRPr="00735C97">
        <w:rPr>
          <w:lang w:val="en-US"/>
        </w:rPr>
        <w:t></w:t>
      </w:r>
      <w:r w:rsidRPr="00735C97">
        <w:rPr>
          <w:lang w:val="en-US"/>
        </w:rPr>
        <w:t></w:t>
      </w:r>
      <w:r w:rsidRPr="00735C97">
        <w:rPr>
          <w:rFonts w:hint="eastAsia"/>
        </w:rPr>
        <w:t>ігрового</w:t>
      </w:r>
    </w:p>
    <w:p w:rsidR="00735C97" w:rsidRPr="00735C97" w:rsidRDefault="00735C97" w:rsidP="00735C97">
      <w:pPr>
        <w:rPr>
          <w:lang w:val="en-US"/>
        </w:rPr>
      </w:pPr>
      <w:r w:rsidRPr="00735C97">
        <w:rPr>
          <w:rFonts w:hint="eastAsia"/>
          <w:lang w:val="en-US"/>
        </w:rPr>
        <w:t>інструментарію</w:t>
      </w:r>
      <w:r w:rsidRPr="00735C97">
        <w:rPr>
          <w:lang w:val="en-US"/>
        </w:rPr>
        <w:t></w:t>
      </w:r>
      <w:r w:rsidRPr="00735C97">
        <w:rPr>
          <w:rFonts w:hint="eastAsia"/>
          <w:lang w:val="en-US"/>
        </w:rPr>
        <w:t>замість</w:t>
      </w:r>
      <w:r w:rsidRPr="00735C97">
        <w:rPr>
          <w:lang w:val="en-US"/>
        </w:rPr>
        <w:t></w:t>
      </w:r>
      <w:r w:rsidRPr="00735C97">
        <w:rPr>
          <w:rFonts w:hint="eastAsia"/>
          <w:lang w:val="en-US"/>
        </w:rPr>
        <w:t>характеристики</w:t>
      </w:r>
      <w:r w:rsidRPr="00735C97">
        <w:rPr>
          <w:lang w:val="en-US"/>
        </w:rPr>
        <w:t></w:t>
      </w:r>
      <w:r w:rsidRPr="00735C97">
        <w:rPr>
          <w:rFonts w:hint="eastAsia"/>
          <w:lang w:val="en-US"/>
        </w:rPr>
        <w:t>дій</w:t>
      </w:r>
      <w:r w:rsidRPr="00735C97">
        <w:rPr>
          <w:lang w:val="en-US"/>
        </w:rPr>
        <w:t></w:t>
      </w:r>
      <w:r w:rsidRPr="00735C97">
        <w:rPr>
          <w:rFonts w:hint="eastAsia"/>
          <w:lang w:val="en-US"/>
        </w:rPr>
        <w:t>чи</w:t>
      </w:r>
      <w:r w:rsidRPr="00735C97">
        <w:rPr>
          <w:lang w:val="en-US"/>
        </w:rPr>
        <w:t></w:t>
      </w:r>
      <w:r w:rsidRPr="00735C97">
        <w:rPr>
          <w:rFonts w:hint="eastAsia"/>
          <w:lang w:val="en-US"/>
        </w:rPr>
        <w:t>якостей</w:t>
      </w:r>
      <w:r w:rsidRPr="00735C97">
        <w:rPr>
          <w:lang w:val="en-US"/>
        </w:rPr>
        <w:t></w:t>
      </w:r>
      <w:r w:rsidRPr="00735C97">
        <w:rPr>
          <w:rFonts w:hint="eastAsia"/>
          <w:lang w:val="en-US"/>
        </w:rPr>
        <w:t>гравців</w:t>
      </w:r>
      <w:r w:rsidRPr="00735C97">
        <w:rPr>
          <w:lang w:val="en-US"/>
        </w:rPr>
        <w:t></w:t>
      </w:r>
      <w:r w:rsidRPr="00735C97">
        <w:rPr>
          <w:lang w:val="en-US"/>
        </w:rPr>
        <w:t></w:t>
      </w:r>
      <w:r w:rsidRPr="00735C97">
        <w:rPr>
          <w:rFonts w:hint="eastAsia"/>
          <w:lang w:val="en-US"/>
        </w:rPr>
        <w:t>вказівка</w:t>
      </w:r>
      <w:r w:rsidRPr="00735C97">
        <w:rPr>
          <w:lang w:val="en-US"/>
        </w:rPr>
        <w:t></w:t>
      </w:r>
      <w:r w:rsidRPr="00735C97">
        <w:rPr>
          <w:rFonts w:hint="eastAsia"/>
          <w:lang w:val="en-US"/>
        </w:rPr>
        <w:t>на</w:t>
      </w:r>
    </w:p>
    <w:p w:rsidR="00735C97" w:rsidRPr="00735C97" w:rsidRDefault="00735C97" w:rsidP="00735C97">
      <w:pPr>
        <w:rPr>
          <w:lang w:val="en-US"/>
        </w:rPr>
      </w:pPr>
      <w:r w:rsidRPr="00735C97">
        <w:rPr>
          <w:rFonts w:hint="eastAsia"/>
          <w:lang w:val="en-US"/>
        </w:rPr>
        <w:t>місце</w:t>
      </w:r>
      <w:r w:rsidRPr="00735C97">
        <w:rPr>
          <w:lang w:val="en-US"/>
        </w:rPr>
        <w:t></w:t>
      </w:r>
      <w:r w:rsidRPr="00735C97">
        <w:rPr>
          <w:rFonts w:hint="eastAsia"/>
          <w:lang w:val="en-US"/>
        </w:rPr>
        <w:t>народження</w:t>
      </w:r>
      <w:r w:rsidRPr="00735C97">
        <w:rPr>
          <w:lang w:val="en-US"/>
        </w:rPr>
        <w:t></w:t>
      </w:r>
      <w:r w:rsidRPr="00735C97">
        <w:rPr>
          <w:lang w:val="en-US"/>
        </w:rPr>
        <w:t></w:t>
      </w:r>
      <w:r w:rsidRPr="00735C97">
        <w:rPr>
          <w:rFonts w:hint="eastAsia"/>
          <w:lang w:val="en-US"/>
        </w:rPr>
        <w:t>національність</w:t>
      </w:r>
      <w:r w:rsidRPr="00735C97">
        <w:rPr>
          <w:lang w:val="en-US"/>
        </w:rPr>
        <w:t></w:t>
      </w:r>
      <w:r w:rsidRPr="00735C97">
        <w:rPr>
          <w:rFonts w:hint="eastAsia"/>
          <w:lang w:val="en-US"/>
        </w:rPr>
        <w:t>чи</w:t>
      </w:r>
      <w:r w:rsidRPr="00735C97">
        <w:rPr>
          <w:lang w:val="en-US"/>
        </w:rPr>
        <w:t></w:t>
      </w:r>
      <w:r w:rsidRPr="00735C97">
        <w:rPr>
          <w:rFonts w:hint="eastAsia"/>
          <w:lang w:val="en-US"/>
        </w:rPr>
        <w:t>неофіційні</w:t>
      </w:r>
      <w:r w:rsidRPr="00735C97">
        <w:rPr>
          <w:lang w:val="en-US"/>
        </w:rPr>
        <w:t></w:t>
      </w:r>
      <w:r w:rsidRPr="00735C97">
        <w:rPr>
          <w:rFonts w:hint="eastAsia"/>
          <w:lang w:val="en-US"/>
        </w:rPr>
        <w:t>найменування</w:t>
      </w:r>
    </w:p>
    <w:p w:rsidR="00735C97" w:rsidRPr="00735C97" w:rsidRDefault="00735C97" w:rsidP="00735C97">
      <w:pPr>
        <w:rPr>
          <w:lang w:val="en-US"/>
        </w:rPr>
      </w:pPr>
      <w:r w:rsidRPr="00735C97">
        <w:rPr>
          <w:rFonts w:hint="eastAsia"/>
          <w:lang w:val="en-US"/>
        </w:rPr>
        <w:t>спортсменів</w:t>
      </w:r>
      <w:r w:rsidRPr="00735C97">
        <w:rPr>
          <w:lang w:val="en-US"/>
        </w:rPr>
        <w:t></w:t>
      </w:r>
      <w:r w:rsidRPr="00735C97">
        <w:rPr>
          <w:rFonts w:hint="eastAsia"/>
          <w:lang w:val="en-US"/>
        </w:rPr>
        <w:t>чи</w:t>
      </w:r>
      <w:r w:rsidRPr="00735C97">
        <w:rPr>
          <w:lang w:val="en-US"/>
        </w:rPr>
        <w:t></w:t>
      </w:r>
      <w:r w:rsidRPr="00735C97">
        <w:rPr>
          <w:rFonts w:hint="eastAsia"/>
          <w:lang w:val="en-US"/>
        </w:rPr>
        <w:t>їх</w:t>
      </w:r>
      <w:r w:rsidRPr="00735C97">
        <w:rPr>
          <w:lang w:val="en-US"/>
        </w:rPr>
        <w:t></w:t>
      </w:r>
      <w:r w:rsidRPr="00735C97">
        <w:rPr>
          <w:rFonts w:hint="eastAsia"/>
          <w:lang w:val="en-US"/>
        </w:rPr>
        <w:t>команд</w:t>
      </w:r>
      <w:r w:rsidRPr="00735C97">
        <w:rPr>
          <w:lang w:val="en-US"/>
        </w:rPr>
        <w:t></w:t>
      </w:r>
      <w:r w:rsidRPr="00735C97">
        <w:rPr>
          <w:rFonts w:hint="eastAsia"/>
          <w:lang w:val="en-US"/>
        </w:rPr>
        <w:t>замість</w:t>
      </w:r>
      <w:r w:rsidRPr="00735C97">
        <w:rPr>
          <w:lang w:val="en-US"/>
        </w:rPr>
        <w:t></w:t>
      </w:r>
      <w:r w:rsidRPr="00735C97">
        <w:rPr>
          <w:rFonts w:hint="eastAsia"/>
          <w:lang w:val="en-US"/>
        </w:rPr>
        <w:t>повного</w:t>
      </w:r>
      <w:r w:rsidRPr="00735C97">
        <w:rPr>
          <w:lang w:val="en-US"/>
        </w:rPr>
        <w:t></w:t>
      </w:r>
      <w:r w:rsidRPr="00735C97">
        <w:rPr>
          <w:rFonts w:hint="eastAsia"/>
          <w:lang w:val="en-US"/>
        </w:rPr>
        <w:t>імені</w:t>
      </w:r>
      <w:r w:rsidRPr="00735C97">
        <w:rPr>
          <w:lang w:val="en-US"/>
        </w:rPr>
        <w:t></w:t>
      </w:r>
    </w:p>
    <w:p w:rsidR="00735C97" w:rsidRPr="00735C97" w:rsidRDefault="00735C97" w:rsidP="00735C97">
      <w:pPr>
        <w:rPr>
          <w:lang w:val="en-US"/>
        </w:rPr>
      </w:pPr>
      <w:r w:rsidRPr="00735C97">
        <w:rPr>
          <w:rFonts w:hint="eastAsia"/>
          <w:lang w:val="en-US"/>
        </w:rPr>
        <w:t>Суттєвими</w:t>
      </w:r>
      <w:r w:rsidRPr="00735C97">
        <w:rPr>
          <w:lang w:val="en-US"/>
        </w:rPr>
        <w:t></w:t>
      </w:r>
      <w:r w:rsidRPr="00735C97">
        <w:rPr>
          <w:rFonts w:hint="eastAsia"/>
          <w:lang w:val="en-US"/>
        </w:rPr>
        <w:t>характеристиками</w:t>
      </w:r>
      <w:r w:rsidRPr="00735C97">
        <w:rPr>
          <w:lang w:val="en-US"/>
        </w:rPr>
        <w:t></w:t>
      </w:r>
      <w:r w:rsidRPr="00735C97">
        <w:rPr>
          <w:rFonts w:hint="eastAsia"/>
          <w:lang w:val="en-US"/>
        </w:rPr>
        <w:t>ІСД</w:t>
      </w:r>
      <w:r w:rsidRPr="00735C97">
        <w:rPr>
          <w:lang w:val="en-US"/>
        </w:rPr>
        <w:t></w:t>
      </w:r>
      <w:r w:rsidRPr="00735C97">
        <w:rPr>
          <w:lang w:val="en-US"/>
        </w:rPr>
        <w:t></w:t>
      </w:r>
      <w:r w:rsidRPr="00735C97">
        <w:rPr>
          <w:rFonts w:hint="eastAsia"/>
          <w:lang w:val="en-US"/>
        </w:rPr>
        <w:t>що</w:t>
      </w:r>
      <w:r w:rsidRPr="00735C97">
        <w:rPr>
          <w:lang w:val="en-US"/>
        </w:rPr>
        <w:t></w:t>
      </w:r>
      <w:r w:rsidRPr="00735C97">
        <w:rPr>
          <w:rFonts w:hint="eastAsia"/>
          <w:lang w:val="en-US"/>
        </w:rPr>
        <w:t>простежуються</w:t>
      </w:r>
      <w:r w:rsidRPr="00735C97">
        <w:rPr>
          <w:lang w:val="en-US"/>
        </w:rPr>
        <w:t></w:t>
      </w:r>
      <w:r w:rsidRPr="00735C97">
        <w:rPr>
          <w:rFonts w:hint="eastAsia"/>
          <w:lang w:val="en-US"/>
        </w:rPr>
        <w:t>в</w:t>
      </w:r>
    </w:p>
    <w:p w:rsidR="00735C97" w:rsidRPr="00735C97" w:rsidRDefault="00735C97" w:rsidP="00735C97">
      <w:pPr>
        <w:rPr>
          <w:lang w:val="en-US"/>
        </w:rPr>
      </w:pPr>
      <w:r w:rsidRPr="00735C97">
        <w:rPr>
          <w:rFonts w:hint="eastAsia"/>
          <w:lang w:val="en-US"/>
        </w:rPr>
        <w:t>особливостях</w:t>
      </w:r>
      <w:r w:rsidRPr="00735C97">
        <w:rPr>
          <w:lang w:val="en-US"/>
        </w:rPr>
        <w:t></w:t>
      </w:r>
      <w:r w:rsidRPr="00735C97">
        <w:rPr>
          <w:rFonts w:hint="eastAsia"/>
          <w:lang w:val="en-US"/>
        </w:rPr>
        <w:t>лексики</w:t>
      </w:r>
      <w:r w:rsidRPr="00735C97">
        <w:rPr>
          <w:lang w:val="en-US"/>
        </w:rPr>
        <w:t></w:t>
      </w:r>
      <w:r w:rsidRPr="00735C97">
        <w:rPr>
          <w:lang w:val="en-US"/>
        </w:rPr>
        <w:t></w:t>
      </w:r>
      <w:r w:rsidRPr="00735C97">
        <w:rPr>
          <w:rFonts w:hint="eastAsia"/>
          <w:lang w:val="en-US"/>
        </w:rPr>
        <w:t>є</w:t>
      </w:r>
      <w:r w:rsidRPr="00735C97">
        <w:rPr>
          <w:lang w:val="en-US"/>
        </w:rPr>
        <w:t></w:t>
      </w:r>
      <w:r w:rsidRPr="00735C97">
        <w:rPr>
          <w:lang w:val="en-US"/>
        </w:rPr>
        <w:t></w:t>
      </w:r>
      <w:r w:rsidRPr="00735C97">
        <w:rPr>
          <w:rFonts w:hint="eastAsia"/>
          <w:lang w:val="en-US"/>
        </w:rPr>
        <w:t>зокрема</w:t>
      </w:r>
      <w:r w:rsidRPr="00735C97">
        <w:rPr>
          <w:lang w:val="en-US"/>
        </w:rPr>
        <w:t></w:t>
      </w:r>
      <w:r w:rsidRPr="00735C97">
        <w:rPr>
          <w:lang w:val="en-US"/>
        </w:rPr>
        <w:t></w:t>
      </w:r>
      <w:r w:rsidRPr="00735C97">
        <w:rPr>
          <w:rFonts w:hint="eastAsia"/>
          <w:lang w:val="en-US"/>
        </w:rPr>
        <w:t>інтерференції</w:t>
      </w:r>
      <w:r w:rsidRPr="00735C97">
        <w:rPr>
          <w:lang w:val="en-US"/>
        </w:rPr>
        <w:t></w:t>
      </w:r>
      <w:r w:rsidRPr="00735C97">
        <w:rPr>
          <w:rFonts w:hint="eastAsia"/>
          <w:lang w:val="en-US"/>
        </w:rPr>
        <w:t>з</w:t>
      </w:r>
      <w:r w:rsidRPr="00735C97">
        <w:rPr>
          <w:lang w:val="en-US"/>
        </w:rPr>
        <w:t></w:t>
      </w:r>
      <w:r w:rsidRPr="00735C97">
        <w:rPr>
          <w:rFonts w:hint="eastAsia"/>
          <w:lang w:val="en-US"/>
        </w:rPr>
        <w:t>інших</w:t>
      </w:r>
      <w:r w:rsidRPr="00735C97">
        <w:rPr>
          <w:lang w:val="en-US"/>
        </w:rPr>
        <w:t></w:t>
      </w:r>
      <w:r w:rsidRPr="00735C97">
        <w:rPr>
          <w:rFonts w:hint="eastAsia"/>
          <w:lang w:val="en-US"/>
        </w:rPr>
        <w:t>мов</w:t>
      </w:r>
      <w:r w:rsidRPr="00735C97">
        <w:rPr>
          <w:lang w:val="en-US"/>
        </w:rPr>
        <w:t></w:t>
      </w:r>
      <w:r w:rsidRPr="00735C97">
        <w:rPr>
          <w:lang w:val="en-US"/>
        </w:rPr>
        <w:t></w:t>
      </w:r>
      <w:r w:rsidRPr="00735C97">
        <w:rPr>
          <w:rFonts w:hint="eastAsia"/>
          <w:lang w:val="en-US"/>
        </w:rPr>
        <w:t>Йдеться</w:t>
      </w:r>
      <w:r w:rsidRPr="00735C97">
        <w:rPr>
          <w:lang w:val="en-US"/>
        </w:rPr>
        <w:t></w:t>
      </w:r>
      <w:r w:rsidRPr="00735C97">
        <w:rPr>
          <w:rFonts w:hint="eastAsia"/>
          <w:lang w:val="en-US"/>
        </w:rPr>
        <w:t>про</w:t>
      </w:r>
    </w:p>
    <w:p w:rsidR="00735C97" w:rsidRPr="00735C97" w:rsidRDefault="00735C97" w:rsidP="00735C97">
      <w:pPr>
        <w:rPr>
          <w:lang w:val="en-US"/>
        </w:rPr>
      </w:pPr>
      <w:r w:rsidRPr="00735C97">
        <w:rPr>
          <w:rFonts w:hint="eastAsia"/>
          <w:lang w:val="en-US"/>
        </w:rPr>
        <w:t>термінологічні</w:t>
      </w:r>
      <w:r w:rsidRPr="00735C97">
        <w:rPr>
          <w:lang w:val="en-US"/>
        </w:rPr>
        <w:t></w:t>
      </w:r>
      <w:r w:rsidRPr="00735C97">
        <w:rPr>
          <w:rFonts w:hint="eastAsia"/>
          <w:lang w:val="en-US"/>
        </w:rPr>
        <w:t>запозичення</w:t>
      </w:r>
      <w:r w:rsidRPr="00735C97">
        <w:rPr>
          <w:lang w:val="en-US"/>
        </w:rPr>
        <w:t></w:t>
      </w:r>
      <w:r w:rsidRPr="00735C97">
        <w:rPr>
          <w:rFonts w:hint="eastAsia"/>
          <w:lang w:val="en-US"/>
        </w:rPr>
        <w:t>та</w:t>
      </w:r>
      <w:r w:rsidRPr="00735C97">
        <w:rPr>
          <w:lang w:val="en-US"/>
        </w:rPr>
        <w:t></w:t>
      </w:r>
      <w:r w:rsidRPr="00735C97">
        <w:rPr>
          <w:rFonts w:hint="eastAsia"/>
          <w:lang w:val="en-US"/>
        </w:rPr>
        <w:t>кальковані</w:t>
      </w:r>
      <w:r w:rsidRPr="00735C97">
        <w:rPr>
          <w:lang w:val="en-US"/>
        </w:rPr>
        <w:t></w:t>
      </w:r>
      <w:r w:rsidRPr="00735C97">
        <w:rPr>
          <w:rFonts w:hint="eastAsia"/>
          <w:lang w:val="en-US"/>
        </w:rPr>
        <w:t>з</w:t>
      </w:r>
      <w:r w:rsidRPr="00735C97">
        <w:rPr>
          <w:lang w:val="en-US"/>
        </w:rPr>
        <w:t></w:t>
      </w:r>
      <w:r w:rsidRPr="00735C97">
        <w:rPr>
          <w:rFonts w:hint="eastAsia"/>
          <w:lang w:val="en-US"/>
        </w:rPr>
        <w:t>англійської</w:t>
      </w:r>
      <w:r w:rsidRPr="00735C97">
        <w:rPr>
          <w:lang w:val="en-US"/>
        </w:rPr>
        <w:t></w:t>
      </w:r>
      <w:r w:rsidRPr="00735C97">
        <w:rPr>
          <w:rFonts w:hint="eastAsia"/>
          <w:lang w:val="en-US"/>
        </w:rPr>
        <w:t>мови</w:t>
      </w:r>
      <w:r w:rsidRPr="00735C97">
        <w:rPr>
          <w:lang w:val="en-US"/>
        </w:rPr>
        <w:t></w:t>
      </w:r>
      <w:r w:rsidRPr="00735C97">
        <w:rPr>
          <w:rFonts w:hint="eastAsia"/>
          <w:lang w:val="en-US"/>
        </w:rPr>
        <w:t>лексеми</w:t>
      </w:r>
      <w:r w:rsidRPr="00735C97">
        <w:rPr>
          <w:lang w:val="en-US"/>
        </w:rPr>
        <w:t></w:t>
      </w:r>
    </w:p>
    <w:p w:rsidR="00735C97" w:rsidRPr="00735C97" w:rsidRDefault="00735C97" w:rsidP="00735C97">
      <w:pPr>
        <w:rPr>
          <w:lang w:val="en-US"/>
        </w:rPr>
      </w:pPr>
      <w:r w:rsidRPr="00735C97">
        <w:rPr>
          <w:rFonts w:hint="eastAsia"/>
          <w:lang w:val="en-US"/>
        </w:rPr>
        <w:t>каталонську</w:t>
      </w:r>
      <w:r w:rsidRPr="00735C97">
        <w:rPr>
          <w:lang w:val="en-US"/>
        </w:rPr>
        <w:t></w:t>
      </w:r>
      <w:r w:rsidRPr="00735C97">
        <w:rPr>
          <w:rFonts w:hint="eastAsia"/>
          <w:lang w:val="en-US"/>
        </w:rPr>
        <w:t>та</w:t>
      </w:r>
      <w:r w:rsidRPr="00735C97">
        <w:rPr>
          <w:lang w:val="en-US"/>
        </w:rPr>
        <w:t></w:t>
      </w:r>
      <w:r w:rsidRPr="00735C97">
        <w:rPr>
          <w:rFonts w:hint="eastAsia"/>
          <w:lang w:val="en-US"/>
        </w:rPr>
        <w:t>баскську</w:t>
      </w:r>
      <w:r w:rsidRPr="00735C97">
        <w:rPr>
          <w:lang w:val="en-US"/>
        </w:rPr>
        <w:t></w:t>
      </w:r>
      <w:r w:rsidRPr="00735C97">
        <w:rPr>
          <w:rFonts w:hint="eastAsia"/>
          <w:lang w:val="en-US"/>
        </w:rPr>
        <w:t>ономастику</w:t>
      </w:r>
      <w:r w:rsidRPr="00735C97">
        <w:rPr>
          <w:lang w:val="en-US"/>
        </w:rPr>
        <w:t></w:t>
      </w:r>
      <w:r w:rsidRPr="00735C97">
        <w:rPr>
          <w:lang w:val="en-US"/>
        </w:rPr>
        <w:t></w:t>
      </w:r>
      <w:r w:rsidRPr="00735C97">
        <w:rPr>
          <w:rFonts w:hint="eastAsia"/>
          <w:lang w:val="en-US"/>
        </w:rPr>
        <w:t>фрагментарну</w:t>
      </w:r>
      <w:r w:rsidRPr="00735C97">
        <w:rPr>
          <w:lang w:val="en-US"/>
        </w:rPr>
        <w:t></w:t>
      </w:r>
      <w:r w:rsidRPr="00735C97">
        <w:rPr>
          <w:rFonts w:hint="eastAsia"/>
          <w:lang w:val="en-US"/>
        </w:rPr>
        <w:t>присутність</w:t>
      </w:r>
      <w:r w:rsidRPr="00735C97">
        <w:rPr>
          <w:lang w:val="en-US"/>
        </w:rPr>
        <w:t></w:t>
      </w:r>
      <w:r w:rsidRPr="00735C97">
        <w:rPr>
          <w:rFonts w:hint="eastAsia"/>
          <w:lang w:val="en-US"/>
        </w:rPr>
        <w:t>діалектної</w:t>
      </w:r>
    </w:p>
    <w:p w:rsidR="00735C97" w:rsidRPr="00735C97" w:rsidRDefault="00735C97" w:rsidP="00735C97">
      <w:pPr>
        <w:rPr>
          <w:lang w:val="en-US"/>
        </w:rPr>
      </w:pPr>
      <w:r w:rsidRPr="00735C97">
        <w:rPr>
          <w:rFonts w:hint="eastAsia"/>
          <w:lang w:val="en-US"/>
        </w:rPr>
        <w:t>складової</w:t>
      </w:r>
      <w:r w:rsidRPr="00735C97">
        <w:rPr>
          <w:lang w:val="en-US"/>
        </w:rPr>
        <w:t></w:t>
      </w:r>
      <w:r w:rsidRPr="00735C97">
        <w:rPr>
          <w:lang w:val="en-US"/>
        </w:rPr>
        <w:t></w:t>
      </w:r>
      <w:r w:rsidRPr="00735C97">
        <w:rPr>
          <w:rFonts w:hint="eastAsia"/>
          <w:lang w:val="en-US"/>
        </w:rPr>
        <w:t>а</w:t>
      </w:r>
      <w:r w:rsidRPr="00735C97">
        <w:rPr>
          <w:lang w:val="en-US"/>
        </w:rPr>
        <w:t></w:t>
      </w:r>
      <w:r w:rsidRPr="00735C97">
        <w:rPr>
          <w:rFonts w:hint="eastAsia"/>
          <w:lang w:val="en-US"/>
        </w:rPr>
        <w:t>також</w:t>
      </w:r>
      <w:r w:rsidRPr="00735C97">
        <w:rPr>
          <w:lang w:val="en-US"/>
        </w:rPr>
        <w:t></w:t>
      </w:r>
      <w:r w:rsidRPr="00735C97">
        <w:rPr>
          <w:rFonts w:hint="eastAsia"/>
          <w:lang w:val="en-US"/>
        </w:rPr>
        <w:t>назви</w:t>
      </w:r>
      <w:r w:rsidRPr="00735C97">
        <w:rPr>
          <w:lang w:val="en-US"/>
        </w:rPr>
        <w:t></w:t>
      </w:r>
      <w:r w:rsidRPr="00735C97">
        <w:rPr>
          <w:rFonts w:hint="eastAsia"/>
          <w:lang w:val="en-US"/>
        </w:rPr>
        <w:t>змагань</w:t>
      </w:r>
      <w:r w:rsidRPr="00735C97">
        <w:rPr>
          <w:lang w:val="en-US"/>
        </w:rPr>
        <w:t></w:t>
      </w:r>
      <w:r w:rsidRPr="00735C97">
        <w:rPr>
          <w:lang w:val="en-US"/>
        </w:rPr>
        <w:t></w:t>
      </w:r>
      <w:r w:rsidRPr="00735C97">
        <w:rPr>
          <w:rFonts w:hint="eastAsia"/>
          <w:lang w:val="en-US"/>
        </w:rPr>
        <w:t>команд</w:t>
      </w:r>
      <w:r w:rsidRPr="00735C97">
        <w:rPr>
          <w:lang w:val="en-US"/>
        </w:rPr>
        <w:t></w:t>
      </w:r>
      <w:r w:rsidRPr="00735C97">
        <w:rPr>
          <w:rFonts w:hint="eastAsia"/>
          <w:lang w:val="en-US"/>
        </w:rPr>
        <w:t>чи</w:t>
      </w:r>
      <w:r w:rsidRPr="00735C97">
        <w:rPr>
          <w:lang w:val="en-US"/>
        </w:rPr>
        <w:t></w:t>
      </w:r>
      <w:r w:rsidRPr="00735C97">
        <w:rPr>
          <w:rFonts w:hint="eastAsia"/>
          <w:lang w:val="en-US"/>
        </w:rPr>
        <w:t>культурно</w:t>
      </w:r>
      <w:r w:rsidRPr="00735C97">
        <w:rPr>
          <w:lang w:val="en-US"/>
        </w:rPr>
        <w:t></w:t>
      </w:r>
      <w:r w:rsidRPr="00735C97">
        <w:rPr>
          <w:rFonts w:hint="eastAsia"/>
          <w:lang w:val="en-US"/>
        </w:rPr>
        <w:t>марковані</w:t>
      </w:r>
    </w:p>
    <w:p w:rsidR="00735C97" w:rsidRPr="00735C97" w:rsidRDefault="00735C97" w:rsidP="00735C97">
      <w:pPr>
        <w:rPr>
          <w:lang w:val="en-US"/>
        </w:rPr>
      </w:pPr>
      <w:r w:rsidRPr="00735C97">
        <w:rPr>
          <w:rFonts w:hint="eastAsia"/>
          <w:lang w:val="en-US"/>
        </w:rPr>
        <w:t>найменування</w:t>
      </w:r>
      <w:r w:rsidRPr="00735C97">
        <w:rPr>
          <w:lang w:val="en-US"/>
        </w:rPr>
        <w:t></w:t>
      </w:r>
      <w:r w:rsidRPr="00735C97">
        <w:rPr>
          <w:rFonts w:hint="eastAsia"/>
          <w:lang w:val="en-US"/>
        </w:rPr>
        <w:t>стилів</w:t>
      </w:r>
      <w:r w:rsidRPr="00735C97">
        <w:rPr>
          <w:lang w:val="en-US"/>
        </w:rPr>
        <w:t></w:t>
      </w:r>
      <w:r w:rsidRPr="00735C97">
        <w:rPr>
          <w:rFonts w:hint="eastAsia"/>
          <w:lang w:val="en-US"/>
        </w:rPr>
        <w:t>гри</w:t>
      </w:r>
      <w:r w:rsidRPr="00735C97">
        <w:rPr>
          <w:lang w:val="en-US"/>
        </w:rPr>
        <w:t></w:t>
      </w:r>
      <w:r w:rsidRPr="00735C97">
        <w:rPr>
          <w:rFonts w:hint="eastAsia"/>
          <w:lang w:val="en-US"/>
        </w:rPr>
        <w:t>італійською</w:t>
      </w:r>
      <w:r w:rsidRPr="00735C97">
        <w:rPr>
          <w:lang w:val="en-US"/>
        </w:rPr>
        <w:t></w:t>
      </w:r>
      <w:r w:rsidRPr="00735C97">
        <w:rPr>
          <w:lang w:val="en-US"/>
        </w:rPr>
        <w:t></w:t>
      </w:r>
      <w:r w:rsidRPr="00735C97">
        <w:rPr>
          <w:rFonts w:hint="eastAsia"/>
          <w:lang w:val="en-US"/>
        </w:rPr>
        <w:t>французькою</w:t>
      </w:r>
      <w:r w:rsidRPr="00735C97">
        <w:rPr>
          <w:lang w:val="en-US"/>
        </w:rPr>
        <w:t></w:t>
      </w:r>
      <w:r w:rsidRPr="00735C97">
        <w:rPr>
          <w:rFonts w:hint="eastAsia"/>
          <w:lang w:val="en-US"/>
        </w:rPr>
        <w:t>чи</w:t>
      </w:r>
      <w:r w:rsidRPr="00735C97">
        <w:rPr>
          <w:lang w:val="en-US"/>
        </w:rPr>
        <w:t></w:t>
      </w:r>
      <w:r w:rsidRPr="00735C97">
        <w:rPr>
          <w:rFonts w:hint="eastAsia"/>
          <w:lang w:val="en-US"/>
        </w:rPr>
        <w:t>португальською</w:t>
      </w:r>
    </w:p>
    <w:p w:rsidR="00735C97" w:rsidRPr="00735C97" w:rsidRDefault="00735C97" w:rsidP="00735C97">
      <w:pPr>
        <w:rPr>
          <w:lang w:val="en-US"/>
        </w:rPr>
      </w:pPr>
      <w:r w:rsidRPr="00735C97">
        <w:rPr>
          <w:rFonts w:hint="eastAsia"/>
          <w:lang w:val="en-US"/>
        </w:rPr>
        <w:t>мовами</w:t>
      </w:r>
      <w:r w:rsidRPr="00735C97">
        <w:rPr>
          <w:lang w:val="en-US"/>
        </w:rPr>
        <w:t></w:t>
      </w:r>
      <w:r w:rsidRPr="00735C97">
        <w:rPr>
          <w:lang w:val="en-US"/>
        </w:rPr>
        <w:t></w:t>
      </w:r>
      <w:r w:rsidRPr="00735C97">
        <w:rPr>
          <w:rFonts w:hint="eastAsia"/>
          <w:lang w:val="en-US"/>
        </w:rPr>
        <w:t>що</w:t>
      </w:r>
      <w:r w:rsidRPr="00735C97">
        <w:rPr>
          <w:lang w:val="en-US"/>
        </w:rPr>
        <w:t></w:t>
      </w:r>
      <w:r w:rsidRPr="00735C97">
        <w:rPr>
          <w:rFonts w:hint="eastAsia"/>
          <w:lang w:val="en-US"/>
        </w:rPr>
        <w:t>наводяться</w:t>
      </w:r>
      <w:r w:rsidRPr="00735C97">
        <w:rPr>
          <w:lang w:val="en-US"/>
        </w:rPr>
        <w:t></w:t>
      </w:r>
      <w:r w:rsidRPr="00735C97">
        <w:rPr>
          <w:rFonts w:hint="eastAsia"/>
          <w:lang w:val="en-US"/>
        </w:rPr>
        <w:t>без</w:t>
      </w:r>
      <w:r w:rsidRPr="00735C97">
        <w:rPr>
          <w:lang w:val="en-US"/>
        </w:rPr>
        <w:t></w:t>
      </w:r>
      <w:r w:rsidRPr="00735C97">
        <w:rPr>
          <w:rFonts w:hint="eastAsia"/>
          <w:lang w:val="en-US"/>
        </w:rPr>
        <w:t>перекладу</w:t>
      </w:r>
      <w:r w:rsidRPr="00735C97">
        <w:rPr>
          <w:lang w:val="en-US"/>
        </w:rPr>
        <w:t></w:t>
      </w:r>
    </w:p>
    <w:p w:rsidR="00735C97" w:rsidRPr="00735C97" w:rsidRDefault="00735C97" w:rsidP="00735C97">
      <w:pPr>
        <w:rPr>
          <w:lang w:val="en-US"/>
        </w:rPr>
      </w:pPr>
      <w:r w:rsidRPr="00735C97">
        <w:rPr>
          <w:rFonts w:hint="eastAsia"/>
          <w:lang w:val="en-US"/>
        </w:rPr>
        <w:t>Соціокультурна</w:t>
      </w:r>
      <w:r w:rsidRPr="00735C97">
        <w:rPr>
          <w:lang w:val="en-US"/>
        </w:rPr>
        <w:t></w:t>
      </w:r>
      <w:r w:rsidRPr="00735C97">
        <w:rPr>
          <w:rFonts w:hint="eastAsia"/>
          <w:lang w:val="en-US"/>
        </w:rPr>
        <w:t>складова</w:t>
      </w:r>
      <w:r w:rsidRPr="00735C97">
        <w:rPr>
          <w:lang w:val="en-US"/>
        </w:rPr>
        <w:t></w:t>
      </w:r>
      <w:r w:rsidRPr="00735C97">
        <w:rPr>
          <w:rFonts w:hint="eastAsia"/>
          <w:lang w:val="en-US"/>
        </w:rPr>
        <w:t>ІСД</w:t>
      </w:r>
      <w:r w:rsidRPr="00735C97">
        <w:rPr>
          <w:lang w:val="en-US"/>
        </w:rPr>
        <w:t></w:t>
      </w:r>
      <w:r w:rsidRPr="00735C97">
        <w:rPr>
          <w:rFonts w:hint="eastAsia"/>
          <w:lang w:val="en-US"/>
        </w:rPr>
        <w:t>простежується</w:t>
      </w:r>
      <w:r w:rsidRPr="00735C97">
        <w:rPr>
          <w:lang w:val="en-US"/>
        </w:rPr>
        <w:t></w:t>
      </w:r>
      <w:r w:rsidRPr="00735C97">
        <w:rPr>
          <w:rFonts w:hint="eastAsia"/>
          <w:lang w:val="en-US"/>
        </w:rPr>
        <w:t>на</w:t>
      </w:r>
      <w:r w:rsidRPr="00735C97">
        <w:rPr>
          <w:lang w:val="en-US"/>
        </w:rPr>
        <w:t></w:t>
      </w:r>
      <w:r w:rsidRPr="00735C97">
        <w:rPr>
          <w:rFonts w:hint="eastAsia"/>
          <w:lang w:val="en-US"/>
        </w:rPr>
        <w:t>лексикосемантичному</w:t>
      </w:r>
      <w:r w:rsidRPr="00735C97">
        <w:rPr>
          <w:lang w:val="en-US"/>
        </w:rPr>
        <w:t></w:t>
      </w:r>
      <w:r w:rsidRPr="00735C97">
        <w:rPr>
          <w:rFonts w:hint="eastAsia"/>
          <w:lang w:val="en-US"/>
        </w:rPr>
        <w:t>рівні</w:t>
      </w:r>
      <w:r w:rsidRPr="00735C97">
        <w:rPr>
          <w:lang w:val="en-US"/>
        </w:rPr>
        <w:t></w:t>
      </w:r>
      <w:r w:rsidRPr="00735C97">
        <w:rPr>
          <w:rFonts w:hint="eastAsia"/>
          <w:lang w:val="en-US"/>
        </w:rPr>
        <w:t>та</w:t>
      </w:r>
      <w:r w:rsidRPr="00735C97">
        <w:rPr>
          <w:lang w:val="en-US"/>
        </w:rPr>
        <w:t></w:t>
      </w:r>
      <w:r w:rsidRPr="00735C97">
        <w:rPr>
          <w:rFonts w:hint="eastAsia"/>
          <w:lang w:val="en-US"/>
        </w:rPr>
        <w:t>дає</w:t>
      </w:r>
      <w:r w:rsidRPr="00735C97">
        <w:rPr>
          <w:lang w:val="en-US"/>
        </w:rPr>
        <w:t></w:t>
      </w:r>
      <w:r w:rsidRPr="00735C97">
        <w:rPr>
          <w:rFonts w:hint="eastAsia"/>
          <w:lang w:val="en-US"/>
        </w:rPr>
        <w:t>змогу</w:t>
      </w:r>
      <w:r w:rsidRPr="00735C97">
        <w:rPr>
          <w:lang w:val="en-US"/>
        </w:rPr>
        <w:t></w:t>
      </w:r>
      <w:r w:rsidRPr="00735C97">
        <w:rPr>
          <w:rFonts w:hint="eastAsia"/>
          <w:lang w:val="en-US"/>
        </w:rPr>
        <w:t>виявити</w:t>
      </w:r>
      <w:r w:rsidRPr="00735C97">
        <w:rPr>
          <w:lang w:val="en-US"/>
        </w:rPr>
        <w:t></w:t>
      </w:r>
      <w:r w:rsidRPr="00735C97">
        <w:rPr>
          <w:rFonts w:hint="eastAsia"/>
          <w:lang w:val="en-US"/>
        </w:rPr>
        <w:t>деякі</w:t>
      </w:r>
      <w:r w:rsidRPr="00735C97">
        <w:rPr>
          <w:lang w:val="en-US"/>
        </w:rPr>
        <w:t></w:t>
      </w:r>
      <w:r w:rsidRPr="00735C97">
        <w:rPr>
          <w:rFonts w:hint="eastAsia"/>
          <w:lang w:val="en-US"/>
        </w:rPr>
        <w:t>особливості</w:t>
      </w:r>
      <w:r w:rsidRPr="00735C97">
        <w:rPr>
          <w:lang w:val="en-US"/>
        </w:rPr>
        <w:t></w:t>
      </w:r>
      <w:r w:rsidRPr="00735C97">
        <w:rPr>
          <w:rFonts w:hint="eastAsia"/>
          <w:lang w:val="en-US"/>
        </w:rPr>
        <w:t>сучасного</w:t>
      </w:r>
    </w:p>
    <w:p w:rsidR="00735C97" w:rsidRPr="00735C97" w:rsidRDefault="00735C97" w:rsidP="00735C97">
      <w:pPr>
        <w:rPr>
          <w:lang w:val="en-US"/>
        </w:rPr>
      </w:pPr>
      <w:r w:rsidRPr="00735C97">
        <w:rPr>
          <w:rFonts w:hint="eastAsia"/>
          <w:lang w:val="en-US"/>
        </w:rPr>
        <w:t>іспанського</w:t>
      </w:r>
      <w:r w:rsidRPr="00735C97">
        <w:rPr>
          <w:lang w:val="en-US"/>
        </w:rPr>
        <w:t></w:t>
      </w:r>
      <w:r w:rsidRPr="00735C97">
        <w:rPr>
          <w:rFonts w:hint="eastAsia"/>
          <w:lang w:val="en-US"/>
        </w:rPr>
        <w:t>суспільства</w:t>
      </w:r>
      <w:r w:rsidRPr="00735C97">
        <w:rPr>
          <w:lang w:val="en-US"/>
        </w:rPr>
        <w:t></w:t>
      </w:r>
      <w:r w:rsidRPr="00735C97">
        <w:rPr>
          <w:lang w:val="en-US"/>
        </w:rPr>
        <w:t></w:t>
      </w:r>
      <w:r w:rsidRPr="00735C97">
        <w:rPr>
          <w:rFonts w:hint="eastAsia"/>
          <w:lang w:val="en-US"/>
        </w:rPr>
        <w:t>Зокрема</w:t>
      </w:r>
      <w:r w:rsidRPr="00735C97">
        <w:rPr>
          <w:lang w:val="en-US"/>
        </w:rPr>
        <w:t></w:t>
      </w:r>
      <w:r w:rsidRPr="00735C97">
        <w:rPr>
          <w:lang w:val="en-US"/>
        </w:rPr>
        <w:t></w:t>
      </w:r>
      <w:r w:rsidRPr="00735C97">
        <w:rPr>
          <w:rFonts w:hint="eastAsia"/>
          <w:lang w:val="en-US"/>
        </w:rPr>
        <w:t>йдеться</w:t>
      </w:r>
      <w:r w:rsidRPr="00735C97">
        <w:rPr>
          <w:lang w:val="en-US"/>
        </w:rPr>
        <w:t></w:t>
      </w:r>
      <w:r w:rsidRPr="00735C97">
        <w:rPr>
          <w:rFonts w:hint="eastAsia"/>
          <w:lang w:val="en-US"/>
        </w:rPr>
        <w:t>про</w:t>
      </w:r>
      <w:r w:rsidRPr="00735C97">
        <w:rPr>
          <w:lang w:val="en-US"/>
        </w:rPr>
        <w:t></w:t>
      </w:r>
      <w:r w:rsidRPr="00735C97">
        <w:rPr>
          <w:rFonts w:hint="eastAsia"/>
          <w:lang w:val="en-US"/>
        </w:rPr>
        <w:t>метонімічні</w:t>
      </w:r>
      <w:r w:rsidRPr="00735C97">
        <w:rPr>
          <w:lang w:val="en-US"/>
        </w:rPr>
        <w:t></w:t>
      </w:r>
      <w:r w:rsidRPr="00735C97">
        <w:rPr>
          <w:rFonts w:hint="eastAsia"/>
          <w:lang w:val="en-US"/>
        </w:rPr>
        <w:t>позначення</w:t>
      </w:r>
    </w:p>
    <w:p w:rsidR="00735C97" w:rsidRPr="00735C97" w:rsidRDefault="00735C97" w:rsidP="00735C97">
      <w:pPr>
        <w:rPr>
          <w:lang w:val="en-US"/>
        </w:rPr>
      </w:pPr>
      <w:r w:rsidRPr="00735C97">
        <w:rPr>
          <w:rFonts w:hint="eastAsia"/>
          <w:lang w:val="en-US"/>
        </w:rPr>
        <w:t>місцевостей</w:t>
      </w:r>
      <w:r w:rsidRPr="00735C97">
        <w:rPr>
          <w:lang w:val="en-US"/>
        </w:rPr>
        <w:t></w:t>
      </w:r>
      <w:r w:rsidRPr="00735C97">
        <w:rPr>
          <w:lang w:val="en-US"/>
        </w:rPr>
        <w:t></w:t>
      </w:r>
      <w:r w:rsidRPr="00735C97">
        <w:rPr>
          <w:rFonts w:hint="eastAsia"/>
          <w:lang w:val="en-US"/>
        </w:rPr>
        <w:t>з</w:t>
      </w:r>
      <w:r w:rsidRPr="00735C97">
        <w:rPr>
          <w:lang w:val="en-US"/>
        </w:rPr>
        <w:t></w:t>
      </w:r>
      <w:r w:rsidRPr="00735C97">
        <w:rPr>
          <w:rFonts w:hint="eastAsia"/>
          <w:lang w:val="en-US"/>
        </w:rPr>
        <w:t>яких</w:t>
      </w:r>
      <w:r w:rsidRPr="00735C97">
        <w:rPr>
          <w:lang w:val="en-US"/>
        </w:rPr>
        <w:t></w:t>
      </w:r>
      <w:r w:rsidRPr="00735C97">
        <w:rPr>
          <w:rFonts w:hint="eastAsia"/>
          <w:lang w:val="en-US"/>
        </w:rPr>
        <w:t>походять</w:t>
      </w:r>
      <w:r w:rsidRPr="00735C97">
        <w:rPr>
          <w:lang w:val="en-US"/>
        </w:rPr>
        <w:t></w:t>
      </w:r>
      <w:r w:rsidRPr="00735C97">
        <w:rPr>
          <w:rFonts w:hint="eastAsia"/>
          <w:lang w:val="en-US"/>
        </w:rPr>
        <w:t>гравці</w:t>
      </w:r>
      <w:r w:rsidRPr="00735C97">
        <w:rPr>
          <w:lang w:val="en-US"/>
        </w:rPr>
        <w:t></w:t>
      </w:r>
      <w:r w:rsidRPr="00735C97">
        <w:rPr>
          <w:rFonts w:hint="eastAsia"/>
          <w:lang w:val="en-US"/>
        </w:rPr>
        <w:t>з</w:t>
      </w:r>
      <w:r w:rsidRPr="00735C97">
        <w:rPr>
          <w:lang w:val="en-US"/>
        </w:rPr>
        <w:t></w:t>
      </w:r>
      <w:r w:rsidRPr="00735C97">
        <w:rPr>
          <w:rFonts w:hint="eastAsia"/>
          <w:lang w:val="en-US"/>
        </w:rPr>
        <w:t>метою</w:t>
      </w:r>
      <w:r w:rsidRPr="00735C97">
        <w:rPr>
          <w:lang w:val="en-US"/>
        </w:rPr>
        <w:t></w:t>
      </w:r>
      <w:r w:rsidRPr="00735C97">
        <w:rPr>
          <w:rFonts w:hint="eastAsia"/>
          <w:lang w:val="en-US"/>
        </w:rPr>
        <w:t>уникнення</w:t>
      </w:r>
      <w:r w:rsidRPr="00735C97">
        <w:rPr>
          <w:lang w:val="en-US"/>
        </w:rPr>
        <w:t></w:t>
      </w:r>
      <w:r w:rsidRPr="00735C97">
        <w:rPr>
          <w:rFonts w:hint="eastAsia"/>
          <w:lang w:val="en-US"/>
        </w:rPr>
        <w:t>плеоназму</w:t>
      </w:r>
      <w:r w:rsidRPr="00735C97">
        <w:rPr>
          <w:lang w:val="en-US"/>
        </w:rPr>
        <w:t></w:t>
      </w:r>
      <w:r w:rsidRPr="00735C97">
        <w:rPr>
          <w:rFonts w:hint="eastAsia"/>
          <w:lang w:val="en-US"/>
        </w:rPr>
        <w:t>та</w:t>
      </w:r>
      <w:r w:rsidRPr="00735C97">
        <w:rPr>
          <w:lang w:val="en-US"/>
        </w:rPr>
        <w:t></w:t>
      </w:r>
      <w:r w:rsidRPr="00735C97">
        <w:rPr>
          <w:rFonts w:hint="eastAsia"/>
          <w:lang w:val="en-US"/>
        </w:rPr>
        <w:t>для</w:t>
      </w:r>
    </w:p>
    <w:p w:rsidR="00735C97" w:rsidRPr="00735C97" w:rsidRDefault="00735C97" w:rsidP="00735C97">
      <w:pPr>
        <w:rPr>
          <w:lang w:val="en-US"/>
        </w:rPr>
      </w:pPr>
      <w:r w:rsidRPr="00735C97">
        <w:rPr>
          <w:rFonts w:hint="eastAsia"/>
          <w:lang w:val="en-US"/>
        </w:rPr>
        <w:t>вербалізації</w:t>
      </w:r>
      <w:r w:rsidRPr="00735C97">
        <w:rPr>
          <w:lang w:val="en-US"/>
        </w:rPr>
        <w:t></w:t>
      </w:r>
      <w:r w:rsidRPr="00735C97">
        <w:rPr>
          <w:rFonts w:hint="eastAsia"/>
          <w:lang w:val="en-US"/>
        </w:rPr>
        <w:t>суперництва</w:t>
      </w:r>
      <w:r w:rsidRPr="00735C97">
        <w:rPr>
          <w:lang w:val="en-US"/>
        </w:rPr>
        <w:t></w:t>
      </w:r>
      <w:r w:rsidRPr="00735C97">
        <w:rPr>
          <w:rFonts w:hint="eastAsia"/>
          <w:lang w:val="en-US"/>
        </w:rPr>
        <w:t>між</w:t>
      </w:r>
      <w:r w:rsidRPr="00735C97">
        <w:rPr>
          <w:lang w:val="en-US"/>
        </w:rPr>
        <w:t></w:t>
      </w:r>
      <w:r w:rsidRPr="00735C97">
        <w:rPr>
          <w:rFonts w:hint="eastAsia"/>
          <w:lang w:val="en-US"/>
        </w:rPr>
        <w:t>спортивними</w:t>
      </w:r>
      <w:r w:rsidRPr="00735C97">
        <w:rPr>
          <w:lang w:val="en-US"/>
        </w:rPr>
        <w:t></w:t>
      </w:r>
      <w:r w:rsidRPr="00735C97">
        <w:rPr>
          <w:rFonts w:hint="eastAsia"/>
          <w:lang w:val="en-US"/>
        </w:rPr>
        <w:t>клубами</w:t>
      </w:r>
      <w:r w:rsidRPr="00735C97">
        <w:rPr>
          <w:lang w:val="en-US"/>
        </w:rPr>
        <w:t></w:t>
      </w:r>
      <w:r w:rsidRPr="00735C97">
        <w:rPr>
          <w:rFonts w:hint="eastAsia"/>
          <w:lang w:val="en-US"/>
        </w:rPr>
        <w:t>на</w:t>
      </w:r>
      <w:r w:rsidRPr="00735C97">
        <w:rPr>
          <w:lang w:val="en-US"/>
        </w:rPr>
        <w:t></w:t>
      </w:r>
      <w:r w:rsidRPr="00735C97">
        <w:rPr>
          <w:rFonts w:hint="eastAsia"/>
          <w:lang w:val="en-US"/>
        </w:rPr>
        <w:t>прикладі</w:t>
      </w:r>
      <w:r w:rsidRPr="00735C97">
        <w:rPr>
          <w:lang w:val="en-US"/>
        </w:rPr>
        <w:t></w:t>
      </w:r>
      <w:r w:rsidRPr="00735C97">
        <w:rPr>
          <w:rFonts w:hint="eastAsia"/>
          <w:lang w:val="en-US"/>
        </w:rPr>
        <w:t>різних</w:t>
      </w:r>
    </w:p>
    <w:p w:rsidR="00735C97" w:rsidRPr="00735C97" w:rsidRDefault="00735C97" w:rsidP="00735C97">
      <w:pPr>
        <w:rPr>
          <w:lang w:val="en-US"/>
        </w:rPr>
      </w:pPr>
      <w:r w:rsidRPr="00735C97">
        <w:rPr>
          <w:rFonts w:hint="eastAsia"/>
          <w:lang w:val="en-US"/>
        </w:rPr>
        <w:t>регіонів</w:t>
      </w:r>
      <w:r w:rsidRPr="00735C97">
        <w:rPr>
          <w:lang w:val="en-US"/>
        </w:rPr>
        <w:t></w:t>
      </w:r>
      <w:r w:rsidRPr="00735C97">
        <w:rPr>
          <w:rFonts w:hint="eastAsia"/>
          <w:lang w:val="en-US"/>
        </w:rPr>
        <w:t>Іспанії</w:t>
      </w:r>
      <w:r w:rsidRPr="00735C97">
        <w:rPr>
          <w:lang w:val="en-US"/>
        </w:rPr>
        <w:t></w:t>
      </w:r>
      <w:r w:rsidRPr="00735C97">
        <w:rPr>
          <w:lang w:val="en-US"/>
        </w:rPr>
        <w:t></w:t>
      </w:r>
      <w:r w:rsidRPr="00735C97">
        <w:rPr>
          <w:rFonts w:hint="eastAsia"/>
          <w:lang w:val="en-US"/>
        </w:rPr>
        <w:t>Найповніше</w:t>
      </w:r>
      <w:r w:rsidRPr="00735C97">
        <w:rPr>
          <w:lang w:val="en-US"/>
        </w:rPr>
        <w:t></w:t>
      </w:r>
      <w:r w:rsidRPr="00735C97">
        <w:rPr>
          <w:rFonts w:hint="eastAsia"/>
          <w:lang w:val="en-US"/>
        </w:rPr>
        <w:t>особливості</w:t>
      </w:r>
      <w:r w:rsidRPr="00735C97">
        <w:rPr>
          <w:lang w:val="en-US"/>
        </w:rPr>
        <w:t></w:t>
      </w:r>
      <w:r w:rsidRPr="00735C97">
        <w:rPr>
          <w:rFonts w:hint="eastAsia"/>
          <w:lang w:val="en-US"/>
        </w:rPr>
        <w:t>адміністративного</w:t>
      </w:r>
      <w:r w:rsidRPr="00735C97">
        <w:rPr>
          <w:lang w:val="en-US"/>
        </w:rPr>
        <w:t></w:t>
      </w:r>
      <w:r w:rsidRPr="00735C97">
        <w:rPr>
          <w:rFonts w:hint="eastAsia"/>
          <w:lang w:val="en-US"/>
        </w:rPr>
        <w:t>поділу</w:t>
      </w:r>
      <w:r w:rsidRPr="00735C97">
        <w:rPr>
          <w:lang w:val="en-US"/>
        </w:rPr>
        <w:t></w:t>
      </w:r>
      <w:r w:rsidRPr="00735C97">
        <w:rPr>
          <w:rFonts w:hint="eastAsia"/>
          <w:lang w:val="en-US"/>
        </w:rPr>
        <w:t>країни</w:t>
      </w:r>
    </w:p>
    <w:p w:rsidR="00735C97" w:rsidRPr="00735C97" w:rsidRDefault="00735C97" w:rsidP="00735C97">
      <w:pPr>
        <w:rPr>
          <w:lang w:val="en-US"/>
        </w:rPr>
      </w:pPr>
      <w:r w:rsidRPr="00735C97">
        <w:rPr>
          <w:rFonts w:hint="eastAsia"/>
          <w:lang w:val="en-US"/>
        </w:rPr>
        <w:t>проявляються</w:t>
      </w:r>
      <w:r w:rsidRPr="00735C97">
        <w:rPr>
          <w:lang w:val="en-US"/>
        </w:rPr>
        <w:t></w:t>
      </w:r>
      <w:r w:rsidRPr="00735C97">
        <w:rPr>
          <w:rFonts w:hint="eastAsia"/>
          <w:lang w:val="en-US"/>
        </w:rPr>
        <w:t>у</w:t>
      </w:r>
      <w:r w:rsidRPr="00735C97">
        <w:rPr>
          <w:lang w:val="en-US"/>
        </w:rPr>
        <w:t></w:t>
      </w:r>
      <w:r w:rsidRPr="00735C97">
        <w:rPr>
          <w:rFonts w:hint="eastAsia"/>
          <w:lang w:val="en-US"/>
        </w:rPr>
        <w:t>семантемах</w:t>
      </w:r>
      <w:r w:rsidRPr="00735C97">
        <w:rPr>
          <w:lang w:val="en-US"/>
        </w:rPr>
        <w:t></w:t>
      </w:r>
      <w:r w:rsidRPr="00735C97">
        <w:rPr>
          <w:lang w:val="en-US"/>
        </w:rPr>
        <w:t></w:t>
      </w:r>
      <w:r w:rsidRPr="00735C97">
        <w:rPr>
          <w:lang w:val="en-US"/>
        </w:rPr>
        <w:t></w:t>
      </w:r>
      <w:r w:rsidRPr="00735C97">
        <w:rPr>
          <w:lang w:val="en-US"/>
        </w:rPr>
        <w:t></w:t>
      </w:r>
      <w:r w:rsidRPr="00735C97">
        <w:rPr>
          <w:lang w:val="en-US"/>
        </w:rPr>
        <w:t></w:t>
      </w:r>
      <w:r w:rsidRPr="00735C97">
        <w:rPr>
          <w:lang w:val="en-US"/>
        </w:rPr>
        <w:t></w:t>
      </w:r>
      <w:r w:rsidRPr="00735C97">
        <w:rPr>
          <w:lang w:val="en-US"/>
        </w:rPr>
        <w:t></w:t>
      </w:r>
      <w:r w:rsidRPr="00735C97">
        <w:rPr>
          <w:lang w:val="en-US"/>
        </w:rPr>
        <w:t></w:t>
      </w:r>
      <w:r w:rsidRPr="00735C97">
        <w:rPr>
          <w:lang w:val="en-US"/>
        </w:rPr>
        <w:t></w:t>
      </w:r>
      <w:r w:rsidRPr="00735C97">
        <w:rPr>
          <w:lang w:val="en-US"/>
        </w:rPr>
        <w:t></w:t>
      </w:r>
      <w:r w:rsidRPr="00735C97">
        <w:rPr>
          <w:lang w:val="en-US"/>
        </w:rPr>
        <w:t></w:t>
      </w:r>
      <w:r w:rsidRPr="00735C97">
        <w:rPr>
          <w:lang w:val="en-US"/>
        </w:rPr>
        <w:t></w:t>
      </w:r>
      <w:r w:rsidRPr="00735C97">
        <w:rPr>
          <w:rFonts w:hint="eastAsia"/>
          <w:lang w:val="en-US"/>
        </w:rPr>
        <w:t>та</w:t>
      </w:r>
      <w:r w:rsidRPr="00735C97">
        <w:rPr>
          <w:lang w:val="en-US"/>
        </w:rPr>
        <w:t></w:t>
      </w:r>
      <w:r w:rsidRPr="00735C97">
        <w:rPr>
          <w:lang w:val="en-US"/>
        </w:rPr>
        <w:t></w:t>
      </w:r>
      <w:r w:rsidRPr="00735C97">
        <w:rPr>
          <w:lang w:val="en-US"/>
        </w:rPr>
        <w:t></w:t>
      </w:r>
      <w:r w:rsidRPr="00735C97">
        <w:rPr>
          <w:lang w:val="en-US"/>
        </w:rPr>
        <w:t></w:t>
      </w:r>
      <w:r w:rsidRPr="00735C97">
        <w:rPr>
          <w:lang w:val="en-US"/>
        </w:rPr>
        <w:t></w:t>
      </w:r>
      <w:r w:rsidRPr="00735C97">
        <w:rPr>
          <w:lang w:val="en-US"/>
        </w:rPr>
        <w:t></w:t>
      </w:r>
      <w:r w:rsidRPr="00735C97">
        <w:rPr>
          <w:lang w:val="en-US"/>
        </w:rPr>
        <w:t></w:t>
      </w:r>
      <w:r w:rsidRPr="00735C97">
        <w:rPr>
          <w:lang w:val="en-US"/>
        </w:rPr>
        <w:t></w:t>
      </w:r>
      <w:r w:rsidRPr="00735C97">
        <w:rPr>
          <w:lang w:val="en-US"/>
        </w:rPr>
        <w:t></w:t>
      </w:r>
      <w:r w:rsidRPr="00735C97">
        <w:rPr>
          <w:lang w:val="en-US"/>
        </w:rPr>
        <w:t></w:t>
      </w:r>
      <w:r w:rsidRPr="00735C97">
        <w:rPr>
          <w:lang w:val="en-US"/>
        </w:rPr>
        <w:t></w:t>
      </w:r>
      <w:r w:rsidRPr="00735C97">
        <w:rPr>
          <w:lang w:val="en-US"/>
        </w:rPr>
        <w:t></w:t>
      </w:r>
      <w:r w:rsidRPr="00735C97">
        <w:rPr>
          <w:lang w:val="en-US"/>
        </w:rPr>
        <w:t></w:t>
      </w:r>
      <w:r w:rsidRPr="00735C97">
        <w:rPr>
          <w:lang w:val="en-US"/>
        </w:rPr>
        <w:t></w:t>
      </w:r>
      <w:r w:rsidRPr="00735C97">
        <w:rPr>
          <w:rFonts w:hint="eastAsia"/>
          <w:lang w:val="en-US"/>
        </w:rPr>
        <w:t>на</w:t>
      </w:r>
      <w:r w:rsidRPr="00735C97">
        <w:rPr>
          <w:lang w:val="en-US"/>
        </w:rPr>
        <w:t></w:t>
      </w:r>
      <w:r w:rsidRPr="00735C97">
        <w:rPr>
          <w:rFonts w:hint="eastAsia"/>
          <w:lang w:val="en-US"/>
        </w:rPr>
        <w:t>позначення</w:t>
      </w:r>
    </w:p>
    <w:p w:rsidR="00735C97" w:rsidRPr="00735C97" w:rsidRDefault="00735C97" w:rsidP="00735C97">
      <w:pPr>
        <w:rPr>
          <w:lang w:val="en-US"/>
        </w:rPr>
      </w:pPr>
      <w:r w:rsidRPr="00735C97">
        <w:rPr>
          <w:rFonts w:hint="eastAsia"/>
          <w:lang w:val="en-US"/>
        </w:rPr>
        <w:t>традиційного</w:t>
      </w:r>
      <w:r w:rsidRPr="00735C97">
        <w:rPr>
          <w:lang w:val="en-US"/>
        </w:rPr>
        <w:t></w:t>
      </w:r>
      <w:r w:rsidRPr="00735C97">
        <w:rPr>
          <w:rFonts w:hint="eastAsia"/>
          <w:lang w:val="en-US"/>
        </w:rPr>
        <w:t>антагонізму</w:t>
      </w:r>
      <w:r w:rsidRPr="00735C97">
        <w:rPr>
          <w:lang w:val="en-US"/>
        </w:rPr>
        <w:t></w:t>
      </w:r>
      <w:r w:rsidRPr="00735C97">
        <w:rPr>
          <w:rFonts w:hint="eastAsia"/>
          <w:lang w:val="en-US"/>
        </w:rPr>
        <w:t>між</w:t>
      </w:r>
      <w:r w:rsidRPr="00735C97">
        <w:rPr>
          <w:lang w:val="en-US"/>
        </w:rPr>
        <w:t></w:t>
      </w:r>
      <w:r w:rsidRPr="00735C97">
        <w:rPr>
          <w:rFonts w:hint="eastAsia"/>
          <w:lang w:val="en-US"/>
        </w:rPr>
        <w:t>двома</w:t>
      </w:r>
      <w:r w:rsidRPr="00735C97">
        <w:rPr>
          <w:lang w:val="en-US"/>
        </w:rPr>
        <w:t></w:t>
      </w:r>
      <w:r w:rsidRPr="00735C97">
        <w:rPr>
          <w:rFonts w:hint="eastAsia"/>
          <w:lang w:val="en-US"/>
        </w:rPr>
        <w:t>іспанськими</w:t>
      </w:r>
      <w:r w:rsidRPr="00735C97">
        <w:rPr>
          <w:lang w:val="en-US"/>
        </w:rPr>
        <w:t></w:t>
      </w:r>
      <w:r w:rsidRPr="00735C97">
        <w:rPr>
          <w:rFonts w:hint="eastAsia"/>
          <w:lang w:val="en-US"/>
        </w:rPr>
        <w:t>автономними</w:t>
      </w:r>
      <w:r w:rsidRPr="00735C97">
        <w:rPr>
          <w:lang w:val="en-US"/>
        </w:rPr>
        <w:t></w:t>
      </w:r>
      <w:r w:rsidRPr="00735C97">
        <w:rPr>
          <w:rFonts w:hint="eastAsia"/>
          <w:lang w:val="en-US"/>
        </w:rPr>
        <w:t>областями</w:t>
      </w:r>
    </w:p>
    <w:p w:rsidR="00735C97" w:rsidRPr="00735C97" w:rsidRDefault="00735C97" w:rsidP="00735C97">
      <w:pPr>
        <w:rPr>
          <w:lang w:val="en-US"/>
        </w:rPr>
      </w:pPr>
      <w:r w:rsidRPr="00735C97">
        <w:rPr>
          <w:rFonts w:hint="eastAsia"/>
          <w:lang w:val="en-US"/>
        </w:rPr>
        <w:t>–</w:t>
      </w:r>
      <w:r w:rsidRPr="00735C97">
        <w:rPr>
          <w:lang w:val="en-US"/>
        </w:rPr>
        <w:t></w:t>
      </w:r>
      <w:r w:rsidRPr="00735C97">
        <w:rPr>
          <w:rFonts w:hint="eastAsia"/>
          <w:lang w:val="en-US"/>
        </w:rPr>
        <w:t>Мадридом</w:t>
      </w:r>
      <w:r w:rsidRPr="00735C97">
        <w:rPr>
          <w:lang w:val="en-US"/>
        </w:rPr>
        <w:t></w:t>
      </w:r>
      <w:r w:rsidRPr="00735C97">
        <w:rPr>
          <w:rFonts w:hint="eastAsia"/>
          <w:lang w:val="en-US"/>
        </w:rPr>
        <w:t>і</w:t>
      </w:r>
      <w:r w:rsidRPr="00735C97">
        <w:rPr>
          <w:lang w:val="en-US"/>
        </w:rPr>
        <w:t></w:t>
      </w:r>
      <w:r w:rsidRPr="00735C97">
        <w:rPr>
          <w:rFonts w:hint="eastAsia"/>
          <w:lang w:val="en-US"/>
        </w:rPr>
        <w:t>Каталонією</w:t>
      </w:r>
      <w:r w:rsidRPr="00735C97">
        <w:rPr>
          <w:lang w:val="en-US"/>
        </w:rPr>
        <w:t></w:t>
      </w:r>
      <w:r w:rsidRPr="00735C97">
        <w:rPr>
          <w:lang w:val="en-US"/>
        </w:rPr>
        <w:t></w:t>
      </w:r>
      <w:r w:rsidRPr="00735C97">
        <w:rPr>
          <w:rFonts w:hint="eastAsia"/>
          <w:lang w:val="en-US"/>
        </w:rPr>
        <w:t>а</w:t>
      </w:r>
      <w:r w:rsidRPr="00735C97">
        <w:rPr>
          <w:lang w:val="en-US"/>
        </w:rPr>
        <w:t></w:t>
      </w:r>
      <w:r w:rsidRPr="00735C97">
        <w:rPr>
          <w:rFonts w:hint="eastAsia"/>
          <w:lang w:val="en-US"/>
        </w:rPr>
        <w:t>отже</w:t>
      </w:r>
      <w:r w:rsidRPr="00735C97">
        <w:rPr>
          <w:lang w:val="en-US"/>
        </w:rPr>
        <w:t></w:t>
      </w:r>
      <w:r w:rsidRPr="00735C97">
        <w:rPr>
          <w:lang w:val="en-US"/>
        </w:rPr>
        <w:t></w:t>
      </w:r>
      <w:r w:rsidRPr="00735C97">
        <w:rPr>
          <w:rFonts w:hint="eastAsia"/>
          <w:lang w:val="en-US"/>
        </w:rPr>
        <w:t>і</w:t>
      </w:r>
      <w:r w:rsidRPr="00735C97">
        <w:rPr>
          <w:lang w:val="en-US"/>
        </w:rPr>
        <w:t></w:t>
      </w:r>
      <w:r w:rsidRPr="00735C97">
        <w:rPr>
          <w:rFonts w:hint="eastAsia"/>
          <w:lang w:val="en-US"/>
        </w:rPr>
        <w:t>між</w:t>
      </w:r>
      <w:r w:rsidRPr="00735C97">
        <w:rPr>
          <w:lang w:val="en-US"/>
        </w:rPr>
        <w:t></w:t>
      </w:r>
      <w:r w:rsidRPr="00735C97">
        <w:rPr>
          <w:rFonts w:hint="eastAsia"/>
          <w:lang w:val="en-US"/>
        </w:rPr>
        <w:t>їхніми</w:t>
      </w:r>
      <w:r w:rsidRPr="00735C97">
        <w:rPr>
          <w:lang w:val="en-US"/>
        </w:rPr>
        <w:t></w:t>
      </w:r>
      <w:r w:rsidRPr="00735C97">
        <w:rPr>
          <w:rFonts w:hint="eastAsia"/>
          <w:lang w:val="en-US"/>
        </w:rPr>
        <w:t>спортивними</w:t>
      </w:r>
      <w:r w:rsidRPr="00735C97">
        <w:rPr>
          <w:lang w:val="en-US"/>
        </w:rPr>
        <w:t></w:t>
      </w:r>
      <w:r w:rsidRPr="00735C97">
        <w:rPr>
          <w:rFonts w:hint="eastAsia"/>
          <w:lang w:val="en-US"/>
        </w:rPr>
        <w:t>клубами</w:t>
      </w:r>
      <w:r w:rsidRPr="00735C97">
        <w:rPr>
          <w:lang w:val="en-US"/>
        </w:rPr>
        <w:t></w:t>
      </w:r>
    </w:p>
    <w:p w:rsidR="00735C97" w:rsidRPr="00735C97" w:rsidRDefault="00735C97" w:rsidP="00735C97">
      <w:pPr>
        <w:rPr>
          <w:lang w:val="en-US"/>
        </w:rPr>
      </w:pPr>
      <w:r w:rsidRPr="00735C97">
        <w:rPr>
          <w:rFonts w:hint="eastAsia"/>
          <w:lang w:val="en-US"/>
        </w:rPr>
        <w:t>зокрема</w:t>
      </w:r>
      <w:r w:rsidRPr="00735C97">
        <w:rPr>
          <w:lang w:val="en-US"/>
        </w:rPr>
        <w:t></w:t>
      </w:r>
      <w:r w:rsidRPr="00735C97">
        <w:rPr>
          <w:rFonts w:hint="eastAsia"/>
          <w:lang w:val="en-US"/>
        </w:rPr>
        <w:t>футбольними</w:t>
      </w:r>
      <w:r w:rsidRPr="00735C97">
        <w:rPr>
          <w:lang w:val="en-US"/>
        </w:rPr>
        <w:t></w:t>
      </w:r>
      <w:r w:rsidRPr="00735C97">
        <w:rPr>
          <w:lang w:val="en-US"/>
        </w:rPr>
        <w:t></w:t>
      </w:r>
      <w:r w:rsidRPr="00735C97">
        <w:rPr>
          <w:rFonts w:hint="eastAsia"/>
          <w:lang w:val="en-US"/>
        </w:rPr>
        <w:t>Виявлено</w:t>
      </w:r>
      <w:r w:rsidRPr="00735C97">
        <w:rPr>
          <w:lang w:val="en-US"/>
        </w:rPr>
        <w:t></w:t>
      </w:r>
      <w:r w:rsidRPr="00735C97">
        <w:rPr>
          <w:lang w:val="en-US"/>
        </w:rPr>
        <w:t></w:t>
      </w:r>
      <w:r w:rsidRPr="00735C97">
        <w:rPr>
          <w:rFonts w:hint="eastAsia"/>
          <w:lang w:val="en-US"/>
        </w:rPr>
        <w:t>що</w:t>
      </w:r>
      <w:r w:rsidRPr="00735C97">
        <w:rPr>
          <w:lang w:val="en-US"/>
        </w:rPr>
        <w:t></w:t>
      </w:r>
      <w:r w:rsidRPr="00735C97">
        <w:rPr>
          <w:rFonts w:hint="eastAsia"/>
          <w:lang w:val="en-US"/>
        </w:rPr>
        <w:t>акцентування</w:t>
      </w:r>
      <w:r w:rsidRPr="00735C97">
        <w:rPr>
          <w:lang w:val="en-US"/>
        </w:rPr>
        <w:t></w:t>
      </w:r>
      <w:r w:rsidRPr="00735C97">
        <w:rPr>
          <w:rFonts w:hint="eastAsia"/>
          <w:lang w:val="en-US"/>
        </w:rPr>
        <w:t>уваги</w:t>
      </w:r>
      <w:r w:rsidRPr="00735C97">
        <w:rPr>
          <w:lang w:val="en-US"/>
        </w:rPr>
        <w:t></w:t>
      </w:r>
      <w:r w:rsidRPr="00735C97">
        <w:rPr>
          <w:rFonts w:hint="eastAsia"/>
          <w:lang w:val="en-US"/>
        </w:rPr>
        <w:t>на</w:t>
      </w:r>
      <w:r w:rsidRPr="00735C97">
        <w:rPr>
          <w:lang w:val="en-US"/>
        </w:rPr>
        <w:t></w:t>
      </w:r>
      <w:r w:rsidRPr="00735C97">
        <w:rPr>
          <w:rFonts w:hint="eastAsia"/>
          <w:lang w:val="en-US"/>
        </w:rPr>
        <w:t>власній</w:t>
      </w:r>
    </w:p>
    <w:p w:rsidR="00735C97" w:rsidRPr="00735C97" w:rsidRDefault="00735C97" w:rsidP="00735C97">
      <w:pPr>
        <w:rPr>
          <w:lang w:val="en-US"/>
        </w:rPr>
      </w:pPr>
      <w:r w:rsidRPr="00735C97">
        <w:rPr>
          <w:rFonts w:hint="eastAsia"/>
          <w:lang w:val="en-US"/>
        </w:rPr>
        <w:t>ідентичності</w:t>
      </w:r>
      <w:r w:rsidRPr="00735C97">
        <w:rPr>
          <w:lang w:val="en-US"/>
        </w:rPr>
        <w:t></w:t>
      </w:r>
      <w:r w:rsidRPr="00735C97">
        <w:rPr>
          <w:rFonts w:hint="eastAsia"/>
          <w:lang w:val="en-US"/>
        </w:rPr>
        <w:t>характерне</w:t>
      </w:r>
      <w:r w:rsidRPr="00735C97">
        <w:rPr>
          <w:lang w:val="en-US"/>
        </w:rPr>
        <w:t></w:t>
      </w:r>
      <w:r w:rsidRPr="00735C97">
        <w:rPr>
          <w:rFonts w:hint="eastAsia"/>
          <w:lang w:val="en-US"/>
        </w:rPr>
        <w:t>для</w:t>
      </w:r>
      <w:r w:rsidRPr="00735C97">
        <w:rPr>
          <w:lang w:val="en-US"/>
        </w:rPr>
        <w:t></w:t>
      </w:r>
      <w:r w:rsidRPr="00735C97">
        <w:rPr>
          <w:rFonts w:hint="eastAsia"/>
          <w:lang w:val="en-US"/>
        </w:rPr>
        <w:t>пробарселонського</w:t>
      </w:r>
      <w:r w:rsidRPr="00735C97">
        <w:rPr>
          <w:lang w:val="en-US"/>
        </w:rPr>
        <w:t></w:t>
      </w:r>
      <w:r w:rsidRPr="00735C97">
        <w:rPr>
          <w:rFonts w:hint="eastAsia"/>
          <w:lang w:val="en-US"/>
        </w:rPr>
        <w:t>дискурсу</w:t>
      </w:r>
      <w:r w:rsidRPr="00735C97">
        <w:rPr>
          <w:lang w:val="en-US"/>
        </w:rPr>
        <w:t></w:t>
      </w:r>
      <w:r w:rsidRPr="00735C97">
        <w:rPr>
          <w:lang w:val="en-US"/>
        </w:rPr>
        <w:t></w:t>
      </w:r>
      <w:r w:rsidRPr="00735C97">
        <w:rPr>
          <w:rFonts w:hint="eastAsia"/>
          <w:lang w:val="en-US"/>
        </w:rPr>
        <w:t>інкорпорування</w:t>
      </w:r>
    </w:p>
    <w:p w:rsidR="00735C97" w:rsidRPr="00735C97" w:rsidRDefault="00735C97" w:rsidP="00735C97">
      <w:pPr>
        <w:rPr>
          <w:lang w:val="en-US"/>
        </w:rPr>
      </w:pPr>
      <w:r w:rsidRPr="00735C97">
        <w:rPr>
          <w:rFonts w:hint="eastAsia"/>
          <w:lang w:val="en-US"/>
        </w:rPr>
        <w:t>каталонської</w:t>
      </w:r>
      <w:r w:rsidRPr="00735C97">
        <w:rPr>
          <w:lang w:val="en-US"/>
        </w:rPr>
        <w:t></w:t>
      </w:r>
      <w:r w:rsidRPr="00735C97">
        <w:rPr>
          <w:rFonts w:hint="eastAsia"/>
          <w:lang w:val="en-US"/>
        </w:rPr>
        <w:t>мови</w:t>
      </w:r>
      <w:r w:rsidRPr="00735C97">
        <w:rPr>
          <w:lang w:val="en-US"/>
        </w:rPr>
        <w:t></w:t>
      </w:r>
      <w:r w:rsidRPr="00735C97">
        <w:rPr>
          <w:rFonts w:hint="eastAsia"/>
          <w:lang w:val="en-US"/>
        </w:rPr>
        <w:t>в</w:t>
      </w:r>
      <w:r w:rsidRPr="00735C97">
        <w:rPr>
          <w:lang w:val="en-US"/>
        </w:rPr>
        <w:t></w:t>
      </w:r>
      <w:r w:rsidRPr="00735C97">
        <w:rPr>
          <w:rFonts w:hint="eastAsia"/>
          <w:lang w:val="en-US"/>
        </w:rPr>
        <w:t>ІСД</w:t>
      </w:r>
      <w:r w:rsidRPr="00735C97">
        <w:rPr>
          <w:lang w:val="en-US"/>
        </w:rPr>
        <w:t></w:t>
      </w:r>
      <w:r w:rsidRPr="00735C97">
        <w:rPr>
          <w:lang w:val="en-US"/>
        </w:rPr>
        <w:t></w:t>
      </w:r>
      <w:r w:rsidRPr="00735C97">
        <w:rPr>
          <w:rFonts w:hint="eastAsia"/>
          <w:lang w:val="en-US"/>
        </w:rPr>
        <w:t>акцентування</w:t>
      </w:r>
      <w:r w:rsidRPr="00735C97">
        <w:rPr>
          <w:lang w:val="en-US"/>
        </w:rPr>
        <w:t></w:t>
      </w:r>
      <w:r w:rsidRPr="00735C97">
        <w:rPr>
          <w:rFonts w:hint="eastAsia"/>
          <w:lang w:val="en-US"/>
        </w:rPr>
        <w:t>уваги</w:t>
      </w:r>
      <w:r w:rsidRPr="00735C97">
        <w:rPr>
          <w:lang w:val="en-US"/>
        </w:rPr>
        <w:t></w:t>
      </w:r>
      <w:r w:rsidRPr="00735C97">
        <w:rPr>
          <w:rFonts w:hint="eastAsia"/>
          <w:lang w:val="en-US"/>
        </w:rPr>
        <w:t>на</w:t>
      </w:r>
      <w:r w:rsidRPr="00735C97">
        <w:rPr>
          <w:lang w:val="en-US"/>
        </w:rPr>
        <w:t></w:t>
      </w:r>
      <w:r w:rsidRPr="00735C97">
        <w:rPr>
          <w:rFonts w:hint="eastAsia"/>
          <w:lang w:val="en-US"/>
        </w:rPr>
        <w:t>власній</w:t>
      </w:r>
      <w:r w:rsidRPr="00735C97">
        <w:rPr>
          <w:lang w:val="en-US"/>
        </w:rPr>
        <w:t></w:t>
      </w:r>
      <w:r w:rsidRPr="00735C97">
        <w:rPr>
          <w:rFonts w:hint="eastAsia"/>
          <w:lang w:val="en-US"/>
        </w:rPr>
        <w:t>території</w:t>
      </w:r>
      <w:r w:rsidRPr="00735C97">
        <w:rPr>
          <w:lang w:val="en-US"/>
        </w:rPr>
        <w:t></w:t>
      </w:r>
    </w:p>
    <w:p w:rsidR="00735C97" w:rsidRPr="00735C97" w:rsidRDefault="00735C97" w:rsidP="00735C97">
      <w:pPr>
        <w:rPr>
          <w:lang w:val="en-US"/>
        </w:rPr>
      </w:pPr>
      <w:r w:rsidRPr="00735C97">
        <w:rPr>
          <w:rFonts w:hint="eastAsia"/>
          <w:lang w:val="en-US"/>
        </w:rPr>
        <w:t>першочерговість</w:t>
      </w:r>
      <w:r w:rsidRPr="00735C97">
        <w:rPr>
          <w:lang w:val="en-US"/>
        </w:rPr>
        <w:t></w:t>
      </w:r>
      <w:r w:rsidRPr="00735C97">
        <w:rPr>
          <w:rFonts w:hint="eastAsia"/>
          <w:lang w:val="en-US"/>
        </w:rPr>
        <w:t>висвітлення</w:t>
      </w:r>
      <w:r w:rsidRPr="00735C97">
        <w:rPr>
          <w:lang w:val="en-US"/>
        </w:rPr>
        <w:t></w:t>
      </w:r>
      <w:r w:rsidRPr="00735C97">
        <w:rPr>
          <w:rFonts w:hint="eastAsia"/>
          <w:lang w:val="en-US"/>
        </w:rPr>
        <w:t>подій</w:t>
      </w:r>
      <w:r w:rsidRPr="00735C97">
        <w:rPr>
          <w:lang w:val="en-US"/>
        </w:rPr>
        <w:t></w:t>
      </w:r>
      <w:r w:rsidRPr="00735C97">
        <w:rPr>
          <w:rFonts w:hint="eastAsia"/>
          <w:lang w:val="en-US"/>
        </w:rPr>
        <w:t>у</w:t>
      </w:r>
      <w:r w:rsidRPr="00735C97">
        <w:rPr>
          <w:lang w:val="en-US"/>
        </w:rPr>
        <w:t></w:t>
      </w:r>
      <w:r w:rsidRPr="00735C97">
        <w:rPr>
          <w:rFonts w:hint="eastAsia"/>
          <w:lang w:val="en-US"/>
        </w:rPr>
        <w:t>пресі</w:t>
      </w:r>
      <w:r w:rsidRPr="00735C97">
        <w:rPr>
          <w:lang w:val="en-US"/>
        </w:rPr>
        <w:t></w:t>
      </w:r>
      <w:r w:rsidRPr="00735C97">
        <w:rPr>
          <w:lang w:val="en-US"/>
        </w:rPr>
        <w:t></w:t>
      </w:r>
    </w:p>
    <w:p w:rsidR="00735C97" w:rsidRPr="00735C97" w:rsidRDefault="00735C97" w:rsidP="00735C97">
      <w:pPr>
        <w:rPr>
          <w:lang w:val="en-US"/>
        </w:rPr>
      </w:pPr>
      <w:r w:rsidRPr="00735C97">
        <w:rPr>
          <w:rFonts w:hint="eastAsia"/>
          <w:lang w:val="en-US"/>
        </w:rPr>
        <w:t>Встановлено</w:t>
      </w:r>
      <w:r w:rsidRPr="00735C97">
        <w:rPr>
          <w:lang w:val="en-US"/>
        </w:rPr>
        <w:t></w:t>
      </w:r>
      <w:r w:rsidRPr="00735C97">
        <w:rPr>
          <w:lang w:val="en-US"/>
        </w:rPr>
        <w:t></w:t>
      </w:r>
      <w:r w:rsidRPr="00735C97">
        <w:rPr>
          <w:rFonts w:hint="eastAsia"/>
          <w:lang w:val="en-US"/>
        </w:rPr>
        <w:t>що</w:t>
      </w:r>
      <w:r w:rsidRPr="00735C97">
        <w:rPr>
          <w:lang w:val="en-US"/>
        </w:rPr>
        <w:t></w:t>
      </w:r>
      <w:r w:rsidRPr="00735C97">
        <w:rPr>
          <w:rFonts w:hint="eastAsia"/>
          <w:lang w:val="en-US"/>
        </w:rPr>
        <w:t>сучасне</w:t>
      </w:r>
      <w:r w:rsidRPr="00735C97">
        <w:rPr>
          <w:lang w:val="en-US"/>
        </w:rPr>
        <w:t></w:t>
      </w:r>
      <w:r w:rsidRPr="00735C97">
        <w:rPr>
          <w:rFonts w:hint="eastAsia"/>
          <w:lang w:val="en-US"/>
        </w:rPr>
        <w:t>життя</w:t>
      </w:r>
      <w:r w:rsidRPr="00735C97">
        <w:rPr>
          <w:lang w:val="en-US"/>
        </w:rPr>
        <w:t></w:t>
      </w:r>
      <w:r w:rsidRPr="00735C97">
        <w:rPr>
          <w:rFonts w:hint="eastAsia"/>
          <w:lang w:val="en-US"/>
        </w:rPr>
        <w:t>Іспанії</w:t>
      </w:r>
      <w:r w:rsidRPr="00735C97">
        <w:rPr>
          <w:lang w:val="en-US"/>
        </w:rPr>
        <w:t></w:t>
      </w:r>
      <w:r w:rsidRPr="00735C97">
        <w:rPr>
          <w:rFonts w:hint="eastAsia"/>
          <w:lang w:val="en-US"/>
        </w:rPr>
        <w:t>в</w:t>
      </w:r>
      <w:r w:rsidRPr="00735C97">
        <w:rPr>
          <w:lang w:val="en-US"/>
        </w:rPr>
        <w:t></w:t>
      </w:r>
      <w:r w:rsidRPr="00735C97">
        <w:rPr>
          <w:rFonts w:hint="eastAsia"/>
          <w:lang w:val="en-US"/>
        </w:rPr>
        <w:t>межах</w:t>
      </w:r>
      <w:r w:rsidRPr="00735C97">
        <w:rPr>
          <w:lang w:val="en-US"/>
        </w:rPr>
        <w:t></w:t>
      </w:r>
      <w:r w:rsidRPr="00735C97">
        <w:rPr>
          <w:rFonts w:hint="eastAsia"/>
          <w:lang w:val="en-US"/>
        </w:rPr>
        <w:t>ІСД</w:t>
      </w:r>
      <w:r w:rsidRPr="00735C97">
        <w:rPr>
          <w:lang w:val="en-US"/>
        </w:rPr>
        <w:t></w:t>
      </w:r>
      <w:r w:rsidRPr="00735C97">
        <w:rPr>
          <w:rFonts w:hint="eastAsia"/>
          <w:lang w:val="en-US"/>
        </w:rPr>
        <w:t>відображають</w:t>
      </w:r>
    </w:p>
    <w:p w:rsidR="00735C97" w:rsidRPr="00735C97" w:rsidRDefault="00735C97" w:rsidP="00735C97">
      <w:pPr>
        <w:rPr>
          <w:lang w:val="en-US"/>
        </w:rPr>
      </w:pPr>
      <w:r w:rsidRPr="00735C97">
        <w:rPr>
          <w:lang w:val="en-US"/>
        </w:rPr>
        <w:t></w:t>
      </w:r>
      <w:r w:rsidRPr="00735C97">
        <w:rPr>
          <w:lang w:val="en-US"/>
        </w:rPr>
        <w:t></w:t>
      </w:r>
      <w:r w:rsidRPr="00735C97">
        <w:rPr>
          <w:lang w:val="en-US"/>
        </w:rPr>
        <w:t></w:t>
      </w:r>
    </w:p>
    <w:p w:rsidR="00735C97" w:rsidRPr="00735C97" w:rsidRDefault="00735C97" w:rsidP="00735C97">
      <w:pPr>
        <w:rPr>
          <w:lang w:val="en-US"/>
        </w:rPr>
      </w:pPr>
      <w:r w:rsidRPr="00735C97">
        <w:rPr>
          <w:rFonts w:hint="eastAsia"/>
          <w:lang w:val="en-US"/>
        </w:rPr>
        <w:t>національні</w:t>
      </w:r>
      <w:r w:rsidRPr="00735C97">
        <w:rPr>
          <w:lang w:val="en-US"/>
        </w:rPr>
        <w:t></w:t>
      </w:r>
      <w:r w:rsidRPr="00735C97">
        <w:rPr>
          <w:rFonts w:hint="eastAsia"/>
          <w:lang w:val="en-US"/>
        </w:rPr>
        <w:t>культурні</w:t>
      </w:r>
      <w:r w:rsidRPr="00735C97">
        <w:rPr>
          <w:lang w:val="en-US"/>
        </w:rPr>
        <w:t></w:t>
      </w:r>
      <w:r w:rsidRPr="00735C97">
        <w:rPr>
          <w:rFonts w:hint="eastAsia"/>
          <w:lang w:val="en-US"/>
        </w:rPr>
        <w:t>реалії</w:t>
      </w:r>
      <w:r w:rsidRPr="00735C97">
        <w:rPr>
          <w:lang w:val="en-US"/>
        </w:rPr>
        <w:t></w:t>
      </w:r>
      <w:r w:rsidRPr="00735C97">
        <w:rPr>
          <w:lang w:val="en-US"/>
        </w:rPr>
        <w:t></w:t>
      </w:r>
      <w:r w:rsidRPr="00735C97">
        <w:rPr>
          <w:rFonts w:hint="eastAsia"/>
          <w:lang w:val="en-US"/>
        </w:rPr>
        <w:t>репрезентовані</w:t>
      </w:r>
      <w:r w:rsidRPr="00735C97">
        <w:rPr>
          <w:lang w:val="en-US"/>
        </w:rPr>
        <w:t></w:t>
      </w:r>
      <w:r w:rsidRPr="00735C97">
        <w:rPr>
          <w:rFonts w:hint="eastAsia"/>
          <w:lang w:val="en-US"/>
        </w:rPr>
        <w:t>у</w:t>
      </w:r>
      <w:r w:rsidRPr="00735C97">
        <w:rPr>
          <w:lang w:val="en-US"/>
        </w:rPr>
        <w:t></w:t>
      </w:r>
      <w:r w:rsidRPr="00735C97">
        <w:rPr>
          <w:rFonts w:hint="eastAsia"/>
          <w:lang w:val="en-US"/>
        </w:rPr>
        <w:t>мові</w:t>
      </w:r>
      <w:r w:rsidRPr="00735C97">
        <w:rPr>
          <w:lang w:val="en-US"/>
        </w:rPr>
        <w:t></w:t>
      </w:r>
      <w:r w:rsidRPr="00735C97">
        <w:rPr>
          <w:rFonts w:hint="eastAsia"/>
          <w:lang w:val="en-US"/>
        </w:rPr>
        <w:t>спорту</w:t>
      </w:r>
      <w:r w:rsidRPr="00735C97">
        <w:rPr>
          <w:lang w:val="en-US"/>
        </w:rPr>
        <w:t></w:t>
      </w:r>
      <w:r w:rsidRPr="00735C97">
        <w:rPr>
          <w:lang w:val="en-US"/>
        </w:rPr>
        <w:t></w:t>
      </w:r>
      <w:r w:rsidRPr="00735C97">
        <w:rPr>
          <w:rFonts w:hint="eastAsia"/>
          <w:lang w:val="en-US"/>
        </w:rPr>
        <w:t>Як</w:t>
      </w:r>
      <w:r w:rsidRPr="00735C97">
        <w:rPr>
          <w:lang w:val="en-US"/>
        </w:rPr>
        <w:t></w:t>
      </w:r>
      <w:r w:rsidRPr="00735C97">
        <w:rPr>
          <w:rFonts w:hint="eastAsia"/>
          <w:lang w:val="en-US"/>
        </w:rPr>
        <w:t>газетні</w:t>
      </w:r>
    </w:p>
    <w:p w:rsidR="00735C97" w:rsidRPr="00735C97" w:rsidRDefault="00735C97" w:rsidP="00735C97">
      <w:pPr>
        <w:rPr>
          <w:lang w:val="en-US"/>
        </w:rPr>
      </w:pPr>
      <w:r w:rsidRPr="00735C97">
        <w:rPr>
          <w:rFonts w:hint="eastAsia"/>
          <w:lang w:val="en-US"/>
        </w:rPr>
        <w:t>статті</w:t>
      </w:r>
      <w:r w:rsidRPr="00735C97">
        <w:rPr>
          <w:lang w:val="en-US"/>
        </w:rPr>
        <w:t></w:t>
      </w:r>
      <w:r w:rsidRPr="00735C97">
        <w:rPr>
          <w:lang w:val="en-US"/>
        </w:rPr>
        <w:t></w:t>
      </w:r>
      <w:r w:rsidRPr="00735C97">
        <w:rPr>
          <w:rFonts w:hint="eastAsia"/>
          <w:lang w:val="en-US"/>
        </w:rPr>
        <w:t>так</w:t>
      </w:r>
      <w:r w:rsidRPr="00735C97">
        <w:rPr>
          <w:lang w:val="en-US"/>
        </w:rPr>
        <w:t></w:t>
      </w:r>
      <w:r w:rsidRPr="00735C97">
        <w:rPr>
          <w:rFonts w:hint="eastAsia"/>
          <w:lang w:val="en-US"/>
        </w:rPr>
        <w:t>і</w:t>
      </w:r>
      <w:r w:rsidRPr="00735C97">
        <w:rPr>
          <w:lang w:val="en-US"/>
        </w:rPr>
        <w:t></w:t>
      </w:r>
      <w:r w:rsidRPr="00735C97">
        <w:rPr>
          <w:rFonts w:hint="eastAsia"/>
          <w:lang w:val="en-US"/>
        </w:rPr>
        <w:t>книжкова</w:t>
      </w:r>
      <w:r w:rsidRPr="00735C97">
        <w:rPr>
          <w:lang w:val="en-US"/>
        </w:rPr>
        <w:t></w:t>
      </w:r>
      <w:r w:rsidRPr="00735C97">
        <w:rPr>
          <w:rFonts w:hint="eastAsia"/>
          <w:lang w:val="en-US"/>
        </w:rPr>
        <w:t>публіцистика</w:t>
      </w:r>
      <w:r w:rsidRPr="00735C97">
        <w:rPr>
          <w:lang w:val="en-US"/>
        </w:rPr>
        <w:t></w:t>
      </w:r>
      <w:r w:rsidRPr="00735C97">
        <w:rPr>
          <w:rFonts w:hint="eastAsia"/>
          <w:lang w:val="en-US"/>
        </w:rPr>
        <w:t>використовують</w:t>
      </w:r>
      <w:r w:rsidRPr="00735C97">
        <w:rPr>
          <w:lang w:val="en-US"/>
        </w:rPr>
        <w:t></w:t>
      </w:r>
      <w:r w:rsidRPr="00735C97">
        <w:rPr>
          <w:rFonts w:hint="eastAsia"/>
          <w:lang w:val="en-US"/>
        </w:rPr>
        <w:t>культурні</w:t>
      </w:r>
      <w:r w:rsidRPr="00735C97">
        <w:rPr>
          <w:lang w:val="en-US"/>
        </w:rPr>
        <w:t></w:t>
      </w:r>
      <w:r w:rsidRPr="00735C97">
        <w:rPr>
          <w:rFonts w:hint="eastAsia"/>
          <w:lang w:val="en-US"/>
        </w:rPr>
        <w:t>реалії</w:t>
      </w:r>
      <w:r w:rsidRPr="00735C97">
        <w:rPr>
          <w:lang w:val="en-US"/>
        </w:rPr>
        <w:t></w:t>
      </w:r>
      <w:r w:rsidRPr="00735C97">
        <w:rPr>
          <w:rFonts w:hint="eastAsia"/>
          <w:lang w:val="en-US"/>
        </w:rPr>
        <w:t>для</w:t>
      </w:r>
    </w:p>
    <w:p w:rsidR="00735C97" w:rsidRPr="00735C97" w:rsidRDefault="00735C97" w:rsidP="00735C97">
      <w:pPr>
        <w:rPr>
          <w:lang w:val="en-US"/>
        </w:rPr>
      </w:pPr>
      <w:r w:rsidRPr="00735C97">
        <w:rPr>
          <w:rFonts w:hint="eastAsia"/>
          <w:lang w:val="en-US"/>
        </w:rPr>
        <w:t>опису</w:t>
      </w:r>
      <w:r w:rsidRPr="00735C97">
        <w:rPr>
          <w:lang w:val="en-US"/>
        </w:rPr>
        <w:t></w:t>
      </w:r>
      <w:r w:rsidRPr="00735C97">
        <w:rPr>
          <w:rFonts w:hint="eastAsia"/>
          <w:lang w:val="en-US"/>
        </w:rPr>
        <w:t>спортивних</w:t>
      </w:r>
      <w:r w:rsidRPr="00735C97">
        <w:rPr>
          <w:lang w:val="en-US"/>
        </w:rPr>
        <w:t></w:t>
      </w:r>
      <w:r w:rsidRPr="00735C97">
        <w:rPr>
          <w:rFonts w:hint="eastAsia"/>
          <w:lang w:val="en-US"/>
        </w:rPr>
        <w:t>подій</w:t>
      </w:r>
      <w:r w:rsidRPr="00735C97">
        <w:rPr>
          <w:lang w:val="en-US"/>
        </w:rPr>
        <w:t></w:t>
      </w:r>
      <w:r w:rsidRPr="00735C97">
        <w:rPr>
          <w:rFonts w:hint="eastAsia"/>
          <w:lang w:val="en-US"/>
        </w:rPr>
        <w:t>та</w:t>
      </w:r>
      <w:r w:rsidRPr="00735C97">
        <w:rPr>
          <w:lang w:val="en-US"/>
        </w:rPr>
        <w:t></w:t>
      </w:r>
      <w:r w:rsidRPr="00735C97">
        <w:rPr>
          <w:rFonts w:hint="eastAsia"/>
          <w:lang w:val="en-US"/>
        </w:rPr>
        <w:t>характеристики</w:t>
      </w:r>
      <w:r w:rsidRPr="00735C97">
        <w:rPr>
          <w:lang w:val="en-US"/>
        </w:rPr>
        <w:t></w:t>
      </w:r>
      <w:r w:rsidRPr="00735C97">
        <w:rPr>
          <w:rFonts w:hint="eastAsia"/>
          <w:lang w:val="en-US"/>
        </w:rPr>
        <w:t>спортсменів</w:t>
      </w:r>
      <w:r w:rsidRPr="00735C97">
        <w:rPr>
          <w:lang w:val="en-US"/>
        </w:rPr>
        <w:t></w:t>
      </w:r>
      <w:r w:rsidRPr="00735C97">
        <w:rPr>
          <w:lang w:val="en-US"/>
        </w:rPr>
        <w:t></w:t>
      </w:r>
      <w:r w:rsidRPr="00735C97">
        <w:rPr>
          <w:rFonts w:hint="eastAsia"/>
          <w:lang w:val="en-US"/>
        </w:rPr>
        <w:t>Так</w:t>
      </w:r>
      <w:r w:rsidRPr="00735C97">
        <w:rPr>
          <w:lang w:val="en-US"/>
        </w:rPr>
        <w:t></w:t>
      </w:r>
      <w:r w:rsidRPr="00735C97">
        <w:rPr>
          <w:lang w:val="en-US"/>
        </w:rPr>
        <w:t></w:t>
      </w:r>
      <w:r w:rsidRPr="00735C97">
        <w:rPr>
          <w:rFonts w:hint="eastAsia"/>
          <w:lang w:val="en-US"/>
        </w:rPr>
        <w:t>виокремлено</w:t>
      </w:r>
    </w:p>
    <w:p w:rsidR="00735C97" w:rsidRPr="00735C97" w:rsidRDefault="00735C97" w:rsidP="00735C97">
      <w:pPr>
        <w:rPr>
          <w:lang w:val="en-US"/>
        </w:rPr>
      </w:pPr>
      <w:r w:rsidRPr="00735C97">
        <w:rPr>
          <w:rFonts w:hint="eastAsia"/>
          <w:lang w:val="en-US"/>
        </w:rPr>
        <w:t>семантичне</w:t>
      </w:r>
      <w:r w:rsidRPr="00735C97">
        <w:rPr>
          <w:lang w:val="en-US"/>
        </w:rPr>
        <w:t></w:t>
      </w:r>
      <w:r w:rsidRPr="00735C97">
        <w:rPr>
          <w:rFonts w:hint="eastAsia"/>
          <w:lang w:val="en-US"/>
        </w:rPr>
        <w:t>поле</w:t>
      </w:r>
      <w:r w:rsidRPr="00735C97">
        <w:rPr>
          <w:lang w:val="en-US"/>
        </w:rPr>
        <w:t></w:t>
      </w:r>
      <w:r w:rsidRPr="00735C97">
        <w:rPr>
          <w:rFonts w:hint="eastAsia"/>
          <w:lang w:val="en-US"/>
        </w:rPr>
        <w:t>кориди</w:t>
      </w:r>
      <w:r w:rsidRPr="00735C97">
        <w:rPr>
          <w:lang w:val="en-US"/>
        </w:rPr>
        <w:t></w:t>
      </w:r>
      <w:r w:rsidRPr="00735C97">
        <w:rPr>
          <w:lang w:val="en-US"/>
        </w:rPr>
        <w:t></w:t>
      </w:r>
      <w:r w:rsidRPr="00735C97">
        <w:rPr>
          <w:rFonts w:hint="eastAsia"/>
          <w:lang w:val="en-US"/>
        </w:rPr>
        <w:t>елементи</w:t>
      </w:r>
      <w:r w:rsidRPr="00735C97">
        <w:rPr>
          <w:lang w:val="en-US"/>
        </w:rPr>
        <w:t></w:t>
      </w:r>
      <w:r w:rsidRPr="00735C97">
        <w:rPr>
          <w:rFonts w:hint="eastAsia"/>
          <w:lang w:val="en-US"/>
        </w:rPr>
        <w:t>національної</w:t>
      </w:r>
      <w:r w:rsidRPr="00735C97">
        <w:rPr>
          <w:lang w:val="en-US"/>
        </w:rPr>
        <w:t></w:t>
      </w:r>
      <w:r w:rsidRPr="00735C97">
        <w:rPr>
          <w:rFonts w:hint="eastAsia"/>
          <w:lang w:val="en-US"/>
        </w:rPr>
        <w:t>кухні</w:t>
      </w:r>
      <w:r w:rsidRPr="00735C97">
        <w:rPr>
          <w:lang w:val="en-US"/>
        </w:rPr>
        <w:t></w:t>
      </w:r>
      <w:r w:rsidRPr="00735C97">
        <w:rPr>
          <w:lang w:val="en-US"/>
        </w:rPr>
        <w:t></w:t>
      </w:r>
      <w:r w:rsidRPr="00735C97">
        <w:rPr>
          <w:rFonts w:hint="eastAsia"/>
          <w:lang w:val="en-US"/>
        </w:rPr>
        <w:t>а</w:t>
      </w:r>
      <w:r w:rsidRPr="00735C97">
        <w:rPr>
          <w:lang w:val="en-US"/>
        </w:rPr>
        <w:t></w:t>
      </w:r>
      <w:r w:rsidRPr="00735C97">
        <w:rPr>
          <w:rFonts w:hint="eastAsia"/>
          <w:lang w:val="en-US"/>
        </w:rPr>
        <w:t>також</w:t>
      </w:r>
      <w:r w:rsidRPr="00735C97">
        <w:rPr>
          <w:lang w:val="en-US"/>
        </w:rPr>
        <w:t></w:t>
      </w:r>
      <w:r w:rsidRPr="00735C97">
        <w:rPr>
          <w:rFonts w:hint="eastAsia"/>
          <w:lang w:val="en-US"/>
        </w:rPr>
        <w:t>іспанські</w:t>
      </w:r>
    </w:p>
    <w:p w:rsidR="00735C97" w:rsidRPr="00735C97" w:rsidRDefault="00735C97" w:rsidP="00735C97">
      <w:pPr>
        <w:rPr>
          <w:lang w:val="en-US"/>
        </w:rPr>
      </w:pPr>
      <w:r w:rsidRPr="00735C97">
        <w:rPr>
          <w:rFonts w:hint="eastAsia"/>
          <w:lang w:val="en-US"/>
        </w:rPr>
        <w:t>мистецькі</w:t>
      </w:r>
      <w:r w:rsidRPr="00735C97">
        <w:rPr>
          <w:lang w:val="en-US"/>
        </w:rPr>
        <w:t></w:t>
      </w:r>
      <w:r w:rsidRPr="00735C97">
        <w:rPr>
          <w:rFonts w:hint="eastAsia"/>
          <w:lang w:val="en-US"/>
        </w:rPr>
        <w:t>символи</w:t>
      </w:r>
      <w:r w:rsidRPr="00735C97">
        <w:rPr>
          <w:lang w:val="en-US"/>
        </w:rPr>
        <w:t></w:t>
      </w:r>
      <w:r w:rsidRPr="00735C97">
        <w:rPr>
          <w:lang w:val="en-US"/>
        </w:rPr>
        <w:t></w:t>
      </w:r>
      <w:r w:rsidRPr="00735C97">
        <w:rPr>
          <w:rFonts w:hint="eastAsia"/>
          <w:lang w:val="en-US"/>
        </w:rPr>
        <w:t>Прагматична</w:t>
      </w:r>
      <w:r w:rsidRPr="00735C97">
        <w:rPr>
          <w:lang w:val="en-US"/>
        </w:rPr>
        <w:t></w:t>
      </w:r>
      <w:r w:rsidRPr="00735C97">
        <w:rPr>
          <w:rFonts w:hint="eastAsia"/>
          <w:lang w:val="en-US"/>
        </w:rPr>
        <w:t>мета</w:t>
      </w:r>
      <w:r w:rsidRPr="00735C97">
        <w:rPr>
          <w:lang w:val="en-US"/>
        </w:rPr>
        <w:t></w:t>
      </w:r>
      <w:r w:rsidRPr="00735C97">
        <w:rPr>
          <w:rFonts w:hint="eastAsia"/>
          <w:lang w:val="en-US"/>
        </w:rPr>
        <w:t>використання</w:t>
      </w:r>
      <w:r w:rsidRPr="00735C97">
        <w:rPr>
          <w:lang w:val="en-US"/>
        </w:rPr>
        <w:t></w:t>
      </w:r>
      <w:r w:rsidRPr="00735C97">
        <w:rPr>
          <w:rFonts w:hint="eastAsia"/>
          <w:lang w:val="en-US"/>
        </w:rPr>
        <w:t>таких</w:t>
      </w:r>
      <w:r w:rsidRPr="00735C97">
        <w:rPr>
          <w:lang w:val="en-US"/>
        </w:rPr>
        <w:t></w:t>
      </w:r>
      <w:r w:rsidRPr="00735C97">
        <w:rPr>
          <w:rFonts w:hint="eastAsia"/>
          <w:lang w:val="en-US"/>
        </w:rPr>
        <w:t>лексем</w:t>
      </w:r>
      <w:r w:rsidRPr="00735C97">
        <w:rPr>
          <w:lang w:val="en-US"/>
        </w:rPr>
        <w:t></w:t>
      </w:r>
      <w:r w:rsidRPr="00735C97">
        <w:rPr>
          <w:rFonts w:hint="eastAsia"/>
          <w:lang w:val="en-US"/>
        </w:rPr>
        <w:t>полягає</w:t>
      </w:r>
    </w:p>
    <w:p w:rsidR="00735C97" w:rsidRPr="00735C97" w:rsidRDefault="00735C97" w:rsidP="00735C97">
      <w:pPr>
        <w:rPr>
          <w:lang w:val="en-US"/>
        </w:rPr>
      </w:pPr>
      <w:r w:rsidRPr="00735C97">
        <w:rPr>
          <w:rFonts w:hint="eastAsia"/>
          <w:lang w:val="en-US"/>
        </w:rPr>
        <w:t>у</w:t>
      </w:r>
      <w:r w:rsidRPr="00735C97">
        <w:rPr>
          <w:lang w:val="en-US"/>
        </w:rPr>
        <w:t></w:t>
      </w:r>
      <w:r w:rsidRPr="00735C97">
        <w:rPr>
          <w:rFonts w:hint="eastAsia"/>
          <w:lang w:val="en-US"/>
        </w:rPr>
        <w:t>прагненні</w:t>
      </w:r>
      <w:r w:rsidRPr="00735C97">
        <w:rPr>
          <w:lang w:val="en-US"/>
        </w:rPr>
        <w:t></w:t>
      </w:r>
      <w:r w:rsidRPr="00735C97">
        <w:rPr>
          <w:rFonts w:hint="eastAsia"/>
          <w:lang w:val="en-US"/>
        </w:rPr>
        <w:t>авторів</w:t>
      </w:r>
      <w:r w:rsidRPr="00735C97">
        <w:rPr>
          <w:lang w:val="en-US"/>
        </w:rPr>
        <w:t></w:t>
      </w:r>
      <w:r w:rsidRPr="00735C97">
        <w:rPr>
          <w:rFonts w:hint="eastAsia"/>
          <w:lang w:val="en-US"/>
        </w:rPr>
        <w:t>скоротити</w:t>
      </w:r>
      <w:r w:rsidRPr="00735C97">
        <w:rPr>
          <w:lang w:val="en-US"/>
        </w:rPr>
        <w:t></w:t>
      </w:r>
      <w:r w:rsidRPr="00735C97">
        <w:rPr>
          <w:rFonts w:hint="eastAsia"/>
          <w:lang w:val="en-US"/>
        </w:rPr>
        <w:t>відстань</w:t>
      </w:r>
      <w:r w:rsidRPr="00735C97">
        <w:rPr>
          <w:lang w:val="en-US"/>
        </w:rPr>
        <w:t></w:t>
      </w:r>
      <w:r w:rsidRPr="00735C97">
        <w:rPr>
          <w:rFonts w:hint="eastAsia"/>
          <w:lang w:val="en-US"/>
        </w:rPr>
        <w:t>між</w:t>
      </w:r>
      <w:r w:rsidRPr="00735C97">
        <w:rPr>
          <w:lang w:val="en-US"/>
        </w:rPr>
        <w:t></w:t>
      </w:r>
      <w:r w:rsidRPr="00735C97">
        <w:rPr>
          <w:rFonts w:hint="eastAsia"/>
          <w:lang w:val="en-US"/>
        </w:rPr>
        <w:t>творцями</w:t>
      </w:r>
      <w:r w:rsidRPr="00735C97">
        <w:rPr>
          <w:lang w:val="en-US"/>
        </w:rPr>
        <w:t></w:t>
      </w:r>
      <w:r w:rsidRPr="00735C97">
        <w:rPr>
          <w:rFonts w:hint="eastAsia"/>
          <w:lang w:val="en-US"/>
        </w:rPr>
        <w:t>текстів</w:t>
      </w:r>
      <w:r w:rsidRPr="00735C97">
        <w:rPr>
          <w:lang w:val="en-US"/>
        </w:rPr>
        <w:t></w:t>
      </w:r>
      <w:r w:rsidRPr="00735C97">
        <w:rPr>
          <w:rFonts w:hint="eastAsia"/>
          <w:lang w:val="en-US"/>
        </w:rPr>
        <w:t>і</w:t>
      </w:r>
      <w:r w:rsidRPr="00735C97">
        <w:rPr>
          <w:lang w:val="en-US"/>
        </w:rPr>
        <w:t></w:t>
      </w:r>
      <w:r w:rsidRPr="00735C97">
        <w:rPr>
          <w:rFonts w:hint="eastAsia"/>
          <w:lang w:val="en-US"/>
        </w:rPr>
        <w:t>читачами</w:t>
      </w:r>
    </w:p>
    <w:p w:rsidR="00735C97" w:rsidRPr="00735C97" w:rsidRDefault="00735C97" w:rsidP="00735C97">
      <w:pPr>
        <w:rPr>
          <w:lang w:val="en-US"/>
        </w:rPr>
      </w:pPr>
      <w:r w:rsidRPr="00735C97">
        <w:rPr>
          <w:rFonts w:hint="eastAsia"/>
          <w:lang w:val="en-US"/>
        </w:rPr>
        <w:t>шляхом</w:t>
      </w:r>
      <w:r w:rsidRPr="00735C97">
        <w:rPr>
          <w:lang w:val="en-US"/>
        </w:rPr>
        <w:t></w:t>
      </w:r>
      <w:r w:rsidRPr="00735C97">
        <w:rPr>
          <w:rFonts w:hint="eastAsia"/>
          <w:lang w:val="en-US"/>
        </w:rPr>
        <w:t>апелювання</w:t>
      </w:r>
      <w:r w:rsidRPr="00735C97">
        <w:rPr>
          <w:lang w:val="en-US"/>
        </w:rPr>
        <w:t></w:t>
      </w:r>
      <w:r w:rsidRPr="00735C97">
        <w:rPr>
          <w:rFonts w:hint="eastAsia"/>
          <w:lang w:val="en-US"/>
        </w:rPr>
        <w:t>до</w:t>
      </w:r>
      <w:r w:rsidRPr="00735C97">
        <w:rPr>
          <w:lang w:val="en-US"/>
        </w:rPr>
        <w:t></w:t>
      </w:r>
      <w:r w:rsidRPr="00735C97">
        <w:rPr>
          <w:rFonts w:hint="eastAsia"/>
          <w:lang w:val="en-US"/>
        </w:rPr>
        <w:t>загальновідомих</w:t>
      </w:r>
      <w:r w:rsidRPr="00735C97">
        <w:rPr>
          <w:lang w:val="en-US"/>
        </w:rPr>
        <w:t></w:t>
      </w:r>
      <w:r w:rsidRPr="00735C97">
        <w:rPr>
          <w:rFonts w:hint="eastAsia"/>
          <w:lang w:val="en-US"/>
        </w:rPr>
        <w:t>реалій</w:t>
      </w:r>
      <w:r w:rsidRPr="00735C97">
        <w:rPr>
          <w:lang w:val="en-US"/>
        </w:rPr>
        <w:t></w:t>
      </w:r>
      <w:r w:rsidRPr="00735C97">
        <w:rPr>
          <w:rFonts w:hint="eastAsia"/>
          <w:lang w:val="en-US"/>
        </w:rPr>
        <w:t>та</w:t>
      </w:r>
      <w:r w:rsidRPr="00735C97">
        <w:rPr>
          <w:lang w:val="en-US"/>
        </w:rPr>
        <w:t></w:t>
      </w:r>
      <w:r w:rsidRPr="00735C97">
        <w:rPr>
          <w:rFonts w:hint="eastAsia"/>
          <w:lang w:val="en-US"/>
        </w:rPr>
        <w:t>символів</w:t>
      </w:r>
      <w:r w:rsidRPr="00735C97">
        <w:rPr>
          <w:lang w:val="en-US"/>
        </w:rPr>
        <w:t></w:t>
      </w:r>
      <w:r w:rsidRPr="00735C97">
        <w:rPr>
          <w:lang w:val="en-US"/>
        </w:rPr>
        <w:t></w:t>
      </w:r>
      <w:r w:rsidRPr="00735C97">
        <w:rPr>
          <w:rFonts w:hint="eastAsia"/>
          <w:lang w:val="en-US"/>
        </w:rPr>
        <w:t>а</w:t>
      </w:r>
      <w:r w:rsidRPr="00735C97">
        <w:rPr>
          <w:lang w:val="en-US"/>
        </w:rPr>
        <w:t></w:t>
      </w:r>
      <w:r w:rsidRPr="00735C97">
        <w:rPr>
          <w:rFonts w:hint="eastAsia"/>
          <w:lang w:val="en-US"/>
        </w:rPr>
        <w:t>також</w:t>
      </w:r>
      <w:r w:rsidRPr="00735C97">
        <w:rPr>
          <w:lang w:val="en-US"/>
        </w:rPr>
        <w:t></w:t>
      </w:r>
      <w:r w:rsidRPr="00735C97">
        <w:rPr>
          <w:rFonts w:hint="eastAsia"/>
          <w:lang w:val="en-US"/>
        </w:rPr>
        <w:t>як</w:t>
      </w:r>
    </w:p>
    <w:p w:rsidR="00735C97" w:rsidRPr="00735C97" w:rsidRDefault="00735C97" w:rsidP="00735C97">
      <w:pPr>
        <w:rPr>
          <w:lang w:val="en-US"/>
        </w:rPr>
      </w:pPr>
      <w:r w:rsidRPr="00735C97">
        <w:rPr>
          <w:rFonts w:hint="eastAsia"/>
          <w:lang w:val="en-US"/>
        </w:rPr>
        <w:t>апеляція</w:t>
      </w:r>
      <w:r w:rsidRPr="00735C97">
        <w:rPr>
          <w:lang w:val="en-US"/>
        </w:rPr>
        <w:t></w:t>
      </w:r>
      <w:r w:rsidRPr="00735C97">
        <w:rPr>
          <w:rFonts w:hint="eastAsia"/>
          <w:lang w:val="en-US"/>
        </w:rPr>
        <w:t>до</w:t>
      </w:r>
      <w:r w:rsidRPr="00735C97">
        <w:rPr>
          <w:lang w:val="en-US"/>
        </w:rPr>
        <w:t></w:t>
      </w:r>
      <w:r w:rsidRPr="00735C97">
        <w:rPr>
          <w:rFonts w:hint="eastAsia"/>
          <w:lang w:val="en-US"/>
        </w:rPr>
        <w:t>фонових</w:t>
      </w:r>
      <w:r w:rsidRPr="00735C97">
        <w:rPr>
          <w:lang w:val="en-US"/>
        </w:rPr>
        <w:t></w:t>
      </w:r>
      <w:r w:rsidRPr="00735C97">
        <w:rPr>
          <w:rFonts w:hint="eastAsia"/>
          <w:lang w:val="en-US"/>
        </w:rPr>
        <w:t>знань</w:t>
      </w:r>
      <w:r w:rsidRPr="00735C97">
        <w:rPr>
          <w:lang w:val="en-US"/>
        </w:rPr>
        <w:t></w:t>
      </w:r>
      <w:r w:rsidRPr="00735C97">
        <w:rPr>
          <w:rFonts w:hint="eastAsia"/>
          <w:lang w:val="en-US"/>
        </w:rPr>
        <w:t>аудиторії</w:t>
      </w:r>
      <w:r w:rsidRPr="00735C97">
        <w:rPr>
          <w:lang w:val="en-US"/>
        </w:rPr>
        <w:t></w:t>
      </w:r>
    </w:p>
    <w:p w:rsidR="00735C97" w:rsidRPr="00735C97" w:rsidRDefault="00735C97" w:rsidP="00735C97">
      <w:pPr>
        <w:rPr>
          <w:lang w:val="en-US"/>
        </w:rPr>
      </w:pPr>
      <w:r w:rsidRPr="00735C97">
        <w:rPr>
          <w:rFonts w:hint="eastAsia"/>
          <w:lang w:val="en-US"/>
        </w:rPr>
        <w:t>Особливостями</w:t>
      </w:r>
      <w:r w:rsidRPr="00735C97">
        <w:rPr>
          <w:lang w:val="en-US"/>
        </w:rPr>
        <w:t></w:t>
      </w:r>
      <w:r w:rsidRPr="00735C97">
        <w:rPr>
          <w:rFonts w:hint="eastAsia"/>
          <w:lang w:val="en-US"/>
        </w:rPr>
        <w:t>синтаксичного</w:t>
      </w:r>
      <w:r w:rsidRPr="00735C97">
        <w:rPr>
          <w:lang w:val="en-US"/>
        </w:rPr>
        <w:t></w:t>
      </w:r>
      <w:r w:rsidRPr="00735C97">
        <w:rPr>
          <w:rFonts w:hint="eastAsia"/>
          <w:lang w:val="en-US"/>
        </w:rPr>
        <w:t>рівня</w:t>
      </w:r>
      <w:r w:rsidRPr="00735C97">
        <w:rPr>
          <w:lang w:val="en-US"/>
        </w:rPr>
        <w:t></w:t>
      </w:r>
      <w:r w:rsidRPr="00735C97">
        <w:rPr>
          <w:rFonts w:hint="eastAsia"/>
          <w:lang w:val="en-US"/>
        </w:rPr>
        <w:t>головним</w:t>
      </w:r>
      <w:r w:rsidRPr="00735C97">
        <w:rPr>
          <w:lang w:val="en-US"/>
        </w:rPr>
        <w:t></w:t>
      </w:r>
      <w:r w:rsidRPr="00735C97">
        <w:rPr>
          <w:rFonts w:hint="eastAsia"/>
          <w:lang w:val="en-US"/>
        </w:rPr>
        <w:t>чином</w:t>
      </w:r>
      <w:r w:rsidRPr="00735C97">
        <w:rPr>
          <w:lang w:val="en-US"/>
        </w:rPr>
        <w:t></w:t>
      </w:r>
      <w:r w:rsidRPr="00735C97">
        <w:rPr>
          <w:rFonts w:hint="eastAsia"/>
          <w:lang w:val="en-US"/>
        </w:rPr>
        <w:t>виступає</w:t>
      </w:r>
    </w:p>
    <w:p w:rsidR="00735C97" w:rsidRPr="00735C97" w:rsidRDefault="00735C97" w:rsidP="00735C97">
      <w:pPr>
        <w:rPr>
          <w:lang w:val="en-US"/>
        </w:rPr>
      </w:pPr>
      <w:r w:rsidRPr="00735C97">
        <w:rPr>
          <w:rFonts w:hint="eastAsia"/>
          <w:lang w:val="en-US"/>
        </w:rPr>
        <w:t>домінанта</w:t>
      </w:r>
      <w:r w:rsidRPr="00735C97">
        <w:rPr>
          <w:lang w:val="en-US"/>
        </w:rPr>
        <w:t></w:t>
      </w:r>
      <w:r w:rsidRPr="00735C97">
        <w:rPr>
          <w:rFonts w:hint="eastAsia"/>
          <w:lang w:val="en-US"/>
        </w:rPr>
        <w:t>експресивного</w:t>
      </w:r>
      <w:r w:rsidRPr="00735C97">
        <w:rPr>
          <w:lang w:val="en-US"/>
        </w:rPr>
        <w:t></w:t>
      </w:r>
      <w:r w:rsidRPr="00735C97">
        <w:rPr>
          <w:rFonts w:hint="eastAsia"/>
          <w:lang w:val="en-US"/>
        </w:rPr>
        <w:t>синтаксису</w:t>
      </w:r>
      <w:r w:rsidRPr="00735C97">
        <w:rPr>
          <w:lang w:val="en-US"/>
        </w:rPr>
        <w:t></w:t>
      </w:r>
      <w:r w:rsidRPr="00735C97">
        <w:rPr>
          <w:lang w:val="en-US"/>
        </w:rPr>
        <w:t></w:t>
      </w:r>
      <w:r w:rsidRPr="00735C97">
        <w:rPr>
          <w:rFonts w:hint="eastAsia"/>
          <w:lang w:val="en-US"/>
        </w:rPr>
        <w:t>що</w:t>
      </w:r>
      <w:r w:rsidRPr="00735C97">
        <w:rPr>
          <w:lang w:val="en-US"/>
        </w:rPr>
        <w:t></w:t>
      </w:r>
      <w:r w:rsidRPr="00735C97">
        <w:rPr>
          <w:rFonts w:hint="eastAsia"/>
          <w:lang w:val="en-US"/>
        </w:rPr>
        <w:t>проявляються</w:t>
      </w:r>
      <w:r w:rsidRPr="00735C97">
        <w:rPr>
          <w:lang w:val="en-US"/>
        </w:rPr>
        <w:t></w:t>
      </w:r>
      <w:r w:rsidRPr="00735C97">
        <w:rPr>
          <w:rFonts w:hint="eastAsia"/>
          <w:lang w:val="en-US"/>
        </w:rPr>
        <w:t>шляхом</w:t>
      </w:r>
    </w:p>
    <w:p w:rsidR="00735C97" w:rsidRPr="00735C97" w:rsidRDefault="00735C97" w:rsidP="00735C97">
      <w:pPr>
        <w:rPr>
          <w:lang w:val="en-US"/>
        </w:rPr>
      </w:pPr>
      <w:r w:rsidRPr="00735C97">
        <w:rPr>
          <w:rFonts w:hint="eastAsia"/>
          <w:lang w:val="en-US"/>
        </w:rPr>
        <w:t>використання</w:t>
      </w:r>
      <w:r w:rsidRPr="00735C97">
        <w:rPr>
          <w:lang w:val="en-US"/>
        </w:rPr>
        <w:t></w:t>
      </w:r>
      <w:r w:rsidRPr="00735C97">
        <w:rPr>
          <w:rFonts w:hint="eastAsia"/>
          <w:lang w:val="en-US"/>
        </w:rPr>
        <w:t>парцелятивних</w:t>
      </w:r>
      <w:r w:rsidRPr="00735C97">
        <w:rPr>
          <w:lang w:val="en-US"/>
        </w:rPr>
        <w:t></w:t>
      </w:r>
      <w:r w:rsidRPr="00735C97">
        <w:rPr>
          <w:lang w:val="en-US"/>
        </w:rPr>
        <w:t></w:t>
      </w:r>
      <w:r w:rsidRPr="00735C97">
        <w:rPr>
          <w:rFonts w:hint="eastAsia"/>
          <w:lang w:val="en-US"/>
        </w:rPr>
        <w:t>односкладних</w:t>
      </w:r>
      <w:r w:rsidRPr="00735C97">
        <w:rPr>
          <w:lang w:val="en-US"/>
        </w:rPr>
        <w:t></w:t>
      </w:r>
      <w:r w:rsidRPr="00735C97">
        <w:rPr>
          <w:rFonts w:hint="eastAsia"/>
          <w:lang w:val="en-US"/>
        </w:rPr>
        <w:t>називних</w:t>
      </w:r>
      <w:r w:rsidRPr="00735C97">
        <w:rPr>
          <w:lang w:val="en-US"/>
        </w:rPr>
        <w:t></w:t>
      </w:r>
      <w:r w:rsidRPr="00735C97">
        <w:rPr>
          <w:lang w:val="en-US"/>
        </w:rPr>
        <w:t></w:t>
      </w:r>
      <w:r w:rsidRPr="00735C97">
        <w:rPr>
          <w:rFonts w:hint="eastAsia"/>
          <w:lang w:val="en-US"/>
        </w:rPr>
        <w:t>неповних</w:t>
      </w:r>
      <w:r w:rsidRPr="00735C97">
        <w:rPr>
          <w:lang w:val="en-US"/>
        </w:rPr>
        <w:t></w:t>
      </w:r>
      <w:r w:rsidRPr="00735C97">
        <w:rPr>
          <w:rFonts w:hint="eastAsia"/>
          <w:lang w:val="en-US"/>
        </w:rPr>
        <w:t>та</w:t>
      </w:r>
    </w:p>
    <w:p w:rsidR="00735C97" w:rsidRPr="00735C97" w:rsidRDefault="00735C97" w:rsidP="00735C97">
      <w:pPr>
        <w:rPr>
          <w:lang w:val="en-US"/>
        </w:rPr>
      </w:pPr>
      <w:r w:rsidRPr="00735C97">
        <w:rPr>
          <w:rFonts w:hint="eastAsia"/>
          <w:lang w:val="en-US"/>
        </w:rPr>
        <w:t>безособових</w:t>
      </w:r>
      <w:r w:rsidRPr="00735C97">
        <w:rPr>
          <w:lang w:val="en-US"/>
        </w:rPr>
        <w:t></w:t>
      </w:r>
      <w:r w:rsidRPr="00735C97">
        <w:rPr>
          <w:rFonts w:hint="eastAsia"/>
          <w:lang w:val="en-US"/>
        </w:rPr>
        <w:t>речень</w:t>
      </w:r>
      <w:r w:rsidRPr="00735C97">
        <w:rPr>
          <w:lang w:val="en-US"/>
        </w:rPr>
        <w:t></w:t>
      </w:r>
      <w:r w:rsidRPr="00735C97">
        <w:rPr>
          <w:lang w:val="en-US"/>
        </w:rPr>
        <w:t></w:t>
      </w:r>
      <w:r w:rsidRPr="00735C97">
        <w:rPr>
          <w:rFonts w:hint="eastAsia"/>
          <w:lang w:val="en-US"/>
        </w:rPr>
        <w:t>Анафора</w:t>
      </w:r>
      <w:r w:rsidRPr="00735C97">
        <w:rPr>
          <w:lang w:val="en-US"/>
        </w:rPr>
        <w:t></w:t>
      </w:r>
      <w:r w:rsidRPr="00735C97">
        <w:rPr>
          <w:lang w:val="en-US"/>
        </w:rPr>
        <w:t></w:t>
      </w:r>
      <w:r w:rsidRPr="00735C97">
        <w:rPr>
          <w:rFonts w:hint="eastAsia"/>
          <w:lang w:val="en-US"/>
        </w:rPr>
        <w:t>рондо</w:t>
      </w:r>
      <w:r w:rsidRPr="00735C97">
        <w:rPr>
          <w:lang w:val="en-US"/>
        </w:rPr>
        <w:t></w:t>
      </w:r>
      <w:r w:rsidRPr="00735C97">
        <w:rPr>
          <w:lang w:val="en-US"/>
        </w:rPr>
        <w:t></w:t>
      </w:r>
      <w:r w:rsidRPr="00735C97">
        <w:rPr>
          <w:rFonts w:hint="eastAsia"/>
          <w:lang w:val="en-US"/>
        </w:rPr>
        <w:t>анадиплозис</w:t>
      </w:r>
      <w:r w:rsidRPr="00735C97">
        <w:rPr>
          <w:lang w:val="en-US"/>
        </w:rPr>
        <w:t></w:t>
      </w:r>
      <w:r w:rsidRPr="00735C97">
        <w:rPr>
          <w:lang w:val="en-US"/>
        </w:rPr>
        <w:t></w:t>
      </w:r>
      <w:r w:rsidRPr="00735C97">
        <w:rPr>
          <w:rFonts w:hint="eastAsia"/>
          <w:lang w:val="en-US"/>
        </w:rPr>
        <w:t>інверсія</w:t>
      </w:r>
      <w:r w:rsidRPr="00735C97">
        <w:rPr>
          <w:lang w:val="en-US"/>
        </w:rPr>
        <w:t></w:t>
      </w:r>
      <w:r w:rsidRPr="00735C97">
        <w:rPr>
          <w:lang w:val="en-US"/>
        </w:rPr>
        <w:t></w:t>
      </w:r>
      <w:r w:rsidRPr="00735C97">
        <w:rPr>
          <w:rFonts w:hint="eastAsia"/>
          <w:lang w:val="en-US"/>
        </w:rPr>
        <w:t>принцип</w:t>
      </w:r>
    </w:p>
    <w:p w:rsidR="00735C97" w:rsidRPr="00735C97" w:rsidRDefault="00735C97" w:rsidP="00735C97">
      <w:pPr>
        <w:rPr>
          <w:lang w:val="en-US"/>
        </w:rPr>
      </w:pPr>
      <w:r w:rsidRPr="00735C97">
        <w:rPr>
          <w:rFonts w:hint="eastAsia"/>
          <w:lang w:val="en-US"/>
        </w:rPr>
        <w:t>контрасту</w:t>
      </w:r>
      <w:r w:rsidRPr="00735C97">
        <w:rPr>
          <w:lang w:val="en-US"/>
        </w:rPr>
        <w:t></w:t>
      </w:r>
      <w:r w:rsidRPr="00735C97">
        <w:rPr>
          <w:rFonts w:hint="eastAsia"/>
          <w:lang w:val="en-US"/>
        </w:rPr>
        <w:t>надають</w:t>
      </w:r>
      <w:r w:rsidRPr="00735C97">
        <w:rPr>
          <w:lang w:val="en-US"/>
        </w:rPr>
        <w:t></w:t>
      </w:r>
      <w:r w:rsidRPr="00735C97">
        <w:rPr>
          <w:rFonts w:hint="eastAsia"/>
          <w:lang w:val="en-US"/>
        </w:rPr>
        <w:t>спортивному</w:t>
      </w:r>
      <w:r w:rsidRPr="00735C97">
        <w:rPr>
          <w:lang w:val="en-US"/>
        </w:rPr>
        <w:t></w:t>
      </w:r>
      <w:r w:rsidRPr="00735C97">
        <w:rPr>
          <w:rFonts w:hint="eastAsia"/>
          <w:lang w:val="en-US"/>
        </w:rPr>
        <w:t>повідомленню</w:t>
      </w:r>
      <w:r w:rsidRPr="00735C97">
        <w:rPr>
          <w:lang w:val="en-US"/>
        </w:rPr>
        <w:t></w:t>
      </w:r>
      <w:r w:rsidRPr="00735C97">
        <w:rPr>
          <w:rFonts w:hint="eastAsia"/>
          <w:lang w:val="en-US"/>
        </w:rPr>
        <w:t>чіткої</w:t>
      </w:r>
      <w:r w:rsidRPr="00735C97">
        <w:rPr>
          <w:lang w:val="en-US"/>
        </w:rPr>
        <w:t></w:t>
      </w:r>
      <w:r w:rsidRPr="00735C97">
        <w:rPr>
          <w:rFonts w:hint="eastAsia"/>
          <w:lang w:val="en-US"/>
        </w:rPr>
        <w:t>побудови</w:t>
      </w:r>
      <w:r w:rsidRPr="00735C97">
        <w:rPr>
          <w:lang w:val="en-US"/>
        </w:rPr>
        <w:t></w:t>
      </w:r>
      <w:r w:rsidRPr="00735C97">
        <w:rPr>
          <w:lang w:val="en-US"/>
        </w:rPr>
        <w:t></w:t>
      </w:r>
      <w:r w:rsidRPr="00735C97">
        <w:rPr>
          <w:rFonts w:hint="eastAsia"/>
          <w:lang w:val="en-US"/>
        </w:rPr>
        <w:t>сприяють</w:t>
      </w:r>
    </w:p>
    <w:p w:rsidR="00735C97" w:rsidRPr="00735C97" w:rsidRDefault="00735C97" w:rsidP="00735C97">
      <w:pPr>
        <w:rPr>
          <w:lang w:val="en-US"/>
        </w:rPr>
      </w:pPr>
      <w:r w:rsidRPr="00735C97">
        <w:rPr>
          <w:rFonts w:hint="eastAsia"/>
          <w:lang w:val="en-US"/>
        </w:rPr>
        <w:t>уникнення</w:t>
      </w:r>
      <w:r w:rsidRPr="00735C97">
        <w:rPr>
          <w:lang w:val="en-US"/>
        </w:rPr>
        <w:t></w:t>
      </w:r>
      <w:r w:rsidRPr="00735C97">
        <w:rPr>
          <w:rFonts w:hint="eastAsia"/>
          <w:lang w:val="en-US"/>
        </w:rPr>
        <w:t>багатослів’я</w:t>
      </w:r>
      <w:r w:rsidRPr="00735C97">
        <w:rPr>
          <w:lang w:val="en-US"/>
        </w:rPr>
        <w:t></w:t>
      </w:r>
      <w:r w:rsidRPr="00735C97">
        <w:rPr>
          <w:rFonts w:hint="eastAsia"/>
          <w:lang w:val="en-US"/>
        </w:rPr>
        <w:t>і</w:t>
      </w:r>
      <w:r w:rsidRPr="00735C97">
        <w:rPr>
          <w:lang w:val="en-US"/>
        </w:rPr>
        <w:t></w:t>
      </w:r>
      <w:r w:rsidRPr="00735C97">
        <w:rPr>
          <w:rFonts w:hint="eastAsia"/>
          <w:lang w:val="en-US"/>
        </w:rPr>
        <w:t>надлишку</w:t>
      </w:r>
      <w:r w:rsidRPr="00735C97">
        <w:rPr>
          <w:lang w:val="en-US"/>
        </w:rPr>
        <w:t></w:t>
      </w:r>
      <w:r w:rsidRPr="00735C97">
        <w:rPr>
          <w:rFonts w:hint="eastAsia"/>
          <w:lang w:val="en-US"/>
        </w:rPr>
        <w:t>тих</w:t>
      </w:r>
      <w:r w:rsidRPr="00735C97">
        <w:rPr>
          <w:lang w:val="en-US"/>
        </w:rPr>
        <w:t></w:t>
      </w:r>
      <w:r w:rsidRPr="00735C97">
        <w:rPr>
          <w:rFonts w:hint="eastAsia"/>
          <w:lang w:val="en-US"/>
        </w:rPr>
        <w:t>чи</w:t>
      </w:r>
      <w:r w:rsidRPr="00735C97">
        <w:rPr>
          <w:lang w:val="en-US"/>
        </w:rPr>
        <w:t></w:t>
      </w:r>
      <w:r w:rsidRPr="00735C97">
        <w:rPr>
          <w:rFonts w:hint="eastAsia"/>
          <w:lang w:val="en-US"/>
        </w:rPr>
        <w:t>інших</w:t>
      </w:r>
      <w:r w:rsidRPr="00735C97">
        <w:rPr>
          <w:lang w:val="en-US"/>
        </w:rPr>
        <w:t></w:t>
      </w:r>
      <w:r w:rsidRPr="00735C97">
        <w:rPr>
          <w:rFonts w:hint="eastAsia"/>
          <w:lang w:val="en-US"/>
        </w:rPr>
        <w:t>лексичних</w:t>
      </w:r>
      <w:r w:rsidRPr="00735C97">
        <w:rPr>
          <w:lang w:val="en-US"/>
        </w:rPr>
        <w:t></w:t>
      </w:r>
      <w:r w:rsidRPr="00735C97">
        <w:rPr>
          <w:rFonts w:hint="eastAsia"/>
          <w:lang w:val="en-US"/>
        </w:rPr>
        <w:t>одиниць</w:t>
      </w:r>
      <w:r w:rsidRPr="00735C97">
        <w:rPr>
          <w:lang w:val="en-US"/>
        </w:rPr>
        <w:t></w:t>
      </w:r>
      <w:r w:rsidRPr="00735C97">
        <w:rPr>
          <w:lang w:val="en-US"/>
        </w:rPr>
        <w:t></w:t>
      </w:r>
      <w:r w:rsidRPr="00735C97">
        <w:rPr>
          <w:rFonts w:hint="eastAsia"/>
          <w:lang w:val="en-US"/>
        </w:rPr>
        <w:t>а</w:t>
      </w:r>
    </w:p>
    <w:p w:rsidR="00735C97" w:rsidRPr="00735C97" w:rsidRDefault="00735C97" w:rsidP="00735C97">
      <w:pPr>
        <w:rPr>
          <w:lang w:val="en-US"/>
        </w:rPr>
      </w:pPr>
      <w:r w:rsidRPr="00735C97">
        <w:rPr>
          <w:rFonts w:hint="eastAsia"/>
          <w:lang w:val="en-US"/>
        </w:rPr>
        <w:t>головне</w:t>
      </w:r>
      <w:r w:rsidRPr="00735C97">
        <w:rPr>
          <w:lang w:val="en-US"/>
        </w:rPr>
        <w:t></w:t>
      </w:r>
      <w:r w:rsidRPr="00735C97">
        <w:rPr>
          <w:rFonts w:hint="eastAsia"/>
          <w:lang w:val="en-US"/>
        </w:rPr>
        <w:t>–</w:t>
      </w:r>
      <w:r w:rsidRPr="00735C97">
        <w:rPr>
          <w:lang w:val="en-US"/>
        </w:rPr>
        <w:t></w:t>
      </w:r>
      <w:r w:rsidRPr="00735C97">
        <w:rPr>
          <w:rFonts w:hint="eastAsia"/>
          <w:lang w:val="en-US"/>
        </w:rPr>
        <w:t>надають</w:t>
      </w:r>
      <w:r w:rsidRPr="00735C97">
        <w:rPr>
          <w:lang w:val="en-US"/>
        </w:rPr>
        <w:t></w:t>
      </w:r>
      <w:r w:rsidRPr="00735C97">
        <w:rPr>
          <w:rFonts w:hint="eastAsia"/>
          <w:lang w:val="en-US"/>
        </w:rPr>
        <w:t>спортивному</w:t>
      </w:r>
      <w:r w:rsidRPr="00735C97">
        <w:rPr>
          <w:lang w:val="en-US"/>
        </w:rPr>
        <w:t></w:t>
      </w:r>
      <w:r w:rsidRPr="00735C97">
        <w:rPr>
          <w:rFonts w:hint="eastAsia"/>
          <w:lang w:val="en-US"/>
        </w:rPr>
        <w:t>дискурсу</w:t>
      </w:r>
      <w:r w:rsidRPr="00735C97">
        <w:rPr>
          <w:lang w:val="en-US"/>
        </w:rPr>
        <w:t></w:t>
      </w:r>
      <w:r w:rsidRPr="00735C97">
        <w:rPr>
          <w:rFonts w:hint="eastAsia"/>
          <w:lang w:val="en-US"/>
        </w:rPr>
        <w:t>ритму</w:t>
      </w:r>
      <w:r w:rsidRPr="00735C97">
        <w:rPr>
          <w:lang w:val="en-US"/>
        </w:rPr>
        <w:t></w:t>
      </w:r>
      <w:r w:rsidRPr="00735C97">
        <w:rPr>
          <w:rFonts w:hint="eastAsia"/>
          <w:lang w:val="en-US"/>
        </w:rPr>
        <w:t>і</w:t>
      </w:r>
      <w:r w:rsidRPr="00735C97">
        <w:rPr>
          <w:lang w:val="en-US"/>
        </w:rPr>
        <w:t></w:t>
      </w:r>
      <w:r w:rsidRPr="00735C97">
        <w:rPr>
          <w:rFonts w:hint="eastAsia"/>
          <w:lang w:val="en-US"/>
        </w:rPr>
        <w:t>жвавого</w:t>
      </w:r>
      <w:r w:rsidRPr="00735C97">
        <w:rPr>
          <w:lang w:val="en-US"/>
        </w:rPr>
        <w:t></w:t>
      </w:r>
      <w:r w:rsidRPr="00735C97">
        <w:rPr>
          <w:rFonts w:hint="eastAsia"/>
          <w:lang w:val="en-US"/>
        </w:rPr>
        <w:t>звучання</w:t>
      </w:r>
      <w:r w:rsidRPr="00735C97">
        <w:rPr>
          <w:lang w:val="en-US"/>
        </w:rPr>
        <w:t></w:t>
      </w:r>
      <w:r w:rsidRPr="00735C97">
        <w:rPr>
          <w:lang w:val="en-US"/>
        </w:rPr>
        <w:t></w:t>
      </w:r>
      <w:r w:rsidRPr="00735C97">
        <w:rPr>
          <w:rFonts w:hint="eastAsia"/>
          <w:lang w:val="en-US"/>
        </w:rPr>
        <w:t>Такі</w:t>
      </w:r>
    </w:p>
    <w:p w:rsidR="00735C97" w:rsidRPr="00735C97" w:rsidRDefault="00735C97" w:rsidP="00735C97">
      <w:pPr>
        <w:rPr>
          <w:lang w:val="en-US"/>
        </w:rPr>
      </w:pPr>
      <w:r w:rsidRPr="00735C97">
        <w:rPr>
          <w:rFonts w:hint="eastAsia"/>
          <w:lang w:val="en-US"/>
        </w:rPr>
        <w:t>синтаксичні</w:t>
      </w:r>
      <w:r w:rsidRPr="00735C97">
        <w:rPr>
          <w:lang w:val="en-US"/>
        </w:rPr>
        <w:t></w:t>
      </w:r>
      <w:r w:rsidRPr="00735C97">
        <w:rPr>
          <w:rFonts w:hint="eastAsia"/>
          <w:lang w:val="en-US"/>
        </w:rPr>
        <w:t>елементи</w:t>
      </w:r>
      <w:r w:rsidRPr="00735C97">
        <w:rPr>
          <w:lang w:val="en-US"/>
        </w:rPr>
        <w:t></w:t>
      </w:r>
      <w:r w:rsidRPr="00735C97">
        <w:rPr>
          <w:rFonts w:hint="eastAsia"/>
          <w:lang w:val="en-US"/>
        </w:rPr>
        <w:t>фрагментації</w:t>
      </w:r>
      <w:r w:rsidRPr="00735C97">
        <w:rPr>
          <w:lang w:val="en-US"/>
        </w:rPr>
        <w:t></w:t>
      </w:r>
      <w:r w:rsidRPr="00735C97">
        <w:rPr>
          <w:rFonts w:hint="eastAsia"/>
          <w:lang w:val="en-US"/>
        </w:rPr>
        <w:t>використовуються</w:t>
      </w:r>
      <w:r w:rsidRPr="00735C97">
        <w:rPr>
          <w:lang w:val="en-US"/>
        </w:rPr>
        <w:t></w:t>
      </w:r>
      <w:r w:rsidRPr="00735C97">
        <w:rPr>
          <w:rFonts w:hint="eastAsia"/>
          <w:lang w:val="en-US"/>
        </w:rPr>
        <w:t>із</w:t>
      </w:r>
      <w:r w:rsidRPr="00735C97">
        <w:rPr>
          <w:lang w:val="en-US"/>
        </w:rPr>
        <w:t></w:t>
      </w:r>
      <w:r w:rsidRPr="00735C97">
        <w:rPr>
          <w:rFonts w:hint="eastAsia"/>
          <w:lang w:val="en-US"/>
        </w:rPr>
        <w:t>прагматичною</w:t>
      </w:r>
    </w:p>
    <w:p w:rsidR="00735C97" w:rsidRPr="00735C97" w:rsidRDefault="00735C97" w:rsidP="00735C97">
      <w:pPr>
        <w:rPr>
          <w:lang w:val="en-US"/>
        </w:rPr>
      </w:pPr>
      <w:r w:rsidRPr="00735C97">
        <w:rPr>
          <w:rFonts w:hint="eastAsia"/>
          <w:lang w:val="en-US"/>
        </w:rPr>
        <w:t>метою</w:t>
      </w:r>
      <w:r w:rsidRPr="00735C97">
        <w:rPr>
          <w:lang w:val="en-US"/>
        </w:rPr>
        <w:t></w:t>
      </w:r>
      <w:r w:rsidRPr="00735C97">
        <w:rPr>
          <w:rFonts w:hint="eastAsia"/>
          <w:lang w:val="en-US"/>
        </w:rPr>
        <w:t>творення</w:t>
      </w:r>
      <w:r w:rsidRPr="00735C97">
        <w:rPr>
          <w:lang w:val="en-US"/>
        </w:rPr>
        <w:t></w:t>
      </w:r>
      <w:r w:rsidRPr="00735C97">
        <w:rPr>
          <w:rFonts w:hint="eastAsia"/>
          <w:lang w:val="en-US"/>
        </w:rPr>
        <w:t>ефекту</w:t>
      </w:r>
      <w:r w:rsidRPr="00735C97">
        <w:rPr>
          <w:lang w:val="en-US"/>
        </w:rPr>
        <w:t></w:t>
      </w:r>
      <w:r w:rsidRPr="00735C97">
        <w:rPr>
          <w:rFonts w:hint="eastAsia"/>
          <w:lang w:val="en-US"/>
        </w:rPr>
        <w:t>розмовного</w:t>
      </w:r>
      <w:r w:rsidRPr="00735C97">
        <w:rPr>
          <w:lang w:val="en-US"/>
        </w:rPr>
        <w:t></w:t>
      </w:r>
      <w:r w:rsidRPr="00735C97">
        <w:rPr>
          <w:rFonts w:hint="eastAsia"/>
          <w:lang w:val="en-US"/>
        </w:rPr>
        <w:t>неформального</w:t>
      </w:r>
      <w:r w:rsidRPr="00735C97">
        <w:rPr>
          <w:lang w:val="en-US"/>
        </w:rPr>
        <w:t></w:t>
      </w:r>
      <w:r w:rsidRPr="00735C97">
        <w:rPr>
          <w:rFonts w:hint="eastAsia"/>
          <w:lang w:val="en-US"/>
        </w:rPr>
        <w:t>мовлення</w:t>
      </w:r>
      <w:r w:rsidRPr="00735C97">
        <w:rPr>
          <w:lang w:val="en-US"/>
        </w:rPr>
        <w:t></w:t>
      </w:r>
    </w:p>
    <w:p w:rsidR="00735C97" w:rsidRPr="00735C97" w:rsidRDefault="00735C97" w:rsidP="00735C97">
      <w:pPr>
        <w:rPr>
          <w:lang w:val="en-US"/>
        </w:rPr>
      </w:pPr>
      <w:r w:rsidRPr="00735C97">
        <w:rPr>
          <w:rFonts w:hint="eastAsia"/>
          <w:lang w:val="en-US"/>
        </w:rPr>
        <w:t>обрамленого</w:t>
      </w:r>
      <w:r w:rsidRPr="00735C97">
        <w:rPr>
          <w:lang w:val="en-US"/>
        </w:rPr>
        <w:t></w:t>
      </w:r>
      <w:r w:rsidRPr="00735C97">
        <w:rPr>
          <w:rFonts w:hint="eastAsia"/>
          <w:lang w:val="en-US"/>
        </w:rPr>
        <w:t>єдиним</w:t>
      </w:r>
      <w:r w:rsidRPr="00735C97">
        <w:rPr>
          <w:lang w:val="en-US"/>
        </w:rPr>
        <w:t></w:t>
      </w:r>
      <w:r w:rsidRPr="00735C97">
        <w:rPr>
          <w:rFonts w:hint="eastAsia"/>
          <w:lang w:val="en-US"/>
        </w:rPr>
        <w:t>інтонаційним</w:t>
      </w:r>
      <w:r w:rsidRPr="00735C97">
        <w:rPr>
          <w:lang w:val="en-US"/>
        </w:rPr>
        <w:t></w:t>
      </w:r>
      <w:r w:rsidRPr="00735C97">
        <w:rPr>
          <w:rFonts w:hint="eastAsia"/>
          <w:lang w:val="en-US"/>
        </w:rPr>
        <w:t>контуром</w:t>
      </w:r>
      <w:r w:rsidRPr="00735C97">
        <w:rPr>
          <w:lang w:val="en-US"/>
        </w:rPr>
        <w:t></w:t>
      </w:r>
      <w:r w:rsidRPr="00735C97">
        <w:rPr>
          <w:lang w:val="en-US"/>
        </w:rPr>
        <w:t></w:t>
      </w:r>
      <w:r w:rsidRPr="00735C97">
        <w:rPr>
          <w:rFonts w:hint="eastAsia"/>
          <w:lang w:val="en-US"/>
        </w:rPr>
        <w:t>а</w:t>
      </w:r>
      <w:r w:rsidRPr="00735C97">
        <w:rPr>
          <w:lang w:val="en-US"/>
        </w:rPr>
        <w:t></w:t>
      </w:r>
      <w:r w:rsidRPr="00735C97">
        <w:rPr>
          <w:rFonts w:hint="eastAsia"/>
          <w:lang w:val="en-US"/>
        </w:rPr>
        <w:t>також</w:t>
      </w:r>
      <w:r w:rsidRPr="00735C97">
        <w:rPr>
          <w:lang w:val="en-US"/>
        </w:rPr>
        <w:t></w:t>
      </w:r>
      <w:r w:rsidRPr="00735C97">
        <w:rPr>
          <w:rFonts w:hint="eastAsia"/>
          <w:lang w:val="en-US"/>
        </w:rPr>
        <w:t>з</w:t>
      </w:r>
      <w:r w:rsidRPr="00735C97">
        <w:rPr>
          <w:lang w:val="en-US"/>
        </w:rPr>
        <w:t></w:t>
      </w:r>
      <w:r w:rsidRPr="00735C97">
        <w:rPr>
          <w:rFonts w:hint="eastAsia"/>
          <w:lang w:val="en-US"/>
        </w:rPr>
        <w:t>метою</w:t>
      </w:r>
      <w:r w:rsidRPr="00735C97">
        <w:rPr>
          <w:lang w:val="en-US"/>
        </w:rPr>
        <w:t></w:t>
      </w:r>
      <w:r w:rsidRPr="00735C97">
        <w:rPr>
          <w:rFonts w:hint="eastAsia"/>
          <w:lang w:val="en-US"/>
        </w:rPr>
        <w:t>економії</w:t>
      </w:r>
    </w:p>
    <w:p w:rsidR="00735C97" w:rsidRPr="00735C97" w:rsidRDefault="00735C97" w:rsidP="00735C97">
      <w:pPr>
        <w:rPr>
          <w:lang w:val="en-US"/>
        </w:rPr>
      </w:pPr>
      <w:r w:rsidRPr="00735C97">
        <w:rPr>
          <w:rFonts w:hint="eastAsia"/>
          <w:lang w:val="en-US"/>
        </w:rPr>
        <w:t>мовних</w:t>
      </w:r>
      <w:r w:rsidRPr="00735C97">
        <w:rPr>
          <w:lang w:val="en-US"/>
        </w:rPr>
        <w:t></w:t>
      </w:r>
      <w:r w:rsidRPr="00735C97">
        <w:rPr>
          <w:rFonts w:hint="eastAsia"/>
          <w:lang w:val="en-US"/>
        </w:rPr>
        <w:t>ресурсів</w:t>
      </w:r>
      <w:r w:rsidRPr="00735C97">
        <w:rPr>
          <w:lang w:val="en-US"/>
        </w:rPr>
        <w:t></w:t>
      </w:r>
    </w:p>
    <w:p w:rsidR="00735C97" w:rsidRPr="00735C97" w:rsidRDefault="00735C97" w:rsidP="00735C97">
      <w:pPr>
        <w:rPr>
          <w:lang w:val="en-US"/>
        </w:rPr>
      </w:pPr>
      <w:r w:rsidRPr="00735C97">
        <w:rPr>
          <w:rFonts w:hint="eastAsia"/>
          <w:lang w:val="en-US"/>
        </w:rPr>
        <w:t>Ритмізація</w:t>
      </w:r>
      <w:r w:rsidRPr="00735C97">
        <w:rPr>
          <w:lang w:val="en-US"/>
        </w:rPr>
        <w:t></w:t>
      </w:r>
      <w:r w:rsidRPr="00735C97">
        <w:rPr>
          <w:rFonts w:hint="eastAsia"/>
          <w:lang w:val="en-US"/>
        </w:rPr>
        <w:t>повідомлення</w:t>
      </w:r>
      <w:r w:rsidRPr="00735C97">
        <w:rPr>
          <w:lang w:val="en-US"/>
        </w:rPr>
        <w:t></w:t>
      </w:r>
      <w:r w:rsidRPr="00735C97">
        <w:rPr>
          <w:rFonts w:hint="eastAsia"/>
          <w:lang w:val="en-US"/>
        </w:rPr>
        <w:t>і</w:t>
      </w:r>
      <w:r w:rsidRPr="00735C97">
        <w:rPr>
          <w:lang w:val="en-US"/>
        </w:rPr>
        <w:t></w:t>
      </w:r>
      <w:r w:rsidRPr="00735C97">
        <w:rPr>
          <w:rFonts w:hint="eastAsia"/>
          <w:lang w:val="en-US"/>
        </w:rPr>
        <w:t>контрастування</w:t>
      </w:r>
      <w:r w:rsidRPr="00735C97">
        <w:rPr>
          <w:lang w:val="en-US"/>
        </w:rPr>
        <w:t></w:t>
      </w:r>
      <w:r w:rsidRPr="00735C97">
        <w:rPr>
          <w:rFonts w:hint="eastAsia"/>
          <w:lang w:val="en-US"/>
        </w:rPr>
        <w:t>аргументів</w:t>
      </w:r>
      <w:r w:rsidRPr="00735C97">
        <w:rPr>
          <w:lang w:val="en-US"/>
        </w:rPr>
        <w:t></w:t>
      </w:r>
      <w:r w:rsidRPr="00735C97">
        <w:rPr>
          <w:rFonts w:hint="eastAsia"/>
          <w:lang w:val="en-US"/>
        </w:rPr>
        <w:t>досягається</w:t>
      </w:r>
      <w:r w:rsidRPr="00735C97">
        <w:rPr>
          <w:lang w:val="en-US"/>
        </w:rPr>
        <w:t></w:t>
      </w:r>
      <w:r w:rsidRPr="00735C97">
        <w:rPr>
          <w:rFonts w:hint="eastAsia"/>
          <w:lang w:val="en-US"/>
        </w:rPr>
        <w:t>за</w:t>
      </w:r>
    </w:p>
    <w:p w:rsidR="00735C97" w:rsidRPr="00735C97" w:rsidRDefault="00735C97" w:rsidP="00735C97">
      <w:pPr>
        <w:rPr>
          <w:lang w:val="en-US"/>
        </w:rPr>
      </w:pPr>
      <w:r w:rsidRPr="00735C97">
        <w:rPr>
          <w:rFonts w:hint="eastAsia"/>
          <w:lang w:val="en-US"/>
        </w:rPr>
        <w:t>допомогою</w:t>
      </w:r>
      <w:r w:rsidRPr="00735C97">
        <w:rPr>
          <w:lang w:val="en-US"/>
        </w:rPr>
        <w:t></w:t>
      </w:r>
      <w:r w:rsidRPr="00735C97">
        <w:rPr>
          <w:rFonts w:hint="eastAsia"/>
          <w:lang w:val="en-US"/>
        </w:rPr>
        <w:t>паралелізму</w:t>
      </w:r>
      <w:r w:rsidRPr="00735C97">
        <w:rPr>
          <w:lang w:val="en-US"/>
        </w:rPr>
        <w:t></w:t>
      </w:r>
      <w:r w:rsidRPr="00735C97">
        <w:rPr>
          <w:rFonts w:hint="eastAsia"/>
          <w:lang w:val="en-US"/>
        </w:rPr>
        <w:t>синтаксичних</w:t>
      </w:r>
      <w:r w:rsidRPr="00735C97">
        <w:rPr>
          <w:lang w:val="en-US"/>
        </w:rPr>
        <w:t></w:t>
      </w:r>
      <w:r w:rsidRPr="00735C97">
        <w:rPr>
          <w:rFonts w:hint="eastAsia"/>
          <w:lang w:val="en-US"/>
        </w:rPr>
        <w:t>конструкцій</w:t>
      </w:r>
      <w:r w:rsidRPr="00735C97">
        <w:rPr>
          <w:lang w:val="en-US"/>
        </w:rPr>
        <w:t></w:t>
      </w:r>
      <w:r w:rsidRPr="00735C97">
        <w:rPr>
          <w:lang w:val="en-US"/>
        </w:rPr>
        <w:t></w:t>
      </w:r>
      <w:r w:rsidRPr="00735C97">
        <w:rPr>
          <w:rFonts w:hint="eastAsia"/>
          <w:lang w:val="en-US"/>
        </w:rPr>
        <w:t>Використання</w:t>
      </w:r>
      <w:r w:rsidRPr="00735C97">
        <w:rPr>
          <w:lang w:val="en-US"/>
        </w:rPr>
        <w:t></w:t>
      </w:r>
      <w:r w:rsidRPr="00735C97">
        <w:rPr>
          <w:rFonts w:hint="eastAsia"/>
          <w:lang w:val="en-US"/>
        </w:rPr>
        <w:t>градації</w:t>
      </w:r>
    </w:p>
    <w:p w:rsidR="00735C97" w:rsidRPr="00735C97" w:rsidRDefault="00735C97" w:rsidP="00735C97">
      <w:pPr>
        <w:rPr>
          <w:lang w:val="en-US"/>
        </w:rPr>
      </w:pPr>
      <w:r w:rsidRPr="00735C97">
        <w:rPr>
          <w:rFonts w:hint="eastAsia"/>
          <w:lang w:val="en-US"/>
        </w:rPr>
        <w:t>підпорядковане</w:t>
      </w:r>
      <w:r w:rsidRPr="00735C97">
        <w:rPr>
          <w:lang w:val="en-US"/>
        </w:rPr>
        <w:t></w:t>
      </w:r>
      <w:r w:rsidRPr="00735C97">
        <w:rPr>
          <w:rFonts w:hint="eastAsia"/>
          <w:lang w:val="en-US"/>
        </w:rPr>
        <w:t>творенню</w:t>
      </w:r>
      <w:r w:rsidRPr="00735C97">
        <w:rPr>
          <w:lang w:val="en-US"/>
        </w:rPr>
        <w:t></w:t>
      </w:r>
      <w:r w:rsidRPr="00735C97">
        <w:rPr>
          <w:rFonts w:hint="eastAsia"/>
          <w:lang w:val="en-US"/>
        </w:rPr>
        <w:t>ефекту</w:t>
      </w:r>
      <w:r w:rsidRPr="00735C97">
        <w:rPr>
          <w:lang w:val="en-US"/>
        </w:rPr>
        <w:t></w:t>
      </w:r>
      <w:r w:rsidRPr="00735C97">
        <w:rPr>
          <w:rFonts w:hint="eastAsia"/>
          <w:lang w:val="en-US"/>
        </w:rPr>
        <w:t>нагнітання</w:t>
      </w:r>
      <w:r w:rsidRPr="00735C97">
        <w:rPr>
          <w:lang w:val="en-US"/>
        </w:rPr>
        <w:t></w:t>
      </w:r>
      <w:r w:rsidRPr="00735C97">
        <w:rPr>
          <w:rFonts w:hint="eastAsia"/>
          <w:lang w:val="en-US"/>
        </w:rPr>
        <w:t>читацьких</w:t>
      </w:r>
      <w:r w:rsidRPr="00735C97">
        <w:rPr>
          <w:lang w:val="en-US"/>
        </w:rPr>
        <w:t></w:t>
      </w:r>
      <w:r w:rsidRPr="00735C97">
        <w:rPr>
          <w:rFonts w:hint="eastAsia"/>
          <w:lang w:val="en-US"/>
        </w:rPr>
        <w:t>очікувань</w:t>
      </w:r>
      <w:r w:rsidRPr="00735C97">
        <w:rPr>
          <w:lang w:val="en-US"/>
        </w:rPr>
        <w:t></w:t>
      </w:r>
      <w:r w:rsidRPr="00735C97">
        <w:rPr>
          <w:lang w:val="en-US"/>
        </w:rPr>
        <w:t></w:t>
      </w:r>
      <w:r w:rsidRPr="00735C97">
        <w:rPr>
          <w:rFonts w:hint="eastAsia"/>
          <w:lang w:val="en-US"/>
        </w:rPr>
        <w:t>а</w:t>
      </w:r>
    </w:p>
    <w:p w:rsidR="00735C97" w:rsidRPr="00735C97" w:rsidRDefault="00735C97" w:rsidP="00735C97">
      <w:pPr>
        <w:rPr>
          <w:lang w:val="en-US"/>
        </w:rPr>
      </w:pPr>
      <w:r w:rsidRPr="00735C97">
        <w:rPr>
          <w:rFonts w:hint="eastAsia"/>
          <w:lang w:val="en-US"/>
        </w:rPr>
        <w:t>діалогічна</w:t>
      </w:r>
      <w:r w:rsidRPr="00735C97">
        <w:rPr>
          <w:lang w:val="en-US"/>
        </w:rPr>
        <w:t></w:t>
      </w:r>
      <w:r w:rsidRPr="00735C97">
        <w:rPr>
          <w:rFonts w:hint="eastAsia"/>
          <w:lang w:val="en-US"/>
        </w:rPr>
        <w:t>єдність</w:t>
      </w:r>
      <w:r w:rsidRPr="00735C97">
        <w:rPr>
          <w:lang w:val="en-US"/>
        </w:rPr>
        <w:t></w:t>
      </w:r>
      <w:r w:rsidRPr="00735C97">
        <w:rPr>
          <w:rFonts w:hint="eastAsia"/>
          <w:lang w:val="en-US"/>
        </w:rPr>
        <w:t>“питання</w:t>
      </w:r>
      <w:r w:rsidRPr="00735C97">
        <w:rPr>
          <w:lang w:val="en-US"/>
        </w:rPr>
        <w:t></w:t>
      </w:r>
      <w:r w:rsidRPr="00735C97">
        <w:rPr>
          <w:rFonts w:hint="eastAsia"/>
          <w:lang w:val="en-US"/>
        </w:rPr>
        <w:t>–</w:t>
      </w:r>
      <w:r w:rsidRPr="00735C97">
        <w:rPr>
          <w:lang w:val="en-US"/>
        </w:rPr>
        <w:t></w:t>
      </w:r>
      <w:r w:rsidRPr="00735C97">
        <w:rPr>
          <w:rFonts w:hint="eastAsia"/>
          <w:lang w:val="en-US"/>
        </w:rPr>
        <w:t>відповідь”</w:t>
      </w:r>
      <w:r w:rsidRPr="00735C97">
        <w:rPr>
          <w:lang w:val="en-US"/>
        </w:rPr>
        <w:t></w:t>
      </w:r>
      <w:r w:rsidRPr="00735C97">
        <w:rPr>
          <w:rFonts w:hint="eastAsia"/>
          <w:lang w:val="en-US"/>
        </w:rPr>
        <w:t>вживається</w:t>
      </w:r>
      <w:r w:rsidRPr="00735C97">
        <w:rPr>
          <w:lang w:val="en-US"/>
        </w:rPr>
        <w:t></w:t>
      </w:r>
      <w:r w:rsidRPr="00735C97">
        <w:rPr>
          <w:rFonts w:hint="eastAsia"/>
          <w:lang w:val="en-US"/>
        </w:rPr>
        <w:t>з</w:t>
      </w:r>
      <w:r w:rsidRPr="00735C97">
        <w:rPr>
          <w:lang w:val="en-US"/>
        </w:rPr>
        <w:t></w:t>
      </w:r>
      <w:r w:rsidRPr="00735C97">
        <w:rPr>
          <w:rFonts w:hint="eastAsia"/>
          <w:lang w:val="en-US"/>
        </w:rPr>
        <w:t>метою</w:t>
      </w:r>
      <w:r w:rsidRPr="00735C97">
        <w:rPr>
          <w:lang w:val="en-US"/>
        </w:rPr>
        <w:t></w:t>
      </w:r>
      <w:r w:rsidRPr="00735C97">
        <w:rPr>
          <w:rFonts w:hint="eastAsia"/>
          <w:lang w:val="en-US"/>
        </w:rPr>
        <w:t>імітації</w:t>
      </w:r>
    </w:p>
    <w:p w:rsidR="00735C97" w:rsidRPr="00735C97" w:rsidRDefault="00735C97" w:rsidP="00735C97">
      <w:pPr>
        <w:rPr>
          <w:lang w:val="en-US"/>
        </w:rPr>
      </w:pPr>
      <w:r w:rsidRPr="00735C97">
        <w:rPr>
          <w:rFonts w:hint="eastAsia"/>
          <w:lang w:val="en-US"/>
        </w:rPr>
        <w:t>діалогу</w:t>
      </w:r>
      <w:r w:rsidRPr="00735C97">
        <w:rPr>
          <w:lang w:val="en-US"/>
        </w:rPr>
        <w:t></w:t>
      </w:r>
      <w:r w:rsidRPr="00735C97">
        <w:rPr>
          <w:lang w:val="en-US"/>
        </w:rPr>
        <w:t></w:t>
      </w:r>
      <w:r w:rsidRPr="00735C97">
        <w:rPr>
          <w:rFonts w:hint="eastAsia"/>
          <w:lang w:val="en-US"/>
        </w:rPr>
        <w:t>Інверсія</w:t>
      </w:r>
      <w:r w:rsidRPr="00735C97">
        <w:rPr>
          <w:lang w:val="en-US"/>
        </w:rPr>
        <w:t></w:t>
      </w:r>
      <w:r w:rsidRPr="00735C97">
        <w:rPr>
          <w:rFonts w:hint="eastAsia"/>
          <w:lang w:val="en-US"/>
        </w:rPr>
        <w:t>як</w:t>
      </w:r>
      <w:r w:rsidRPr="00735C97">
        <w:rPr>
          <w:lang w:val="en-US"/>
        </w:rPr>
        <w:t></w:t>
      </w:r>
      <w:r w:rsidRPr="00735C97">
        <w:rPr>
          <w:rFonts w:hint="eastAsia"/>
          <w:lang w:val="en-US"/>
        </w:rPr>
        <w:t>синтактико</w:t>
      </w:r>
      <w:r w:rsidRPr="00735C97">
        <w:rPr>
          <w:lang w:val="en-US"/>
        </w:rPr>
        <w:t></w:t>
      </w:r>
      <w:r w:rsidRPr="00735C97">
        <w:rPr>
          <w:rFonts w:hint="eastAsia"/>
          <w:lang w:val="en-US"/>
        </w:rPr>
        <w:t>стилістичний</w:t>
      </w:r>
      <w:r w:rsidRPr="00735C97">
        <w:rPr>
          <w:lang w:val="en-US"/>
        </w:rPr>
        <w:t></w:t>
      </w:r>
      <w:r w:rsidRPr="00735C97">
        <w:rPr>
          <w:rFonts w:hint="eastAsia"/>
          <w:lang w:val="en-US"/>
        </w:rPr>
        <w:t>засіб</w:t>
      </w:r>
      <w:r w:rsidRPr="00735C97">
        <w:rPr>
          <w:lang w:val="en-US"/>
        </w:rPr>
        <w:t></w:t>
      </w:r>
      <w:r w:rsidRPr="00735C97">
        <w:rPr>
          <w:rFonts w:hint="eastAsia"/>
          <w:lang w:val="en-US"/>
        </w:rPr>
        <w:t>використовується</w:t>
      </w:r>
      <w:r w:rsidRPr="00735C97">
        <w:rPr>
          <w:lang w:val="en-US"/>
        </w:rPr>
        <w:t></w:t>
      </w:r>
      <w:r w:rsidRPr="00735C97">
        <w:rPr>
          <w:rFonts w:hint="eastAsia"/>
          <w:lang w:val="en-US"/>
        </w:rPr>
        <w:t>для</w:t>
      </w:r>
    </w:p>
    <w:p w:rsidR="00735C97" w:rsidRPr="00735C97" w:rsidRDefault="00735C97" w:rsidP="00735C97">
      <w:pPr>
        <w:rPr>
          <w:lang w:val="en-US"/>
        </w:rPr>
      </w:pPr>
      <w:r w:rsidRPr="00735C97">
        <w:rPr>
          <w:rFonts w:hint="eastAsia"/>
          <w:lang w:val="en-US"/>
        </w:rPr>
        <w:t>побудови</w:t>
      </w:r>
      <w:r w:rsidRPr="00735C97">
        <w:rPr>
          <w:lang w:val="en-US"/>
        </w:rPr>
        <w:t></w:t>
      </w:r>
      <w:r w:rsidRPr="00735C97">
        <w:rPr>
          <w:rFonts w:hint="eastAsia"/>
          <w:lang w:val="en-US"/>
        </w:rPr>
        <w:t>емфази</w:t>
      </w:r>
      <w:r w:rsidRPr="00735C97">
        <w:rPr>
          <w:lang w:val="en-US"/>
        </w:rPr>
        <w:t></w:t>
      </w:r>
      <w:r w:rsidRPr="00735C97">
        <w:rPr>
          <w:lang w:val="en-US"/>
        </w:rPr>
        <w:t></w:t>
      </w:r>
      <w:r w:rsidRPr="00735C97">
        <w:rPr>
          <w:rFonts w:hint="eastAsia"/>
          <w:lang w:val="en-US"/>
        </w:rPr>
        <w:t>у</w:t>
      </w:r>
      <w:r w:rsidRPr="00735C97">
        <w:rPr>
          <w:lang w:val="en-US"/>
        </w:rPr>
        <w:t></w:t>
      </w:r>
      <w:r w:rsidRPr="00735C97">
        <w:rPr>
          <w:rFonts w:hint="eastAsia"/>
          <w:lang w:val="en-US"/>
        </w:rPr>
        <w:t>спортивному</w:t>
      </w:r>
      <w:r w:rsidRPr="00735C97">
        <w:rPr>
          <w:lang w:val="en-US"/>
        </w:rPr>
        <w:t></w:t>
      </w:r>
      <w:r w:rsidRPr="00735C97">
        <w:rPr>
          <w:rFonts w:hint="eastAsia"/>
          <w:lang w:val="en-US"/>
        </w:rPr>
        <w:t>дискурсі</w:t>
      </w:r>
      <w:r w:rsidRPr="00735C97">
        <w:rPr>
          <w:lang w:val="en-US"/>
        </w:rPr>
        <w:t></w:t>
      </w:r>
      <w:r w:rsidRPr="00735C97">
        <w:rPr>
          <w:rFonts w:hint="eastAsia"/>
          <w:lang w:val="en-US"/>
        </w:rPr>
        <w:t>активно</w:t>
      </w:r>
      <w:r w:rsidRPr="00735C97">
        <w:rPr>
          <w:lang w:val="en-US"/>
        </w:rPr>
        <w:t></w:t>
      </w:r>
      <w:r w:rsidRPr="00735C97">
        <w:rPr>
          <w:rFonts w:hint="eastAsia"/>
          <w:lang w:val="en-US"/>
        </w:rPr>
        <w:t>представлена</w:t>
      </w:r>
      <w:r w:rsidRPr="00735C97">
        <w:rPr>
          <w:lang w:val="en-US"/>
        </w:rPr>
        <w:t></w:t>
      </w:r>
      <w:r w:rsidRPr="00735C97">
        <w:rPr>
          <w:rFonts w:hint="eastAsia"/>
          <w:lang w:val="en-US"/>
        </w:rPr>
        <w:t>як</w:t>
      </w:r>
      <w:r w:rsidRPr="00735C97">
        <w:rPr>
          <w:lang w:val="en-US"/>
        </w:rPr>
        <w:t></w:t>
      </w:r>
      <w:r w:rsidRPr="00735C97">
        <w:rPr>
          <w:rFonts w:hint="eastAsia"/>
          <w:lang w:val="en-US"/>
        </w:rPr>
        <w:t>емфаза</w:t>
      </w:r>
    </w:p>
    <w:p w:rsidR="00735C97" w:rsidRPr="00735C97" w:rsidRDefault="00735C97" w:rsidP="00735C97">
      <w:pPr>
        <w:rPr>
          <w:lang w:val="en-US"/>
        </w:rPr>
      </w:pPr>
      <w:r w:rsidRPr="00735C97">
        <w:rPr>
          <w:rFonts w:hint="eastAsia"/>
          <w:lang w:val="en-US"/>
        </w:rPr>
        <w:t>підмета</w:t>
      </w:r>
      <w:r w:rsidRPr="00735C97">
        <w:rPr>
          <w:lang w:val="en-US"/>
        </w:rPr>
        <w:t></w:t>
      </w:r>
      <w:r w:rsidRPr="00735C97">
        <w:rPr>
          <w:lang w:val="en-US"/>
        </w:rPr>
        <w:t></w:t>
      </w:r>
      <w:r w:rsidRPr="00735C97">
        <w:rPr>
          <w:rFonts w:hint="eastAsia"/>
          <w:lang w:val="en-US"/>
        </w:rPr>
        <w:t>так</w:t>
      </w:r>
      <w:r w:rsidRPr="00735C97">
        <w:rPr>
          <w:lang w:val="en-US"/>
        </w:rPr>
        <w:t></w:t>
      </w:r>
      <w:r w:rsidRPr="00735C97">
        <w:rPr>
          <w:rFonts w:hint="eastAsia"/>
          <w:lang w:val="en-US"/>
        </w:rPr>
        <w:t>і</w:t>
      </w:r>
      <w:r w:rsidRPr="00735C97">
        <w:rPr>
          <w:lang w:val="en-US"/>
        </w:rPr>
        <w:t></w:t>
      </w:r>
      <w:r w:rsidRPr="00735C97">
        <w:rPr>
          <w:rFonts w:hint="eastAsia"/>
          <w:lang w:val="en-US"/>
        </w:rPr>
        <w:t>додатка</w:t>
      </w:r>
      <w:r w:rsidRPr="00735C97">
        <w:rPr>
          <w:lang w:val="en-US"/>
        </w:rPr>
        <w:t></w:t>
      </w:r>
      <w:r w:rsidRPr="00735C97">
        <w:rPr>
          <w:lang w:val="en-US"/>
        </w:rPr>
        <w:t></w:t>
      </w:r>
      <w:r w:rsidRPr="00735C97">
        <w:rPr>
          <w:rFonts w:hint="eastAsia"/>
          <w:lang w:val="en-US"/>
        </w:rPr>
        <w:t>означення</w:t>
      </w:r>
      <w:r w:rsidRPr="00735C97">
        <w:rPr>
          <w:lang w:val="en-US"/>
        </w:rPr>
        <w:t></w:t>
      </w:r>
      <w:r w:rsidRPr="00735C97">
        <w:rPr>
          <w:rFonts w:hint="eastAsia"/>
          <w:lang w:val="en-US"/>
        </w:rPr>
        <w:t>чи</w:t>
      </w:r>
      <w:r w:rsidRPr="00735C97">
        <w:rPr>
          <w:lang w:val="en-US"/>
        </w:rPr>
        <w:t></w:t>
      </w:r>
      <w:r w:rsidRPr="00735C97">
        <w:rPr>
          <w:rFonts w:hint="eastAsia"/>
          <w:lang w:val="en-US"/>
        </w:rPr>
        <w:t>обставини</w:t>
      </w:r>
      <w:r w:rsidRPr="00735C97">
        <w:rPr>
          <w:lang w:val="en-US"/>
        </w:rPr>
        <w:t></w:t>
      </w:r>
    </w:p>
    <w:p w:rsidR="00735C97" w:rsidRPr="00735C97" w:rsidRDefault="00735C97" w:rsidP="00735C97">
      <w:pPr>
        <w:rPr>
          <w:lang w:val="en-US"/>
        </w:rPr>
      </w:pPr>
      <w:r w:rsidRPr="00735C97">
        <w:rPr>
          <w:rFonts w:hint="eastAsia"/>
          <w:lang w:val="en-US"/>
        </w:rPr>
        <w:t>Зведення</w:t>
      </w:r>
      <w:r w:rsidRPr="00735C97">
        <w:rPr>
          <w:lang w:val="en-US"/>
        </w:rPr>
        <w:t></w:t>
      </w:r>
      <w:r w:rsidRPr="00735C97">
        <w:rPr>
          <w:rFonts w:hint="eastAsia"/>
          <w:lang w:val="en-US"/>
        </w:rPr>
        <w:t>усіх</w:t>
      </w:r>
      <w:r w:rsidRPr="00735C97">
        <w:rPr>
          <w:lang w:val="en-US"/>
        </w:rPr>
        <w:t></w:t>
      </w:r>
      <w:r w:rsidRPr="00735C97">
        <w:rPr>
          <w:rFonts w:hint="eastAsia"/>
          <w:lang w:val="en-US"/>
        </w:rPr>
        <w:t>конститутивних</w:t>
      </w:r>
      <w:r w:rsidRPr="00735C97">
        <w:rPr>
          <w:lang w:val="en-US"/>
        </w:rPr>
        <w:t></w:t>
      </w:r>
      <w:r w:rsidRPr="00735C97">
        <w:rPr>
          <w:rFonts w:hint="eastAsia"/>
          <w:lang w:val="en-US"/>
        </w:rPr>
        <w:t>елементів</w:t>
      </w:r>
      <w:r w:rsidRPr="00735C97">
        <w:rPr>
          <w:lang w:val="en-US"/>
        </w:rPr>
        <w:t></w:t>
      </w:r>
      <w:r w:rsidRPr="00735C97">
        <w:rPr>
          <w:rFonts w:hint="eastAsia"/>
          <w:lang w:val="en-US"/>
        </w:rPr>
        <w:t>дискурсу</w:t>
      </w:r>
      <w:r w:rsidRPr="00735C97">
        <w:rPr>
          <w:lang w:val="en-US"/>
        </w:rPr>
        <w:t></w:t>
      </w:r>
      <w:r w:rsidRPr="00735C97">
        <w:rPr>
          <w:rFonts w:hint="eastAsia"/>
          <w:lang w:val="en-US"/>
        </w:rPr>
        <w:t>в</w:t>
      </w:r>
      <w:r w:rsidRPr="00735C97">
        <w:rPr>
          <w:lang w:val="en-US"/>
        </w:rPr>
        <w:t></w:t>
      </w:r>
      <w:r w:rsidRPr="00735C97">
        <w:rPr>
          <w:rFonts w:hint="eastAsia"/>
          <w:lang w:val="en-US"/>
        </w:rPr>
        <w:t>одне</w:t>
      </w:r>
      <w:r w:rsidRPr="00735C97">
        <w:rPr>
          <w:lang w:val="en-US"/>
        </w:rPr>
        <w:t></w:t>
      </w:r>
      <w:r w:rsidRPr="00735C97">
        <w:rPr>
          <w:rFonts w:hint="eastAsia"/>
          <w:lang w:val="en-US"/>
        </w:rPr>
        <w:t>ціле</w:t>
      </w:r>
      <w:r w:rsidRPr="00735C97">
        <w:rPr>
          <w:lang w:val="en-US"/>
        </w:rPr>
        <w:t></w:t>
      </w:r>
      <w:r w:rsidRPr="00735C97">
        <w:rPr>
          <w:lang w:val="en-US"/>
        </w:rPr>
        <w:t></w:t>
      </w:r>
      <w:r w:rsidRPr="00735C97">
        <w:rPr>
          <w:rFonts w:hint="eastAsia"/>
          <w:lang w:val="en-US"/>
        </w:rPr>
        <w:t>тобто</w:t>
      </w:r>
    </w:p>
    <w:p w:rsidR="00735C97" w:rsidRPr="00735C97" w:rsidRDefault="00735C97" w:rsidP="00735C97">
      <w:pPr>
        <w:rPr>
          <w:lang w:val="en-US"/>
        </w:rPr>
      </w:pPr>
      <w:r w:rsidRPr="00735C97">
        <w:rPr>
          <w:rFonts w:hint="eastAsia"/>
          <w:lang w:val="en-US"/>
        </w:rPr>
        <w:t>пов’язування</w:t>
      </w:r>
      <w:r w:rsidRPr="00735C97">
        <w:rPr>
          <w:lang w:val="en-US"/>
        </w:rPr>
        <w:t></w:t>
      </w:r>
      <w:r w:rsidRPr="00735C97">
        <w:rPr>
          <w:rFonts w:hint="eastAsia"/>
          <w:lang w:val="en-US"/>
        </w:rPr>
        <w:t>висловлювань</w:t>
      </w:r>
      <w:r w:rsidRPr="00735C97">
        <w:rPr>
          <w:lang w:val="en-US"/>
        </w:rPr>
        <w:t></w:t>
      </w:r>
      <w:r w:rsidRPr="00735C97">
        <w:rPr>
          <w:rFonts w:hint="eastAsia"/>
          <w:lang w:val="en-US"/>
        </w:rPr>
        <w:t>між</w:t>
      </w:r>
      <w:r w:rsidRPr="00735C97">
        <w:rPr>
          <w:lang w:val="en-US"/>
        </w:rPr>
        <w:t></w:t>
      </w:r>
      <w:r w:rsidRPr="00735C97">
        <w:rPr>
          <w:rFonts w:hint="eastAsia"/>
          <w:lang w:val="en-US"/>
        </w:rPr>
        <w:t>собою</w:t>
      </w:r>
      <w:r w:rsidRPr="00735C97">
        <w:rPr>
          <w:lang w:val="en-US"/>
        </w:rPr>
        <w:t></w:t>
      </w:r>
      <w:r w:rsidRPr="00735C97">
        <w:rPr>
          <w:rFonts w:hint="eastAsia"/>
          <w:lang w:val="en-US"/>
        </w:rPr>
        <w:t>в</w:t>
      </w:r>
      <w:r w:rsidRPr="00735C97">
        <w:rPr>
          <w:lang w:val="en-US"/>
        </w:rPr>
        <w:t></w:t>
      </w:r>
      <w:r w:rsidRPr="00735C97">
        <w:rPr>
          <w:rFonts w:hint="eastAsia"/>
          <w:lang w:val="en-US"/>
        </w:rPr>
        <w:t>межах</w:t>
      </w:r>
      <w:r w:rsidRPr="00735C97">
        <w:rPr>
          <w:lang w:val="en-US"/>
        </w:rPr>
        <w:t></w:t>
      </w:r>
      <w:r w:rsidRPr="00735C97">
        <w:rPr>
          <w:rFonts w:hint="eastAsia"/>
          <w:lang w:val="en-US"/>
        </w:rPr>
        <w:t>одного</w:t>
      </w:r>
      <w:r w:rsidRPr="00735C97">
        <w:rPr>
          <w:lang w:val="en-US"/>
        </w:rPr>
        <w:t></w:t>
      </w:r>
      <w:r w:rsidRPr="00735C97">
        <w:rPr>
          <w:rFonts w:hint="eastAsia"/>
          <w:lang w:val="en-US"/>
        </w:rPr>
        <w:t>тексту</w:t>
      </w:r>
      <w:r w:rsidRPr="00735C97">
        <w:rPr>
          <w:lang w:val="en-US"/>
        </w:rPr>
        <w:t></w:t>
      </w:r>
      <w:r w:rsidRPr="00735C97">
        <w:rPr>
          <w:lang w:val="en-US"/>
        </w:rPr>
        <w:t></w:t>
      </w:r>
      <w:r w:rsidRPr="00735C97">
        <w:rPr>
          <w:rFonts w:hint="eastAsia"/>
          <w:lang w:val="en-US"/>
        </w:rPr>
        <w:t>а</w:t>
      </w:r>
      <w:r w:rsidRPr="00735C97">
        <w:rPr>
          <w:lang w:val="en-US"/>
        </w:rPr>
        <w:t></w:t>
      </w:r>
      <w:r w:rsidRPr="00735C97">
        <w:rPr>
          <w:rFonts w:hint="eastAsia"/>
          <w:lang w:val="en-US"/>
        </w:rPr>
        <w:t>також</w:t>
      </w:r>
    </w:p>
    <w:p w:rsidR="00735C97" w:rsidRPr="00735C97" w:rsidRDefault="00735C97" w:rsidP="00735C97">
      <w:pPr>
        <w:rPr>
          <w:lang w:val="en-US"/>
        </w:rPr>
      </w:pPr>
      <w:r w:rsidRPr="00735C97">
        <w:rPr>
          <w:rFonts w:hint="eastAsia"/>
          <w:lang w:val="en-US"/>
        </w:rPr>
        <w:t>функцію</w:t>
      </w:r>
      <w:r w:rsidRPr="00735C97">
        <w:rPr>
          <w:lang w:val="en-US"/>
        </w:rPr>
        <w:t></w:t>
      </w:r>
      <w:r w:rsidRPr="00735C97">
        <w:rPr>
          <w:rFonts w:hint="eastAsia"/>
          <w:lang w:val="en-US"/>
        </w:rPr>
        <w:t>встановлення</w:t>
      </w:r>
      <w:r w:rsidRPr="00735C97">
        <w:rPr>
          <w:lang w:val="en-US"/>
        </w:rPr>
        <w:t></w:t>
      </w:r>
      <w:r w:rsidRPr="00735C97">
        <w:rPr>
          <w:rFonts w:hint="eastAsia"/>
          <w:lang w:val="en-US"/>
        </w:rPr>
        <w:t>зв’язку</w:t>
      </w:r>
      <w:r w:rsidRPr="00735C97">
        <w:rPr>
          <w:lang w:val="en-US"/>
        </w:rPr>
        <w:t></w:t>
      </w:r>
      <w:r w:rsidRPr="00735C97">
        <w:rPr>
          <w:rFonts w:hint="eastAsia"/>
          <w:lang w:val="en-US"/>
        </w:rPr>
        <w:t>з</w:t>
      </w:r>
      <w:r w:rsidRPr="00735C97">
        <w:rPr>
          <w:lang w:val="en-US"/>
        </w:rPr>
        <w:t></w:t>
      </w:r>
      <w:r w:rsidRPr="00735C97">
        <w:rPr>
          <w:rFonts w:hint="eastAsia"/>
          <w:lang w:val="en-US"/>
        </w:rPr>
        <w:t>позамовним</w:t>
      </w:r>
      <w:r w:rsidRPr="00735C97">
        <w:rPr>
          <w:lang w:val="en-US"/>
        </w:rPr>
        <w:t></w:t>
      </w:r>
      <w:r w:rsidRPr="00735C97">
        <w:rPr>
          <w:rFonts w:hint="eastAsia"/>
          <w:lang w:val="en-US"/>
        </w:rPr>
        <w:t>чинником</w:t>
      </w:r>
      <w:r w:rsidRPr="00735C97">
        <w:rPr>
          <w:lang w:val="en-US"/>
        </w:rPr>
        <w:t></w:t>
      </w:r>
      <w:r w:rsidRPr="00735C97">
        <w:rPr>
          <w:rFonts w:hint="eastAsia"/>
          <w:lang w:val="en-US"/>
        </w:rPr>
        <w:t>–</w:t>
      </w:r>
      <w:r w:rsidRPr="00735C97">
        <w:rPr>
          <w:lang w:val="en-US"/>
        </w:rPr>
        <w:t></w:t>
      </w:r>
      <w:r w:rsidRPr="00735C97">
        <w:rPr>
          <w:rFonts w:hint="eastAsia"/>
          <w:lang w:val="en-US"/>
        </w:rPr>
        <w:t>контекстом</w:t>
      </w:r>
      <w:r w:rsidRPr="00735C97">
        <w:rPr>
          <w:lang w:val="en-US"/>
        </w:rPr>
        <w:t></w:t>
      </w:r>
      <w:r w:rsidRPr="00735C97">
        <w:rPr>
          <w:rFonts w:hint="eastAsia"/>
          <w:lang w:val="en-US"/>
        </w:rPr>
        <w:t>–</w:t>
      </w:r>
    </w:p>
    <w:p w:rsidR="00735C97" w:rsidRPr="00735C97" w:rsidRDefault="00735C97" w:rsidP="00735C97">
      <w:pPr>
        <w:rPr>
          <w:lang w:val="en-US"/>
        </w:rPr>
      </w:pPr>
      <w:r w:rsidRPr="00735C97">
        <w:rPr>
          <w:rFonts w:hint="eastAsia"/>
          <w:lang w:val="en-US"/>
        </w:rPr>
        <w:t>виконують</w:t>
      </w:r>
      <w:r w:rsidRPr="00735C97">
        <w:rPr>
          <w:lang w:val="en-US"/>
        </w:rPr>
        <w:t></w:t>
      </w:r>
      <w:r w:rsidRPr="00735C97">
        <w:rPr>
          <w:rFonts w:hint="eastAsia"/>
          <w:lang w:val="en-US"/>
        </w:rPr>
        <w:t>дискурсивні</w:t>
      </w:r>
      <w:r w:rsidRPr="00735C97">
        <w:rPr>
          <w:lang w:val="en-US"/>
        </w:rPr>
        <w:t></w:t>
      </w:r>
      <w:r w:rsidRPr="00735C97">
        <w:rPr>
          <w:rFonts w:hint="eastAsia"/>
          <w:lang w:val="en-US"/>
        </w:rPr>
        <w:t>маркери</w:t>
      </w:r>
      <w:r w:rsidRPr="00735C97">
        <w:rPr>
          <w:lang w:val="en-US"/>
        </w:rPr>
        <w:t></w:t>
      </w:r>
      <w:r w:rsidRPr="00735C97">
        <w:rPr>
          <w:lang w:val="en-US"/>
        </w:rPr>
        <w:t></w:t>
      </w:r>
      <w:r w:rsidRPr="00735C97">
        <w:rPr>
          <w:rFonts w:hint="eastAsia"/>
          <w:lang w:val="en-US"/>
        </w:rPr>
        <w:t>неоднорідні</w:t>
      </w:r>
      <w:r w:rsidRPr="00735C97">
        <w:rPr>
          <w:lang w:val="en-US"/>
        </w:rPr>
        <w:t></w:t>
      </w:r>
      <w:r w:rsidRPr="00735C97">
        <w:rPr>
          <w:rFonts w:hint="eastAsia"/>
          <w:lang w:val="en-US"/>
        </w:rPr>
        <w:t>класи</w:t>
      </w:r>
      <w:r w:rsidRPr="00735C97">
        <w:rPr>
          <w:lang w:val="en-US"/>
        </w:rPr>
        <w:t></w:t>
      </w:r>
      <w:r w:rsidRPr="00735C97">
        <w:rPr>
          <w:rFonts w:hint="eastAsia"/>
          <w:lang w:val="en-US"/>
        </w:rPr>
        <w:t>слів</w:t>
      </w:r>
      <w:r w:rsidRPr="00735C97">
        <w:rPr>
          <w:lang w:val="en-US"/>
        </w:rPr>
        <w:t></w:t>
      </w:r>
      <w:r w:rsidRPr="00735C97">
        <w:rPr>
          <w:lang w:val="en-US"/>
        </w:rPr>
        <w:t></w:t>
      </w:r>
      <w:r w:rsidRPr="00735C97">
        <w:rPr>
          <w:rFonts w:hint="eastAsia"/>
          <w:lang w:val="en-US"/>
        </w:rPr>
        <w:t>що</w:t>
      </w:r>
      <w:r w:rsidRPr="00735C97">
        <w:rPr>
          <w:lang w:val="en-US"/>
        </w:rPr>
        <w:t></w:t>
      </w:r>
      <w:r w:rsidRPr="00735C97">
        <w:rPr>
          <w:rFonts w:hint="eastAsia"/>
          <w:lang w:val="en-US"/>
        </w:rPr>
        <w:t>об’єднуються</w:t>
      </w:r>
    </w:p>
    <w:p w:rsidR="00735C97" w:rsidRPr="00735C97" w:rsidRDefault="00735C97" w:rsidP="00735C97">
      <w:pPr>
        <w:rPr>
          <w:lang w:val="en-US"/>
        </w:rPr>
      </w:pPr>
      <w:r w:rsidRPr="00735C97">
        <w:rPr>
          <w:lang w:val="en-US"/>
        </w:rPr>
        <w:t></w:t>
      </w:r>
      <w:r w:rsidRPr="00735C97">
        <w:rPr>
          <w:lang w:val="en-US"/>
        </w:rPr>
        <w:t></w:t>
      </w:r>
      <w:r w:rsidRPr="00735C97">
        <w:rPr>
          <w:lang w:val="en-US"/>
        </w:rPr>
        <w:t></w:t>
      </w:r>
    </w:p>
    <w:p w:rsidR="00735C97" w:rsidRPr="00735C97" w:rsidRDefault="00735C97" w:rsidP="00735C97">
      <w:pPr>
        <w:rPr>
          <w:lang w:val="en-US"/>
        </w:rPr>
      </w:pPr>
      <w:r w:rsidRPr="00735C97">
        <w:rPr>
          <w:rFonts w:hint="eastAsia"/>
          <w:lang w:val="en-US"/>
        </w:rPr>
        <w:t>відповідно</w:t>
      </w:r>
      <w:r w:rsidRPr="00735C97">
        <w:rPr>
          <w:lang w:val="en-US"/>
        </w:rPr>
        <w:t></w:t>
      </w:r>
      <w:r w:rsidRPr="00735C97">
        <w:rPr>
          <w:rFonts w:hint="eastAsia"/>
          <w:lang w:val="en-US"/>
        </w:rPr>
        <w:t>до</w:t>
      </w:r>
      <w:r w:rsidRPr="00735C97">
        <w:rPr>
          <w:lang w:val="en-US"/>
        </w:rPr>
        <w:t></w:t>
      </w:r>
      <w:r w:rsidRPr="00735C97">
        <w:rPr>
          <w:rFonts w:hint="eastAsia"/>
          <w:lang w:val="en-US"/>
        </w:rPr>
        <w:t>авторської</w:t>
      </w:r>
      <w:r w:rsidRPr="00735C97">
        <w:rPr>
          <w:lang w:val="en-US"/>
        </w:rPr>
        <w:t></w:t>
      </w:r>
      <w:r w:rsidRPr="00735C97">
        <w:rPr>
          <w:rFonts w:hint="eastAsia"/>
          <w:lang w:val="en-US"/>
        </w:rPr>
        <w:t>настанови</w:t>
      </w:r>
      <w:r w:rsidRPr="00735C97">
        <w:rPr>
          <w:lang w:val="en-US"/>
        </w:rPr>
        <w:t></w:t>
      </w:r>
      <w:r w:rsidRPr="00735C97">
        <w:rPr>
          <w:rFonts w:hint="eastAsia"/>
          <w:lang w:val="en-US"/>
        </w:rPr>
        <w:t>та</w:t>
      </w:r>
      <w:r w:rsidRPr="00735C97">
        <w:rPr>
          <w:lang w:val="en-US"/>
        </w:rPr>
        <w:t></w:t>
      </w:r>
      <w:r w:rsidRPr="00735C97">
        <w:rPr>
          <w:rFonts w:hint="eastAsia"/>
          <w:lang w:val="en-US"/>
        </w:rPr>
        <w:t>виконують</w:t>
      </w:r>
      <w:r w:rsidRPr="00735C97">
        <w:rPr>
          <w:lang w:val="en-US"/>
        </w:rPr>
        <w:t></w:t>
      </w:r>
      <w:r w:rsidRPr="00735C97">
        <w:rPr>
          <w:rFonts w:hint="eastAsia"/>
          <w:lang w:val="en-US"/>
        </w:rPr>
        <w:t>комунікативну</w:t>
      </w:r>
      <w:r w:rsidRPr="00735C97">
        <w:rPr>
          <w:lang w:val="en-US"/>
        </w:rPr>
        <w:t></w:t>
      </w:r>
      <w:r w:rsidRPr="00735C97">
        <w:rPr>
          <w:rFonts w:hint="eastAsia"/>
          <w:lang w:val="en-US"/>
        </w:rPr>
        <w:t>функцію</w:t>
      </w:r>
      <w:r w:rsidRPr="00735C97">
        <w:rPr>
          <w:lang w:val="en-US"/>
        </w:rPr>
        <w:t></w:t>
      </w:r>
      <w:r w:rsidRPr="00735C97">
        <w:rPr>
          <w:rFonts w:hint="eastAsia"/>
          <w:lang w:val="en-US"/>
        </w:rPr>
        <w:t>і</w:t>
      </w:r>
    </w:p>
    <w:p w:rsidR="00735C97" w:rsidRPr="00735C97" w:rsidRDefault="00735C97" w:rsidP="00735C97">
      <w:pPr>
        <w:rPr>
          <w:lang w:val="en-US"/>
        </w:rPr>
      </w:pPr>
      <w:r w:rsidRPr="00735C97">
        <w:rPr>
          <w:rFonts w:hint="eastAsia"/>
          <w:lang w:val="en-US"/>
        </w:rPr>
        <w:t>водночас</w:t>
      </w:r>
      <w:r w:rsidRPr="00735C97">
        <w:rPr>
          <w:lang w:val="en-US"/>
        </w:rPr>
        <w:t></w:t>
      </w:r>
      <w:r w:rsidRPr="00735C97">
        <w:rPr>
          <w:rFonts w:hint="eastAsia"/>
          <w:lang w:val="en-US"/>
        </w:rPr>
        <w:t>структурують</w:t>
      </w:r>
      <w:r w:rsidRPr="00735C97">
        <w:rPr>
          <w:lang w:val="en-US"/>
        </w:rPr>
        <w:t></w:t>
      </w:r>
      <w:r w:rsidRPr="00735C97">
        <w:rPr>
          <w:rFonts w:hint="eastAsia"/>
          <w:lang w:val="en-US"/>
        </w:rPr>
        <w:t>полотно</w:t>
      </w:r>
      <w:r w:rsidRPr="00735C97">
        <w:rPr>
          <w:lang w:val="en-US"/>
        </w:rPr>
        <w:t></w:t>
      </w:r>
      <w:r w:rsidRPr="00735C97">
        <w:rPr>
          <w:rFonts w:hint="eastAsia"/>
          <w:lang w:val="en-US"/>
        </w:rPr>
        <w:t>тексту</w:t>
      </w:r>
      <w:r w:rsidRPr="00735C97">
        <w:rPr>
          <w:lang w:val="en-US"/>
        </w:rPr>
        <w:t></w:t>
      </w:r>
      <w:r w:rsidRPr="00735C97">
        <w:rPr>
          <w:lang w:val="en-US"/>
        </w:rPr>
        <w:t></w:t>
      </w:r>
      <w:r w:rsidRPr="00735C97">
        <w:rPr>
          <w:lang w:val="en-US"/>
        </w:rPr>
        <w:t></w:t>
      </w:r>
      <w:r w:rsidRPr="00735C97">
        <w:rPr>
          <w:rFonts w:hint="eastAsia"/>
          <w:lang w:val="en-US"/>
        </w:rPr>
        <w:t>Залучення</w:t>
      </w:r>
      <w:r w:rsidRPr="00735C97">
        <w:rPr>
          <w:lang w:val="en-US"/>
        </w:rPr>
        <w:t></w:t>
      </w:r>
      <w:r w:rsidRPr="00735C97">
        <w:rPr>
          <w:rFonts w:hint="eastAsia"/>
          <w:lang w:val="en-US"/>
        </w:rPr>
        <w:t>автора</w:t>
      </w:r>
      <w:r w:rsidRPr="00735C97">
        <w:rPr>
          <w:lang w:val="en-US"/>
        </w:rPr>
        <w:t></w:t>
      </w:r>
      <w:r w:rsidRPr="00735C97">
        <w:rPr>
          <w:rFonts w:hint="eastAsia"/>
          <w:lang w:val="en-US"/>
        </w:rPr>
        <w:t>мовця</w:t>
      </w:r>
      <w:r w:rsidRPr="00735C97">
        <w:rPr>
          <w:lang w:val="en-US"/>
        </w:rPr>
        <w:t></w:t>
      </w:r>
      <w:r w:rsidRPr="00735C97">
        <w:rPr>
          <w:rFonts w:hint="eastAsia"/>
          <w:lang w:val="en-US"/>
        </w:rPr>
        <w:t>в</w:t>
      </w:r>
    </w:p>
    <w:p w:rsidR="00735C97" w:rsidRPr="00735C97" w:rsidRDefault="00735C97" w:rsidP="00735C97">
      <w:pPr>
        <w:rPr>
          <w:lang w:val="en-US"/>
        </w:rPr>
      </w:pPr>
      <w:r w:rsidRPr="00735C97">
        <w:rPr>
          <w:rFonts w:hint="eastAsia"/>
          <w:lang w:val="en-US"/>
        </w:rPr>
        <w:t>дискурс</w:t>
      </w:r>
      <w:r w:rsidRPr="00735C97">
        <w:rPr>
          <w:lang w:val="en-US"/>
        </w:rPr>
        <w:t></w:t>
      </w:r>
      <w:r w:rsidRPr="00735C97">
        <w:rPr>
          <w:lang w:val="en-US"/>
        </w:rPr>
        <w:t></w:t>
      </w:r>
      <w:r w:rsidRPr="00735C97">
        <w:rPr>
          <w:rFonts w:hint="eastAsia"/>
          <w:lang w:val="en-US"/>
        </w:rPr>
        <w:t>тобто</w:t>
      </w:r>
      <w:r w:rsidRPr="00735C97">
        <w:rPr>
          <w:lang w:val="en-US"/>
        </w:rPr>
        <w:t></w:t>
      </w:r>
      <w:r w:rsidRPr="00735C97">
        <w:rPr>
          <w:rFonts w:hint="eastAsia"/>
          <w:lang w:val="en-US"/>
        </w:rPr>
        <w:t>суб’єктивне</w:t>
      </w:r>
      <w:r w:rsidRPr="00735C97">
        <w:rPr>
          <w:lang w:val="en-US"/>
        </w:rPr>
        <w:t></w:t>
      </w:r>
      <w:r w:rsidRPr="00735C97">
        <w:rPr>
          <w:rFonts w:hint="eastAsia"/>
          <w:lang w:val="en-US"/>
        </w:rPr>
        <w:t>начало</w:t>
      </w:r>
      <w:r w:rsidRPr="00735C97">
        <w:rPr>
          <w:lang w:val="en-US"/>
        </w:rPr>
        <w:t></w:t>
      </w:r>
      <w:r w:rsidRPr="00735C97">
        <w:rPr>
          <w:rFonts w:hint="eastAsia"/>
          <w:lang w:val="en-US"/>
        </w:rPr>
        <w:t>спортивного</w:t>
      </w:r>
      <w:r w:rsidRPr="00735C97">
        <w:rPr>
          <w:lang w:val="en-US"/>
        </w:rPr>
        <w:t></w:t>
      </w:r>
      <w:r w:rsidRPr="00735C97">
        <w:rPr>
          <w:rFonts w:hint="eastAsia"/>
          <w:lang w:val="en-US"/>
        </w:rPr>
        <w:t>дискурсу</w:t>
      </w:r>
      <w:r w:rsidRPr="00735C97">
        <w:rPr>
          <w:lang w:val="en-US"/>
        </w:rPr>
        <w:t></w:t>
      </w:r>
      <w:r w:rsidRPr="00735C97">
        <w:rPr>
          <w:lang w:val="en-US"/>
        </w:rPr>
        <w:t></w:t>
      </w:r>
      <w:r w:rsidRPr="00735C97">
        <w:rPr>
          <w:rFonts w:hint="eastAsia"/>
          <w:lang w:val="en-US"/>
        </w:rPr>
        <w:t>простежується</w:t>
      </w:r>
    </w:p>
    <w:p w:rsidR="00735C97" w:rsidRPr="00735C97" w:rsidRDefault="00735C97" w:rsidP="00735C97">
      <w:pPr>
        <w:rPr>
          <w:lang w:val="en-US"/>
        </w:rPr>
      </w:pPr>
      <w:r w:rsidRPr="00735C97">
        <w:rPr>
          <w:rFonts w:hint="eastAsia"/>
          <w:lang w:val="en-US"/>
        </w:rPr>
        <w:t>головним</w:t>
      </w:r>
      <w:r w:rsidRPr="00735C97">
        <w:rPr>
          <w:lang w:val="en-US"/>
        </w:rPr>
        <w:t></w:t>
      </w:r>
      <w:r w:rsidRPr="00735C97">
        <w:rPr>
          <w:rFonts w:hint="eastAsia"/>
          <w:lang w:val="en-US"/>
        </w:rPr>
        <w:t>чином</w:t>
      </w:r>
      <w:r w:rsidRPr="00735C97">
        <w:rPr>
          <w:lang w:val="en-US"/>
        </w:rPr>
        <w:t></w:t>
      </w:r>
      <w:r w:rsidRPr="00735C97">
        <w:rPr>
          <w:rFonts w:hint="eastAsia"/>
          <w:lang w:val="en-US"/>
        </w:rPr>
        <w:t>у</w:t>
      </w:r>
      <w:r w:rsidRPr="00735C97">
        <w:rPr>
          <w:lang w:val="en-US"/>
        </w:rPr>
        <w:t></w:t>
      </w:r>
      <w:r w:rsidRPr="00735C97">
        <w:rPr>
          <w:rFonts w:hint="eastAsia"/>
          <w:lang w:val="en-US"/>
        </w:rPr>
        <w:t>використанні</w:t>
      </w:r>
      <w:r w:rsidRPr="00735C97">
        <w:rPr>
          <w:lang w:val="en-US"/>
        </w:rPr>
        <w:t></w:t>
      </w:r>
      <w:r w:rsidRPr="00735C97">
        <w:rPr>
          <w:rFonts w:hint="eastAsia"/>
          <w:lang w:val="en-US"/>
        </w:rPr>
        <w:t>дейктичних</w:t>
      </w:r>
      <w:r w:rsidRPr="00735C97">
        <w:rPr>
          <w:lang w:val="en-US"/>
        </w:rPr>
        <w:t></w:t>
      </w:r>
      <w:r w:rsidRPr="00735C97">
        <w:rPr>
          <w:rFonts w:hint="eastAsia"/>
          <w:lang w:val="en-US"/>
        </w:rPr>
        <w:t>маркерів</w:t>
      </w:r>
      <w:r w:rsidRPr="00735C97">
        <w:rPr>
          <w:lang w:val="en-US"/>
        </w:rPr>
        <w:t></w:t>
      </w:r>
      <w:r w:rsidRPr="00735C97">
        <w:rPr>
          <w:rFonts w:hint="eastAsia"/>
          <w:lang w:val="en-US"/>
        </w:rPr>
        <w:t>першої</w:t>
      </w:r>
      <w:r w:rsidRPr="00735C97">
        <w:rPr>
          <w:lang w:val="en-US"/>
        </w:rPr>
        <w:t></w:t>
      </w:r>
      <w:r w:rsidRPr="00735C97">
        <w:rPr>
          <w:rFonts w:hint="eastAsia"/>
          <w:lang w:val="en-US"/>
        </w:rPr>
        <w:t>особи</w:t>
      </w:r>
    </w:p>
    <w:p w:rsidR="00735C97" w:rsidRPr="00735C97" w:rsidRDefault="00735C97" w:rsidP="00735C97">
      <w:pPr>
        <w:rPr>
          <w:lang w:val="en-US"/>
        </w:rPr>
      </w:pPr>
      <w:r w:rsidRPr="00735C97">
        <w:rPr>
          <w:rFonts w:hint="eastAsia"/>
          <w:lang w:val="en-US"/>
        </w:rPr>
        <w:t>однини</w:t>
      </w:r>
      <w:r w:rsidRPr="00735C97">
        <w:rPr>
          <w:lang w:val="en-US"/>
        </w:rPr>
        <w:t></w:t>
      </w:r>
      <w:r w:rsidRPr="00735C97">
        <w:rPr>
          <w:rFonts w:hint="eastAsia"/>
          <w:lang w:val="en-US"/>
        </w:rPr>
        <w:t>та</w:t>
      </w:r>
      <w:r w:rsidRPr="00735C97">
        <w:rPr>
          <w:lang w:val="en-US"/>
        </w:rPr>
        <w:t></w:t>
      </w:r>
      <w:r w:rsidRPr="00735C97">
        <w:rPr>
          <w:rFonts w:hint="eastAsia"/>
          <w:lang w:val="en-US"/>
        </w:rPr>
        <w:t>множини</w:t>
      </w:r>
      <w:r w:rsidRPr="00735C97">
        <w:rPr>
          <w:lang w:val="en-US"/>
        </w:rPr>
        <w:t></w:t>
      </w:r>
      <w:r w:rsidRPr="00735C97">
        <w:rPr>
          <w:lang w:val="en-US"/>
        </w:rPr>
        <w:t></w:t>
      </w:r>
      <w:r w:rsidRPr="00735C97">
        <w:rPr>
          <w:rFonts w:hint="eastAsia"/>
          <w:lang w:val="en-US"/>
        </w:rPr>
        <w:t>а</w:t>
      </w:r>
      <w:r w:rsidRPr="00735C97">
        <w:rPr>
          <w:lang w:val="en-US"/>
        </w:rPr>
        <w:t></w:t>
      </w:r>
      <w:r w:rsidRPr="00735C97">
        <w:rPr>
          <w:rFonts w:hint="eastAsia"/>
          <w:lang w:val="en-US"/>
        </w:rPr>
        <w:t>також</w:t>
      </w:r>
      <w:r w:rsidRPr="00735C97">
        <w:rPr>
          <w:lang w:val="en-US"/>
        </w:rPr>
        <w:t></w:t>
      </w:r>
      <w:r w:rsidRPr="00735C97">
        <w:rPr>
          <w:rFonts w:hint="eastAsia"/>
          <w:lang w:val="en-US"/>
        </w:rPr>
        <w:t>особових</w:t>
      </w:r>
      <w:r w:rsidRPr="00735C97">
        <w:rPr>
          <w:lang w:val="en-US"/>
        </w:rPr>
        <w:t></w:t>
      </w:r>
      <w:r w:rsidRPr="00735C97">
        <w:rPr>
          <w:rFonts w:hint="eastAsia"/>
          <w:lang w:val="en-US"/>
        </w:rPr>
        <w:t>займенників</w:t>
      </w:r>
      <w:r w:rsidRPr="00735C97">
        <w:rPr>
          <w:lang w:val="en-US"/>
        </w:rPr>
        <w:t></w:t>
      </w:r>
      <w:r w:rsidRPr="00735C97">
        <w:rPr>
          <w:rFonts w:hint="eastAsia"/>
          <w:lang w:val="en-US"/>
        </w:rPr>
        <w:t>третьої</w:t>
      </w:r>
      <w:r w:rsidRPr="00735C97">
        <w:rPr>
          <w:lang w:val="en-US"/>
        </w:rPr>
        <w:t></w:t>
      </w:r>
      <w:r w:rsidRPr="00735C97">
        <w:rPr>
          <w:rFonts w:hint="eastAsia"/>
          <w:lang w:val="en-US"/>
        </w:rPr>
        <w:t>особи</w:t>
      </w:r>
      <w:r w:rsidRPr="00735C97">
        <w:rPr>
          <w:lang w:val="en-US"/>
        </w:rPr>
        <w:t></w:t>
      </w:r>
      <w:r w:rsidRPr="00735C97">
        <w:rPr>
          <w:rFonts w:hint="eastAsia"/>
          <w:lang w:val="en-US"/>
        </w:rPr>
        <w:t>множини</w:t>
      </w:r>
    </w:p>
    <w:p w:rsidR="00735C97" w:rsidRPr="00735C97" w:rsidRDefault="00735C97" w:rsidP="00735C97">
      <w:pPr>
        <w:rPr>
          <w:lang w:val="en-US"/>
        </w:rPr>
      </w:pPr>
      <w:r w:rsidRPr="00735C97">
        <w:rPr>
          <w:rFonts w:hint="eastAsia"/>
          <w:lang w:val="en-US"/>
        </w:rPr>
        <w:t>для</w:t>
      </w:r>
      <w:r w:rsidRPr="00735C97">
        <w:rPr>
          <w:lang w:val="en-US"/>
        </w:rPr>
        <w:t></w:t>
      </w:r>
      <w:r w:rsidRPr="00735C97">
        <w:rPr>
          <w:rFonts w:hint="eastAsia"/>
          <w:lang w:val="en-US"/>
        </w:rPr>
        <w:t>встановлення</w:t>
      </w:r>
      <w:r w:rsidRPr="00735C97">
        <w:rPr>
          <w:lang w:val="en-US"/>
        </w:rPr>
        <w:t></w:t>
      </w:r>
      <w:r w:rsidRPr="00735C97">
        <w:rPr>
          <w:rFonts w:hint="eastAsia"/>
          <w:lang w:val="en-US"/>
        </w:rPr>
        <w:t>контакту</w:t>
      </w:r>
      <w:r w:rsidRPr="00735C97">
        <w:rPr>
          <w:lang w:val="en-US"/>
        </w:rPr>
        <w:t></w:t>
      </w:r>
      <w:r w:rsidRPr="00735C97">
        <w:rPr>
          <w:rFonts w:hint="eastAsia"/>
          <w:lang w:val="en-US"/>
        </w:rPr>
        <w:t>з</w:t>
      </w:r>
      <w:r w:rsidRPr="00735C97">
        <w:rPr>
          <w:lang w:val="en-US"/>
        </w:rPr>
        <w:t></w:t>
      </w:r>
      <w:r w:rsidRPr="00735C97">
        <w:rPr>
          <w:rFonts w:hint="eastAsia"/>
          <w:lang w:val="en-US"/>
        </w:rPr>
        <w:t>читачами</w:t>
      </w:r>
      <w:r w:rsidRPr="00735C97">
        <w:rPr>
          <w:lang w:val="en-US"/>
        </w:rPr>
        <w:t></w:t>
      </w:r>
      <w:r w:rsidRPr="00735C97">
        <w:rPr>
          <w:lang w:val="en-US"/>
        </w:rPr>
        <w:t></w:t>
      </w:r>
      <w:r w:rsidRPr="00735C97">
        <w:rPr>
          <w:rFonts w:hint="eastAsia"/>
          <w:lang w:val="en-US"/>
        </w:rPr>
        <w:t>Маркери</w:t>
      </w:r>
      <w:r w:rsidRPr="00735C97">
        <w:rPr>
          <w:lang w:val="en-US"/>
        </w:rPr>
        <w:t></w:t>
      </w:r>
      <w:r w:rsidRPr="00735C97">
        <w:rPr>
          <w:rFonts w:hint="eastAsia"/>
          <w:lang w:val="en-US"/>
        </w:rPr>
        <w:t>контролю</w:t>
      </w:r>
      <w:r w:rsidRPr="00735C97">
        <w:rPr>
          <w:lang w:val="en-US"/>
        </w:rPr>
        <w:t></w:t>
      </w:r>
      <w:r w:rsidRPr="00735C97">
        <w:rPr>
          <w:rFonts w:hint="eastAsia"/>
          <w:lang w:val="en-US"/>
        </w:rPr>
        <w:t>контакту</w:t>
      </w:r>
      <w:r w:rsidRPr="00735C97">
        <w:rPr>
          <w:lang w:val="en-US"/>
        </w:rPr>
        <w:t></w:t>
      </w:r>
      <w:r w:rsidRPr="00735C97">
        <w:rPr>
          <w:rFonts w:hint="eastAsia"/>
          <w:lang w:val="en-US"/>
        </w:rPr>
        <w:t>і</w:t>
      </w:r>
    </w:p>
    <w:p w:rsidR="00735C97" w:rsidRPr="00735C97" w:rsidRDefault="00735C97" w:rsidP="00735C97">
      <w:pPr>
        <w:rPr>
          <w:lang w:val="en-US"/>
        </w:rPr>
      </w:pPr>
      <w:r w:rsidRPr="00735C97">
        <w:rPr>
          <w:rFonts w:hint="eastAsia"/>
          <w:lang w:val="en-US"/>
        </w:rPr>
        <w:t>апеляції</w:t>
      </w:r>
      <w:r w:rsidRPr="00735C97">
        <w:rPr>
          <w:lang w:val="en-US"/>
        </w:rPr>
        <w:t></w:t>
      </w:r>
      <w:r w:rsidRPr="00735C97">
        <w:rPr>
          <w:lang w:val="en-US"/>
        </w:rPr>
        <w:t></w:t>
      </w:r>
      <w:r w:rsidRPr="00735C97">
        <w:rPr>
          <w:rFonts w:hint="eastAsia"/>
          <w:lang w:val="en-US"/>
        </w:rPr>
        <w:t>коментування</w:t>
      </w:r>
      <w:r w:rsidRPr="00735C97">
        <w:rPr>
          <w:lang w:val="en-US"/>
        </w:rPr>
        <w:t></w:t>
      </w:r>
      <w:r w:rsidRPr="00735C97">
        <w:rPr>
          <w:lang w:val="en-US"/>
        </w:rPr>
        <w:t></w:t>
      </w:r>
      <w:r w:rsidRPr="00735C97">
        <w:rPr>
          <w:rFonts w:hint="eastAsia"/>
          <w:lang w:val="en-US"/>
        </w:rPr>
        <w:t>організації</w:t>
      </w:r>
      <w:r w:rsidRPr="00735C97">
        <w:rPr>
          <w:lang w:val="en-US"/>
        </w:rPr>
        <w:t></w:t>
      </w:r>
      <w:r w:rsidRPr="00735C97">
        <w:rPr>
          <w:lang w:val="en-US"/>
        </w:rPr>
        <w:t></w:t>
      </w:r>
      <w:r w:rsidRPr="00735C97">
        <w:rPr>
          <w:rFonts w:hint="eastAsia"/>
          <w:lang w:val="en-US"/>
        </w:rPr>
        <w:t>відхилення</w:t>
      </w:r>
      <w:r w:rsidRPr="00735C97">
        <w:rPr>
          <w:lang w:val="en-US"/>
        </w:rPr>
        <w:t></w:t>
      </w:r>
      <w:r w:rsidRPr="00735C97">
        <w:rPr>
          <w:rFonts w:hint="eastAsia"/>
          <w:lang w:val="en-US"/>
        </w:rPr>
        <w:t>від</w:t>
      </w:r>
      <w:r w:rsidRPr="00735C97">
        <w:rPr>
          <w:lang w:val="en-US"/>
        </w:rPr>
        <w:t></w:t>
      </w:r>
      <w:r w:rsidRPr="00735C97">
        <w:rPr>
          <w:rFonts w:hint="eastAsia"/>
          <w:lang w:val="en-US"/>
        </w:rPr>
        <w:t>теми</w:t>
      </w:r>
      <w:r w:rsidRPr="00735C97">
        <w:rPr>
          <w:lang w:val="en-US"/>
        </w:rPr>
        <w:t></w:t>
      </w:r>
      <w:r w:rsidRPr="00735C97">
        <w:rPr>
          <w:lang w:val="en-US"/>
        </w:rPr>
        <w:t></w:t>
      </w:r>
      <w:r w:rsidRPr="00735C97">
        <w:rPr>
          <w:rFonts w:hint="eastAsia"/>
          <w:lang w:val="en-US"/>
        </w:rPr>
        <w:t>маркери</w:t>
      </w:r>
    </w:p>
    <w:p w:rsidR="00735C97" w:rsidRPr="00735C97" w:rsidRDefault="00735C97" w:rsidP="00735C97">
      <w:pPr>
        <w:rPr>
          <w:lang w:val="en-US"/>
        </w:rPr>
      </w:pPr>
      <w:r w:rsidRPr="00735C97">
        <w:rPr>
          <w:rFonts w:hint="eastAsia"/>
          <w:lang w:val="en-US"/>
        </w:rPr>
        <w:t>вираження</w:t>
      </w:r>
      <w:r w:rsidRPr="00735C97">
        <w:rPr>
          <w:lang w:val="en-US"/>
        </w:rPr>
        <w:t></w:t>
      </w:r>
      <w:r w:rsidRPr="00735C97">
        <w:rPr>
          <w:rFonts w:hint="eastAsia"/>
          <w:lang w:val="en-US"/>
        </w:rPr>
        <w:t>згоди</w:t>
      </w:r>
      <w:r w:rsidRPr="00735C97">
        <w:rPr>
          <w:lang w:val="en-US"/>
        </w:rPr>
        <w:t></w:t>
      </w:r>
      <w:r w:rsidRPr="00735C97">
        <w:rPr>
          <w:rFonts w:hint="eastAsia"/>
          <w:lang w:val="en-US"/>
        </w:rPr>
        <w:t>характеризуються</w:t>
      </w:r>
      <w:r w:rsidRPr="00735C97">
        <w:rPr>
          <w:lang w:val="en-US"/>
        </w:rPr>
        <w:t></w:t>
      </w:r>
      <w:r w:rsidRPr="00735C97">
        <w:rPr>
          <w:rFonts w:hint="eastAsia"/>
          <w:lang w:val="en-US"/>
        </w:rPr>
        <w:t>вищим</w:t>
      </w:r>
      <w:r w:rsidRPr="00735C97">
        <w:rPr>
          <w:lang w:val="en-US"/>
        </w:rPr>
        <w:t></w:t>
      </w:r>
      <w:r w:rsidRPr="00735C97">
        <w:rPr>
          <w:rFonts w:hint="eastAsia"/>
          <w:lang w:val="en-US"/>
        </w:rPr>
        <w:t>ступенем</w:t>
      </w:r>
      <w:r w:rsidRPr="00735C97">
        <w:rPr>
          <w:lang w:val="en-US"/>
        </w:rPr>
        <w:t></w:t>
      </w:r>
      <w:r w:rsidRPr="00735C97">
        <w:rPr>
          <w:rFonts w:hint="eastAsia"/>
          <w:lang w:val="en-US"/>
        </w:rPr>
        <w:t>суб’єктивності</w:t>
      </w:r>
      <w:r w:rsidRPr="00735C97">
        <w:rPr>
          <w:lang w:val="en-US"/>
        </w:rPr>
        <w:t></w:t>
      </w:r>
    </w:p>
    <w:p w:rsidR="00735C97" w:rsidRPr="00735C97" w:rsidRDefault="00735C97" w:rsidP="00735C97">
      <w:pPr>
        <w:rPr>
          <w:lang w:val="en-US"/>
        </w:rPr>
      </w:pPr>
      <w:r w:rsidRPr="00735C97">
        <w:rPr>
          <w:rFonts w:hint="eastAsia"/>
          <w:lang w:val="en-US"/>
        </w:rPr>
        <w:t>Дискурсивними</w:t>
      </w:r>
      <w:r w:rsidRPr="00735C97">
        <w:rPr>
          <w:lang w:val="en-US"/>
        </w:rPr>
        <w:t></w:t>
      </w:r>
      <w:r w:rsidRPr="00735C97">
        <w:rPr>
          <w:rFonts w:hint="eastAsia"/>
          <w:lang w:val="en-US"/>
        </w:rPr>
        <w:t>маркерами</w:t>
      </w:r>
      <w:r w:rsidRPr="00735C97">
        <w:rPr>
          <w:lang w:val="en-US"/>
        </w:rPr>
        <w:t></w:t>
      </w:r>
      <w:r w:rsidRPr="00735C97">
        <w:rPr>
          <w:rFonts w:hint="eastAsia"/>
          <w:lang w:val="en-US"/>
        </w:rPr>
        <w:t>найвищого</w:t>
      </w:r>
      <w:r w:rsidRPr="00735C97">
        <w:rPr>
          <w:lang w:val="en-US"/>
        </w:rPr>
        <w:t></w:t>
      </w:r>
      <w:r w:rsidRPr="00735C97">
        <w:rPr>
          <w:rFonts w:hint="eastAsia"/>
          <w:lang w:val="en-US"/>
        </w:rPr>
        <w:t>рівня</w:t>
      </w:r>
      <w:r w:rsidRPr="00735C97">
        <w:rPr>
          <w:lang w:val="en-US"/>
        </w:rPr>
        <w:t></w:t>
      </w:r>
      <w:r w:rsidRPr="00735C97">
        <w:rPr>
          <w:rFonts w:hint="eastAsia"/>
          <w:lang w:val="en-US"/>
        </w:rPr>
        <w:t>суб’єктивності</w:t>
      </w:r>
      <w:r w:rsidRPr="00735C97">
        <w:rPr>
          <w:lang w:val="en-US"/>
        </w:rPr>
        <w:t></w:t>
      </w:r>
      <w:r w:rsidRPr="00735C97">
        <w:rPr>
          <w:rFonts w:hint="eastAsia"/>
          <w:lang w:val="en-US"/>
        </w:rPr>
        <w:t>є</w:t>
      </w:r>
      <w:r w:rsidRPr="00735C97">
        <w:rPr>
          <w:lang w:val="en-US"/>
        </w:rPr>
        <w:t></w:t>
      </w:r>
      <w:r w:rsidRPr="00735C97">
        <w:rPr>
          <w:rFonts w:hint="eastAsia"/>
          <w:lang w:val="en-US"/>
        </w:rPr>
        <w:t>оператори</w:t>
      </w:r>
      <w:r w:rsidRPr="00735C97">
        <w:rPr>
          <w:lang w:val="en-US"/>
        </w:rPr>
        <w:t></w:t>
      </w:r>
    </w:p>
    <w:p w:rsidR="00735C97" w:rsidRPr="00735C97" w:rsidRDefault="00735C97" w:rsidP="00735C97">
      <w:pPr>
        <w:rPr>
          <w:lang w:val="en-US"/>
        </w:rPr>
      </w:pPr>
      <w:r w:rsidRPr="00735C97">
        <w:rPr>
          <w:rFonts w:hint="eastAsia"/>
          <w:lang w:val="en-US"/>
        </w:rPr>
        <w:t>що</w:t>
      </w:r>
      <w:r w:rsidRPr="00735C97">
        <w:rPr>
          <w:lang w:val="en-US"/>
        </w:rPr>
        <w:t></w:t>
      </w:r>
      <w:r w:rsidRPr="00735C97">
        <w:rPr>
          <w:rFonts w:hint="eastAsia"/>
          <w:lang w:val="en-US"/>
        </w:rPr>
        <w:t>підсилюють</w:t>
      </w:r>
      <w:r w:rsidRPr="00735C97">
        <w:rPr>
          <w:lang w:val="en-US"/>
        </w:rPr>
        <w:t></w:t>
      </w:r>
      <w:r w:rsidRPr="00735C97">
        <w:rPr>
          <w:rFonts w:hint="eastAsia"/>
          <w:lang w:val="en-US"/>
        </w:rPr>
        <w:t>або</w:t>
      </w:r>
      <w:r w:rsidRPr="00735C97">
        <w:rPr>
          <w:lang w:val="en-US"/>
        </w:rPr>
        <w:t></w:t>
      </w:r>
      <w:r w:rsidRPr="00735C97">
        <w:rPr>
          <w:rFonts w:hint="eastAsia"/>
          <w:lang w:val="en-US"/>
        </w:rPr>
        <w:t>послаблюють</w:t>
      </w:r>
      <w:r w:rsidRPr="00735C97">
        <w:rPr>
          <w:lang w:val="en-US"/>
        </w:rPr>
        <w:t></w:t>
      </w:r>
      <w:r w:rsidRPr="00735C97">
        <w:rPr>
          <w:rFonts w:hint="eastAsia"/>
          <w:lang w:val="en-US"/>
        </w:rPr>
        <w:t>аргументацію</w:t>
      </w:r>
      <w:r w:rsidRPr="00735C97">
        <w:rPr>
          <w:lang w:val="en-US"/>
        </w:rPr>
        <w:t></w:t>
      </w:r>
      <w:r w:rsidRPr="00735C97">
        <w:rPr>
          <w:rFonts w:hint="eastAsia"/>
          <w:lang w:val="en-US"/>
        </w:rPr>
        <w:t>чи</w:t>
      </w:r>
      <w:r w:rsidRPr="00735C97">
        <w:rPr>
          <w:lang w:val="en-US"/>
        </w:rPr>
        <w:t></w:t>
      </w:r>
      <w:r w:rsidRPr="00735C97">
        <w:rPr>
          <w:rFonts w:hint="eastAsia"/>
          <w:lang w:val="en-US"/>
        </w:rPr>
        <w:t>конкретизують</w:t>
      </w:r>
    </w:p>
    <w:p w:rsidR="00735C97" w:rsidRPr="00735C97" w:rsidRDefault="00735C97" w:rsidP="00735C97">
      <w:pPr>
        <w:rPr>
          <w:lang w:val="en-US"/>
        </w:rPr>
      </w:pPr>
      <w:r w:rsidRPr="00735C97">
        <w:rPr>
          <w:rFonts w:hint="eastAsia"/>
          <w:lang w:val="en-US"/>
        </w:rPr>
        <w:t>інформацію</w:t>
      </w:r>
      <w:r w:rsidRPr="00735C97">
        <w:rPr>
          <w:lang w:val="en-US"/>
        </w:rPr>
        <w:t></w:t>
      </w:r>
      <w:r w:rsidRPr="00735C97">
        <w:rPr>
          <w:lang w:val="en-US"/>
        </w:rPr>
        <w:t></w:t>
      </w:r>
      <w:r w:rsidRPr="00735C97">
        <w:rPr>
          <w:rFonts w:hint="eastAsia"/>
          <w:lang w:val="en-US"/>
        </w:rPr>
        <w:t>Композиційна</w:t>
      </w:r>
      <w:r w:rsidRPr="00735C97">
        <w:rPr>
          <w:lang w:val="en-US"/>
        </w:rPr>
        <w:t></w:t>
      </w:r>
      <w:r w:rsidRPr="00735C97">
        <w:rPr>
          <w:rFonts w:hint="eastAsia"/>
          <w:lang w:val="en-US"/>
        </w:rPr>
        <w:t>побудова</w:t>
      </w:r>
      <w:r w:rsidRPr="00735C97">
        <w:rPr>
          <w:lang w:val="en-US"/>
        </w:rPr>
        <w:t></w:t>
      </w:r>
      <w:r w:rsidRPr="00735C97">
        <w:rPr>
          <w:rFonts w:hint="eastAsia"/>
          <w:lang w:val="en-US"/>
        </w:rPr>
        <w:t>сучасної</w:t>
      </w:r>
      <w:r w:rsidRPr="00735C97">
        <w:rPr>
          <w:lang w:val="en-US"/>
        </w:rPr>
        <w:t></w:t>
      </w:r>
      <w:r w:rsidRPr="00735C97">
        <w:rPr>
          <w:rFonts w:hint="eastAsia"/>
          <w:lang w:val="en-US"/>
        </w:rPr>
        <w:t>газетної</w:t>
      </w:r>
      <w:r w:rsidRPr="00735C97">
        <w:rPr>
          <w:lang w:val="en-US"/>
        </w:rPr>
        <w:t></w:t>
      </w:r>
      <w:r w:rsidRPr="00735C97">
        <w:rPr>
          <w:rFonts w:hint="eastAsia"/>
          <w:lang w:val="en-US"/>
        </w:rPr>
        <w:t>публіцистики</w:t>
      </w:r>
    </w:p>
    <w:p w:rsidR="00735C97" w:rsidRPr="00735C97" w:rsidRDefault="00735C97" w:rsidP="00735C97">
      <w:pPr>
        <w:rPr>
          <w:lang w:val="en-US"/>
        </w:rPr>
      </w:pPr>
      <w:r w:rsidRPr="00735C97">
        <w:rPr>
          <w:rFonts w:hint="eastAsia"/>
          <w:lang w:val="en-US"/>
        </w:rPr>
        <w:t>доповнюється</w:t>
      </w:r>
      <w:r w:rsidRPr="00735C97">
        <w:rPr>
          <w:lang w:val="en-US"/>
        </w:rPr>
        <w:t></w:t>
      </w:r>
      <w:r w:rsidRPr="00735C97">
        <w:rPr>
          <w:rFonts w:hint="eastAsia"/>
          <w:lang w:val="en-US"/>
        </w:rPr>
        <w:t>існуванням</w:t>
      </w:r>
      <w:r w:rsidRPr="00735C97">
        <w:rPr>
          <w:lang w:val="en-US"/>
        </w:rPr>
        <w:t></w:t>
      </w:r>
      <w:r w:rsidRPr="00735C97">
        <w:rPr>
          <w:rFonts w:hint="eastAsia"/>
          <w:lang w:val="en-US"/>
        </w:rPr>
        <w:t>спеціальних</w:t>
      </w:r>
      <w:r w:rsidRPr="00735C97">
        <w:rPr>
          <w:lang w:val="en-US"/>
        </w:rPr>
        <w:t></w:t>
      </w:r>
      <w:r w:rsidRPr="00735C97">
        <w:rPr>
          <w:rFonts w:hint="eastAsia"/>
          <w:lang w:val="en-US"/>
        </w:rPr>
        <w:t>спортивних</w:t>
      </w:r>
      <w:r w:rsidRPr="00735C97">
        <w:rPr>
          <w:lang w:val="en-US"/>
        </w:rPr>
        <w:t></w:t>
      </w:r>
      <w:r w:rsidRPr="00735C97">
        <w:rPr>
          <w:rFonts w:hint="eastAsia"/>
          <w:lang w:val="en-US"/>
        </w:rPr>
        <w:t>рубрик</w:t>
      </w:r>
      <w:r w:rsidRPr="00735C97">
        <w:rPr>
          <w:lang w:val="en-US"/>
        </w:rPr>
        <w:t></w:t>
      </w:r>
      <w:r w:rsidRPr="00735C97">
        <w:rPr>
          <w:lang w:val="en-US"/>
        </w:rPr>
        <w:t></w:t>
      </w:r>
      <w:r w:rsidRPr="00735C97">
        <w:rPr>
          <w:rFonts w:hint="eastAsia"/>
          <w:lang w:val="en-US"/>
        </w:rPr>
        <w:t>що</w:t>
      </w:r>
      <w:r w:rsidRPr="00735C97">
        <w:rPr>
          <w:lang w:val="en-US"/>
        </w:rPr>
        <w:t></w:t>
      </w:r>
      <w:r w:rsidRPr="00735C97">
        <w:rPr>
          <w:rFonts w:hint="eastAsia"/>
          <w:lang w:val="en-US"/>
        </w:rPr>
        <w:t>засвідчує</w:t>
      </w:r>
    </w:p>
    <w:p w:rsidR="00735C97" w:rsidRPr="00735C97" w:rsidRDefault="00735C97" w:rsidP="00735C97">
      <w:pPr>
        <w:rPr>
          <w:lang w:val="en-US"/>
        </w:rPr>
      </w:pPr>
      <w:r w:rsidRPr="00735C97">
        <w:rPr>
          <w:rFonts w:hint="eastAsia"/>
          <w:lang w:val="en-US"/>
        </w:rPr>
        <w:t>існування</w:t>
      </w:r>
      <w:r w:rsidRPr="00735C97">
        <w:rPr>
          <w:lang w:val="en-US"/>
        </w:rPr>
        <w:t></w:t>
      </w:r>
      <w:r w:rsidRPr="00735C97">
        <w:rPr>
          <w:rFonts w:hint="eastAsia"/>
          <w:lang w:val="en-US"/>
        </w:rPr>
        <w:t>майданчиків</w:t>
      </w:r>
      <w:r w:rsidRPr="00735C97">
        <w:rPr>
          <w:lang w:val="en-US"/>
        </w:rPr>
        <w:t></w:t>
      </w:r>
      <w:r w:rsidRPr="00735C97">
        <w:rPr>
          <w:rFonts w:hint="eastAsia"/>
          <w:lang w:val="en-US"/>
        </w:rPr>
        <w:t>для</w:t>
      </w:r>
      <w:r w:rsidRPr="00735C97">
        <w:rPr>
          <w:lang w:val="en-US"/>
        </w:rPr>
        <w:t></w:t>
      </w:r>
      <w:r w:rsidRPr="00735C97">
        <w:rPr>
          <w:rFonts w:hint="eastAsia"/>
          <w:lang w:val="en-US"/>
        </w:rPr>
        <w:t>суб’єктивного</w:t>
      </w:r>
      <w:r w:rsidRPr="00735C97">
        <w:rPr>
          <w:lang w:val="en-US"/>
        </w:rPr>
        <w:t></w:t>
      </w:r>
      <w:r w:rsidRPr="00735C97">
        <w:rPr>
          <w:rFonts w:hint="eastAsia"/>
          <w:lang w:val="en-US"/>
        </w:rPr>
        <w:t>висловлення</w:t>
      </w:r>
      <w:r w:rsidRPr="00735C97">
        <w:rPr>
          <w:lang w:val="en-US"/>
        </w:rPr>
        <w:t></w:t>
      </w:r>
      <w:r w:rsidRPr="00735C97">
        <w:rPr>
          <w:rFonts w:hint="eastAsia"/>
          <w:lang w:val="en-US"/>
        </w:rPr>
        <w:t>авторами</w:t>
      </w:r>
      <w:r w:rsidRPr="00735C97">
        <w:rPr>
          <w:lang w:val="en-US"/>
        </w:rPr>
        <w:t></w:t>
      </w:r>
      <w:r w:rsidRPr="00735C97">
        <w:rPr>
          <w:rFonts w:hint="eastAsia"/>
          <w:lang w:val="en-US"/>
        </w:rPr>
        <w:t>свого</w:t>
      </w:r>
    </w:p>
    <w:p w:rsidR="00735C97" w:rsidRPr="00735C97" w:rsidRDefault="00735C97" w:rsidP="00735C97">
      <w:pPr>
        <w:rPr>
          <w:lang w:val="en-US"/>
        </w:rPr>
      </w:pPr>
      <w:r w:rsidRPr="00735C97">
        <w:rPr>
          <w:rFonts w:hint="eastAsia"/>
          <w:lang w:val="en-US"/>
        </w:rPr>
        <w:t>бачення</w:t>
      </w:r>
      <w:r w:rsidRPr="00735C97">
        <w:rPr>
          <w:lang w:val="en-US"/>
        </w:rPr>
        <w:t></w:t>
      </w:r>
      <w:r w:rsidRPr="00735C97">
        <w:rPr>
          <w:rFonts w:hint="eastAsia"/>
          <w:lang w:val="en-US"/>
        </w:rPr>
        <w:t>тих</w:t>
      </w:r>
      <w:r w:rsidRPr="00735C97">
        <w:rPr>
          <w:lang w:val="en-US"/>
        </w:rPr>
        <w:t></w:t>
      </w:r>
      <w:r w:rsidRPr="00735C97">
        <w:rPr>
          <w:rFonts w:hint="eastAsia"/>
          <w:lang w:val="en-US"/>
        </w:rPr>
        <w:t>чи</w:t>
      </w:r>
      <w:r w:rsidRPr="00735C97">
        <w:rPr>
          <w:lang w:val="en-US"/>
        </w:rPr>
        <w:t></w:t>
      </w:r>
      <w:r w:rsidRPr="00735C97">
        <w:rPr>
          <w:rFonts w:hint="eastAsia"/>
          <w:lang w:val="en-US"/>
        </w:rPr>
        <w:t>інших</w:t>
      </w:r>
      <w:r w:rsidRPr="00735C97">
        <w:rPr>
          <w:lang w:val="en-US"/>
        </w:rPr>
        <w:t></w:t>
      </w:r>
      <w:r w:rsidRPr="00735C97">
        <w:rPr>
          <w:rFonts w:hint="eastAsia"/>
          <w:lang w:val="en-US"/>
        </w:rPr>
        <w:t>подій</w:t>
      </w:r>
      <w:r w:rsidRPr="00735C97">
        <w:rPr>
          <w:lang w:val="en-US"/>
        </w:rPr>
        <w:t></w:t>
      </w:r>
      <w:r w:rsidRPr="00735C97">
        <w:rPr>
          <w:lang w:val="en-US"/>
        </w:rPr>
        <w:t></w:t>
      </w:r>
      <w:r w:rsidRPr="00735C97">
        <w:rPr>
          <w:rFonts w:hint="eastAsia"/>
          <w:lang w:val="en-US"/>
        </w:rPr>
        <w:t>Електронна</w:t>
      </w:r>
      <w:r w:rsidRPr="00735C97">
        <w:rPr>
          <w:lang w:val="en-US"/>
        </w:rPr>
        <w:t></w:t>
      </w:r>
      <w:r w:rsidRPr="00735C97">
        <w:rPr>
          <w:rFonts w:hint="eastAsia"/>
          <w:lang w:val="en-US"/>
        </w:rPr>
        <w:t>комунікація</w:t>
      </w:r>
      <w:r w:rsidRPr="00735C97">
        <w:rPr>
          <w:lang w:val="en-US"/>
        </w:rPr>
        <w:t></w:t>
      </w:r>
      <w:r w:rsidRPr="00735C97">
        <w:rPr>
          <w:rFonts w:hint="eastAsia"/>
          <w:lang w:val="en-US"/>
        </w:rPr>
        <w:t>взаємодіє</w:t>
      </w:r>
      <w:r w:rsidRPr="00735C97">
        <w:rPr>
          <w:lang w:val="en-US"/>
        </w:rPr>
        <w:t></w:t>
      </w:r>
      <w:r w:rsidRPr="00735C97">
        <w:rPr>
          <w:rFonts w:hint="eastAsia"/>
          <w:lang w:val="en-US"/>
        </w:rPr>
        <w:t>із</w:t>
      </w:r>
    </w:p>
    <w:p w:rsidR="00735C97" w:rsidRPr="00735C97" w:rsidRDefault="00735C97" w:rsidP="00735C97">
      <w:pPr>
        <w:rPr>
          <w:lang w:val="en-US"/>
        </w:rPr>
      </w:pPr>
      <w:r w:rsidRPr="00735C97">
        <w:rPr>
          <w:rFonts w:hint="eastAsia"/>
          <w:lang w:val="en-US"/>
        </w:rPr>
        <w:t>друкованими</w:t>
      </w:r>
      <w:r w:rsidRPr="00735C97">
        <w:rPr>
          <w:lang w:val="en-US"/>
        </w:rPr>
        <w:t></w:t>
      </w:r>
      <w:r w:rsidRPr="00735C97">
        <w:rPr>
          <w:rFonts w:hint="eastAsia"/>
          <w:lang w:val="en-US"/>
        </w:rPr>
        <w:t>виданнями</w:t>
      </w:r>
      <w:r w:rsidRPr="00735C97">
        <w:rPr>
          <w:lang w:val="en-US"/>
        </w:rPr>
        <w:t></w:t>
      </w:r>
      <w:r w:rsidRPr="00735C97">
        <w:rPr>
          <w:rFonts w:hint="eastAsia"/>
          <w:lang w:val="en-US"/>
        </w:rPr>
        <w:t>шляхом</w:t>
      </w:r>
      <w:r w:rsidRPr="00735C97">
        <w:rPr>
          <w:lang w:val="en-US"/>
        </w:rPr>
        <w:t></w:t>
      </w:r>
      <w:r w:rsidRPr="00735C97">
        <w:rPr>
          <w:rFonts w:hint="eastAsia"/>
          <w:lang w:val="en-US"/>
        </w:rPr>
        <w:t>перенесення</w:t>
      </w:r>
      <w:r w:rsidRPr="00735C97">
        <w:rPr>
          <w:lang w:val="en-US"/>
        </w:rPr>
        <w:t></w:t>
      </w:r>
      <w:r w:rsidRPr="00735C97">
        <w:rPr>
          <w:rFonts w:hint="eastAsia"/>
          <w:lang w:val="en-US"/>
        </w:rPr>
        <w:t>інформації</w:t>
      </w:r>
      <w:r w:rsidRPr="00735C97">
        <w:rPr>
          <w:lang w:val="en-US"/>
        </w:rPr>
        <w:t></w:t>
      </w:r>
      <w:r w:rsidRPr="00735C97">
        <w:rPr>
          <w:rFonts w:hint="eastAsia"/>
          <w:lang w:val="en-US"/>
        </w:rPr>
        <w:t>з</w:t>
      </w:r>
      <w:r w:rsidRPr="00735C97">
        <w:rPr>
          <w:lang w:val="en-US"/>
        </w:rPr>
        <w:t></w:t>
      </w:r>
      <w:r w:rsidRPr="00735C97">
        <w:rPr>
          <w:rFonts w:hint="eastAsia"/>
          <w:lang w:val="en-US"/>
        </w:rPr>
        <w:t>соціальних</w:t>
      </w:r>
    </w:p>
    <w:p w:rsidR="00735C97" w:rsidRPr="00735C97" w:rsidRDefault="00735C97" w:rsidP="00735C97">
      <w:pPr>
        <w:rPr>
          <w:lang w:val="en-US"/>
        </w:rPr>
      </w:pPr>
      <w:r w:rsidRPr="00735C97">
        <w:rPr>
          <w:rFonts w:hint="eastAsia"/>
          <w:lang w:val="en-US"/>
        </w:rPr>
        <w:t>мереж</w:t>
      </w:r>
      <w:r w:rsidRPr="00735C97">
        <w:rPr>
          <w:lang w:val="en-US"/>
        </w:rPr>
        <w:t></w:t>
      </w:r>
      <w:r w:rsidRPr="00735C97">
        <w:rPr>
          <w:rFonts w:hint="eastAsia"/>
          <w:lang w:val="en-US"/>
        </w:rPr>
        <w:t>у</w:t>
      </w:r>
      <w:r w:rsidRPr="00735C97">
        <w:rPr>
          <w:lang w:val="en-US"/>
        </w:rPr>
        <w:t></w:t>
      </w:r>
      <w:r w:rsidRPr="00735C97">
        <w:rPr>
          <w:rFonts w:hint="eastAsia"/>
          <w:lang w:val="en-US"/>
        </w:rPr>
        <w:t>газети</w:t>
      </w:r>
      <w:r w:rsidRPr="00735C97">
        <w:rPr>
          <w:lang w:val="en-US"/>
        </w:rPr>
        <w:t></w:t>
      </w:r>
    </w:p>
    <w:p w:rsidR="00735C97" w:rsidRPr="00735C97" w:rsidRDefault="00735C97" w:rsidP="00735C97">
      <w:pPr>
        <w:rPr>
          <w:lang w:val="en-US"/>
        </w:rPr>
      </w:pPr>
      <w:r w:rsidRPr="00735C97">
        <w:rPr>
          <w:rFonts w:hint="eastAsia"/>
          <w:lang w:val="en-US"/>
        </w:rPr>
        <w:t>Діалогічність</w:t>
      </w:r>
      <w:r w:rsidRPr="00735C97">
        <w:rPr>
          <w:lang w:val="en-US"/>
        </w:rPr>
        <w:t></w:t>
      </w:r>
      <w:r w:rsidRPr="00735C97">
        <w:rPr>
          <w:rFonts w:hint="eastAsia"/>
          <w:lang w:val="en-US"/>
        </w:rPr>
        <w:t>іспанськомовного</w:t>
      </w:r>
      <w:r w:rsidRPr="00735C97">
        <w:rPr>
          <w:lang w:val="en-US"/>
        </w:rPr>
        <w:t></w:t>
      </w:r>
      <w:r w:rsidRPr="00735C97">
        <w:rPr>
          <w:rFonts w:hint="eastAsia"/>
          <w:lang w:val="en-US"/>
        </w:rPr>
        <w:t>спортивного</w:t>
      </w:r>
      <w:r w:rsidRPr="00735C97">
        <w:rPr>
          <w:lang w:val="en-US"/>
        </w:rPr>
        <w:t></w:t>
      </w:r>
      <w:r w:rsidRPr="00735C97">
        <w:rPr>
          <w:rFonts w:hint="eastAsia"/>
          <w:lang w:val="en-US"/>
        </w:rPr>
        <w:t>дискурсу</w:t>
      </w:r>
      <w:r w:rsidRPr="00735C97">
        <w:rPr>
          <w:lang w:val="en-US"/>
        </w:rPr>
        <w:t></w:t>
      </w:r>
      <w:r w:rsidRPr="00735C97">
        <w:rPr>
          <w:rFonts w:hint="eastAsia"/>
          <w:lang w:val="en-US"/>
        </w:rPr>
        <w:t>та</w:t>
      </w:r>
      <w:r w:rsidRPr="00735C97">
        <w:rPr>
          <w:lang w:val="en-US"/>
        </w:rPr>
        <w:t></w:t>
      </w:r>
      <w:r w:rsidRPr="00735C97">
        <w:rPr>
          <w:rFonts w:hint="eastAsia"/>
          <w:lang w:val="en-US"/>
        </w:rPr>
        <w:t>його</w:t>
      </w:r>
    </w:p>
    <w:p w:rsidR="00735C97" w:rsidRPr="00735C97" w:rsidRDefault="00735C97" w:rsidP="00735C97">
      <w:pPr>
        <w:rPr>
          <w:lang w:val="en-US"/>
        </w:rPr>
      </w:pPr>
      <w:r w:rsidRPr="00735C97">
        <w:rPr>
          <w:rFonts w:hint="eastAsia"/>
          <w:lang w:val="en-US"/>
        </w:rPr>
        <w:t>відкритість</w:t>
      </w:r>
      <w:r w:rsidRPr="00735C97">
        <w:rPr>
          <w:lang w:val="en-US"/>
        </w:rPr>
        <w:t></w:t>
      </w:r>
      <w:r w:rsidRPr="00735C97">
        <w:rPr>
          <w:rFonts w:hint="eastAsia"/>
          <w:lang w:val="en-US"/>
        </w:rPr>
        <w:t>до</w:t>
      </w:r>
      <w:r w:rsidRPr="00735C97">
        <w:rPr>
          <w:lang w:val="en-US"/>
        </w:rPr>
        <w:t></w:t>
      </w:r>
      <w:r w:rsidRPr="00735C97">
        <w:rPr>
          <w:rFonts w:hint="eastAsia"/>
          <w:lang w:val="en-US"/>
        </w:rPr>
        <w:t>зовнішніх</w:t>
      </w:r>
      <w:r w:rsidRPr="00735C97">
        <w:rPr>
          <w:lang w:val="en-US"/>
        </w:rPr>
        <w:t></w:t>
      </w:r>
      <w:r w:rsidRPr="00735C97">
        <w:rPr>
          <w:rFonts w:hint="eastAsia"/>
          <w:lang w:val="en-US"/>
        </w:rPr>
        <w:t>впливів</w:t>
      </w:r>
      <w:r w:rsidRPr="00735C97">
        <w:rPr>
          <w:lang w:val="en-US"/>
        </w:rPr>
        <w:t></w:t>
      </w:r>
      <w:r w:rsidRPr="00735C97">
        <w:rPr>
          <w:rFonts w:hint="eastAsia"/>
          <w:lang w:val="en-US"/>
        </w:rPr>
        <w:t>простежується</w:t>
      </w:r>
      <w:r w:rsidRPr="00735C97">
        <w:rPr>
          <w:lang w:val="en-US"/>
        </w:rPr>
        <w:t></w:t>
      </w:r>
      <w:r w:rsidRPr="00735C97">
        <w:rPr>
          <w:rFonts w:hint="eastAsia"/>
          <w:lang w:val="en-US"/>
        </w:rPr>
        <w:t>через</w:t>
      </w:r>
      <w:r w:rsidRPr="00735C97">
        <w:rPr>
          <w:lang w:val="en-US"/>
        </w:rPr>
        <w:t></w:t>
      </w:r>
      <w:r w:rsidRPr="00735C97">
        <w:rPr>
          <w:rFonts w:hint="eastAsia"/>
          <w:lang w:val="en-US"/>
        </w:rPr>
        <w:t>інтердискурсивні</w:t>
      </w:r>
    </w:p>
    <w:p w:rsidR="00735C97" w:rsidRPr="00735C97" w:rsidRDefault="00735C97" w:rsidP="00735C97">
      <w:pPr>
        <w:rPr>
          <w:lang w:val="en-US"/>
        </w:rPr>
      </w:pPr>
      <w:r w:rsidRPr="00735C97">
        <w:rPr>
          <w:rFonts w:hint="eastAsia"/>
          <w:lang w:val="en-US"/>
        </w:rPr>
        <w:t>зв’язки</w:t>
      </w:r>
      <w:r w:rsidRPr="00735C97">
        <w:rPr>
          <w:lang w:val="en-US"/>
        </w:rPr>
        <w:t></w:t>
      </w:r>
      <w:r w:rsidRPr="00735C97">
        <w:rPr>
          <w:lang w:val="en-US"/>
        </w:rPr>
        <w:t></w:t>
      </w:r>
      <w:r w:rsidRPr="00735C97">
        <w:rPr>
          <w:rFonts w:hint="eastAsia"/>
          <w:lang w:val="en-US"/>
        </w:rPr>
        <w:t>тобто</w:t>
      </w:r>
      <w:r w:rsidRPr="00735C97">
        <w:rPr>
          <w:lang w:val="en-US"/>
        </w:rPr>
        <w:t></w:t>
      </w:r>
      <w:r w:rsidRPr="00735C97">
        <w:rPr>
          <w:rFonts w:hint="eastAsia"/>
          <w:lang w:val="en-US"/>
        </w:rPr>
        <w:t>залучення</w:t>
      </w:r>
      <w:r w:rsidRPr="00735C97">
        <w:rPr>
          <w:lang w:val="en-US"/>
        </w:rPr>
        <w:t></w:t>
      </w:r>
      <w:r w:rsidRPr="00735C97">
        <w:rPr>
          <w:rFonts w:hint="eastAsia"/>
          <w:lang w:val="en-US"/>
        </w:rPr>
        <w:t>дискурсів</w:t>
      </w:r>
      <w:r w:rsidRPr="00735C97">
        <w:rPr>
          <w:lang w:val="en-US"/>
        </w:rPr>
        <w:t></w:t>
      </w:r>
      <w:r w:rsidRPr="00735C97">
        <w:rPr>
          <w:rFonts w:hint="eastAsia"/>
          <w:lang w:val="en-US"/>
        </w:rPr>
        <w:t>інших</w:t>
      </w:r>
      <w:r w:rsidRPr="00735C97">
        <w:rPr>
          <w:lang w:val="en-US"/>
        </w:rPr>
        <w:t></w:t>
      </w:r>
      <w:r w:rsidRPr="00735C97">
        <w:rPr>
          <w:rFonts w:hint="eastAsia"/>
          <w:lang w:val="en-US"/>
        </w:rPr>
        <w:t>сфер</w:t>
      </w:r>
      <w:r w:rsidRPr="00735C97">
        <w:rPr>
          <w:lang w:val="en-US"/>
        </w:rPr>
        <w:t></w:t>
      </w:r>
      <w:r w:rsidRPr="00735C97">
        <w:rPr>
          <w:rFonts w:hint="eastAsia"/>
          <w:lang w:val="en-US"/>
        </w:rPr>
        <w:t>життя</w:t>
      </w:r>
      <w:r w:rsidRPr="00735C97">
        <w:rPr>
          <w:lang w:val="en-US"/>
        </w:rPr>
        <w:t></w:t>
      </w:r>
      <w:r w:rsidRPr="00735C97">
        <w:rPr>
          <w:rFonts w:hint="eastAsia"/>
          <w:lang w:val="en-US"/>
        </w:rPr>
        <w:t>для</w:t>
      </w:r>
      <w:r w:rsidRPr="00735C97">
        <w:rPr>
          <w:lang w:val="en-US"/>
        </w:rPr>
        <w:t></w:t>
      </w:r>
      <w:r w:rsidRPr="00735C97">
        <w:rPr>
          <w:rFonts w:hint="eastAsia"/>
          <w:lang w:val="en-US"/>
        </w:rPr>
        <w:t>опису</w:t>
      </w:r>
      <w:r w:rsidRPr="00735C97">
        <w:rPr>
          <w:lang w:val="en-US"/>
        </w:rPr>
        <w:t></w:t>
      </w:r>
      <w:r w:rsidRPr="00735C97">
        <w:rPr>
          <w:rFonts w:hint="eastAsia"/>
          <w:lang w:val="en-US"/>
        </w:rPr>
        <w:t>тематики</w:t>
      </w:r>
    </w:p>
    <w:p w:rsidR="00735C97" w:rsidRPr="00735C97" w:rsidRDefault="00735C97" w:rsidP="00735C97">
      <w:pPr>
        <w:rPr>
          <w:lang w:val="en-US"/>
        </w:rPr>
      </w:pPr>
      <w:r w:rsidRPr="00735C97">
        <w:rPr>
          <w:rFonts w:hint="eastAsia"/>
          <w:lang w:val="en-US"/>
        </w:rPr>
        <w:t>спортивних</w:t>
      </w:r>
      <w:r w:rsidRPr="00735C97">
        <w:rPr>
          <w:lang w:val="en-US"/>
        </w:rPr>
        <w:t></w:t>
      </w:r>
      <w:r w:rsidRPr="00735C97">
        <w:rPr>
          <w:rFonts w:hint="eastAsia"/>
          <w:lang w:val="en-US"/>
        </w:rPr>
        <w:t>подій</w:t>
      </w:r>
      <w:r w:rsidRPr="00735C97">
        <w:rPr>
          <w:lang w:val="en-US"/>
        </w:rPr>
        <w:t></w:t>
      </w:r>
      <w:r w:rsidRPr="00735C97">
        <w:rPr>
          <w:lang w:val="en-US"/>
        </w:rPr>
        <w:t></w:t>
      </w:r>
      <w:r w:rsidRPr="00735C97">
        <w:rPr>
          <w:rFonts w:hint="eastAsia"/>
          <w:lang w:val="en-US"/>
        </w:rPr>
        <w:t>Основними</w:t>
      </w:r>
      <w:r w:rsidRPr="00735C97">
        <w:rPr>
          <w:lang w:val="en-US"/>
        </w:rPr>
        <w:t></w:t>
      </w:r>
      <w:r w:rsidRPr="00735C97">
        <w:rPr>
          <w:rFonts w:hint="eastAsia"/>
          <w:lang w:val="en-US"/>
        </w:rPr>
        <w:t>інтердискурсивними</w:t>
      </w:r>
      <w:r w:rsidRPr="00735C97">
        <w:rPr>
          <w:lang w:val="en-US"/>
        </w:rPr>
        <w:t></w:t>
      </w:r>
      <w:r w:rsidRPr="00735C97">
        <w:rPr>
          <w:rFonts w:hint="eastAsia"/>
          <w:lang w:val="en-US"/>
        </w:rPr>
        <w:t>перетинами</w:t>
      </w:r>
      <w:r w:rsidRPr="00735C97">
        <w:rPr>
          <w:lang w:val="en-US"/>
        </w:rPr>
        <w:t></w:t>
      </w:r>
      <w:r w:rsidRPr="00735C97">
        <w:rPr>
          <w:rFonts w:hint="eastAsia"/>
          <w:lang w:val="en-US"/>
        </w:rPr>
        <w:t>є</w:t>
      </w:r>
      <w:r w:rsidRPr="00735C97">
        <w:rPr>
          <w:lang w:val="en-US"/>
        </w:rPr>
        <w:t></w:t>
      </w:r>
      <w:r w:rsidRPr="00735C97">
        <w:rPr>
          <w:rFonts w:hint="eastAsia"/>
          <w:lang w:val="en-US"/>
        </w:rPr>
        <w:t>контакт</w:t>
      </w:r>
    </w:p>
    <w:p w:rsidR="00735C97" w:rsidRPr="00735C97" w:rsidRDefault="00735C97" w:rsidP="00735C97">
      <w:pPr>
        <w:rPr>
          <w:lang w:val="en-US"/>
        </w:rPr>
      </w:pPr>
      <w:r w:rsidRPr="00735C97">
        <w:rPr>
          <w:rFonts w:hint="eastAsia"/>
          <w:lang w:val="en-US"/>
        </w:rPr>
        <w:t>спортивного</w:t>
      </w:r>
      <w:r w:rsidRPr="00735C97">
        <w:rPr>
          <w:lang w:val="en-US"/>
        </w:rPr>
        <w:t></w:t>
      </w:r>
      <w:r w:rsidRPr="00735C97">
        <w:rPr>
          <w:rFonts w:hint="eastAsia"/>
          <w:lang w:val="en-US"/>
        </w:rPr>
        <w:t>дискурсу</w:t>
      </w:r>
      <w:r w:rsidRPr="00735C97">
        <w:rPr>
          <w:lang w:val="en-US"/>
        </w:rPr>
        <w:t></w:t>
      </w:r>
      <w:r w:rsidRPr="00735C97">
        <w:rPr>
          <w:rFonts w:hint="eastAsia"/>
          <w:lang w:val="en-US"/>
        </w:rPr>
        <w:t>із</w:t>
      </w:r>
      <w:r w:rsidRPr="00735C97">
        <w:rPr>
          <w:lang w:val="en-US"/>
        </w:rPr>
        <w:t></w:t>
      </w:r>
      <w:r w:rsidRPr="00735C97">
        <w:rPr>
          <w:rFonts w:hint="eastAsia"/>
          <w:lang w:val="en-US"/>
        </w:rPr>
        <w:t>релігійним</w:t>
      </w:r>
      <w:r w:rsidRPr="00735C97">
        <w:rPr>
          <w:lang w:val="en-US"/>
        </w:rPr>
        <w:t></w:t>
      </w:r>
      <w:r w:rsidRPr="00735C97">
        <w:rPr>
          <w:lang w:val="en-US"/>
        </w:rPr>
        <w:t></w:t>
      </w:r>
      <w:r w:rsidRPr="00735C97">
        <w:rPr>
          <w:rFonts w:hint="eastAsia"/>
          <w:lang w:val="en-US"/>
        </w:rPr>
        <w:t>магічним</w:t>
      </w:r>
      <w:r w:rsidRPr="00735C97">
        <w:rPr>
          <w:lang w:val="en-US"/>
        </w:rPr>
        <w:t></w:t>
      </w:r>
      <w:r w:rsidRPr="00735C97">
        <w:rPr>
          <w:lang w:val="en-US"/>
        </w:rPr>
        <w:t></w:t>
      </w:r>
      <w:r w:rsidRPr="00735C97">
        <w:rPr>
          <w:rFonts w:hint="eastAsia"/>
          <w:lang w:val="en-US"/>
        </w:rPr>
        <w:t>мистецьким</w:t>
      </w:r>
      <w:r w:rsidRPr="00735C97">
        <w:rPr>
          <w:lang w:val="en-US"/>
        </w:rPr>
        <w:t></w:t>
      </w:r>
      <w:r w:rsidRPr="00735C97">
        <w:rPr>
          <w:lang w:val="en-US"/>
        </w:rPr>
        <w:t></w:t>
      </w:r>
      <w:r w:rsidRPr="00735C97">
        <w:rPr>
          <w:rFonts w:hint="eastAsia"/>
          <w:lang w:val="en-US"/>
        </w:rPr>
        <w:t>науковим</w:t>
      </w:r>
      <w:r w:rsidRPr="00735C97">
        <w:rPr>
          <w:lang w:val="en-US"/>
        </w:rPr>
        <w:t></w:t>
      </w:r>
    </w:p>
    <w:p w:rsidR="00735C97" w:rsidRPr="00735C97" w:rsidRDefault="00735C97" w:rsidP="00735C97">
      <w:pPr>
        <w:rPr>
          <w:lang w:val="en-US"/>
        </w:rPr>
      </w:pPr>
      <w:r w:rsidRPr="00735C97">
        <w:rPr>
          <w:rFonts w:hint="eastAsia"/>
          <w:lang w:val="en-US"/>
        </w:rPr>
        <w:t>Особливу</w:t>
      </w:r>
      <w:r w:rsidRPr="00735C97">
        <w:rPr>
          <w:lang w:val="en-US"/>
        </w:rPr>
        <w:t></w:t>
      </w:r>
      <w:r w:rsidRPr="00735C97">
        <w:rPr>
          <w:rFonts w:hint="eastAsia"/>
          <w:lang w:val="en-US"/>
        </w:rPr>
        <w:t>роль</w:t>
      </w:r>
      <w:r w:rsidRPr="00735C97">
        <w:rPr>
          <w:lang w:val="en-US"/>
        </w:rPr>
        <w:t></w:t>
      </w:r>
      <w:r w:rsidRPr="00735C97">
        <w:rPr>
          <w:rFonts w:hint="eastAsia"/>
          <w:lang w:val="en-US"/>
        </w:rPr>
        <w:t>відіграє</w:t>
      </w:r>
      <w:r w:rsidRPr="00735C97">
        <w:rPr>
          <w:lang w:val="en-US"/>
        </w:rPr>
        <w:t></w:t>
      </w:r>
      <w:r w:rsidRPr="00735C97">
        <w:rPr>
          <w:rFonts w:hint="eastAsia"/>
          <w:lang w:val="en-US"/>
        </w:rPr>
        <w:t>залучення</w:t>
      </w:r>
      <w:r w:rsidRPr="00735C97">
        <w:rPr>
          <w:lang w:val="en-US"/>
        </w:rPr>
        <w:t></w:t>
      </w:r>
      <w:r w:rsidRPr="00735C97">
        <w:rPr>
          <w:rFonts w:hint="eastAsia"/>
          <w:lang w:val="en-US"/>
        </w:rPr>
        <w:t>авторами</w:t>
      </w:r>
      <w:r w:rsidRPr="00735C97">
        <w:rPr>
          <w:lang w:val="en-US"/>
        </w:rPr>
        <w:t></w:t>
      </w:r>
      <w:r w:rsidRPr="00735C97">
        <w:rPr>
          <w:rFonts w:hint="eastAsia"/>
          <w:lang w:val="en-US"/>
        </w:rPr>
        <w:t>іспанських</w:t>
      </w:r>
      <w:r w:rsidRPr="00735C97">
        <w:rPr>
          <w:lang w:val="en-US"/>
        </w:rPr>
        <w:t></w:t>
      </w:r>
      <w:r w:rsidRPr="00735C97">
        <w:rPr>
          <w:rFonts w:hint="eastAsia"/>
          <w:lang w:val="en-US"/>
        </w:rPr>
        <w:t>культурних</w:t>
      </w:r>
      <w:r w:rsidRPr="00735C97">
        <w:rPr>
          <w:lang w:val="en-US"/>
        </w:rPr>
        <w:t></w:t>
      </w:r>
      <w:r w:rsidRPr="00735C97">
        <w:rPr>
          <w:rFonts w:hint="eastAsia"/>
          <w:lang w:val="en-US"/>
        </w:rPr>
        <w:t>реалій</w:t>
      </w:r>
    </w:p>
    <w:p w:rsidR="00735C97" w:rsidRPr="00735C97" w:rsidRDefault="00735C97" w:rsidP="00735C97">
      <w:pPr>
        <w:rPr>
          <w:lang w:val="en-US"/>
        </w:rPr>
      </w:pPr>
      <w:r w:rsidRPr="00735C97">
        <w:rPr>
          <w:rFonts w:hint="eastAsia"/>
          <w:lang w:val="en-US"/>
        </w:rPr>
        <w:t>до</w:t>
      </w:r>
      <w:r w:rsidRPr="00735C97">
        <w:rPr>
          <w:lang w:val="en-US"/>
        </w:rPr>
        <w:t></w:t>
      </w:r>
      <w:r w:rsidRPr="00735C97">
        <w:rPr>
          <w:rFonts w:hint="eastAsia"/>
          <w:lang w:val="en-US"/>
        </w:rPr>
        <w:t>творення</w:t>
      </w:r>
      <w:r w:rsidRPr="00735C97">
        <w:rPr>
          <w:lang w:val="en-US"/>
        </w:rPr>
        <w:t></w:t>
      </w:r>
      <w:r w:rsidRPr="00735C97">
        <w:rPr>
          <w:rFonts w:hint="eastAsia"/>
          <w:lang w:val="en-US"/>
        </w:rPr>
        <w:t>спортивного</w:t>
      </w:r>
      <w:r w:rsidRPr="00735C97">
        <w:rPr>
          <w:lang w:val="en-US"/>
        </w:rPr>
        <w:t></w:t>
      </w:r>
      <w:r w:rsidRPr="00735C97">
        <w:rPr>
          <w:rFonts w:hint="eastAsia"/>
          <w:lang w:val="en-US"/>
        </w:rPr>
        <w:t>дискурсу</w:t>
      </w:r>
      <w:r w:rsidRPr="00735C97">
        <w:rPr>
          <w:lang w:val="en-US"/>
        </w:rPr>
        <w:t></w:t>
      </w:r>
      <w:r w:rsidRPr="00735C97">
        <w:rPr>
          <w:lang w:val="en-US"/>
        </w:rPr>
        <w:t></w:t>
      </w:r>
      <w:r w:rsidRPr="00735C97">
        <w:rPr>
          <w:rFonts w:hint="eastAsia"/>
          <w:lang w:val="en-US"/>
        </w:rPr>
        <w:t>що</w:t>
      </w:r>
      <w:r w:rsidRPr="00735C97">
        <w:rPr>
          <w:lang w:val="en-US"/>
        </w:rPr>
        <w:t></w:t>
      </w:r>
      <w:r w:rsidRPr="00735C97">
        <w:rPr>
          <w:rFonts w:hint="eastAsia"/>
          <w:lang w:val="en-US"/>
        </w:rPr>
        <w:t>вкотре</w:t>
      </w:r>
      <w:r w:rsidRPr="00735C97">
        <w:rPr>
          <w:lang w:val="en-US"/>
        </w:rPr>
        <w:t></w:t>
      </w:r>
      <w:r w:rsidRPr="00735C97">
        <w:rPr>
          <w:rFonts w:hint="eastAsia"/>
          <w:lang w:val="en-US"/>
        </w:rPr>
        <w:t>доводить</w:t>
      </w:r>
      <w:r w:rsidRPr="00735C97">
        <w:rPr>
          <w:lang w:val="en-US"/>
        </w:rPr>
        <w:t></w:t>
      </w:r>
      <w:r w:rsidRPr="00735C97">
        <w:rPr>
          <w:rFonts w:hint="eastAsia"/>
          <w:lang w:val="en-US"/>
        </w:rPr>
        <w:t>його</w:t>
      </w:r>
    </w:p>
    <w:p w:rsidR="00735C97" w:rsidRPr="00735C97" w:rsidRDefault="00735C97" w:rsidP="00735C97">
      <w:pPr>
        <w:rPr>
          <w:lang w:val="en-US"/>
        </w:rPr>
      </w:pPr>
      <w:r w:rsidRPr="00735C97">
        <w:rPr>
          <w:rFonts w:hint="eastAsia"/>
          <w:lang w:val="en-US"/>
        </w:rPr>
        <w:t>соціокультурну</w:t>
      </w:r>
      <w:r w:rsidRPr="00735C97">
        <w:rPr>
          <w:lang w:val="en-US"/>
        </w:rPr>
        <w:t></w:t>
      </w:r>
      <w:r w:rsidRPr="00735C97">
        <w:rPr>
          <w:rFonts w:hint="eastAsia"/>
          <w:lang w:val="en-US"/>
        </w:rPr>
        <w:t>спрямованість</w:t>
      </w:r>
      <w:r w:rsidRPr="00735C97">
        <w:rPr>
          <w:lang w:val="en-US"/>
        </w:rPr>
        <w:t></w:t>
      </w:r>
      <w:r w:rsidRPr="00735C97">
        <w:rPr>
          <w:rFonts w:hint="eastAsia"/>
          <w:lang w:val="en-US"/>
        </w:rPr>
        <w:t>та</w:t>
      </w:r>
      <w:r w:rsidRPr="00735C97">
        <w:rPr>
          <w:lang w:val="en-US"/>
        </w:rPr>
        <w:t></w:t>
      </w:r>
      <w:r w:rsidRPr="00735C97">
        <w:rPr>
          <w:rFonts w:hint="eastAsia"/>
          <w:lang w:val="en-US"/>
        </w:rPr>
        <w:t>відкритість</w:t>
      </w:r>
      <w:r w:rsidRPr="00735C97">
        <w:rPr>
          <w:lang w:val="en-US"/>
        </w:rPr>
        <w:t></w:t>
      </w:r>
      <w:r w:rsidRPr="00735C97">
        <w:rPr>
          <w:lang w:val="en-US"/>
        </w:rPr>
        <w:t></w:t>
      </w:r>
      <w:r w:rsidRPr="00735C97">
        <w:rPr>
          <w:rFonts w:hint="eastAsia"/>
          <w:lang w:val="en-US"/>
        </w:rPr>
        <w:t>ІСД</w:t>
      </w:r>
      <w:r w:rsidRPr="00735C97">
        <w:rPr>
          <w:lang w:val="en-US"/>
        </w:rPr>
        <w:t></w:t>
      </w:r>
      <w:r w:rsidRPr="00735C97">
        <w:rPr>
          <w:rFonts w:hint="eastAsia"/>
          <w:lang w:val="en-US"/>
        </w:rPr>
        <w:t>справляє</w:t>
      </w:r>
      <w:r w:rsidRPr="00735C97">
        <w:rPr>
          <w:lang w:val="en-US"/>
        </w:rPr>
        <w:t></w:t>
      </w:r>
      <w:r w:rsidRPr="00735C97">
        <w:rPr>
          <w:rFonts w:hint="eastAsia"/>
          <w:lang w:val="en-US"/>
        </w:rPr>
        <w:t>значний</w:t>
      </w:r>
      <w:r w:rsidRPr="00735C97">
        <w:rPr>
          <w:lang w:val="en-US"/>
        </w:rPr>
        <w:t></w:t>
      </w:r>
      <w:r w:rsidRPr="00735C97">
        <w:rPr>
          <w:rFonts w:hint="eastAsia"/>
          <w:lang w:val="en-US"/>
        </w:rPr>
        <w:t>вплив</w:t>
      </w:r>
    </w:p>
    <w:p w:rsidR="00735C97" w:rsidRPr="00735C97" w:rsidRDefault="00735C97" w:rsidP="00735C97">
      <w:pPr>
        <w:rPr>
          <w:lang w:val="en-US"/>
        </w:rPr>
      </w:pPr>
      <w:r w:rsidRPr="00735C97">
        <w:rPr>
          <w:rFonts w:hint="eastAsia"/>
          <w:lang w:val="en-US"/>
        </w:rPr>
        <w:t>на</w:t>
      </w:r>
      <w:r w:rsidRPr="00735C97">
        <w:rPr>
          <w:lang w:val="en-US"/>
        </w:rPr>
        <w:t></w:t>
      </w:r>
      <w:r w:rsidRPr="00735C97">
        <w:rPr>
          <w:rFonts w:hint="eastAsia"/>
          <w:lang w:val="en-US"/>
        </w:rPr>
        <w:t>розмовно</w:t>
      </w:r>
      <w:r w:rsidRPr="00735C97">
        <w:rPr>
          <w:lang w:val="en-US"/>
        </w:rPr>
        <w:t></w:t>
      </w:r>
      <w:r w:rsidRPr="00735C97">
        <w:rPr>
          <w:rFonts w:hint="eastAsia"/>
          <w:lang w:val="en-US"/>
        </w:rPr>
        <w:t>побутовий</w:t>
      </w:r>
      <w:r w:rsidRPr="00735C97">
        <w:rPr>
          <w:lang w:val="en-US"/>
        </w:rPr>
        <w:t></w:t>
      </w:r>
      <w:r w:rsidRPr="00735C97">
        <w:rPr>
          <w:rFonts w:hint="eastAsia"/>
          <w:lang w:val="en-US"/>
        </w:rPr>
        <w:t>дискурс</w:t>
      </w:r>
      <w:r w:rsidRPr="00735C97">
        <w:rPr>
          <w:lang w:val="en-US"/>
        </w:rPr>
        <w:t></w:t>
      </w:r>
      <w:r w:rsidRPr="00735C97">
        <w:rPr>
          <w:lang w:val="en-US"/>
        </w:rPr>
        <w:t></w:t>
      </w:r>
      <w:r w:rsidRPr="00735C97">
        <w:rPr>
          <w:rFonts w:hint="eastAsia"/>
          <w:lang w:val="en-US"/>
        </w:rPr>
        <w:t>збагачуючи</w:t>
      </w:r>
      <w:r w:rsidRPr="00735C97">
        <w:rPr>
          <w:lang w:val="en-US"/>
        </w:rPr>
        <w:t></w:t>
      </w:r>
      <w:r w:rsidRPr="00735C97">
        <w:rPr>
          <w:rFonts w:hint="eastAsia"/>
          <w:lang w:val="en-US"/>
        </w:rPr>
        <w:t>його</w:t>
      </w:r>
      <w:r w:rsidRPr="00735C97">
        <w:rPr>
          <w:lang w:val="en-US"/>
        </w:rPr>
        <w:t></w:t>
      </w:r>
      <w:r w:rsidRPr="00735C97">
        <w:rPr>
          <w:rFonts w:hint="eastAsia"/>
          <w:lang w:val="en-US"/>
        </w:rPr>
        <w:t>новими</w:t>
      </w:r>
      <w:r w:rsidRPr="00735C97">
        <w:rPr>
          <w:lang w:val="en-US"/>
        </w:rPr>
        <w:t></w:t>
      </w:r>
      <w:r w:rsidRPr="00735C97">
        <w:rPr>
          <w:rFonts w:hint="eastAsia"/>
          <w:lang w:val="en-US"/>
        </w:rPr>
        <w:t>лексемами</w:t>
      </w:r>
      <w:r w:rsidRPr="00735C97">
        <w:rPr>
          <w:lang w:val="en-US"/>
        </w:rPr>
        <w:t></w:t>
      </w:r>
    </w:p>
    <w:p w:rsidR="00735C97" w:rsidRPr="00735C97" w:rsidRDefault="00735C97" w:rsidP="00735C97">
      <w:pPr>
        <w:rPr>
          <w:lang w:val="en-US"/>
        </w:rPr>
      </w:pPr>
      <w:r w:rsidRPr="00735C97">
        <w:rPr>
          <w:rFonts w:hint="eastAsia"/>
          <w:lang w:val="en-US"/>
        </w:rPr>
        <w:t>Очевидним</w:t>
      </w:r>
      <w:r w:rsidRPr="00735C97">
        <w:rPr>
          <w:lang w:val="en-US"/>
        </w:rPr>
        <w:t></w:t>
      </w:r>
      <w:r w:rsidRPr="00735C97">
        <w:rPr>
          <w:rFonts w:hint="eastAsia"/>
          <w:lang w:val="en-US"/>
        </w:rPr>
        <w:t>є</w:t>
      </w:r>
      <w:r w:rsidRPr="00735C97">
        <w:rPr>
          <w:lang w:val="en-US"/>
        </w:rPr>
        <w:t></w:t>
      </w:r>
      <w:r w:rsidRPr="00735C97">
        <w:rPr>
          <w:rFonts w:hint="eastAsia"/>
          <w:lang w:val="en-US"/>
        </w:rPr>
        <w:t>і</w:t>
      </w:r>
      <w:r w:rsidRPr="00735C97">
        <w:rPr>
          <w:lang w:val="en-US"/>
        </w:rPr>
        <w:t></w:t>
      </w:r>
      <w:r w:rsidRPr="00735C97">
        <w:rPr>
          <w:rFonts w:hint="eastAsia"/>
          <w:lang w:val="en-US"/>
        </w:rPr>
        <w:t>зворотній</w:t>
      </w:r>
      <w:r w:rsidRPr="00735C97">
        <w:rPr>
          <w:lang w:val="en-US"/>
        </w:rPr>
        <w:t></w:t>
      </w:r>
      <w:r w:rsidRPr="00735C97">
        <w:rPr>
          <w:rFonts w:hint="eastAsia"/>
          <w:lang w:val="en-US"/>
        </w:rPr>
        <w:t>вплив</w:t>
      </w:r>
      <w:r w:rsidRPr="00735C97">
        <w:rPr>
          <w:lang w:val="en-US"/>
        </w:rPr>
        <w:t></w:t>
      </w:r>
      <w:r w:rsidRPr="00735C97">
        <w:rPr>
          <w:lang w:val="en-US"/>
        </w:rPr>
        <w:t></w:t>
      </w:r>
      <w:r w:rsidRPr="00735C97">
        <w:rPr>
          <w:rFonts w:hint="eastAsia"/>
          <w:lang w:val="en-US"/>
        </w:rPr>
        <w:t>прислівникові</w:t>
      </w:r>
      <w:r w:rsidRPr="00735C97">
        <w:rPr>
          <w:lang w:val="en-US"/>
        </w:rPr>
        <w:t></w:t>
      </w:r>
      <w:r w:rsidRPr="00735C97">
        <w:rPr>
          <w:lang w:val="en-US"/>
        </w:rPr>
        <w:t></w:t>
      </w:r>
      <w:r w:rsidRPr="00735C97">
        <w:rPr>
          <w:rFonts w:hint="eastAsia"/>
          <w:lang w:val="en-US"/>
        </w:rPr>
        <w:t>дієслівні</w:t>
      </w:r>
      <w:r w:rsidRPr="00735C97">
        <w:rPr>
          <w:lang w:val="en-US"/>
        </w:rPr>
        <w:t></w:t>
      </w:r>
      <w:r w:rsidRPr="00735C97">
        <w:rPr>
          <w:rFonts w:hint="eastAsia"/>
          <w:lang w:val="en-US"/>
        </w:rPr>
        <w:t>та</w:t>
      </w:r>
      <w:r w:rsidRPr="00735C97">
        <w:rPr>
          <w:lang w:val="en-US"/>
        </w:rPr>
        <w:t></w:t>
      </w:r>
      <w:r w:rsidRPr="00735C97">
        <w:rPr>
          <w:rFonts w:hint="eastAsia"/>
          <w:lang w:val="en-US"/>
        </w:rPr>
        <w:t>іменні</w:t>
      </w:r>
      <w:r w:rsidRPr="00735C97">
        <w:rPr>
          <w:lang w:val="en-US"/>
        </w:rPr>
        <w:t></w:t>
      </w:r>
      <w:r w:rsidRPr="00735C97">
        <w:rPr>
          <w:rFonts w:hint="eastAsia"/>
          <w:lang w:val="en-US"/>
        </w:rPr>
        <w:t>сталі</w:t>
      </w:r>
    </w:p>
    <w:p w:rsidR="00735C97" w:rsidRPr="00735C97" w:rsidRDefault="00735C97" w:rsidP="00735C97">
      <w:pPr>
        <w:rPr>
          <w:lang w:val="en-US"/>
        </w:rPr>
      </w:pPr>
      <w:r w:rsidRPr="00735C97">
        <w:rPr>
          <w:rFonts w:hint="eastAsia"/>
          <w:lang w:val="en-US"/>
        </w:rPr>
        <w:t>вирази</w:t>
      </w:r>
      <w:r w:rsidRPr="00735C97">
        <w:rPr>
          <w:lang w:val="en-US"/>
        </w:rPr>
        <w:t></w:t>
      </w:r>
      <w:r w:rsidRPr="00735C97">
        <w:rPr>
          <w:lang w:val="en-US"/>
        </w:rPr>
        <w:t></w:t>
      </w:r>
      <w:r w:rsidRPr="00735C97">
        <w:rPr>
          <w:rFonts w:hint="eastAsia"/>
          <w:lang w:val="en-US"/>
        </w:rPr>
        <w:t>приказки</w:t>
      </w:r>
      <w:r w:rsidRPr="00735C97">
        <w:rPr>
          <w:lang w:val="en-US"/>
        </w:rPr>
        <w:t></w:t>
      </w:r>
      <w:r w:rsidRPr="00735C97">
        <w:rPr>
          <w:rFonts w:hint="eastAsia"/>
          <w:lang w:val="en-US"/>
        </w:rPr>
        <w:t>та</w:t>
      </w:r>
      <w:r w:rsidRPr="00735C97">
        <w:rPr>
          <w:lang w:val="en-US"/>
        </w:rPr>
        <w:t></w:t>
      </w:r>
      <w:r w:rsidRPr="00735C97">
        <w:rPr>
          <w:rFonts w:hint="eastAsia"/>
          <w:lang w:val="en-US"/>
        </w:rPr>
        <w:t>фразеологізми</w:t>
      </w:r>
      <w:r w:rsidRPr="00735C97">
        <w:rPr>
          <w:lang w:val="en-US"/>
        </w:rPr>
        <w:t></w:t>
      </w:r>
      <w:r w:rsidRPr="00735C97">
        <w:rPr>
          <w:lang w:val="en-US"/>
        </w:rPr>
        <w:t></w:t>
      </w:r>
      <w:r w:rsidRPr="00735C97">
        <w:rPr>
          <w:rFonts w:hint="eastAsia"/>
          <w:lang w:val="en-US"/>
        </w:rPr>
        <w:t>елементи</w:t>
      </w:r>
      <w:r w:rsidRPr="00735C97">
        <w:rPr>
          <w:lang w:val="en-US"/>
        </w:rPr>
        <w:t></w:t>
      </w:r>
      <w:r w:rsidRPr="00735C97">
        <w:rPr>
          <w:rFonts w:hint="eastAsia"/>
          <w:lang w:val="en-US"/>
        </w:rPr>
        <w:t>сленгу</w:t>
      </w:r>
      <w:r w:rsidRPr="00735C97">
        <w:rPr>
          <w:lang w:val="en-US"/>
        </w:rPr>
        <w:t></w:t>
      </w:r>
      <w:r w:rsidRPr="00735C97">
        <w:rPr>
          <w:lang w:val="en-US"/>
        </w:rPr>
        <w:t></w:t>
      </w:r>
      <w:r w:rsidRPr="00735C97">
        <w:rPr>
          <w:rFonts w:hint="eastAsia"/>
          <w:lang w:val="en-US"/>
        </w:rPr>
        <w:t>звульгаризована</w:t>
      </w:r>
    </w:p>
    <w:p w:rsidR="00735C97" w:rsidRPr="00735C97" w:rsidRDefault="00735C97" w:rsidP="00735C97">
      <w:pPr>
        <w:rPr>
          <w:lang w:val="en-US"/>
        </w:rPr>
      </w:pPr>
      <w:r w:rsidRPr="00735C97">
        <w:rPr>
          <w:rFonts w:hint="eastAsia"/>
          <w:lang w:val="en-US"/>
        </w:rPr>
        <w:t>лексика</w:t>
      </w:r>
      <w:r w:rsidRPr="00735C97">
        <w:rPr>
          <w:lang w:val="en-US"/>
        </w:rPr>
        <w:t></w:t>
      </w:r>
      <w:r w:rsidRPr="00735C97">
        <w:rPr>
          <w:rFonts w:hint="eastAsia"/>
          <w:lang w:val="en-US"/>
        </w:rPr>
        <w:t>–</w:t>
      </w:r>
      <w:r w:rsidRPr="00735C97">
        <w:rPr>
          <w:lang w:val="en-US"/>
        </w:rPr>
        <w:t></w:t>
      </w:r>
      <w:r w:rsidRPr="00735C97">
        <w:rPr>
          <w:rFonts w:hint="eastAsia"/>
          <w:lang w:val="en-US"/>
        </w:rPr>
        <w:t>все</w:t>
      </w:r>
      <w:r w:rsidRPr="00735C97">
        <w:rPr>
          <w:lang w:val="en-US"/>
        </w:rPr>
        <w:t></w:t>
      </w:r>
      <w:r w:rsidRPr="00735C97">
        <w:rPr>
          <w:rFonts w:hint="eastAsia"/>
          <w:lang w:val="en-US"/>
        </w:rPr>
        <w:t>це</w:t>
      </w:r>
      <w:r w:rsidRPr="00735C97">
        <w:rPr>
          <w:lang w:val="en-US"/>
        </w:rPr>
        <w:t></w:t>
      </w:r>
      <w:r w:rsidRPr="00735C97">
        <w:rPr>
          <w:rFonts w:hint="eastAsia"/>
          <w:lang w:val="en-US"/>
        </w:rPr>
        <w:t>додає</w:t>
      </w:r>
      <w:r w:rsidRPr="00735C97">
        <w:rPr>
          <w:lang w:val="en-US"/>
        </w:rPr>
        <w:t></w:t>
      </w:r>
      <w:r w:rsidRPr="00735C97">
        <w:rPr>
          <w:rFonts w:hint="eastAsia"/>
          <w:lang w:val="en-US"/>
        </w:rPr>
        <w:t>мові</w:t>
      </w:r>
      <w:r w:rsidRPr="00735C97">
        <w:rPr>
          <w:lang w:val="en-US"/>
        </w:rPr>
        <w:t></w:t>
      </w:r>
      <w:r w:rsidRPr="00735C97">
        <w:rPr>
          <w:rFonts w:hint="eastAsia"/>
          <w:lang w:val="en-US"/>
        </w:rPr>
        <w:t>спорту</w:t>
      </w:r>
      <w:r w:rsidRPr="00735C97">
        <w:rPr>
          <w:lang w:val="en-US"/>
        </w:rPr>
        <w:t></w:t>
      </w:r>
      <w:r w:rsidRPr="00735C97">
        <w:rPr>
          <w:rFonts w:hint="eastAsia"/>
          <w:lang w:val="en-US"/>
        </w:rPr>
        <w:t>іспанського</w:t>
      </w:r>
      <w:r w:rsidRPr="00735C97">
        <w:rPr>
          <w:lang w:val="en-US"/>
        </w:rPr>
        <w:t></w:t>
      </w:r>
      <w:r w:rsidRPr="00735C97">
        <w:rPr>
          <w:rFonts w:hint="eastAsia"/>
          <w:lang w:val="en-US"/>
        </w:rPr>
        <w:t>національного</w:t>
      </w:r>
      <w:r w:rsidRPr="00735C97">
        <w:rPr>
          <w:lang w:val="en-US"/>
        </w:rPr>
        <w:t></w:t>
      </w:r>
      <w:r w:rsidRPr="00735C97">
        <w:rPr>
          <w:rFonts w:hint="eastAsia"/>
          <w:lang w:val="en-US"/>
        </w:rPr>
        <w:t>колориту</w:t>
      </w:r>
      <w:r w:rsidRPr="00735C97">
        <w:rPr>
          <w:lang w:val="en-US"/>
        </w:rPr>
        <w:t></w:t>
      </w:r>
      <w:r w:rsidRPr="00735C97">
        <w:rPr>
          <w:rFonts w:hint="eastAsia"/>
          <w:lang w:val="en-US"/>
        </w:rPr>
        <w:t>і</w:t>
      </w:r>
    </w:p>
    <w:p w:rsidR="00735C97" w:rsidRPr="00735C97" w:rsidRDefault="00735C97" w:rsidP="00735C97">
      <w:pPr>
        <w:rPr>
          <w:lang w:val="en-US"/>
        </w:rPr>
      </w:pPr>
      <w:r w:rsidRPr="00735C97">
        <w:rPr>
          <w:rFonts w:hint="eastAsia"/>
          <w:lang w:val="en-US"/>
        </w:rPr>
        <w:t>доводить</w:t>
      </w:r>
      <w:r w:rsidRPr="00735C97">
        <w:rPr>
          <w:lang w:val="en-US"/>
        </w:rPr>
        <w:t></w:t>
      </w:r>
      <w:r w:rsidRPr="00735C97">
        <w:rPr>
          <w:rFonts w:hint="eastAsia"/>
          <w:lang w:val="en-US"/>
        </w:rPr>
        <w:t>взаємозв’язок</w:t>
      </w:r>
      <w:r w:rsidRPr="00735C97">
        <w:rPr>
          <w:lang w:val="en-US"/>
        </w:rPr>
        <w:t></w:t>
      </w:r>
      <w:r w:rsidRPr="00735C97">
        <w:rPr>
          <w:rFonts w:hint="eastAsia"/>
          <w:lang w:val="en-US"/>
        </w:rPr>
        <w:t>між</w:t>
      </w:r>
      <w:r w:rsidRPr="00735C97">
        <w:rPr>
          <w:lang w:val="en-US"/>
        </w:rPr>
        <w:t></w:t>
      </w:r>
      <w:r w:rsidRPr="00735C97">
        <w:rPr>
          <w:rFonts w:hint="eastAsia"/>
          <w:lang w:val="en-US"/>
        </w:rPr>
        <w:t>мовою</w:t>
      </w:r>
      <w:r w:rsidRPr="00735C97">
        <w:rPr>
          <w:lang w:val="en-US"/>
        </w:rPr>
        <w:t></w:t>
      </w:r>
      <w:r w:rsidRPr="00735C97">
        <w:rPr>
          <w:rFonts w:hint="eastAsia"/>
          <w:lang w:val="en-US"/>
        </w:rPr>
        <w:t>та</w:t>
      </w:r>
      <w:r w:rsidRPr="00735C97">
        <w:rPr>
          <w:lang w:val="en-US"/>
        </w:rPr>
        <w:t></w:t>
      </w:r>
      <w:r w:rsidRPr="00735C97">
        <w:rPr>
          <w:rFonts w:hint="eastAsia"/>
          <w:lang w:val="en-US"/>
        </w:rPr>
        <w:t>культурою</w:t>
      </w:r>
      <w:r w:rsidRPr="00735C97">
        <w:rPr>
          <w:lang w:val="en-US"/>
        </w:rPr>
        <w:t></w:t>
      </w:r>
      <w:r w:rsidRPr="00735C97">
        <w:rPr>
          <w:lang w:val="en-US"/>
        </w:rPr>
        <w:t></w:t>
      </w:r>
      <w:r w:rsidRPr="00735C97">
        <w:rPr>
          <w:rFonts w:hint="eastAsia"/>
          <w:lang w:val="en-US"/>
        </w:rPr>
        <w:t>Комунікативна</w:t>
      </w:r>
    </w:p>
    <w:p w:rsidR="00735C97" w:rsidRPr="00735C97" w:rsidRDefault="00735C97" w:rsidP="00735C97">
      <w:pPr>
        <w:rPr>
          <w:lang w:val="en-US"/>
        </w:rPr>
      </w:pPr>
      <w:r w:rsidRPr="00735C97">
        <w:rPr>
          <w:rFonts w:hint="eastAsia"/>
          <w:lang w:val="en-US"/>
        </w:rPr>
        <w:t>тональність</w:t>
      </w:r>
      <w:r w:rsidRPr="00735C97">
        <w:rPr>
          <w:lang w:val="en-US"/>
        </w:rPr>
        <w:t></w:t>
      </w:r>
      <w:r w:rsidRPr="00735C97">
        <w:rPr>
          <w:rFonts w:hint="eastAsia"/>
          <w:lang w:val="en-US"/>
        </w:rPr>
        <w:t>такої</w:t>
      </w:r>
      <w:r w:rsidRPr="00735C97">
        <w:rPr>
          <w:lang w:val="en-US"/>
        </w:rPr>
        <w:t></w:t>
      </w:r>
      <w:r w:rsidRPr="00735C97">
        <w:rPr>
          <w:rFonts w:hint="eastAsia"/>
          <w:lang w:val="en-US"/>
        </w:rPr>
        <w:t>відкритості</w:t>
      </w:r>
      <w:r w:rsidRPr="00735C97">
        <w:rPr>
          <w:lang w:val="en-US"/>
        </w:rPr>
        <w:t></w:t>
      </w:r>
      <w:r w:rsidRPr="00735C97">
        <w:rPr>
          <w:rFonts w:hint="eastAsia"/>
          <w:lang w:val="en-US"/>
        </w:rPr>
        <w:t>спортивного</w:t>
      </w:r>
      <w:r w:rsidRPr="00735C97">
        <w:rPr>
          <w:lang w:val="en-US"/>
        </w:rPr>
        <w:t></w:t>
      </w:r>
      <w:r w:rsidRPr="00735C97">
        <w:rPr>
          <w:rFonts w:hint="eastAsia"/>
          <w:lang w:val="en-US"/>
        </w:rPr>
        <w:t>дискурсу</w:t>
      </w:r>
      <w:r w:rsidRPr="00735C97">
        <w:rPr>
          <w:lang w:val="en-US"/>
        </w:rPr>
        <w:t></w:t>
      </w:r>
      <w:r w:rsidRPr="00735C97">
        <w:rPr>
          <w:rFonts w:hint="eastAsia"/>
          <w:lang w:val="en-US"/>
        </w:rPr>
        <w:t>іспанської</w:t>
      </w:r>
      <w:r w:rsidRPr="00735C97">
        <w:rPr>
          <w:lang w:val="en-US"/>
        </w:rPr>
        <w:t></w:t>
      </w:r>
      <w:r w:rsidRPr="00735C97">
        <w:rPr>
          <w:rFonts w:hint="eastAsia"/>
          <w:lang w:val="en-US"/>
        </w:rPr>
        <w:t>мови</w:t>
      </w:r>
      <w:r w:rsidRPr="00735C97">
        <w:rPr>
          <w:lang w:val="en-US"/>
        </w:rPr>
        <w:t></w:t>
      </w:r>
      <w:r w:rsidRPr="00735C97">
        <w:rPr>
          <w:rFonts w:hint="eastAsia"/>
          <w:lang w:val="en-US"/>
        </w:rPr>
        <w:t>є</w:t>
      </w:r>
      <w:r w:rsidRPr="00735C97">
        <w:rPr>
          <w:lang w:val="en-US"/>
        </w:rPr>
        <w:t></w:t>
      </w:r>
      <w:r w:rsidRPr="00735C97">
        <w:rPr>
          <w:rFonts w:hint="eastAsia"/>
          <w:lang w:val="en-US"/>
        </w:rPr>
        <w:t>ще</w:t>
      </w:r>
    </w:p>
    <w:p w:rsidR="00735C97" w:rsidRPr="00735C97" w:rsidRDefault="00735C97" w:rsidP="00735C97">
      <w:pPr>
        <w:rPr>
          <w:lang w:val="en-US"/>
        </w:rPr>
      </w:pPr>
      <w:r w:rsidRPr="00735C97">
        <w:rPr>
          <w:lang w:val="en-US"/>
        </w:rPr>
        <w:t></w:t>
      </w:r>
      <w:r w:rsidRPr="00735C97">
        <w:rPr>
          <w:lang w:val="en-US"/>
        </w:rPr>
        <w:t></w:t>
      </w:r>
      <w:r w:rsidRPr="00735C97">
        <w:rPr>
          <w:lang w:val="en-US"/>
        </w:rPr>
        <w:t></w:t>
      </w:r>
    </w:p>
    <w:p w:rsidR="00735C97" w:rsidRPr="00735C97" w:rsidRDefault="00735C97" w:rsidP="00735C97">
      <w:pPr>
        <w:rPr>
          <w:lang w:val="en-US"/>
        </w:rPr>
      </w:pPr>
      <w:r w:rsidRPr="00735C97">
        <w:rPr>
          <w:rFonts w:hint="eastAsia"/>
          <w:lang w:val="en-US"/>
        </w:rPr>
        <w:t>одним</w:t>
      </w:r>
      <w:r w:rsidRPr="00735C97">
        <w:rPr>
          <w:lang w:val="en-US"/>
        </w:rPr>
        <w:t></w:t>
      </w:r>
      <w:r w:rsidRPr="00735C97">
        <w:rPr>
          <w:rFonts w:hint="eastAsia"/>
          <w:lang w:val="en-US"/>
        </w:rPr>
        <w:t>чинником</w:t>
      </w:r>
      <w:r w:rsidRPr="00735C97">
        <w:rPr>
          <w:lang w:val="en-US"/>
        </w:rPr>
        <w:t></w:t>
      </w:r>
      <w:r w:rsidRPr="00735C97">
        <w:rPr>
          <w:lang w:val="en-US"/>
        </w:rPr>
        <w:t></w:t>
      </w:r>
      <w:r w:rsidRPr="00735C97">
        <w:rPr>
          <w:rFonts w:hint="eastAsia"/>
          <w:lang w:val="en-US"/>
        </w:rPr>
        <w:t>що</w:t>
      </w:r>
      <w:r w:rsidRPr="00735C97">
        <w:rPr>
          <w:lang w:val="en-US"/>
        </w:rPr>
        <w:t></w:t>
      </w:r>
      <w:r w:rsidRPr="00735C97">
        <w:rPr>
          <w:rFonts w:hint="eastAsia"/>
          <w:lang w:val="en-US"/>
        </w:rPr>
        <w:t>дозволяє</w:t>
      </w:r>
      <w:r w:rsidRPr="00735C97">
        <w:rPr>
          <w:lang w:val="en-US"/>
        </w:rPr>
        <w:t></w:t>
      </w:r>
      <w:r w:rsidRPr="00735C97">
        <w:rPr>
          <w:rFonts w:hint="eastAsia"/>
          <w:lang w:val="en-US"/>
        </w:rPr>
        <w:t>простежити</w:t>
      </w:r>
      <w:r w:rsidRPr="00735C97">
        <w:rPr>
          <w:lang w:val="en-US"/>
        </w:rPr>
        <w:t></w:t>
      </w:r>
      <w:r w:rsidRPr="00735C97">
        <w:rPr>
          <w:rFonts w:hint="eastAsia"/>
          <w:lang w:val="en-US"/>
        </w:rPr>
        <w:t>важливу</w:t>
      </w:r>
      <w:r w:rsidRPr="00735C97">
        <w:rPr>
          <w:lang w:val="en-US"/>
        </w:rPr>
        <w:t></w:t>
      </w:r>
      <w:r w:rsidRPr="00735C97">
        <w:rPr>
          <w:rFonts w:hint="eastAsia"/>
          <w:lang w:val="en-US"/>
        </w:rPr>
        <w:t>соціальну</w:t>
      </w:r>
      <w:r w:rsidRPr="00735C97">
        <w:rPr>
          <w:lang w:val="en-US"/>
        </w:rPr>
        <w:t></w:t>
      </w:r>
      <w:r w:rsidRPr="00735C97">
        <w:rPr>
          <w:rFonts w:hint="eastAsia"/>
          <w:lang w:val="en-US"/>
        </w:rPr>
        <w:t>функцію</w:t>
      </w:r>
    </w:p>
    <w:p w:rsidR="00735C97" w:rsidRPr="00735C97" w:rsidRDefault="00735C97" w:rsidP="00735C97">
      <w:pPr>
        <w:rPr>
          <w:lang w:val="en-US"/>
        </w:rPr>
      </w:pPr>
      <w:r w:rsidRPr="00735C97">
        <w:rPr>
          <w:rFonts w:hint="eastAsia"/>
          <w:lang w:val="en-US"/>
        </w:rPr>
        <w:t>спортивного</w:t>
      </w:r>
      <w:r w:rsidRPr="00735C97">
        <w:rPr>
          <w:lang w:val="en-US"/>
        </w:rPr>
        <w:t></w:t>
      </w:r>
      <w:r w:rsidRPr="00735C97">
        <w:rPr>
          <w:rFonts w:hint="eastAsia"/>
          <w:lang w:val="en-US"/>
        </w:rPr>
        <w:t>дискурсу</w:t>
      </w:r>
      <w:r w:rsidRPr="00735C97">
        <w:rPr>
          <w:lang w:val="en-US"/>
        </w:rPr>
        <w:t></w:t>
      </w:r>
      <w:r w:rsidRPr="00735C97">
        <w:rPr>
          <w:lang w:val="en-US"/>
        </w:rPr>
        <w:t></w:t>
      </w:r>
      <w:r w:rsidRPr="00735C97">
        <w:rPr>
          <w:rFonts w:hint="eastAsia"/>
          <w:lang w:val="en-US"/>
        </w:rPr>
        <w:t>яка</w:t>
      </w:r>
      <w:r w:rsidRPr="00735C97">
        <w:rPr>
          <w:lang w:val="en-US"/>
        </w:rPr>
        <w:t></w:t>
      </w:r>
      <w:r w:rsidRPr="00735C97">
        <w:rPr>
          <w:rFonts w:hint="eastAsia"/>
          <w:lang w:val="en-US"/>
        </w:rPr>
        <w:t>реалізується</w:t>
      </w:r>
      <w:r w:rsidRPr="00735C97">
        <w:rPr>
          <w:lang w:val="en-US"/>
        </w:rPr>
        <w:t></w:t>
      </w:r>
      <w:r w:rsidRPr="00735C97">
        <w:rPr>
          <w:rFonts w:hint="eastAsia"/>
          <w:lang w:val="en-US"/>
        </w:rPr>
        <w:t>у</w:t>
      </w:r>
      <w:r w:rsidRPr="00735C97">
        <w:rPr>
          <w:lang w:val="en-US"/>
        </w:rPr>
        <w:t></w:t>
      </w:r>
      <w:r w:rsidRPr="00735C97">
        <w:rPr>
          <w:rFonts w:hint="eastAsia"/>
          <w:lang w:val="en-US"/>
        </w:rPr>
        <w:t>мові</w:t>
      </w:r>
      <w:r w:rsidRPr="00735C97">
        <w:rPr>
          <w:lang w:val="en-US"/>
        </w:rPr>
        <w:t></w:t>
      </w:r>
    </w:p>
    <w:p w:rsidR="00735C97" w:rsidRPr="00735C97" w:rsidRDefault="00735C97" w:rsidP="00735C97">
      <w:pPr>
        <w:rPr>
          <w:lang w:val="en-US"/>
        </w:rPr>
      </w:pPr>
      <w:r w:rsidRPr="00735C97">
        <w:rPr>
          <w:rFonts w:hint="eastAsia"/>
          <w:lang w:val="en-US"/>
        </w:rPr>
        <w:t>Перспективним</w:t>
      </w:r>
      <w:r w:rsidRPr="00735C97">
        <w:rPr>
          <w:lang w:val="en-US"/>
        </w:rPr>
        <w:t></w:t>
      </w:r>
      <w:r w:rsidRPr="00735C97">
        <w:rPr>
          <w:rFonts w:hint="eastAsia"/>
          <w:lang w:val="en-US"/>
        </w:rPr>
        <w:t>напрямком</w:t>
      </w:r>
      <w:r w:rsidRPr="00735C97">
        <w:rPr>
          <w:lang w:val="en-US"/>
        </w:rPr>
        <w:t></w:t>
      </w:r>
      <w:r w:rsidRPr="00735C97">
        <w:rPr>
          <w:rFonts w:hint="eastAsia"/>
          <w:lang w:val="en-US"/>
        </w:rPr>
        <w:t>майбутніх</w:t>
      </w:r>
      <w:r w:rsidRPr="00735C97">
        <w:rPr>
          <w:lang w:val="en-US"/>
        </w:rPr>
        <w:t></w:t>
      </w:r>
      <w:r w:rsidRPr="00735C97">
        <w:rPr>
          <w:rFonts w:hint="eastAsia"/>
          <w:lang w:val="en-US"/>
        </w:rPr>
        <w:t>досліджень</w:t>
      </w:r>
      <w:r w:rsidRPr="00735C97">
        <w:rPr>
          <w:lang w:val="en-US"/>
        </w:rPr>
        <w:t></w:t>
      </w:r>
      <w:r w:rsidRPr="00735C97">
        <w:rPr>
          <w:rFonts w:hint="eastAsia"/>
          <w:lang w:val="en-US"/>
        </w:rPr>
        <w:t>іспанськомовного</w:t>
      </w:r>
    </w:p>
    <w:p w:rsidR="00735C97" w:rsidRPr="00735C97" w:rsidRDefault="00735C97" w:rsidP="00735C97">
      <w:pPr>
        <w:rPr>
          <w:lang w:val="en-US"/>
        </w:rPr>
      </w:pPr>
      <w:r w:rsidRPr="00735C97">
        <w:rPr>
          <w:rFonts w:hint="eastAsia"/>
          <w:lang w:val="en-US"/>
        </w:rPr>
        <w:t>спортивного</w:t>
      </w:r>
      <w:r w:rsidRPr="00735C97">
        <w:rPr>
          <w:lang w:val="en-US"/>
        </w:rPr>
        <w:t></w:t>
      </w:r>
      <w:r w:rsidRPr="00735C97">
        <w:rPr>
          <w:rFonts w:hint="eastAsia"/>
          <w:lang w:val="en-US"/>
        </w:rPr>
        <w:t>дискурсу</w:t>
      </w:r>
      <w:r w:rsidRPr="00735C97">
        <w:rPr>
          <w:lang w:val="en-US"/>
        </w:rPr>
        <w:t></w:t>
      </w:r>
      <w:r w:rsidRPr="00735C97">
        <w:rPr>
          <w:rFonts w:hint="eastAsia"/>
          <w:lang w:val="en-US"/>
        </w:rPr>
        <w:t>залишається</w:t>
      </w:r>
      <w:r w:rsidRPr="00735C97">
        <w:rPr>
          <w:lang w:val="en-US"/>
        </w:rPr>
        <w:t></w:t>
      </w:r>
      <w:r w:rsidRPr="00735C97">
        <w:rPr>
          <w:rFonts w:hint="eastAsia"/>
          <w:lang w:val="en-US"/>
        </w:rPr>
        <w:t>вивчення</w:t>
      </w:r>
      <w:r w:rsidRPr="00735C97">
        <w:rPr>
          <w:lang w:val="en-US"/>
        </w:rPr>
        <w:t></w:t>
      </w:r>
      <w:r w:rsidRPr="00735C97">
        <w:rPr>
          <w:rFonts w:hint="eastAsia"/>
          <w:lang w:val="en-US"/>
        </w:rPr>
        <w:t>дискурсу</w:t>
      </w:r>
      <w:r w:rsidRPr="00735C97">
        <w:rPr>
          <w:lang w:val="en-US"/>
        </w:rPr>
        <w:t></w:t>
      </w:r>
      <w:r w:rsidRPr="00735C97">
        <w:rPr>
          <w:rFonts w:hint="eastAsia"/>
          <w:lang w:val="en-US"/>
        </w:rPr>
        <w:t>вболівальників</w:t>
      </w:r>
      <w:r w:rsidRPr="00735C97">
        <w:rPr>
          <w:lang w:val="en-US"/>
        </w:rPr>
        <w:t></w:t>
      </w:r>
      <w:r w:rsidRPr="00735C97">
        <w:rPr>
          <w:rFonts w:hint="eastAsia"/>
          <w:lang w:val="en-US"/>
        </w:rPr>
        <w:t>та</w:t>
      </w:r>
    </w:p>
    <w:p w:rsidR="00735C97" w:rsidRPr="00735C97" w:rsidRDefault="00735C97" w:rsidP="00735C97">
      <w:pPr>
        <w:rPr>
          <w:lang w:val="en-US"/>
        </w:rPr>
      </w:pPr>
      <w:r w:rsidRPr="00735C97">
        <w:rPr>
          <w:rFonts w:hint="eastAsia"/>
          <w:lang w:val="en-US"/>
        </w:rPr>
        <w:t>Інтернет</w:t>
      </w:r>
      <w:r w:rsidRPr="00735C97">
        <w:rPr>
          <w:lang w:val="en-US"/>
        </w:rPr>
        <w:t></w:t>
      </w:r>
      <w:r w:rsidRPr="00735C97">
        <w:rPr>
          <w:rFonts w:hint="eastAsia"/>
          <w:lang w:val="en-US"/>
        </w:rPr>
        <w:t>комунікації</w:t>
      </w:r>
      <w:r w:rsidRPr="00735C97">
        <w:rPr>
          <w:lang w:val="en-US"/>
        </w:rPr>
        <w:t></w:t>
      </w:r>
      <w:r w:rsidRPr="00735C97">
        <w:rPr>
          <w:rFonts w:hint="eastAsia"/>
          <w:lang w:val="en-US"/>
        </w:rPr>
        <w:t>із</w:t>
      </w:r>
      <w:r w:rsidRPr="00735C97">
        <w:rPr>
          <w:lang w:val="en-US"/>
        </w:rPr>
        <w:t></w:t>
      </w:r>
      <w:r w:rsidRPr="00735C97">
        <w:rPr>
          <w:rFonts w:hint="eastAsia"/>
          <w:lang w:val="en-US"/>
        </w:rPr>
        <w:t>проведенням</w:t>
      </w:r>
      <w:r w:rsidRPr="00735C97">
        <w:rPr>
          <w:lang w:val="en-US"/>
        </w:rPr>
        <w:t></w:t>
      </w:r>
      <w:r w:rsidRPr="00735C97">
        <w:rPr>
          <w:rFonts w:hint="eastAsia"/>
          <w:lang w:val="en-US"/>
        </w:rPr>
        <w:t>порівняльного</w:t>
      </w:r>
      <w:r w:rsidRPr="00735C97">
        <w:rPr>
          <w:lang w:val="en-US"/>
        </w:rPr>
        <w:t></w:t>
      </w:r>
      <w:r w:rsidRPr="00735C97">
        <w:rPr>
          <w:rFonts w:hint="eastAsia"/>
          <w:lang w:val="en-US"/>
        </w:rPr>
        <w:t>аналізу</w:t>
      </w:r>
      <w:r w:rsidRPr="00735C97">
        <w:rPr>
          <w:lang w:val="en-US"/>
        </w:rPr>
        <w:t></w:t>
      </w:r>
      <w:r w:rsidRPr="00735C97">
        <w:rPr>
          <w:rFonts w:hint="eastAsia"/>
          <w:lang w:val="en-US"/>
        </w:rPr>
        <w:t>спортивної</w:t>
      </w:r>
    </w:p>
    <w:p w:rsidR="00735C97" w:rsidRPr="00735C97" w:rsidRDefault="00735C97" w:rsidP="00735C97">
      <w:pPr>
        <w:rPr>
          <w:lang w:val="en-US"/>
        </w:rPr>
      </w:pPr>
      <w:r w:rsidRPr="00735C97">
        <w:rPr>
          <w:rFonts w:hint="eastAsia"/>
          <w:lang w:val="en-US"/>
        </w:rPr>
        <w:t>преси</w:t>
      </w:r>
      <w:r w:rsidRPr="00735C97">
        <w:rPr>
          <w:lang w:val="en-US"/>
        </w:rPr>
        <w:t></w:t>
      </w:r>
      <w:r w:rsidRPr="00735C97">
        <w:rPr>
          <w:rFonts w:hint="eastAsia"/>
          <w:lang w:val="en-US"/>
        </w:rPr>
        <w:t>з</w:t>
      </w:r>
      <w:r w:rsidRPr="00735C97">
        <w:rPr>
          <w:lang w:val="en-US"/>
        </w:rPr>
        <w:t></w:t>
      </w:r>
      <w:r w:rsidRPr="00735C97">
        <w:rPr>
          <w:rFonts w:hint="eastAsia"/>
          <w:lang w:val="en-US"/>
        </w:rPr>
        <w:t>різних</w:t>
      </w:r>
      <w:r w:rsidRPr="00735C97">
        <w:rPr>
          <w:lang w:val="en-US"/>
        </w:rPr>
        <w:t></w:t>
      </w:r>
      <w:r w:rsidRPr="00735C97">
        <w:rPr>
          <w:rFonts w:hint="eastAsia"/>
          <w:lang w:val="en-US"/>
        </w:rPr>
        <w:t>країн</w:t>
      </w:r>
      <w:r w:rsidRPr="00735C97">
        <w:rPr>
          <w:lang w:val="en-US"/>
        </w:rPr>
        <w:t></w:t>
      </w:r>
      <w:r w:rsidRPr="00735C97">
        <w:rPr>
          <w:lang w:val="en-US"/>
        </w:rPr>
        <w:t></w:t>
      </w:r>
      <w:r w:rsidRPr="00735C97">
        <w:rPr>
          <w:rFonts w:hint="eastAsia"/>
          <w:lang w:val="en-US"/>
        </w:rPr>
        <w:t>а</w:t>
      </w:r>
      <w:r w:rsidRPr="00735C97">
        <w:rPr>
          <w:lang w:val="en-US"/>
        </w:rPr>
        <w:t></w:t>
      </w:r>
      <w:r w:rsidRPr="00735C97">
        <w:rPr>
          <w:rFonts w:hint="eastAsia"/>
          <w:lang w:val="en-US"/>
        </w:rPr>
        <w:t>також</w:t>
      </w:r>
      <w:r w:rsidRPr="00735C97">
        <w:rPr>
          <w:lang w:val="en-US"/>
        </w:rPr>
        <w:t></w:t>
      </w:r>
      <w:r w:rsidRPr="00735C97">
        <w:rPr>
          <w:rFonts w:hint="eastAsia"/>
          <w:lang w:val="en-US"/>
        </w:rPr>
        <w:t>залучення</w:t>
      </w:r>
      <w:r w:rsidRPr="00735C97">
        <w:rPr>
          <w:lang w:val="en-US"/>
        </w:rPr>
        <w:t></w:t>
      </w:r>
      <w:r w:rsidRPr="00735C97">
        <w:rPr>
          <w:rFonts w:hint="eastAsia"/>
          <w:lang w:val="en-US"/>
        </w:rPr>
        <w:t>інших</w:t>
      </w:r>
      <w:r w:rsidRPr="00735C97">
        <w:rPr>
          <w:lang w:val="en-US"/>
        </w:rPr>
        <w:t></w:t>
      </w:r>
      <w:r w:rsidRPr="00735C97">
        <w:rPr>
          <w:rFonts w:hint="eastAsia"/>
          <w:lang w:val="en-US"/>
        </w:rPr>
        <w:t>видів</w:t>
      </w:r>
      <w:r w:rsidRPr="00735C97">
        <w:rPr>
          <w:lang w:val="en-US"/>
        </w:rPr>
        <w:t></w:t>
      </w:r>
      <w:r w:rsidRPr="00735C97">
        <w:rPr>
          <w:rFonts w:hint="eastAsia"/>
          <w:lang w:val="en-US"/>
        </w:rPr>
        <w:t>спорту</w:t>
      </w:r>
      <w:r w:rsidRPr="00735C97">
        <w:rPr>
          <w:lang w:val="en-US"/>
        </w:rPr>
        <w:t></w:t>
      </w:r>
      <w:r w:rsidRPr="00735C97">
        <w:rPr>
          <w:rFonts w:hint="eastAsia"/>
          <w:lang w:val="en-US"/>
        </w:rPr>
        <w:t>до</w:t>
      </w:r>
      <w:r w:rsidRPr="00735C97">
        <w:rPr>
          <w:lang w:val="en-US"/>
        </w:rPr>
        <w:t></w:t>
      </w:r>
      <w:r w:rsidRPr="00735C97">
        <w:rPr>
          <w:rFonts w:hint="eastAsia"/>
          <w:lang w:val="en-US"/>
        </w:rPr>
        <w:t>аналізу</w:t>
      </w:r>
      <w:r w:rsidRPr="00735C97">
        <w:rPr>
          <w:lang w:val="en-US"/>
        </w:rPr>
        <w:t></w:t>
      </w:r>
    </w:p>
    <w:sectPr w:rsidR="00735C97" w:rsidRPr="00735C9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735C97" w:rsidRPr="00735C97">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9FAEF-CDD5-4A0E-ABD6-5A416365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26</Pages>
  <Words>4763</Words>
  <Characters>27154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2022-06-03T14:23:00Z</dcterms:created>
  <dcterms:modified xsi:type="dcterms:W3CDTF">2022-06-04T10:40:00Z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