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118E"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Муллокандов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Эдуард</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Ашерович</w:t>
      </w:r>
      <w:r w:rsidRPr="00F071DA">
        <w:rPr>
          <w:rFonts w:ascii="Helvetica" w:hAnsi="Helvetica" w:cs="Helvetica"/>
          <w:b/>
          <w:bCs/>
          <w:color w:val="222222"/>
          <w:sz w:val="21"/>
          <w:szCs w:val="21"/>
        </w:rPr>
        <w:t>.</w:t>
      </w:r>
    </w:p>
    <w:p w14:paraId="399B4B21"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Конформационные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особенности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рибулозо</w:t>
      </w:r>
      <w:r w:rsidRPr="00F071DA">
        <w:rPr>
          <w:rFonts w:ascii="Helvetica" w:hAnsi="Helvetica" w:cs="Helvetica"/>
          <w:b/>
          <w:bCs/>
          <w:color w:val="222222"/>
          <w:sz w:val="21"/>
          <w:szCs w:val="21"/>
        </w:rPr>
        <w:t>-1,5-</w:t>
      </w:r>
      <w:r w:rsidRPr="00F071DA">
        <w:rPr>
          <w:rFonts w:ascii="Helvetica" w:hAnsi="Helvetica" w:cs="Helvetica" w:hint="eastAsia"/>
          <w:b/>
          <w:bCs/>
          <w:color w:val="222222"/>
          <w:sz w:val="21"/>
          <w:szCs w:val="21"/>
        </w:rPr>
        <w:t>дифосфаткарбоксилазы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её</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активного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центра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модифицированных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спиновой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меткой</w:t>
      </w:r>
      <w:r w:rsidRPr="00F071DA">
        <w:rPr>
          <w:rFonts w:ascii="Helvetica" w:hAnsi="Helvetica" w:cs="Helvetica"/>
          <w:b/>
          <w:bCs/>
          <w:color w:val="222222"/>
          <w:sz w:val="21"/>
          <w:szCs w:val="21"/>
        </w:rPr>
        <w:t xml:space="preserve"> : </w:t>
      </w:r>
      <w:r w:rsidRPr="00F071DA">
        <w:rPr>
          <w:rFonts w:ascii="Helvetica" w:hAnsi="Helvetica" w:cs="Helvetica" w:hint="eastAsia"/>
          <w:b/>
          <w:bCs/>
          <w:color w:val="222222"/>
          <w:sz w:val="21"/>
          <w:szCs w:val="21"/>
        </w:rPr>
        <w:t>диссертация</w:t>
      </w:r>
      <w:r w:rsidRPr="00F071DA">
        <w:rPr>
          <w:rFonts w:ascii="Helvetica" w:hAnsi="Helvetica" w:cs="Helvetica"/>
          <w:b/>
          <w:bCs/>
          <w:color w:val="222222"/>
          <w:sz w:val="21"/>
          <w:szCs w:val="21"/>
        </w:rPr>
        <w:t xml:space="preserve"> ... </w:t>
      </w:r>
      <w:r w:rsidRPr="00F071DA">
        <w:rPr>
          <w:rFonts w:ascii="Helvetica" w:hAnsi="Helvetica" w:cs="Helvetica" w:hint="eastAsia"/>
          <w:b/>
          <w:bCs/>
          <w:color w:val="222222"/>
          <w:sz w:val="21"/>
          <w:szCs w:val="21"/>
        </w:rPr>
        <w:t>кандидата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физико</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математических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наук</w:t>
      </w:r>
      <w:r w:rsidRPr="00F071DA">
        <w:rPr>
          <w:rFonts w:ascii="Helvetica" w:hAnsi="Helvetica" w:cs="Helvetica"/>
          <w:b/>
          <w:bCs/>
          <w:color w:val="222222"/>
          <w:sz w:val="21"/>
          <w:szCs w:val="21"/>
        </w:rPr>
        <w:t xml:space="preserve"> : 03.00.02. - </w:t>
      </w:r>
      <w:r w:rsidRPr="00F071DA">
        <w:rPr>
          <w:rFonts w:ascii="Helvetica" w:hAnsi="Helvetica" w:cs="Helvetica" w:hint="eastAsia"/>
          <w:b/>
          <w:bCs/>
          <w:color w:val="222222"/>
          <w:sz w:val="21"/>
          <w:szCs w:val="21"/>
        </w:rPr>
        <w:t>Москва</w:t>
      </w:r>
      <w:r w:rsidRPr="00F071DA">
        <w:rPr>
          <w:rFonts w:ascii="Helvetica" w:hAnsi="Helvetica" w:cs="Helvetica"/>
          <w:b/>
          <w:bCs/>
          <w:color w:val="222222"/>
          <w:sz w:val="21"/>
          <w:szCs w:val="21"/>
        </w:rPr>
        <w:t xml:space="preserve">, 1985. - 115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 </w:t>
      </w:r>
      <w:r w:rsidRPr="00F071DA">
        <w:rPr>
          <w:rFonts w:ascii="Helvetica" w:hAnsi="Helvetica" w:cs="Helvetica" w:hint="eastAsia"/>
          <w:b/>
          <w:bCs/>
          <w:color w:val="222222"/>
          <w:sz w:val="21"/>
          <w:szCs w:val="21"/>
        </w:rPr>
        <w:t>ил</w:t>
      </w:r>
      <w:r w:rsidRPr="00F071DA">
        <w:rPr>
          <w:rFonts w:ascii="Helvetica" w:hAnsi="Helvetica" w:cs="Helvetica"/>
          <w:b/>
          <w:bCs/>
          <w:color w:val="222222"/>
          <w:sz w:val="21"/>
          <w:szCs w:val="21"/>
        </w:rPr>
        <w:t>.</w:t>
      </w:r>
    </w:p>
    <w:p w14:paraId="159E02F6"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больше</w:t>
      </w:r>
    </w:p>
    <w:p w14:paraId="69E46644"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Цитаты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из</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текста</w:t>
      </w:r>
      <w:r w:rsidRPr="00F071DA">
        <w:rPr>
          <w:rFonts w:ascii="Helvetica" w:hAnsi="Helvetica" w:cs="Helvetica"/>
          <w:b/>
          <w:bCs/>
          <w:color w:val="222222"/>
          <w:sz w:val="21"/>
          <w:szCs w:val="21"/>
        </w:rPr>
        <w:t>:</w:t>
      </w:r>
    </w:p>
    <w:p w14:paraId="7A3422CE"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стр</w:t>
      </w:r>
      <w:r w:rsidRPr="00F071DA">
        <w:rPr>
          <w:rFonts w:ascii="Helvetica" w:hAnsi="Helvetica" w:cs="Helvetica"/>
          <w:b/>
          <w:bCs/>
          <w:color w:val="222222"/>
          <w:sz w:val="21"/>
          <w:szCs w:val="21"/>
        </w:rPr>
        <w:t>. 2</w:t>
      </w:r>
    </w:p>
    <w:p w14:paraId="3D282C73"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ВВЕДЕНИЕ</w:t>
      </w:r>
      <w:r w:rsidRPr="00F071DA">
        <w:rPr>
          <w:rFonts w:ascii="Helvetica" w:hAnsi="Helvetica" w:cs="Helvetica"/>
          <w:b/>
          <w:bCs/>
          <w:color w:val="222222"/>
          <w:sz w:val="21"/>
          <w:szCs w:val="21"/>
        </w:rPr>
        <w:t xml:space="preserve"> 4 </w:t>
      </w:r>
      <w:r w:rsidRPr="00F071DA">
        <w:rPr>
          <w:rFonts w:ascii="Helvetica" w:hAnsi="Helvetica" w:cs="Helvetica" w:hint="eastAsia"/>
          <w:b/>
          <w:bCs/>
          <w:color w:val="222222"/>
          <w:sz w:val="21"/>
          <w:szCs w:val="21"/>
        </w:rPr>
        <w:t>Глава</w:t>
      </w:r>
      <w:r w:rsidRPr="00F071DA">
        <w:rPr>
          <w:rFonts w:ascii="Helvetica" w:hAnsi="Helvetica" w:cs="Helvetica"/>
          <w:b/>
          <w:bCs/>
          <w:color w:val="222222"/>
          <w:sz w:val="21"/>
          <w:szCs w:val="21"/>
        </w:rPr>
        <w:t xml:space="preserve"> I. </w:t>
      </w:r>
      <w:r w:rsidRPr="00F071DA">
        <w:rPr>
          <w:rFonts w:ascii="Helvetica" w:hAnsi="Helvetica" w:cs="Helvetica" w:hint="eastAsia"/>
          <w:b/>
          <w:bCs/>
          <w:color w:val="222222"/>
          <w:sz w:val="21"/>
          <w:szCs w:val="21"/>
        </w:rPr>
        <w:t>ОБЗОР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ЛИТЕРАТУРЫ</w:t>
      </w:r>
      <w:r w:rsidRPr="00F071DA">
        <w:rPr>
          <w:rFonts w:ascii="Helvetica" w:hAnsi="Helvetica" w:cs="Helvetica"/>
          <w:b/>
          <w:bCs/>
          <w:color w:val="222222"/>
          <w:sz w:val="21"/>
          <w:szCs w:val="21"/>
        </w:rPr>
        <w:t xml:space="preserve"> 1.1. </w:t>
      </w:r>
      <w:r w:rsidRPr="00F071DA">
        <w:rPr>
          <w:rFonts w:ascii="Helvetica" w:hAnsi="Helvetica" w:cs="Helvetica" w:hint="eastAsia"/>
          <w:b/>
          <w:bCs/>
          <w:color w:val="222222"/>
          <w:sz w:val="21"/>
          <w:szCs w:val="21"/>
        </w:rPr>
        <w:t>Физико</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химические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свойства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рибулозо</w:t>
      </w:r>
      <w:r w:rsidRPr="00F071DA">
        <w:rPr>
          <w:rFonts w:ascii="Helvetica" w:hAnsi="Helvetica" w:cs="Helvetica"/>
          <w:b/>
          <w:bCs/>
          <w:color w:val="222222"/>
          <w:sz w:val="21"/>
          <w:szCs w:val="21"/>
        </w:rPr>
        <w:t>-1,5-</w:t>
      </w:r>
      <w:r w:rsidRPr="00F071DA">
        <w:rPr>
          <w:rFonts w:ascii="Helvetica" w:hAnsi="Helvetica" w:cs="Helvetica" w:hint="eastAsia"/>
          <w:b/>
          <w:bCs/>
          <w:color w:val="222222"/>
          <w:sz w:val="21"/>
          <w:szCs w:val="21"/>
        </w:rPr>
        <w:t>дифосфаткарбоксилазы</w:t>
      </w:r>
      <w:r w:rsidRPr="00F071DA">
        <w:rPr>
          <w:rFonts w:ascii="Helvetica" w:hAnsi="Helvetica" w:cs="Helvetica"/>
          <w:b/>
          <w:bCs/>
          <w:color w:val="222222"/>
          <w:sz w:val="21"/>
          <w:szCs w:val="21"/>
        </w:rPr>
        <w:t xml:space="preserve"> 1.2. </w:t>
      </w:r>
      <w:r w:rsidRPr="00F071DA">
        <w:rPr>
          <w:rFonts w:ascii="Helvetica" w:hAnsi="Helvetica" w:cs="Helvetica" w:hint="eastAsia"/>
          <w:b/>
          <w:bCs/>
          <w:color w:val="222222"/>
          <w:sz w:val="21"/>
          <w:szCs w:val="21"/>
        </w:rPr>
        <w:t>Каталитические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свойства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7 7 9 1.3. </w:t>
      </w:r>
      <w:r w:rsidRPr="00F071DA">
        <w:rPr>
          <w:rFonts w:ascii="Helvetica" w:hAnsi="Helvetica" w:cs="Helvetica" w:hint="eastAsia"/>
          <w:b/>
          <w:bCs/>
          <w:color w:val="222222"/>
          <w:sz w:val="21"/>
          <w:szCs w:val="21"/>
        </w:rPr>
        <w:t>Химическая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природа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групп</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активного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центра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10 1.4. </w:t>
      </w:r>
      <w:r w:rsidRPr="00F071DA">
        <w:rPr>
          <w:rFonts w:ascii="Helvetica" w:hAnsi="Helvetica" w:cs="Helvetica" w:hint="eastAsia"/>
          <w:b/>
          <w:bCs/>
          <w:color w:val="222222"/>
          <w:sz w:val="21"/>
          <w:szCs w:val="21"/>
        </w:rPr>
        <w:t>Особенности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метода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спиновых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меток</w:t>
      </w:r>
      <w:r w:rsidRPr="00F071DA">
        <w:rPr>
          <w:rFonts w:ascii="Helvetica" w:hAnsi="Helvetica" w:cs="Helvetica"/>
          <w:b/>
          <w:bCs/>
          <w:color w:val="222222"/>
          <w:sz w:val="21"/>
          <w:szCs w:val="21"/>
        </w:rPr>
        <w:t xml:space="preserve"> 1.5. </w:t>
      </w:r>
      <w:r w:rsidRPr="00F071DA">
        <w:rPr>
          <w:rFonts w:ascii="Helvetica" w:hAnsi="Helvetica" w:cs="Helvetica" w:hint="eastAsia"/>
          <w:b/>
          <w:bCs/>
          <w:color w:val="222222"/>
          <w:sz w:val="21"/>
          <w:szCs w:val="21"/>
        </w:rPr>
        <w:t>Зависимость</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параметров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спектров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ЭПР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иминоксильных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радикалов</w:t>
      </w:r>
    </w:p>
    <w:p w14:paraId="493E1C1B"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стр</w:t>
      </w:r>
      <w:r w:rsidRPr="00F071DA">
        <w:rPr>
          <w:rFonts w:ascii="Helvetica" w:hAnsi="Helvetica" w:cs="Helvetica"/>
          <w:b/>
          <w:bCs/>
          <w:color w:val="222222"/>
          <w:sz w:val="21"/>
          <w:szCs w:val="21"/>
        </w:rPr>
        <w:t>. 5</w:t>
      </w:r>
    </w:p>
    <w:p w14:paraId="6EC919F6"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стабилизаторов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четвер­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тичной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структуры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фермента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помощью</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метки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введенной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активный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центр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фермента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бьхли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зарегистрированы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конформационные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перестройки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активного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цен­</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тра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взаимодействии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фермента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субстратом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ионом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д</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результатом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которых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явилось</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изменение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электронной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структуры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фрагмента</w:t>
      </w:r>
    </w:p>
    <w:p w14:paraId="33F5F09F"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стр</w:t>
      </w:r>
      <w:r w:rsidRPr="00F071DA">
        <w:rPr>
          <w:rFonts w:ascii="Helvetica" w:hAnsi="Helvetica" w:cs="Helvetica"/>
          <w:b/>
          <w:bCs/>
          <w:color w:val="222222"/>
          <w:sz w:val="21"/>
          <w:szCs w:val="21"/>
        </w:rPr>
        <w:t>. 76</w:t>
      </w:r>
    </w:p>
    <w:p w14:paraId="7D1CE025"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меченой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предварительно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обр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формы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спектра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ЭПР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связывании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 xml:space="preserve">: 2 - 4 </w:t>
      </w:r>
      <w:r w:rsidRPr="00F071DA">
        <w:rPr>
          <w:rFonts w:ascii="Helvetica" w:hAnsi="Helvetica" w:cs="Helvetica" w:hint="eastAsia"/>
          <w:b/>
          <w:bCs/>
          <w:color w:val="222222"/>
          <w:sz w:val="21"/>
          <w:szCs w:val="21"/>
        </w:rPr>
        <w:t>молеку</w:t>
      </w:r>
      <w:r w:rsidRPr="00F071DA">
        <w:rPr>
          <w:rFonts w:ascii="Helvetica" w:hAnsi="Helvetica" w:cs="Helvetica"/>
          <w:b/>
          <w:bCs/>
          <w:color w:val="222222"/>
          <w:sz w:val="21"/>
          <w:szCs w:val="21"/>
        </w:rPr>
        <w:t xml:space="preserve"> 3 - 6 </w:t>
      </w:r>
      <w:r w:rsidRPr="00F071DA">
        <w:rPr>
          <w:rFonts w:ascii="Helvetica" w:hAnsi="Helvetica" w:cs="Helvetica" w:hint="eastAsia"/>
          <w:b/>
          <w:bCs/>
          <w:color w:val="222222"/>
          <w:sz w:val="21"/>
          <w:szCs w:val="21"/>
        </w:rPr>
        <w:t>молекул</w:t>
      </w:r>
      <w:r w:rsidRPr="00F071DA">
        <w:rPr>
          <w:rFonts w:ascii="Helvetica" w:hAnsi="Helvetica" w:cs="Helvetica"/>
          <w:b/>
          <w:bCs/>
          <w:color w:val="222222"/>
          <w:sz w:val="21"/>
          <w:szCs w:val="21"/>
        </w:rPr>
        <w:t xml:space="preserve">, 4 - 8 </w:t>
      </w:r>
      <w:r w:rsidRPr="00F071DA">
        <w:rPr>
          <w:rFonts w:ascii="Helvetica" w:hAnsi="Helvetica" w:cs="Helvetica" w:hint="eastAsia"/>
          <w:b/>
          <w:bCs/>
          <w:color w:val="222222"/>
          <w:sz w:val="21"/>
          <w:szCs w:val="21"/>
        </w:rPr>
        <w:t>молекул</w:t>
      </w:r>
      <w:r w:rsidRPr="00F071DA">
        <w:rPr>
          <w:rFonts w:ascii="Helvetica" w:hAnsi="Helvetica" w:cs="Helvetica"/>
          <w:b/>
          <w:bCs/>
          <w:color w:val="222222"/>
          <w:sz w:val="21"/>
          <w:szCs w:val="21"/>
        </w:rPr>
        <w:t xml:space="preserve">. (2 </w:t>
      </w:r>
      <w:r w:rsidRPr="00F071DA">
        <w:rPr>
          <w:rFonts w:ascii="Helvetica" w:hAnsi="Helvetica" w:cs="Helvetica" w:hint="eastAsia"/>
          <w:b/>
          <w:bCs/>
          <w:color w:val="222222"/>
          <w:sz w:val="21"/>
          <w:szCs w:val="21"/>
        </w:rPr>
        <w:t>метки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молекулу</w:t>
      </w:r>
      <w:r w:rsidRPr="00F071DA">
        <w:rPr>
          <w:rFonts w:ascii="Helvetica" w:hAnsi="Helvetica" w:cs="Helvetica"/>
          <w:b/>
          <w:bCs/>
          <w:color w:val="222222"/>
          <w:sz w:val="21"/>
          <w:szCs w:val="21"/>
        </w:rPr>
        <w:t xml:space="preserve"> NM-OM </w:t>
      </w:r>
      <w:r w:rsidRPr="00F071DA">
        <w:rPr>
          <w:rFonts w:ascii="Helvetica" w:hAnsi="Helvetica" w:cs="Helvetica" w:hint="eastAsia"/>
          <w:b/>
          <w:bCs/>
          <w:color w:val="222222"/>
          <w:sz w:val="21"/>
          <w:szCs w:val="21"/>
        </w:rPr>
        <w:t>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Б</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спектры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ЭПР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обработанной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меченой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тора</w:t>
      </w:r>
      <w:r w:rsidRPr="00F071DA">
        <w:rPr>
          <w:rFonts w:ascii="Helvetica" w:hAnsi="Helvetica" w:cs="Helvetica"/>
          <w:b/>
          <w:bCs/>
          <w:color w:val="222222"/>
          <w:sz w:val="21"/>
          <w:szCs w:val="21"/>
        </w:rPr>
        <w:t xml:space="preserve">; 2 - 6 </w:t>
      </w:r>
      <w:r w:rsidRPr="00F071DA">
        <w:rPr>
          <w:rFonts w:ascii="Helvetica" w:hAnsi="Helvetica" w:cs="Helvetica" w:hint="eastAsia"/>
          <w:b/>
          <w:bCs/>
          <w:color w:val="222222"/>
          <w:sz w:val="21"/>
          <w:szCs w:val="21"/>
        </w:rPr>
        <w:t>молекул</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РДШ</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молекулу</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фермента</w:t>
      </w:r>
      <w:r w:rsidRPr="00F071DA">
        <w:rPr>
          <w:rFonts w:ascii="Helvetica" w:hAnsi="Helvetica" w:cs="Helvetica"/>
          <w:b/>
          <w:bCs/>
          <w:color w:val="222222"/>
          <w:sz w:val="21"/>
          <w:szCs w:val="21"/>
        </w:rPr>
        <w:t xml:space="preserve">, 3 - 8 (8 </w:t>
      </w:r>
      <w:r w:rsidRPr="00F071DA">
        <w:rPr>
          <w:rFonts w:ascii="Helvetica" w:hAnsi="Helvetica" w:cs="Helvetica" w:hint="eastAsia"/>
          <w:b/>
          <w:bCs/>
          <w:color w:val="222222"/>
          <w:sz w:val="21"/>
          <w:szCs w:val="21"/>
        </w:rPr>
        <w:t>меток</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молекулу</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бедка</w:t>
      </w:r>
      <w:r w:rsidRPr="00F071DA">
        <w:rPr>
          <w:rFonts w:ascii="Helvetica" w:hAnsi="Helvetica" w:cs="Helvetica"/>
          <w:b/>
          <w:bCs/>
          <w:color w:val="222222"/>
          <w:sz w:val="21"/>
          <w:szCs w:val="21"/>
        </w:rPr>
        <w:t xml:space="preserve">). 77 </w:t>
      </w:r>
      <w:r w:rsidRPr="00F071DA">
        <w:rPr>
          <w:rFonts w:ascii="Helvetica" w:hAnsi="Helvetica" w:cs="Helvetica" w:hint="eastAsia"/>
          <w:b/>
          <w:bCs/>
          <w:color w:val="222222"/>
          <w:sz w:val="21"/>
          <w:szCs w:val="21"/>
        </w:rPr>
        <w:t>ветствует</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области</w:t>
      </w:r>
    </w:p>
    <w:p w14:paraId="57CFEA38" w14:textId="77777777" w:rsidR="00F071DA" w:rsidRPr="00F071DA" w:rsidRDefault="00F071DA" w:rsidP="00F071DA">
      <w:pPr>
        <w:rPr>
          <w:rFonts w:ascii="Helvetica" w:hAnsi="Helvetica" w:cs="Helvetica"/>
          <w:b/>
          <w:bCs/>
          <w:color w:val="222222"/>
          <w:sz w:val="21"/>
          <w:szCs w:val="21"/>
        </w:rPr>
      </w:pPr>
    </w:p>
    <w:p w14:paraId="5E594D12"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Оглавление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диссертации</w:t>
      </w:r>
    </w:p>
    <w:p w14:paraId="22EE8681"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кандидат</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физико</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математических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наук</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Муллокан</w:t>
      </w:r>
      <w:r w:rsidRPr="00F071DA">
        <w:rPr>
          <w:rFonts w:ascii="Helvetica" w:hAnsi="Helvetica" w:cs="Helvetica" w:hint="eastAsia"/>
          <w:b/>
          <w:bCs/>
          <w:color w:val="222222"/>
          <w:sz w:val="21"/>
          <w:szCs w:val="21"/>
        </w:rPr>
        <w:lastRenderedPageBreak/>
        <w:t>дов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Эдуард</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Ашерович</w:t>
      </w:r>
    </w:p>
    <w:p w14:paraId="33AAC9F9"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ВВЕДЕНИЕ</w:t>
      </w:r>
    </w:p>
    <w:p w14:paraId="3A131765" w14:textId="77777777" w:rsidR="00F071DA" w:rsidRPr="00F071DA" w:rsidRDefault="00F071DA" w:rsidP="00F071DA">
      <w:pPr>
        <w:rPr>
          <w:rFonts w:ascii="Helvetica" w:hAnsi="Helvetica" w:cs="Helvetica"/>
          <w:b/>
          <w:bCs/>
          <w:color w:val="222222"/>
          <w:sz w:val="21"/>
          <w:szCs w:val="21"/>
        </w:rPr>
      </w:pPr>
    </w:p>
    <w:p w14:paraId="0975518A"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Глава</w:t>
      </w:r>
      <w:r w:rsidRPr="00F071DA">
        <w:rPr>
          <w:rFonts w:ascii="Helvetica" w:hAnsi="Helvetica" w:cs="Helvetica"/>
          <w:b/>
          <w:bCs/>
          <w:color w:val="222222"/>
          <w:sz w:val="21"/>
          <w:szCs w:val="21"/>
        </w:rPr>
        <w:t xml:space="preserve"> I. </w:t>
      </w:r>
      <w:r w:rsidRPr="00F071DA">
        <w:rPr>
          <w:rFonts w:ascii="Helvetica" w:hAnsi="Helvetica" w:cs="Helvetica" w:hint="eastAsia"/>
          <w:b/>
          <w:bCs/>
          <w:color w:val="222222"/>
          <w:sz w:val="21"/>
          <w:szCs w:val="21"/>
        </w:rPr>
        <w:t>ОБЗОР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ЛИТЕРАТУРЫ</w:t>
      </w:r>
    </w:p>
    <w:p w14:paraId="74C5D86C" w14:textId="77777777" w:rsidR="00F071DA" w:rsidRPr="00F071DA" w:rsidRDefault="00F071DA" w:rsidP="00F071DA">
      <w:pPr>
        <w:rPr>
          <w:rFonts w:ascii="Helvetica" w:hAnsi="Helvetica" w:cs="Helvetica"/>
          <w:b/>
          <w:bCs/>
          <w:color w:val="222222"/>
          <w:sz w:val="21"/>
          <w:szCs w:val="21"/>
        </w:rPr>
      </w:pPr>
    </w:p>
    <w:p w14:paraId="650C9766"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1.1. </w:t>
      </w:r>
      <w:r w:rsidRPr="00F071DA">
        <w:rPr>
          <w:rFonts w:ascii="Helvetica" w:hAnsi="Helvetica" w:cs="Helvetica" w:hint="eastAsia"/>
          <w:b/>
          <w:bCs/>
          <w:color w:val="222222"/>
          <w:sz w:val="21"/>
          <w:szCs w:val="21"/>
        </w:rPr>
        <w:t>Физико</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химические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свойства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рибулозо</w:t>
      </w:r>
      <w:r w:rsidRPr="00F071DA">
        <w:rPr>
          <w:rFonts w:ascii="Helvetica" w:hAnsi="Helvetica" w:cs="Helvetica"/>
          <w:b/>
          <w:bCs/>
          <w:color w:val="222222"/>
          <w:sz w:val="21"/>
          <w:szCs w:val="21"/>
        </w:rPr>
        <w:t>-1,5-</w:t>
      </w:r>
      <w:r w:rsidRPr="00F071DA">
        <w:rPr>
          <w:rFonts w:ascii="Helvetica" w:hAnsi="Helvetica" w:cs="Helvetica" w:hint="eastAsia"/>
          <w:b/>
          <w:bCs/>
          <w:color w:val="222222"/>
          <w:sz w:val="21"/>
          <w:szCs w:val="21"/>
        </w:rPr>
        <w:t>дифосфат</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карбоксилазы</w:t>
      </w:r>
    </w:p>
    <w:p w14:paraId="2F19211D" w14:textId="77777777" w:rsidR="00F071DA" w:rsidRPr="00F071DA" w:rsidRDefault="00F071DA" w:rsidP="00F071DA">
      <w:pPr>
        <w:rPr>
          <w:rFonts w:ascii="Helvetica" w:hAnsi="Helvetica" w:cs="Helvetica"/>
          <w:b/>
          <w:bCs/>
          <w:color w:val="222222"/>
          <w:sz w:val="21"/>
          <w:szCs w:val="21"/>
        </w:rPr>
      </w:pPr>
    </w:p>
    <w:p w14:paraId="72180F14"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1.2. </w:t>
      </w:r>
      <w:r w:rsidRPr="00F071DA">
        <w:rPr>
          <w:rFonts w:ascii="Helvetica" w:hAnsi="Helvetica" w:cs="Helvetica" w:hint="eastAsia"/>
          <w:b/>
          <w:bCs/>
          <w:color w:val="222222"/>
          <w:sz w:val="21"/>
          <w:szCs w:val="21"/>
        </w:rPr>
        <w:t>Каталитические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свойства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p>
    <w:p w14:paraId="20075F4A" w14:textId="77777777" w:rsidR="00F071DA" w:rsidRPr="00F071DA" w:rsidRDefault="00F071DA" w:rsidP="00F071DA">
      <w:pPr>
        <w:rPr>
          <w:rFonts w:ascii="Helvetica" w:hAnsi="Helvetica" w:cs="Helvetica"/>
          <w:b/>
          <w:bCs/>
          <w:color w:val="222222"/>
          <w:sz w:val="21"/>
          <w:szCs w:val="21"/>
        </w:rPr>
      </w:pPr>
    </w:p>
    <w:p w14:paraId="55DF5872"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1.3. </w:t>
      </w:r>
      <w:r w:rsidRPr="00F071DA">
        <w:rPr>
          <w:rFonts w:ascii="Helvetica" w:hAnsi="Helvetica" w:cs="Helvetica" w:hint="eastAsia"/>
          <w:b/>
          <w:bCs/>
          <w:color w:val="222222"/>
          <w:sz w:val="21"/>
          <w:szCs w:val="21"/>
        </w:rPr>
        <w:t>Химическая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природа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групп</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активного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центра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w:t>
      </w:r>
    </w:p>
    <w:p w14:paraId="745100F3" w14:textId="77777777" w:rsidR="00F071DA" w:rsidRPr="00F071DA" w:rsidRDefault="00F071DA" w:rsidP="00F071DA">
      <w:pPr>
        <w:rPr>
          <w:rFonts w:ascii="Helvetica" w:hAnsi="Helvetica" w:cs="Helvetica"/>
          <w:b/>
          <w:bCs/>
          <w:color w:val="222222"/>
          <w:sz w:val="21"/>
          <w:szCs w:val="21"/>
        </w:rPr>
      </w:pPr>
    </w:p>
    <w:p w14:paraId="629E6DED"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1.4. </w:t>
      </w:r>
      <w:r w:rsidRPr="00F071DA">
        <w:rPr>
          <w:rFonts w:ascii="Helvetica" w:hAnsi="Helvetica" w:cs="Helvetica" w:hint="eastAsia"/>
          <w:b/>
          <w:bCs/>
          <w:color w:val="222222"/>
          <w:sz w:val="21"/>
          <w:szCs w:val="21"/>
        </w:rPr>
        <w:t>Особенности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метода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спиновых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меток</w:t>
      </w:r>
    </w:p>
    <w:p w14:paraId="72EBFC7B" w14:textId="77777777" w:rsidR="00F071DA" w:rsidRPr="00F071DA" w:rsidRDefault="00F071DA" w:rsidP="00F071DA">
      <w:pPr>
        <w:rPr>
          <w:rFonts w:ascii="Helvetica" w:hAnsi="Helvetica" w:cs="Helvetica"/>
          <w:b/>
          <w:bCs/>
          <w:color w:val="222222"/>
          <w:sz w:val="21"/>
          <w:szCs w:val="21"/>
        </w:rPr>
      </w:pPr>
    </w:p>
    <w:p w14:paraId="6241DD4A"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1.5. </w:t>
      </w:r>
      <w:r w:rsidRPr="00F071DA">
        <w:rPr>
          <w:rFonts w:ascii="Helvetica" w:hAnsi="Helvetica" w:cs="Helvetica" w:hint="eastAsia"/>
          <w:b/>
          <w:bCs/>
          <w:color w:val="222222"/>
          <w:sz w:val="21"/>
          <w:szCs w:val="21"/>
        </w:rPr>
        <w:t>Зависимость</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параметров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спектров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ЭПР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иминоксильных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радикалов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от</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полярности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окружения</w:t>
      </w:r>
    </w:p>
    <w:p w14:paraId="13D33B39" w14:textId="77777777" w:rsidR="00F071DA" w:rsidRPr="00F071DA" w:rsidRDefault="00F071DA" w:rsidP="00F071DA">
      <w:pPr>
        <w:rPr>
          <w:rFonts w:ascii="Helvetica" w:hAnsi="Helvetica" w:cs="Helvetica"/>
          <w:b/>
          <w:bCs/>
          <w:color w:val="222222"/>
          <w:sz w:val="21"/>
          <w:szCs w:val="21"/>
        </w:rPr>
      </w:pPr>
    </w:p>
    <w:p w14:paraId="2993BD4B"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1.6. </w:t>
      </w:r>
      <w:r w:rsidRPr="00F071DA">
        <w:rPr>
          <w:rFonts w:ascii="Helvetica" w:hAnsi="Helvetica" w:cs="Helvetica" w:hint="eastAsia"/>
          <w:b/>
          <w:bCs/>
          <w:color w:val="222222"/>
          <w:sz w:val="21"/>
          <w:szCs w:val="21"/>
        </w:rPr>
        <w:t>Исследование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белков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помощью</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метода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спиновых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меток</w:t>
      </w:r>
    </w:p>
    <w:p w14:paraId="23D1B9F1" w14:textId="77777777" w:rsidR="00F071DA" w:rsidRPr="00F071DA" w:rsidRDefault="00F071DA" w:rsidP="00F071DA">
      <w:pPr>
        <w:rPr>
          <w:rFonts w:ascii="Helvetica" w:hAnsi="Helvetica" w:cs="Helvetica"/>
          <w:b/>
          <w:bCs/>
          <w:color w:val="222222"/>
          <w:sz w:val="21"/>
          <w:szCs w:val="21"/>
        </w:rPr>
      </w:pPr>
    </w:p>
    <w:p w14:paraId="3FD72845"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ЭКСПЕРИМЕНТАЛЬНАЯ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ЧАСТЬ</w:t>
      </w:r>
    </w:p>
    <w:p w14:paraId="3C30B11D" w14:textId="77777777" w:rsidR="00F071DA" w:rsidRPr="00F071DA" w:rsidRDefault="00F071DA" w:rsidP="00F071DA">
      <w:pPr>
        <w:rPr>
          <w:rFonts w:ascii="Helvetica" w:hAnsi="Helvetica" w:cs="Helvetica"/>
          <w:b/>
          <w:bCs/>
          <w:color w:val="222222"/>
          <w:sz w:val="21"/>
          <w:szCs w:val="21"/>
        </w:rPr>
      </w:pPr>
    </w:p>
    <w:p w14:paraId="33077B67"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Глава</w:t>
      </w:r>
      <w:r w:rsidRPr="00F071DA">
        <w:rPr>
          <w:rFonts w:ascii="Helvetica" w:hAnsi="Helvetica" w:cs="Helvetica"/>
          <w:b/>
          <w:bCs/>
          <w:color w:val="222222"/>
          <w:sz w:val="21"/>
          <w:szCs w:val="21"/>
        </w:rPr>
        <w:t xml:space="preserve"> 2. </w:t>
      </w:r>
      <w:r w:rsidRPr="00F071DA">
        <w:rPr>
          <w:rFonts w:ascii="Helvetica" w:hAnsi="Helvetica" w:cs="Helvetica" w:hint="eastAsia"/>
          <w:b/>
          <w:bCs/>
          <w:color w:val="222222"/>
          <w:sz w:val="21"/>
          <w:szCs w:val="21"/>
        </w:rPr>
        <w:t>МАТЕРИАЛЫ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МЕТОДЫ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ИССЛЕДОВАНИЯ</w:t>
      </w:r>
    </w:p>
    <w:p w14:paraId="4115FE67" w14:textId="77777777" w:rsidR="00F071DA" w:rsidRPr="00F071DA" w:rsidRDefault="00F071DA" w:rsidP="00F071DA">
      <w:pPr>
        <w:rPr>
          <w:rFonts w:ascii="Helvetica" w:hAnsi="Helvetica" w:cs="Helvetica"/>
          <w:b/>
          <w:bCs/>
          <w:color w:val="222222"/>
          <w:sz w:val="21"/>
          <w:szCs w:val="21"/>
        </w:rPr>
      </w:pPr>
    </w:p>
    <w:p w14:paraId="03CD830C"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2.1. </w:t>
      </w:r>
      <w:r w:rsidRPr="00F071DA">
        <w:rPr>
          <w:rFonts w:ascii="Helvetica" w:hAnsi="Helvetica" w:cs="Helvetica" w:hint="eastAsia"/>
          <w:b/>
          <w:bCs/>
          <w:color w:val="222222"/>
          <w:sz w:val="21"/>
          <w:szCs w:val="21"/>
        </w:rPr>
        <w:t>Выделение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белка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его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модификация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меткой</w:t>
      </w:r>
    </w:p>
    <w:p w14:paraId="7E291DBA" w14:textId="77777777" w:rsidR="00F071DA" w:rsidRPr="00F071DA" w:rsidRDefault="00F071DA" w:rsidP="00F071DA">
      <w:pPr>
        <w:rPr>
          <w:rFonts w:ascii="Helvetica" w:hAnsi="Helvetica" w:cs="Helvetica"/>
          <w:b/>
          <w:bCs/>
          <w:color w:val="222222"/>
          <w:sz w:val="21"/>
          <w:szCs w:val="21"/>
        </w:rPr>
      </w:pPr>
    </w:p>
    <w:p w14:paraId="0A665585"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2.2. </w:t>
      </w:r>
      <w:r w:rsidRPr="00F071DA">
        <w:rPr>
          <w:rFonts w:ascii="Helvetica" w:hAnsi="Helvetica" w:cs="Helvetica" w:hint="eastAsia"/>
          <w:b/>
          <w:bCs/>
          <w:color w:val="222222"/>
          <w:sz w:val="21"/>
          <w:szCs w:val="21"/>
        </w:rPr>
        <w:t>Получение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меченых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субьединиц</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рибулозо</w:t>
      </w:r>
      <w:r w:rsidRPr="00F071DA">
        <w:rPr>
          <w:rFonts w:ascii="Helvetica" w:hAnsi="Helvetica" w:cs="Helvetica"/>
          <w:b/>
          <w:bCs/>
          <w:color w:val="222222"/>
          <w:sz w:val="21"/>
          <w:szCs w:val="21"/>
        </w:rPr>
        <w:t>-</w:t>
      </w:r>
      <w:r w:rsidRPr="00F071DA">
        <w:rPr>
          <w:rFonts w:ascii="Helvetica" w:hAnsi="Helvetica" w:cs="Helvetica"/>
          <w:b/>
          <w:bCs/>
          <w:color w:val="222222"/>
          <w:sz w:val="21"/>
          <w:szCs w:val="21"/>
        </w:rPr>
        <w:lastRenderedPageBreak/>
        <w:t>I,5-</w:t>
      </w:r>
      <w:r w:rsidRPr="00F071DA">
        <w:rPr>
          <w:rFonts w:ascii="Helvetica" w:hAnsi="Helvetica" w:cs="Helvetica" w:hint="eastAsia"/>
          <w:b/>
          <w:bCs/>
          <w:color w:val="222222"/>
          <w:sz w:val="21"/>
          <w:szCs w:val="21"/>
        </w:rPr>
        <w:t>ди</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фосфаткарбоксилазы</w:t>
      </w:r>
    </w:p>
    <w:p w14:paraId="12EB86FE" w14:textId="77777777" w:rsidR="00F071DA" w:rsidRPr="00F071DA" w:rsidRDefault="00F071DA" w:rsidP="00F071DA">
      <w:pPr>
        <w:rPr>
          <w:rFonts w:ascii="Helvetica" w:hAnsi="Helvetica" w:cs="Helvetica"/>
          <w:b/>
          <w:bCs/>
          <w:color w:val="222222"/>
          <w:sz w:val="21"/>
          <w:szCs w:val="21"/>
        </w:rPr>
      </w:pPr>
    </w:p>
    <w:p w14:paraId="70A6702C"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2.3. </w:t>
      </w:r>
      <w:r w:rsidRPr="00F071DA">
        <w:rPr>
          <w:rFonts w:ascii="Helvetica" w:hAnsi="Helvetica" w:cs="Helvetica" w:hint="eastAsia"/>
          <w:b/>
          <w:bCs/>
          <w:color w:val="222222"/>
          <w:sz w:val="21"/>
          <w:szCs w:val="21"/>
        </w:rPr>
        <w:t>Методика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обработки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носителей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для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иммобилизации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рибулозо</w:t>
      </w:r>
      <w:r w:rsidRPr="00F071DA">
        <w:rPr>
          <w:rFonts w:ascii="Helvetica" w:hAnsi="Helvetica" w:cs="Helvetica"/>
          <w:b/>
          <w:bCs/>
          <w:color w:val="222222"/>
          <w:sz w:val="21"/>
          <w:szCs w:val="21"/>
        </w:rPr>
        <w:t>-1,5-</w:t>
      </w:r>
      <w:r w:rsidRPr="00F071DA">
        <w:rPr>
          <w:rFonts w:ascii="Helvetica" w:hAnsi="Helvetica" w:cs="Helvetica" w:hint="eastAsia"/>
          <w:b/>
          <w:bCs/>
          <w:color w:val="222222"/>
          <w:sz w:val="21"/>
          <w:szCs w:val="21"/>
        </w:rPr>
        <w:t>дифосфаткарбоксилазы</w:t>
      </w:r>
    </w:p>
    <w:p w14:paraId="3C2A4723" w14:textId="77777777" w:rsidR="00F071DA" w:rsidRPr="00F071DA" w:rsidRDefault="00F071DA" w:rsidP="00F071DA">
      <w:pPr>
        <w:rPr>
          <w:rFonts w:ascii="Helvetica" w:hAnsi="Helvetica" w:cs="Helvetica"/>
          <w:b/>
          <w:bCs/>
          <w:color w:val="222222"/>
          <w:sz w:val="21"/>
          <w:szCs w:val="21"/>
        </w:rPr>
      </w:pPr>
    </w:p>
    <w:p w14:paraId="3CF7ECFF"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Глава</w:t>
      </w:r>
      <w:r w:rsidRPr="00F071DA">
        <w:rPr>
          <w:rFonts w:ascii="Helvetica" w:hAnsi="Helvetica" w:cs="Helvetica"/>
          <w:b/>
          <w:bCs/>
          <w:color w:val="222222"/>
          <w:sz w:val="21"/>
          <w:szCs w:val="21"/>
        </w:rPr>
        <w:t xml:space="preserve"> 3. </w:t>
      </w:r>
      <w:r w:rsidRPr="00F071DA">
        <w:rPr>
          <w:rFonts w:ascii="Helvetica" w:hAnsi="Helvetica" w:cs="Helvetica" w:hint="eastAsia"/>
          <w:b/>
          <w:bCs/>
          <w:color w:val="222222"/>
          <w:sz w:val="21"/>
          <w:szCs w:val="21"/>
        </w:rPr>
        <w:t>ИССЛЕДОВАНИЕ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МЕЧЕНОЙ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w:t>
      </w:r>
      <w:r w:rsidRPr="00F071DA">
        <w:rPr>
          <w:rFonts w:ascii="Helvetica" w:hAnsi="Helvetica" w:cs="Helvetica"/>
          <w:b/>
          <w:bCs/>
          <w:color w:val="222222"/>
          <w:sz w:val="21"/>
          <w:szCs w:val="21"/>
        </w:rPr>
        <w:t>030-1,5-</w:t>
      </w:r>
      <w:r w:rsidRPr="00F071DA">
        <w:rPr>
          <w:rFonts w:ascii="Helvetica" w:hAnsi="Helvetica" w:cs="Helvetica" w:hint="eastAsia"/>
          <w:b/>
          <w:bCs/>
          <w:color w:val="222222"/>
          <w:sz w:val="21"/>
          <w:szCs w:val="21"/>
        </w:rPr>
        <w:t>ДИФОСФАТ</w:t>
      </w:r>
    </w:p>
    <w:p w14:paraId="0E4BBFF7" w14:textId="77777777" w:rsidR="00F071DA" w:rsidRPr="00F071DA" w:rsidRDefault="00F071DA" w:rsidP="00F071DA">
      <w:pPr>
        <w:rPr>
          <w:rFonts w:ascii="Helvetica" w:hAnsi="Helvetica" w:cs="Helvetica"/>
          <w:b/>
          <w:bCs/>
          <w:color w:val="222222"/>
          <w:sz w:val="21"/>
          <w:szCs w:val="21"/>
        </w:rPr>
      </w:pPr>
    </w:p>
    <w:p w14:paraId="0B102B98"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КАРБОКСИЛАЗЫ</w:t>
      </w:r>
    </w:p>
    <w:p w14:paraId="066516ED" w14:textId="77777777" w:rsidR="00F071DA" w:rsidRPr="00F071DA" w:rsidRDefault="00F071DA" w:rsidP="00F071DA">
      <w:pPr>
        <w:rPr>
          <w:rFonts w:ascii="Helvetica" w:hAnsi="Helvetica" w:cs="Helvetica"/>
          <w:b/>
          <w:bCs/>
          <w:color w:val="222222"/>
          <w:sz w:val="21"/>
          <w:szCs w:val="21"/>
        </w:rPr>
      </w:pPr>
    </w:p>
    <w:p w14:paraId="6F2D381E"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3.1. </w:t>
      </w:r>
      <w:r w:rsidRPr="00F071DA">
        <w:rPr>
          <w:rFonts w:ascii="Helvetica" w:hAnsi="Helvetica" w:cs="Helvetica" w:hint="eastAsia"/>
          <w:b/>
          <w:bCs/>
          <w:color w:val="222222"/>
          <w:sz w:val="21"/>
          <w:szCs w:val="21"/>
        </w:rPr>
        <w:t>Идентификация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места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присоединения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меток</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p>
    <w:p w14:paraId="34CED5AE" w14:textId="77777777" w:rsidR="00F071DA" w:rsidRPr="00F071DA" w:rsidRDefault="00F071DA" w:rsidP="00F071DA">
      <w:pPr>
        <w:rPr>
          <w:rFonts w:ascii="Helvetica" w:hAnsi="Helvetica" w:cs="Helvetica"/>
          <w:b/>
          <w:bCs/>
          <w:color w:val="222222"/>
          <w:sz w:val="21"/>
          <w:szCs w:val="21"/>
        </w:rPr>
      </w:pPr>
    </w:p>
    <w:p w14:paraId="7DE83492"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3.2. </w:t>
      </w:r>
      <w:r w:rsidRPr="00F071DA">
        <w:rPr>
          <w:rFonts w:ascii="Helvetica" w:hAnsi="Helvetica" w:cs="Helvetica" w:hint="eastAsia"/>
          <w:b/>
          <w:bCs/>
          <w:color w:val="222222"/>
          <w:sz w:val="21"/>
          <w:szCs w:val="21"/>
        </w:rPr>
        <w:t>Анализ</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спектра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ЭПР</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меченой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Измерение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времени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корреляции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макромолекулы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p>
    <w:p w14:paraId="5035C65D" w14:textId="77777777" w:rsidR="00F071DA" w:rsidRPr="00F071DA" w:rsidRDefault="00F071DA" w:rsidP="00F071DA">
      <w:pPr>
        <w:rPr>
          <w:rFonts w:ascii="Helvetica" w:hAnsi="Helvetica" w:cs="Helvetica"/>
          <w:b/>
          <w:bCs/>
          <w:color w:val="222222"/>
          <w:sz w:val="21"/>
          <w:szCs w:val="21"/>
        </w:rPr>
      </w:pPr>
    </w:p>
    <w:p w14:paraId="3A07CB68"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3.3 </w:t>
      </w:r>
      <w:r w:rsidRPr="00F071DA">
        <w:rPr>
          <w:rFonts w:ascii="Helvetica" w:hAnsi="Helvetica" w:cs="Helvetica" w:hint="eastAsia"/>
          <w:b/>
          <w:bCs/>
          <w:color w:val="222222"/>
          <w:sz w:val="21"/>
          <w:szCs w:val="21"/>
        </w:rPr>
        <w:t>Изменение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конформации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взаимодействии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субстратами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активатором</w:t>
      </w:r>
    </w:p>
    <w:p w14:paraId="581324A7" w14:textId="77777777" w:rsidR="00F071DA" w:rsidRPr="00F071DA" w:rsidRDefault="00F071DA" w:rsidP="00F071DA">
      <w:pPr>
        <w:rPr>
          <w:rFonts w:ascii="Helvetica" w:hAnsi="Helvetica" w:cs="Helvetica"/>
          <w:b/>
          <w:bCs/>
          <w:color w:val="222222"/>
          <w:sz w:val="21"/>
          <w:szCs w:val="21"/>
        </w:rPr>
      </w:pPr>
    </w:p>
    <w:p w14:paraId="71720CA2"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3.3.1. </w:t>
      </w:r>
      <w:r w:rsidRPr="00F071DA">
        <w:rPr>
          <w:rFonts w:ascii="Helvetica" w:hAnsi="Helvetica" w:cs="Helvetica" w:hint="eastAsia"/>
          <w:b/>
          <w:bCs/>
          <w:color w:val="222222"/>
          <w:sz w:val="21"/>
          <w:szCs w:val="21"/>
        </w:rPr>
        <w:t>Изменение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конформации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взаимодействии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рибулозо</w:t>
      </w:r>
      <w:r w:rsidRPr="00F071DA">
        <w:rPr>
          <w:rFonts w:ascii="Helvetica" w:hAnsi="Helvetica" w:cs="Helvetica"/>
          <w:b/>
          <w:bCs/>
          <w:color w:val="222222"/>
          <w:sz w:val="21"/>
          <w:szCs w:val="21"/>
        </w:rPr>
        <w:t>-I,5-</w:t>
      </w:r>
      <w:r w:rsidRPr="00F071DA">
        <w:rPr>
          <w:rFonts w:ascii="Helvetica" w:hAnsi="Helvetica" w:cs="Helvetica" w:hint="eastAsia"/>
          <w:b/>
          <w:bCs/>
          <w:color w:val="222222"/>
          <w:sz w:val="21"/>
          <w:szCs w:val="21"/>
        </w:rPr>
        <w:t>дифосфатом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p>
    <w:p w14:paraId="3F5B8741" w14:textId="77777777" w:rsidR="00F071DA" w:rsidRPr="00F071DA" w:rsidRDefault="00F071DA" w:rsidP="00F071DA">
      <w:pPr>
        <w:rPr>
          <w:rFonts w:ascii="Helvetica" w:hAnsi="Helvetica" w:cs="Helvetica"/>
          <w:b/>
          <w:bCs/>
          <w:color w:val="222222"/>
          <w:sz w:val="21"/>
          <w:szCs w:val="21"/>
        </w:rPr>
      </w:pPr>
    </w:p>
    <w:p w14:paraId="3560B1BD"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3.3.2. </w:t>
      </w:r>
      <w:r w:rsidRPr="00F071DA">
        <w:rPr>
          <w:rFonts w:ascii="Helvetica" w:hAnsi="Helvetica" w:cs="Helvetica" w:hint="eastAsia"/>
          <w:b/>
          <w:bCs/>
          <w:color w:val="222222"/>
          <w:sz w:val="21"/>
          <w:szCs w:val="21"/>
        </w:rPr>
        <w:t>Изменение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конформации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взаимодействии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NaHCOg</w:t>
      </w:r>
    </w:p>
    <w:p w14:paraId="598F736E" w14:textId="77777777" w:rsidR="00F071DA" w:rsidRPr="00F071DA" w:rsidRDefault="00F071DA" w:rsidP="00F071DA">
      <w:pPr>
        <w:rPr>
          <w:rFonts w:ascii="Helvetica" w:hAnsi="Helvetica" w:cs="Helvetica"/>
          <w:b/>
          <w:bCs/>
          <w:color w:val="222222"/>
          <w:sz w:val="21"/>
          <w:szCs w:val="21"/>
        </w:rPr>
      </w:pPr>
    </w:p>
    <w:p w14:paraId="6F4C1FA5"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3.3.3. </w:t>
      </w:r>
      <w:r w:rsidRPr="00F071DA">
        <w:rPr>
          <w:rFonts w:ascii="Helvetica" w:hAnsi="Helvetica" w:cs="Helvetica" w:hint="eastAsia"/>
          <w:b/>
          <w:bCs/>
          <w:color w:val="222222"/>
          <w:sz w:val="21"/>
          <w:szCs w:val="21"/>
        </w:rPr>
        <w:t>Изменение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конформации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взаимодействии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сМдС</w:t>
      </w:r>
      <w:r w:rsidRPr="00F071DA">
        <w:rPr>
          <w:rFonts w:ascii="Helvetica" w:hAnsi="Helvetica" w:cs="Helvetica"/>
          <w:b/>
          <w:bCs/>
          <w:color w:val="222222"/>
          <w:sz w:val="21"/>
          <w:szCs w:val="21"/>
        </w:rPr>
        <w:t>^</w:t>
      </w:r>
    </w:p>
    <w:p w14:paraId="5666F13B" w14:textId="77777777" w:rsidR="00F071DA" w:rsidRPr="00F071DA" w:rsidRDefault="00F071DA" w:rsidP="00F071DA">
      <w:pPr>
        <w:rPr>
          <w:rFonts w:ascii="Helvetica" w:hAnsi="Helvetica" w:cs="Helvetica"/>
          <w:b/>
          <w:bCs/>
          <w:color w:val="222222"/>
          <w:sz w:val="21"/>
          <w:szCs w:val="21"/>
        </w:rPr>
      </w:pPr>
    </w:p>
    <w:p w14:paraId="46413AAD"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3.4. </w:t>
      </w:r>
      <w:r w:rsidRPr="00F071DA">
        <w:rPr>
          <w:rFonts w:ascii="Helvetica" w:hAnsi="Helvetica" w:cs="Helvetica" w:hint="eastAsia"/>
          <w:b/>
          <w:bCs/>
          <w:color w:val="222222"/>
          <w:sz w:val="21"/>
          <w:szCs w:val="21"/>
        </w:rPr>
        <w:t>Изменение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конформации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субьединиц</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взаимодействии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субстратом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его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аналогом</w:t>
      </w:r>
    </w:p>
    <w:p w14:paraId="4F74DB4F" w14:textId="77777777" w:rsidR="00F071DA" w:rsidRPr="00F071DA" w:rsidRDefault="00F071DA" w:rsidP="00F071DA">
      <w:pPr>
        <w:rPr>
          <w:rFonts w:ascii="Helvetica" w:hAnsi="Helvetica" w:cs="Helvetica"/>
          <w:b/>
          <w:bCs/>
          <w:color w:val="222222"/>
          <w:sz w:val="21"/>
          <w:szCs w:val="21"/>
        </w:rPr>
      </w:pPr>
    </w:p>
    <w:p w14:paraId="510E4515"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3.5. </w:t>
      </w:r>
      <w:r w:rsidRPr="00F071DA">
        <w:rPr>
          <w:rFonts w:ascii="Helvetica" w:hAnsi="Helvetica" w:cs="Helvetica" w:hint="eastAsia"/>
          <w:b/>
          <w:bCs/>
          <w:color w:val="222222"/>
          <w:sz w:val="21"/>
          <w:szCs w:val="21"/>
        </w:rPr>
        <w:t>Избирательная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модификация</w:t>
      </w:r>
      <w:r w:rsidRPr="00F071DA">
        <w:rPr>
          <w:rFonts w:ascii="Helvetica" w:hAnsi="Helvetica" w:cs="Helvetica"/>
          <w:b/>
          <w:bCs/>
          <w:color w:val="222222"/>
          <w:sz w:val="21"/>
          <w:szCs w:val="21"/>
        </w:rPr>
        <w:t xml:space="preserve"> SH-</w:t>
      </w:r>
      <w:r w:rsidRPr="00F071DA">
        <w:rPr>
          <w:rFonts w:ascii="Helvetica" w:hAnsi="Helvetica" w:cs="Helvetica" w:hint="eastAsia"/>
          <w:b/>
          <w:bCs/>
          <w:color w:val="222222"/>
          <w:sz w:val="21"/>
          <w:szCs w:val="21"/>
        </w:rPr>
        <w:t>групп</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меткой</w:t>
      </w:r>
    </w:p>
    <w:p w14:paraId="2B7D193C" w14:textId="77777777" w:rsidR="00F071DA" w:rsidRPr="00F071DA" w:rsidRDefault="00F071DA" w:rsidP="00F071DA">
      <w:pPr>
        <w:rPr>
          <w:rFonts w:ascii="Helvetica" w:hAnsi="Helvetica" w:cs="Helvetica"/>
          <w:b/>
          <w:bCs/>
          <w:color w:val="222222"/>
          <w:sz w:val="21"/>
          <w:szCs w:val="21"/>
        </w:rPr>
      </w:pPr>
    </w:p>
    <w:p w14:paraId="793DEE22"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3.5.1. </w:t>
      </w:r>
      <w:r w:rsidRPr="00F071DA">
        <w:rPr>
          <w:rFonts w:ascii="Helvetica" w:hAnsi="Helvetica" w:cs="Helvetica" w:hint="eastAsia"/>
          <w:b/>
          <w:bCs/>
          <w:color w:val="222222"/>
          <w:sz w:val="21"/>
          <w:szCs w:val="21"/>
        </w:rPr>
        <w:t>Окисление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нитроксильных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радикалов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молекуле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фермента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после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удаления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восстановителя</w:t>
      </w:r>
    </w:p>
    <w:p w14:paraId="57E5784D" w14:textId="77777777" w:rsidR="00F071DA" w:rsidRPr="00F071DA" w:rsidRDefault="00F071DA" w:rsidP="00F071DA">
      <w:pPr>
        <w:rPr>
          <w:rFonts w:ascii="Helvetica" w:hAnsi="Helvetica" w:cs="Helvetica"/>
          <w:b/>
          <w:bCs/>
          <w:color w:val="222222"/>
          <w:sz w:val="21"/>
          <w:szCs w:val="21"/>
        </w:rPr>
      </w:pPr>
    </w:p>
    <w:p w14:paraId="1944F5D2"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3.5.2. </w:t>
      </w:r>
      <w:r w:rsidRPr="00F071DA">
        <w:rPr>
          <w:rFonts w:ascii="Helvetica" w:hAnsi="Helvetica" w:cs="Helvetica" w:hint="eastAsia"/>
          <w:b/>
          <w:bCs/>
          <w:color w:val="222222"/>
          <w:sz w:val="21"/>
          <w:szCs w:val="21"/>
        </w:rPr>
        <w:t>Модификация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активного</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центра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меткой</w:t>
      </w:r>
    </w:p>
    <w:p w14:paraId="05973696" w14:textId="77777777" w:rsidR="00F071DA" w:rsidRPr="00F071DA" w:rsidRDefault="00F071DA" w:rsidP="00F071DA">
      <w:pPr>
        <w:rPr>
          <w:rFonts w:ascii="Helvetica" w:hAnsi="Helvetica" w:cs="Helvetica"/>
          <w:b/>
          <w:bCs/>
          <w:color w:val="222222"/>
          <w:sz w:val="21"/>
          <w:szCs w:val="21"/>
        </w:rPr>
      </w:pPr>
    </w:p>
    <w:p w14:paraId="1515BBF0"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3.5.3. </w:t>
      </w:r>
      <w:r w:rsidRPr="00F071DA">
        <w:rPr>
          <w:rFonts w:ascii="Helvetica" w:hAnsi="Helvetica" w:cs="Helvetica" w:hint="eastAsia"/>
          <w:b/>
          <w:bCs/>
          <w:color w:val="222222"/>
          <w:sz w:val="21"/>
          <w:szCs w:val="21"/>
        </w:rPr>
        <w:t>Модификация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N-</w:t>
      </w:r>
      <w:r w:rsidRPr="00F071DA">
        <w:rPr>
          <w:rFonts w:ascii="Helvetica" w:hAnsi="Helvetica" w:cs="Helvetica" w:hint="eastAsia"/>
          <w:b/>
          <w:bCs/>
          <w:color w:val="222222"/>
          <w:sz w:val="21"/>
          <w:szCs w:val="21"/>
        </w:rPr>
        <w:t>этилмалеинимидом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последующим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мечением</w:t>
      </w:r>
    </w:p>
    <w:p w14:paraId="7DD79670" w14:textId="77777777" w:rsidR="00F071DA" w:rsidRPr="00F071DA" w:rsidRDefault="00F071DA" w:rsidP="00F071DA">
      <w:pPr>
        <w:rPr>
          <w:rFonts w:ascii="Helvetica" w:hAnsi="Helvetica" w:cs="Helvetica"/>
          <w:b/>
          <w:bCs/>
          <w:color w:val="222222"/>
          <w:sz w:val="21"/>
          <w:szCs w:val="21"/>
        </w:rPr>
      </w:pPr>
    </w:p>
    <w:p w14:paraId="52B345FD"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Глава</w:t>
      </w:r>
      <w:r w:rsidRPr="00F071DA">
        <w:rPr>
          <w:rFonts w:ascii="Helvetica" w:hAnsi="Helvetica" w:cs="Helvetica"/>
          <w:b/>
          <w:bCs/>
          <w:color w:val="222222"/>
          <w:sz w:val="21"/>
          <w:szCs w:val="21"/>
        </w:rPr>
        <w:t xml:space="preserve"> 4. </w:t>
      </w:r>
      <w:r w:rsidRPr="00F071DA">
        <w:rPr>
          <w:rFonts w:ascii="Helvetica" w:hAnsi="Helvetica" w:cs="Helvetica" w:hint="eastAsia"/>
          <w:b/>
          <w:bCs/>
          <w:color w:val="222222"/>
          <w:sz w:val="21"/>
          <w:szCs w:val="21"/>
        </w:rPr>
        <w:t>ИССЛЕДОВАНИЕ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РИБУЛ</w:t>
      </w:r>
      <w:r w:rsidRPr="00F071DA">
        <w:rPr>
          <w:rFonts w:ascii="Helvetica" w:hAnsi="Helvetica" w:cs="Helvetica"/>
          <w:b/>
          <w:bCs/>
          <w:color w:val="222222"/>
          <w:sz w:val="21"/>
          <w:szCs w:val="21"/>
        </w:rPr>
        <w:t>030-1,5-</w:t>
      </w:r>
      <w:r w:rsidRPr="00F071DA">
        <w:rPr>
          <w:rFonts w:ascii="Helvetica" w:hAnsi="Helvetica" w:cs="Helvetica" w:hint="eastAsia"/>
          <w:b/>
          <w:bCs/>
          <w:color w:val="222222"/>
          <w:sz w:val="21"/>
          <w:szCs w:val="21"/>
        </w:rPr>
        <w:t>ДИФ</w:t>
      </w:r>
      <w:r w:rsidRPr="00F071DA">
        <w:rPr>
          <w:rFonts w:ascii="Helvetica" w:hAnsi="Helvetica" w:cs="Helvetica"/>
          <w:b/>
          <w:bCs/>
          <w:color w:val="222222"/>
          <w:sz w:val="21"/>
          <w:szCs w:val="21"/>
        </w:rPr>
        <w:t>0</w:t>
      </w:r>
      <w:r w:rsidRPr="00F071DA">
        <w:rPr>
          <w:rFonts w:ascii="Helvetica" w:hAnsi="Helvetica" w:cs="Helvetica" w:hint="eastAsia"/>
          <w:b/>
          <w:bCs/>
          <w:color w:val="222222"/>
          <w:sz w:val="21"/>
          <w:szCs w:val="21"/>
        </w:rPr>
        <w:t>СФАТКАРБ</w:t>
      </w:r>
      <w:r w:rsidRPr="00F071DA">
        <w:rPr>
          <w:rFonts w:ascii="Helvetica" w:hAnsi="Helvetica" w:cs="Helvetica"/>
          <w:b/>
          <w:bCs/>
          <w:color w:val="222222"/>
          <w:sz w:val="21"/>
          <w:szCs w:val="21"/>
        </w:rPr>
        <w:t>0</w:t>
      </w:r>
      <w:r w:rsidRPr="00F071DA">
        <w:rPr>
          <w:rFonts w:ascii="Helvetica" w:hAnsi="Helvetica" w:cs="Helvetica" w:hint="eastAsia"/>
          <w:b/>
          <w:bCs/>
          <w:color w:val="222222"/>
          <w:sz w:val="21"/>
          <w:szCs w:val="21"/>
        </w:rPr>
        <w:t>КСИЛАЗЫ</w:t>
      </w:r>
    </w:p>
    <w:p w14:paraId="4290EC21" w14:textId="77777777" w:rsidR="00F071DA" w:rsidRPr="00F071DA" w:rsidRDefault="00F071DA" w:rsidP="00F071DA">
      <w:pPr>
        <w:rPr>
          <w:rFonts w:ascii="Helvetica" w:hAnsi="Helvetica" w:cs="Helvetica"/>
          <w:b/>
          <w:bCs/>
          <w:color w:val="222222"/>
          <w:sz w:val="21"/>
          <w:szCs w:val="21"/>
        </w:rPr>
      </w:pPr>
    </w:p>
    <w:p w14:paraId="4CBF7312"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hint="eastAsia"/>
          <w:b/>
          <w:bCs/>
          <w:color w:val="222222"/>
          <w:sz w:val="21"/>
          <w:szCs w:val="21"/>
        </w:rPr>
        <w:t>ИММОБИЛИЗОВАННОЙ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НЕОРГАНИЧЕСКИХ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НОСИТЕЛЯХ</w:t>
      </w:r>
    </w:p>
    <w:p w14:paraId="67AE6582" w14:textId="77777777" w:rsidR="00F071DA" w:rsidRPr="00F071DA" w:rsidRDefault="00F071DA" w:rsidP="00F071DA">
      <w:pPr>
        <w:rPr>
          <w:rFonts w:ascii="Helvetica" w:hAnsi="Helvetica" w:cs="Helvetica"/>
          <w:b/>
          <w:bCs/>
          <w:color w:val="222222"/>
          <w:sz w:val="21"/>
          <w:szCs w:val="21"/>
        </w:rPr>
      </w:pPr>
    </w:p>
    <w:p w14:paraId="2879229D" w14:textId="77777777" w:rsidR="00F071DA" w:rsidRPr="00F071DA" w:rsidRDefault="00F071DA" w:rsidP="00F071DA">
      <w:pPr>
        <w:rPr>
          <w:rFonts w:ascii="Helvetica" w:hAnsi="Helvetica" w:cs="Helvetica"/>
          <w:b/>
          <w:bCs/>
          <w:color w:val="222222"/>
          <w:sz w:val="21"/>
          <w:szCs w:val="21"/>
        </w:rPr>
      </w:pPr>
      <w:r w:rsidRPr="00F071DA">
        <w:rPr>
          <w:rFonts w:ascii="Helvetica" w:hAnsi="Helvetica" w:cs="Helvetica"/>
          <w:b/>
          <w:bCs/>
          <w:color w:val="222222"/>
          <w:sz w:val="21"/>
          <w:szCs w:val="21"/>
        </w:rPr>
        <w:t xml:space="preserve">4.1. </w:t>
      </w:r>
      <w:r w:rsidRPr="00F071DA">
        <w:rPr>
          <w:rFonts w:ascii="Helvetica" w:hAnsi="Helvetica" w:cs="Helvetica" w:hint="eastAsia"/>
          <w:b/>
          <w:bCs/>
          <w:color w:val="222222"/>
          <w:sz w:val="21"/>
          <w:szCs w:val="21"/>
        </w:rPr>
        <w:t>Исследование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спин</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меченой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иммобилизованной</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на</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силикагеле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активированном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глутаровым</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альдегидом</w:t>
      </w:r>
    </w:p>
    <w:p w14:paraId="4A31BA93" w14:textId="77777777" w:rsidR="00F071DA" w:rsidRPr="00F071DA" w:rsidRDefault="00F071DA" w:rsidP="00F071DA">
      <w:pPr>
        <w:rPr>
          <w:rFonts w:ascii="Helvetica" w:hAnsi="Helvetica" w:cs="Helvetica"/>
          <w:b/>
          <w:bCs/>
          <w:color w:val="222222"/>
          <w:sz w:val="21"/>
          <w:szCs w:val="21"/>
        </w:rPr>
      </w:pPr>
    </w:p>
    <w:p w14:paraId="0C1B29AA" w14:textId="70CF7590" w:rsidR="008A0C40" w:rsidRPr="00F071DA" w:rsidRDefault="00F071DA" w:rsidP="00F071DA">
      <w:r w:rsidRPr="00F071DA">
        <w:rPr>
          <w:rFonts w:ascii="Helvetica" w:hAnsi="Helvetica" w:cs="Helvetica"/>
          <w:b/>
          <w:bCs/>
          <w:color w:val="222222"/>
          <w:sz w:val="21"/>
          <w:szCs w:val="21"/>
        </w:rPr>
        <w:t xml:space="preserve">4.2. </w:t>
      </w:r>
      <w:r w:rsidRPr="00F071DA">
        <w:rPr>
          <w:rFonts w:ascii="Helvetica" w:hAnsi="Helvetica" w:cs="Helvetica" w:hint="eastAsia"/>
          <w:b/>
          <w:bCs/>
          <w:color w:val="222222"/>
          <w:sz w:val="21"/>
          <w:szCs w:val="21"/>
        </w:rPr>
        <w:t>Использование</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иммобилизованных</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препаратов</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РДФ</w:t>
      </w:r>
      <w:r w:rsidRPr="00F071DA">
        <w:rPr>
          <w:rFonts w:ascii="Helvetica" w:hAnsi="Helvetica" w:cs="Helvetica"/>
          <w:b/>
          <w:bCs/>
          <w:color w:val="222222"/>
          <w:sz w:val="21"/>
          <w:szCs w:val="21"/>
        </w:rPr>
        <w:t>-</w:t>
      </w:r>
      <w:r w:rsidRPr="00F071DA">
        <w:rPr>
          <w:rFonts w:ascii="Helvetica" w:hAnsi="Helvetica" w:cs="Helvetica" w:hint="eastAsia"/>
          <w:b/>
          <w:bCs/>
          <w:color w:val="222222"/>
          <w:sz w:val="21"/>
          <w:szCs w:val="21"/>
        </w:rPr>
        <w:t>азы</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для</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поглощения</w:t>
      </w:r>
      <w:r w:rsidRPr="00F071DA">
        <w:rPr>
          <w:rFonts w:ascii="Helvetica" w:hAnsi="Helvetica" w:cs="Helvetica"/>
          <w:b/>
          <w:bCs/>
          <w:color w:val="222222"/>
          <w:sz w:val="21"/>
          <w:szCs w:val="21"/>
        </w:rPr>
        <w:t xml:space="preserve"> COg </w:t>
      </w:r>
      <w:r w:rsidRPr="00F071DA">
        <w:rPr>
          <w:rFonts w:ascii="Helvetica" w:hAnsi="Helvetica" w:cs="Helvetica" w:hint="eastAsia"/>
          <w:b/>
          <w:bCs/>
          <w:color w:val="222222"/>
          <w:sz w:val="21"/>
          <w:szCs w:val="21"/>
        </w:rPr>
        <w:t>из</w:t>
      </w:r>
      <w:r w:rsidRPr="00F071DA">
        <w:rPr>
          <w:rFonts w:ascii="Helvetica" w:hAnsi="Helvetica" w:cs="Helvetica"/>
          <w:b/>
          <w:bCs/>
          <w:color w:val="222222"/>
          <w:sz w:val="21"/>
          <w:szCs w:val="21"/>
        </w:rPr>
        <w:t xml:space="preserve"> </w:t>
      </w:r>
      <w:r w:rsidRPr="00F071DA">
        <w:rPr>
          <w:rFonts w:ascii="Helvetica" w:hAnsi="Helvetica" w:cs="Helvetica" w:hint="eastAsia"/>
          <w:b/>
          <w:bCs/>
          <w:color w:val="222222"/>
          <w:sz w:val="21"/>
          <w:szCs w:val="21"/>
        </w:rPr>
        <w:t>воздуха</w:t>
      </w:r>
    </w:p>
    <w:sectPr w:rsidR="008A0C40" w:rsidRPr="00F071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2B9A" w14:textId="77777777" w:rsidR="00845AD9" w:rsidRDefault="00845AD9">
      <w:pPr>
        <w:spacing w:after="0" w:line="240" w:lineRule="auto"/>
      </w:pPr>
      <w:r>
        <w:separator/>
      </w:r>
    </w:p>
  </w:endnote>
  <w:endnote w:type="continuationSeparator" w:id="0">
    <w:p w14:paraId="60F05676" w14:textId="77777777" w:rsidR="00845AD9" w:rsidRDefault="0084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34C0" w14:textId="77777777" w:rsidR="00845AD9" w:rsidRDefault="00845AD9"/>
    <w:p w14:paraId="65648B3B" w14:textId="77777777" w:rsidR="00845AD9" w:rsidRDefault="00845AD9"/>
    <w:p w14:paraId="5D3E3C56" w14:textId="77777777" w:rsidR="00845AD9" w:rsidRDefault="00845AD9"/>
    <w:p w14:paraId="379D8A48" w14:textId="77777777" w:rsidR="00845AD9" w:rsidRDefault="00845AD9"/>
    <w:p w14:paraId="31CEBA3C" w14:textId="77777777" w:rsidR="00845AD9" w:rsidRDefault="00845AD9"/>
    <w:p w14:paraId="62CB4D9C" w14:textId="77777777" w:rsidR="00845AD9" w:rsidRDefault="00845AD9"/>
    <w:p w14:paraId="2C6D5442" w14:textId="77777777" w:rsidR="00845AD9" w:rsidRDefault="00845A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1A7D46" wp14:editId="6644CF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363B" w14:textId="77777777" w:rsidR="00845AD9" w:rsidRDefault="00845A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1A7D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69363B" w14:textId="77777777" w:rsidR="00845AD9" w:rsidRDefault="00845A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4621BE" w14:textId="77777777" w:rsidR="00845AD9" w:rsidRDefault="00845AD9"/>
    <w:p w14:paraId="128977F4" w14:textId="77777777" w:rsidR="00845AD9" w:rsidRDefault="00845AD9"/>
    <w:p w14:paraId="3ECB7DEB" w14:textId="77777777" w:rsidR="00845AD9" w:rsidRDefault="00845A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E10E2B" wp14:editId="6CE989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5FA07" w14:textId="77777777" w:rsidR="00845AD9" w:rsidRDefault="00845AD9"/>
                          <w:p w14:paraId="49C5DC92" w14:textId="77777777" w:rsidR="00845AD9" w:rsidRDefault="00845A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10E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35FA07" w14:textId="77777777" w:rsidR="00845AD9" w:rsidRDefault="00845AD9"/>
                    <w:p w14:paraId="49C5DC92" w14:textId="77777777" w:rsidR="00845AD9" w:rsidRDefault="00845A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A75A4" w14:textId="77777777" w:rsidR="00845AD9" w:rsidRDefault="00845AD9"/>
    <w:p w14:paraId="696FE32D" w14:textId="77777777" w:rsidR="00845AD9" w:rsidRDefault="00845AD9">
      <w:pPr>
        <w:rPr>
          <w:sz w:val="2"/>
          <w:szCs w:val="2"/>
        </w:rPr>
      </w:pPr>
    </w:p>
    <w:p w14:paraId="046B23F2" w14:textId="77777777" w:rsidR="00845AD9" w:rsidRDefault="00845AD9"/>
    <w:p w14:paraId="1D4EB24A" w14:textId="77777777" w:rsidR="00845AD9" w:rsidRDefault="00845AD9">
      <w:pPr>
        <w:spacing w:after="0" w:line="240" w:lineRule="auto"/>
      </w:pPr>
    </w:p>
  </w:footnote>
  <w:footnote w:type="continuationSeparator" w:id="0">
    <w:p w14:paraId="43AAA852" w14:textId="77777777" w:rsidR="00845AD9" w:rsidRDefault="0084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AD9"/>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21861</TotalTime>
  <Pages>4</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1006</cp:revision>
  <cp:lastPrinted>2009-02-06T05:36:00Z</cp:lastPrinted>
  <dcterms:created xsi:type="dcterms:W3CDTF">2025-11-25T20:19:00Z</dcterms:created>
  <dcterms:modified xsi:type="dcterms:W3CDTF">2025-12-29T08:07:00Z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