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Єфименко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Вікторія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Антонівна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доцент</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кафедри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англійської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філології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міжкультурної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комунікації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Інституту</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філології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Київського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національного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універси</w:t>
      </w:r>
      <w:r w:rsidRPr="00BA750C">
        <w:rPr>
          <w:rFonts w:ascii="Verdana" w:eastAsia="Times New Roman" w:hAnsi="Verdana" w:cs="Times New Roman"/>
          <w:color w:val="000000"/>
          <w:kern w:val="0"/>
          <w:sz w:val="24"/>
          <w:szCs w:val="24"/>
          <w:lang w:eastAsia="ru-RU"/>
        </w:rPr>
        <w:t>&amp;shy;</w:t>
      </w:r>
      <w:r w:rsidRPr="00BA750C">
        <w:rPr>
          <w:rFonts w:ascii="Verdana" w:eastAsia="Times New Roman" w:hAnsi="Verdana" w:cs="Times New Roman" w:hint="eastAsia"/>
          <w:color w:val="000000"/>
          <w:kern w:val="0"/>
          <w:sz w:val="24"/>
          <w:szCs w:val="24"/>
          <w:lang w:eastAsia="ru-RU"/>
        </w:rPr>
        <w:t>тету</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імені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Тараса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Шевченка</w:t>
      </w:r>
      <w:r w:rsidRPr="00BA750C">
        <w:rPr>
          <w:rFonts w:ascii="Verdana" w:eastAsia="Times New Roman" w:hAnsi="Verdana" w:cs="Times New Roman"/>
          <w:color w:val="000000"/>
          <w:kern w:val="0"/>
          <w:sz w:val="24"/>
          <w:szCs w:val="24"/>
          <w:lang w:eastAsia="ru-RU"/>
        </w:rPr>
        <w:t>: &amp;laquo;</w:t>
      </w:r>
      <w:r w:rsidRPr="00BA750C">
        <w:rPr>
          <w:rFonts w:ascii="Verdana" w:eastAsia="Times New Roman" w:hAnsi="Verdana" w:cs="Times New Roman" w:hint="eastAsia"/>
          <w:color w:val="000000"/>
          <w:kern w:val="0"/>
          <w:sz w:val="24"/>
          <w:szCs w:val="24"/>
          <w:lang w:eastAsia="ru-RU"/>
        </w:rPr>
        <w:t>Жанрові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трансформації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мультимодальність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наративів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матеріалі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англійської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мови</w:t>
      </w:r>
      <w:r w:rsidRPr="00BA750C">
        <w:rPr>
          <w:rFonts w:ascii="Verdana" w:eastAsia="Times New Roman" w:hAnsi="Verdana" w:cs="Times New Roman"/>
          <w:color w:val="000000"/>
          <w:kern w:val="0"/>
          <w:sz w:val="24"/>
          <w:szCs w:val="24"/>
          <w:lang w:eastAsia="ru-RU"/>
        </w:rPr>
        <w:t xml:space="preserve">)&amp;raquo; (10.02.04 - </w:t>
      </w:r>
      <w:r w:rsidRPr="00BA750C">
        <w:rPr>
          <w:rFonts w:ascii="Verdana" w:eastAsia="Times New Roman" w:hAnsi="Verdana" w:cs="Times New Roman" w:hint="eastAsia"/>
          <w:color w:val="000000"/>
          <w:kern w:val="0"/>
          <w:sz w:val="24"/>
          <w:szCs w:val="24"/>
          <w:lang w:eastAsia="ru-RU"/>
        </w:rPr>
        <w:t>германські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мови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Спецрада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w:t>
      </w:r>
      <w:r w:rsidRPr="00BA750C">
        <w:rPr>
          <w:rFonts w:ascii="Verdana" w:eastAsia="Times New Roman" w:hAnsi="Verdana" w:cs="Times New Roman"/>
          <w:color w:val="000000"/>
          <w:kern w:val="0"/>
          <w:sz w:val="24"/>
          <w:szCs w:val="24"/>
          <w:lang w:eastAsia="ru-RU"/>
        </w:rPr>
        <w:t xml:space="preserve"> 26.001.11 </w:t>
      </w:r>
      <w:r w:rsidRPr="00BA750C">
        <w:rPr>
          <w:rFonts w:ascii="Verdana" w:eastAsia="Times New Roman" w:hAnsi="Verdana" w:cs="Times New Roman" w:hint="eastAsia"/>
          <w:color w:val="000000"/>
          <w:kern w:val="0"/>
          <w:sz w:val="24"/>
          <w:szCs w:val="24"/>
          <w:lang w:eastAsia="ru-RU"/>
        </w:rPr>
        <w:t>у</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Київському</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національ</w:t>
      </w:r>
      <w:r w:rsidRPr="00BA750C">
        <w:rPr>
          <w:rFonts w:ascii="Verdana" w:eastAsia="Times New Roman" w:hAnsi="Verdana" w:cs="Times New Roman"/>
          <w:color w:val="000000"/>
          <w:kern w:val="0"/>
          <w:sz w:val="24"/>
          <w:szCs w:val="24"/>
          <w:lang w:eastAsia="ru-RU"/>
        </w:rPr>
        <w:t>&amp;shy;</w:t>
      </w:r>
      <w:r w:rsidRPr="00BA750C">
        <w:rPr>
          <w:rFonts w:ascii="Verdana" w:eastAsia="Times New Roman" w:hAnsi="Verdana" w:cs="Times New Roman" w:hint="eastAsia"/>
          <w:color w:val="000000"/>
          <w:kern w:val="0"/>
          <w:sz w:val="24"/>
          <w:szCs w:val="24"/>
          <w:lang w:eastAsia="ru-RU"/>
        </w:rPr>
        <w:t>ному</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університеті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імені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Тараса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Шевченка</w:t>
      </w:r>
    </w:p>
    <w:p w:rsidR="00BA750C" w:rsidRPr="00BA750C" w:rsidRDefault="00BA750C" w:rsidP="00BA750C">
      <w:pPr>
        <w:rPr>
          <w:rFonts w:ascii="Verdana" w:eastAsia="Times New Roman" w:hAnsi="Verdana" w:cs="Times New Roman"/>
          <w:color w:val="000000"/>
          <w:kern w:val="0"/>
          <w:sz w:val="24"/>
          <w:szCs w:val="24"/>
          <w:lang w:eastAsia="ru-RU"/>
        </w:rPr>
      </w:pPr>
    </w:p>
    <w:p w:rsidR="00BA750C" w:rsidRPr="00BA750C" w:rsidRDefault="00BA750C" w:rsidP="00BA750C">
      <w:pPr>
        <w:rPr>
          <w:rFonts w:ascii="Verdana" w:eastAsia="Times New Roman" w:hAnsi="Verdana" w:cs="Times New Roman"/>
          <w:color w:val="000000"/>
          <w:kern w:val="0"/>
          <w:sz w:val="24"/>
          <w:szCs w:val="24"/>
          <w:lang w:eastAsia="ru-RU"/>
        </w:rPr>
      </w:pPr>
    </w:p>
    <w:p w:rsidR="00BA750C" w:rsidRPr="00BA750C" w:rsidRDefault="00BA750C" w:rsidP="00BA750C">
      <w:pPr>
        <w:rPr>
          <w:rFonts w:ascii="Verdana" w:eastAsia="Times New Roman" w:hAnsi="Verdana" w:cs="Times New Roman"/>
          <w:color w:val="000000"/>
          <w:kern w:val="0"/>
          <w:sz w:val="24"/>
          <w:szCs w:val="24"/>
          <w:lang w:eastAsia="ru-RU"/>
        </w:rPr>
      </w:pPr>
    </w:p>
    <w:p w:rsidR="00BA750C" w:rsidRPr="00BA750C" w:rsidRDefault="00BA750C" w:rsidP="00BA750C">
      <w:pPr>
        <w:rPr>
          <w:rFonts w:ascii="Verdana" w:eastAsia="Times New Roman" w:hAnsi="Verdana" w:cs="Times New Roman"/>
          <w:color w:val="000000"/>
          <w:kern w:val="0"/>
          <w:sz w:val="24"/>
          <w:szCs w:val="24"/>
          <w:lang w:eastAsia="ru-RU"/>
        </w:rPr>
      </w:pP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Київський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національний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університет</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імені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Тараса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Шевченка</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Міністерство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освіти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науки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України</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Кваліфікаційна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наукова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праця</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правах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рукопису</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ЄФИМЕНКО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ВІКТОРІЯ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АНТОНІВНА</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УДК</w:t>
      </w:r>
      <w:r w:rsidRPr="00BA750C">
        <w:rPr>
          <w:rFonts w:ascii="Verdana" w:eastAsia="Times New Roman" w:hAnsi="Verdana" w:cs="Times New Roman"/>
          <w:color w:val="000000"/>
          <w:kern w:val="0"/>
          <w:sz w:val="24"/>
          <w:szCs w:val="24"/>
          <w:lang w:eastAsia="ru-RU"/>
        </w:rPr>
        <w:t xml:space="preserve"> 81</w:t>
      </w:r>
      <w:r w:rsidRPr="00BA750C">
        <w:rPr>
          <w:rFonts w:ascii="Verdana" w:eastAsia="Times New Roman" w:hAnsi="Verdana" w:cs="Times New Roman" w:hint="eastAsia"/>
          <w:color w:val="000000"/>
          <w:kern w:val="0"/>
          <w:sz w:val="24"/>
          <w:szCs w:val="24"/>
          <w:lang w:eastAsia="ru-RU"/>
        </w:rPr>
        <w:t>’</w:t>
      </w:r>
      <w:r w:rsidRPr="00BA750C">
        <w:rPr>
          <w:rFonts w:ascii="Verdana" w:eastAsia="Times New Roman" w:hAnsi="Verdana" w:cs="Times New Roman"/>
          <w:color w:val="000000"/>
          <w:kern w:val="0"/>
          <w:sz w:val="24"/>
          <w:szCs w:val="24"/>
          <w:lang w:eastAsia="ru-RU"/>
        </w:rPr>
        <w:t>42 811.111</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ДИСЕРТАЦІЯ</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ЖАНРОВІ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ТРАНСФОРМАЦІЇ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МУЛЬТИМОДАЛЬНІСТЬ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КАЗКОВИХ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НАРАТИВІВ</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w:t>
      </w:r>
      <w:r w:rsidRPr="00BA750C">
        <w:rPr>
          <w:rFonts w:ascii="Verdana" w:eastAsia="Times New Roman" w:hAnsi="Verdana" w:cs="Times New Roman" w:hint="eastAsia"/>
          <w:color w:val="000000"/>
          <w:kern w:val="0"/>
          <w:sz w:val="24"/>
          <w:szCs w:val="24"/>
          <w:lang w:eastAsia="ru-RU"/>
        </w:rPr>
        <w:t>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матеріалі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англійської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мови</w:t>
      </w:r>
      <w:r w:rsidRPr="00BA750C">
        <w:rPr>
          <w:rFonts w:ascii="Verdana" w:eastAsia="Times New Roman" w:hAnsi="Verdana" w:cs="Times New Roman"/>
          <w:color w:val="000000"/>
          <w:kern w:val="0"/>
          <w:sz w:val="24"/>
          <w:szCs w:val="24"/>
          <w:lang w:eastAsia="ru-RU"/>
        </w:rPr>
        <w:t>)</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Спеціальність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w:t>
      </w:r>
      <w:r w:rsidRPr="00BA750C">
        <w:rPr>
          <w:rFonts w:ascii="Verdana" w:eastAsia="Times New Roman" w:hAnsi="Verdana" w:cs="Times New Roman"/>
          <w:color w:val="000000"/>
          <w:kern w:val="0"/>
          <w:sz w:val="24"/>
          <w:szCs w:val="24"/>
          <w:lang w:eastAsia="ru-RU"/>
        </w:rPr>
        <w:t xml:space="preserve"> 10.02.04 </w:t>
      </w:r>
      <w:r w:rsidRPr="00BA750C">
        <w:rPr>
          <w:rFonts w:ascii="Verdana" w:eastAsia="Times New Roman" w:hAnsi="Verdana" w:cs="Times New Roman" w:hint="eastAsia"/>
          <w:color w:val="000000"/>
          <w:kern w:val="0"/>
          <w:sz w:val="24"/>
          <w:szCs w:val="24"/>
          <w:lang w:eastAsia="ru-RU"/>
        </w:rPr>
        <w:t>–</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германські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мови</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Подається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здобуття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наукового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ступеня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доктора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філологічних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наук</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Дисертація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містить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результати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власних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досліджень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Використання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ідей</w:t>
      </w:r>
      <w:r w:rsidRPr="00BA750C">
        <w:rPr>
          <w:rFonts w:ascii="Verdana" w:eastAsia="Times New Roman" w:hAnsi="Verdana" w:cs="Times New Roman"/>
          <w:color w:val="000000"/>
          <w:kern w:val="0"/>
          <w:sz w:val="24"/>
          <w:szCs w:val="24"/>
          <w:lang w:eastAsia="ru-RU"/>
        </w:rPr>
        <w:t>,</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результатів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текстів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інших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авторів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мають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посилання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відповідне</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джерело</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________________________________________</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Науковий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консультант</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Бєлова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w:t>
      </w:r>
      <w:r w:rsidRPr="00BA750C">
        <w:rPr>
          <w:rFonts w:ascii="Verdana" w:eastAsia="Times New Roman" w:hAnsi="Verdana" w:cs="Times New Roman"/>
          <w:color w:val="000000"/>
          <w:kern w:val="0"/>
          <w:sz w:val="24"/>
          <w:szCs w:val="24"/>
          <w:lang w:eastAsia="ru-RU"/>
        </w:rPr>
        <w:t>.</w:t>
      </w:r>
      <w:r w:rsidRPr="00BA750C">
        <w:rPr>
          <w:rFonts w:ascii="Verdana" w:eastAsia="Times New Roman" w:hAnsi="Verdana" w:cs="Times New Roman" w:hint="eastAsia"/>
          <w:color w:val="000000"/>
          <w:kern w:val="0"/>
          <w:sz w:val="24"/>
          <w:szCs w:val="24"/>
          <w:lang w:eastAsia="ru-RU"/>
        </w:rPr>
        <w:t>Д</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доктор</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філологічних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наук</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професор</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Київ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w:t>
      </w:r>
      <w:r w:rsidRPr="00BA750C">
        <w:rPr>
          <w:rFonts w:ascii="Verdana" w:eastAsia="Times New Roman" w:hAnsi="Verdana" w:cs="Times New Roman"/>
          <w:color w:val="000000"/>
          <w:kern w:val="0"/>
          <w:sz w:val="24"/>
          <w:szCs w:val="24"/>
          <w:lang w:eastAsia="ru-RU"/>
        </w:rPr>
        <w:t xml:space="preserve"> 2018</w:t>
      </w:r>
    </w:p>
    <w:p w:rsidR="00BA750C" w:rsidRPr="00BA750C" w:rsidRDefault="00BA750C" w:rsidP="00BA750C">
      <w:pPr>
        <w:rPr>
          <w:rFonts w:ascii="Verdana" w:eastAsia="Times New Roman" w:hAnsi="Verdana" w:cs="Times New Roman"/>
          <w:color w:val="000000"/>
          <w:kern w:val="0"/>
          <w:sz w:val="24"/>
          <w:szCs w:val="24"/>
          <w:lang w:eastAsia="ru-RU"/>
        </w:rPr>
      </w:pPr>
    </w:p>
    <w:p w:rsidR="00BA750C" w:rsidRPr="00BA750C" w:rsidRDefault="00BA750C" w:rsidP="00BA750C">
      <w:pPr>
        <w:rPr>
          <w:rFonts w:ascii="Verdana" w:eastAsia="Times New Roman" w:hAnsi="Verdana" w:cs="Times New Roman"/>
          <w:color w:val="000000"/>
          <w:kern w:val="0"/>
          <w:sz w:val="24"/>
          <w:szCs w:val="24"/>
          <w:lang w:eastAsia="ru-RU"/>
        </w:rPr>
      </w:pPr>
    </w:p>
    <w:p w:rsidR="00BA750C" w:rsidRPr="00BA750C" w:rsidRDefault="00BA750C" w:rsidP="00BA750C">
      <w:pPr>
        <w:rPr>
          <w:rFonts w:ascii="Verdana" w:eastAsia="Times New Roman" w:hAnsi="Verdana" w:cs="Times New Roman"/>
          <w:color w:val="000000"/>
          <w:kern w:val="0"/>
          <w:sz w:val="24"/>
          <w:szCs w:val="24"/>
          <w:lang w:eastAsia="ru-RU"/>
        </w:rPr>
      </w:pPr>
    </w:p>
    <w:p w:rsidR="00BA750C" w:rsidRPr="00BA750C" w:rsidRDefault="00BA750C" w:rsidP="00BA750C">
      <w:pPr>
        <w:rPr>
          <w:rFonts w:ascii="Verdana" w:eastAsia="Times New Roman" w:hAnsi="Verdana" w:cs="Times New Roman"/>
          <w:color w:val="000000"/>
          <w:kern w:val="0"/>
          <w:sz w:val="24"/>
          <w:szCs w:val="24"/>
          <w:lang w:eastAsia="ru-RU"/>
        </w:rPr>
      </w:pP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ЗМІСТ</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ВСТУП</w:t>
      </w:r>
      <w:r w:rsidRPr="00BA750C">
        <w:rPr>
          <w:rFonts w:ascii="Verdana" w:eastAsia="Times New Roman" w:hAnsi="Verdana" w:cs="Times New Roman"/>
          <w:color w:val="000000"/>
          <w:kern w:val="0"/>
          <w:sz w:val="24"/>
          <w:szCs w:val="24"/>
          <w:lang w:eastAsia="ru-RU"/>
        </w:rPr>
        <w:t xml:space="preserve"> ................................................................................................................. 17</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РОЗДІЛ</w:t>
      </w:r>
      <w:r w:rsidRPr="00BA750C">
        <w:rPr>
          <w:rFonts w:ascii="Verdana" w:eastAsia="Times New Roman" w:hAnsi="Verdana" w:cs="Times New Roman"/>
          <w:color w:val="000000"/>
          <w:kern w:val="0"/>
          <w:sz w:val="24"/>
          <w:szCs w:val="24"/>
          <w:lang w:eastAsia="ru-RU"/>
        </w:rPr>
        <w:t xml:space="preserve"> 1. </w:t>
      </w:r>
      <w:r w:rsidRPr="00BA750C">
        <w:rPr>
          <w:rFonts w:ascii="Verdana" w:eastAsia="Times New Roman" w:hAnsi="Verdana" w:cs="Times New Roman" w:hint="eastAsia"/>
          <w:color w:val="000000"/>
          <w:kern w:val="0"/>
          <w:sz w:val="24"/>
          <w:szCs w:val="24"/>
          <w:lang w:eastAsia="ru-RU"/>
        </w:rPr>
        <w:t>ТЕОРЕТИКО</w:t>
      </w:r>
      <w:r w:rsidRPr="00BA750C">
        <w:rPr>
          <w:rFonts w:ascii="Verdana" w:eastAsia="Times New Roman" w:hAnsi="Verdana" w:cs="Times New Roman"/>
          <w:color w:val="000000"/>
          <w:kern w:val="0"/>
          <w:sz w:val="24"/>
          <w:szCs w:val="24"/>
          <w:lang w:eastAsia="ru-RU"/>
        </w:rPr>
        <w:t>-</w:t>
      </w:r>
      <w:r w:rsidRPr="00BA750C">
        <w:rPr>
          <w:rFonts w:ascii="Verdana" w:eastAsia="Times New Roman" w:hAnsi="Verdana" w:cs="Times New Roman" w:hint="eastAsia"/>
          <w:color w:val="000000"/>
          <w:kern w:val="0"/>
          <w:sz w:val="24"/>
          <w:szCs w:val="24"/>
          <w:lang w:eastAsia="ru-RU"/>
        </w:rPr>
        <w:t>МЕТОДОЛОГІЧНІ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ЗАСАДИ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ДОСЛІДЖЕННЯ</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НАРАТИВІВ</w:t>
      </w:r>
      <w:r w:rsidRPr="00BA750C">
        <w:rPr>
          <w:rFonts w:ascii="Verdana" w:eastAsia="Times New Roman" w:hAnsi="Verdana" w:cs="Times New Roman"/>
          <w:color w:val="000000"/>
          <w:kern w:val="0"/>
          <w:sz w:val="24"/>
          <w:szCs w:val="24"/>
          <w:lang w:eastAsia="ru-RU"/>
        </w:rPr>
        <w:t xml:space="preserve"> .......................................................... 32</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1.1. </w:t>
      </w:r>
      <w:r w:rsidRPr="00BA750C">
        <w:rPr>
          <w:rFonts w:ascii="Verdana" w:eastAsia="Times New Roman" w:hAnsi="Verdana" w:cs="Times New Roman" w:hint="eastAsia"/>
          <w:color w:val="000000"/>
          <w:kern w:val="0"/>
          <w:sz w:val="24"/>
          <w:szCs w:val="24"/>
          <w:lang w:eastAsia="ru-RU"/>
        </w:rPr>
        <w:t>Теоретичні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засади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дослідження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фольклорної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літературної</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казки</w:t>
      </w:r>
      <w:r w:rsidRPr="00BA750C">
        <w:rPr>
          <w:rFonts w:ascii="Verdana" w:eastAsia="Times New Roman" w:hAnsi="Verdana" w:cs="Times New Roman"/>
          <w:color w:val="000000"/>
          <w:kern w:val="0"/>
          <w:sz w:val="24"/>
          <w:szCs w:val="24"/>
          <w:lang w:eastAsia="ru-RU"/>
        </w:rPr>
        <w:t xml:space="preserve"> ........................................................................................................ 32</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1.2. </w:t>
      </w:r>
      <w:r w:rsidRPr="00BA750C">
        <w:rPr>
          <w:rFonts w:ascii="Verdana" w:eastAsia="Times New Roman" w:hAnsi="Verdana" w:cs="Times New Roman" w:hint="eastAsia"/>
          <w:color w:val="000000"/>
          <w:kern w:val="0"/>
          <w:sz w:val="24"/>
          <w:szCs w:val="24"/>
          <w:lang w:eastAsia="ru-RU"/>
        </w:rPr>
        <w:t>Літературна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контексті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літературознавчих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лінгвістичних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підходів</w:t>
      </w:r>
      <w:r w:rsidRPr="00BA750C">
        <w:rPr>
          <w:rFonts w:ascii="Verdana" w:eastAsia="Times New Roman" w:hAnsi="Verdana" w:cs="Times New Roman"/>
          <w:color w:val="000000"/>
          <w:kern w:val="0"/>
          <w:sz w:val="24"/>
          <w:szCs w:val="24"/>
          <w:lang w:eastAsia="ru-RU"/>
        </w:rPr>
        <w:t xml:space="preserve"> .......................................................................... 51</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1.2.1. </w:t>
      </w:r>
      <w:r w:rsidRPr="00BA750C">
        <w:rPr>
          <w:rFonts w:ascii="Verdana" w:eastAsia="Times New Roman" w:hAnsi="Verdana" w:cs="Times New Roman" w:hint="eastAsia"/>
          <w:color w:val="000000"/>
          <w:kern w:val="0"/>
          <w:sz w:val="24"/>
          <w:szCs w:val="24"/>
          <w:lang w:eastAsia="ru-RU"/>
        </w:rPr>
        <w:t>Виникнення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літературної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Європі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вплив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Ш</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Перро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братів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Грімм</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формування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канону</w:t>
      </w:r>
      <w:r w:rsidRPr="00BA750C">
        <w:rPr>
          <w:rFonts w:ascii="Verdana" w:eastAsia="Times New Roman" w:hAnsi="Verdana" w:cs="Times New Roman"/>
          <w:color w:val="000000"/>
          <w:kern w:val="0"/>
          <w:sz w:val="24"/>
          <w:szCs w:val="24"/>
          <w:lang w:eastAsia="ru-RU"/>
        </w:rPr>
        <w:t xml:space="preserve"> .................................. 51</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1.2.2. </w:t>
      </w:r>
      <w:r w:rsidRPr="00BA750C">
        <w:rPr>
          <w:rFonts w:ascii="Verdana" w:eastAsia="Times New Roman" w:hAnsi="Verdana" w:cs="Times New Roman" w:hint="eastAsia"/>
          <w:color w:val="000000"/>
          <w:kern w:val="0"/>
          <w:sz w:val="24"/>
          <w:szCs w:val="24"/>
          <w:lang w:eastAsia="ru-RU"/>
        </w:rPr>
        <w:t>Особливості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естетики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постмодернізму</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які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знайшли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відображення</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англомовних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літературних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казках</w:t>
      </w:r>
      <w:r w:rsidRPr="00BA750C">
        <w:rPr>
          <w:rFonts w:ascii="Verdana" w:eastAsia="Times New Roman" w:hAnsi="Verdana" w:cs="Times New Roman"/>
          <w:color w:val="000000"/>
          <w:kern w:val="0"/>
          <w:sz w:val="24"/>
          <w:szCs w:val="24"/>
          <w:lang w:eastAsia="ru-RU"/>
        </w:rPr>
        <w:t xml:space="preserve"> .................................... 59</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1.3. </w:t>
      </w:r>
      <w:r w:rsidRPr="00BA750C">
        <w:rPr>
          <w:rFonts w:ascii="Verdana" w:eastAsia="Times New Roman" w:hAnsi="Verdana" w:cs="Times New Roman" w:hint="eastAsia"/>
          <w:color w:val="000000"/>
          <w:kern w:val="0"/>
          <w:sz w:val="24"/>
          <w:szCs w:val="24"/>
          <w:lang w:eastAsia="ru-RU"/>
        </w:rPr>
        <w:t>Методологічні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засади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дослідження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літературних</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казок</w:t>
      </w:r>
      <w:r w:rsidRPr="00BA750C">
        <w:rPr>
          <w:rFonts w:ascii="Verdana" w:eastAsia="Times New Roman" w:hAnsi="Verdana" w:cs="Times New Roman"/>
          <w:color w:val="000000"/>
          <w:kern w:val="0"/>
          <w:sz w:val="24"/>
          <w:szCs w:val="24"/>
          <w:lang w:eastAsia="ru-RU"/>
        </w:rPr>
        <w:t xml:space="preserve"> ........................................................................................................ 84</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1.3.1. </w:t>
      </w:r>
      <w:r w:rsidRPr="00BA750C">
        <w:rPr>
          <w:rFonts w:ascii="Verdana" w:eastAsia="Times New Roman" w:hAnsi="Verdana" w:cs="Times New Roman" w:hint="eastAsia"/>
          <w:color w:val="000000"/>
          <w:kern w:val="0"/>
          <w:sz w:val="24"/>
          <w:szCs w:val="24"/>
          <w:lang w:eastAsia="ru-RU"/>
        </w:rPr>
        <w:t>Арсенал</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засобів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когнітивної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поетики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дослідженнях</w:t>
      </w:r>
      <w:r w:rsidRPr="00BA750C">
        <w:rPr>
          <w:rFonts w:ascii="Verdana" w:eastAsia="Times New Roman" w:hAnsi="Verdana" w:cs="Times New Roman"/>
          <w:color w:val="000000"/>
          <w:kern w:val="0"/>
          <w:sz w:val="24"/>
          <w:szCs w:val="24"/>
          <w:lang w:eastAsia="ru-RU"/>
        </w:rPr>
        <w:t xml:space="preserve"> .......................................................................................... 84</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1.3.2. </w:t>
      </w:r>
      <w:r w:rsidRPr="00BA750C">
        <w:rPr>
          <w:rFonts w:ascii="Verdana" w:eastAsia="Times New Roman" w:hAnsi="Verdana" w:cs="Times New Roman" w:hint="eastAsia"/>
          <w:color w:val="000000"/>
          <w:kern w:val="0"/>
          <w:sz w:val="24"/>
          <w:szCs w:val="24"/>
          <w:lang w:eastAsia="ru-RU"/>
        </w:rPr>
        <w:t>Наратологічний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інструментарій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літературних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досліджень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від</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класичної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когнітивної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трансмедіальної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наратології</w:t>
      </w:r>
      <w:r w:rsidRPr="00BA750C">
        <w:rPr>
          <w:rFonts w:ascii="Verdana" w:eastAsia="Times New Roman" w:hAnsi="Verdana" w:cs="Times New Roman"/>
          <w:color w:val="000000"/>
          <w:kern w:val="0"/>
          <w:sz w:val="24"/>
          <w:szCs w:val="24"/>
          <w:lang w:eastAsia="ru-RU"/>
        </w:rPr>
        <w:t xml:space="preserve"> ................. 98</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1.3.3. </w:t>
      </w:r>
      <w:r w:rsidRPr="00BA750C">
        <w:rPr>
          <w:rFonts w:ascii="Verdana" w:eastAsia="Times New Roman" w:hAnsi="Verdana" w:cs="Times New Roman" w:hint="eastAsia"/>
          <w:color w:val="000000"/>
          <w:kern w:val="0"/>
          <w:sz w:val="24"/>
          <w:szCs w:val="24"/>
          <w:lang w:eastAsia="ru-RU"/>
        </w:rPr>
        <w:t>Мультимодальний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аналіз</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творів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що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поєднують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елементи</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декількох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семіотичних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систем</w:t>
      </w:r>
      <w:r w:rsidRPr="00BA750C">
        <w:rPr>
          <w:rFonts w:ascii="Verdana" w:eastAsia="Times New Roman" w:hAnsi="Verdana" w:cs="Times New Roman"/>
          <w:color w:val="000000"/>
          <w:kern w:val="0"/>
          <w:sz w:val="24"/>
          <w:szCs w:val="24"/>
          <w:lang w:eastAsia="ru-RU"/>
        </w:rPr>
        <w:t xml:space="preserve"> .............................................................. 110</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Висновки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першого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розділу</w:t>
      </w:r>
      <w:r w:rsidRPr="00BA750C">
        <w:rPr>
          <w:rFonts w:ascii="Verdana" w:eastAsia="Times New Roman" w:hAnsi="Verdana" w:cs="Times New Roman"/>
          <w:color w:val="000000"/>
          <w:kern w:val="0"/>
          <w:sz w:val="24"/>
          <w:szCs w:val="24"/>
          <w:lang w:eastAsia="ru-RU"/>
        </w:rPr>
        <w:t xml:space="preserve"> .......................................................................... 117</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РОЗДІЛ</w:t>
      </w:r>
      <w:r w:rsidRPr="00BA750C">
        <w:rPr>
          <w:rFonts w:ascii="Verdana" w:eastAsia="Times New Roman" w:hAnsi="Verdana" w:cs="Times New Roman"/>
          <w:color w:val="000000"/>
          <w:kern w:val="0"/>
          <w:sz w:val="24"/>
          <w:szCs w:val="24"/>
          <w:lang w:eastAsia="ru-RU"/>
        </w:rPr>
        <w:t xml:space="preserve"> 2. </w:t>
      </w:r>
      <w:r w:rsidRPr="00BA750C">
        <w:rPr>
          <w:rFonts w:ascii="Verdana" w:eastAsia="Times New Roman" w:hAnsi="Verdana" w:cs="Times New Roman" w:hint="eastAsia"/>
          <w:color w:val="000000"/>
          <w:kern w:val="0"/>
          <w:sz w:val="24"/>
          <w:szCs w:val="24"/>
          <w:lang w:eastAsia="ru-RU"/>
        </w:rPr>
        <w:t>КЛАСИЧНІ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СЮЖЕТИ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ЇХ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СУЧАСНІ</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ТРАНСФОРМАЦІЇ</w:t>
      </w:r>
      <w:r w:rsidRPr="00BA750C">
        <w:rPr>
          <w:rFonts w:ascii="Verdana" w:eastAsia="Times New Roman" w:hAnsi="Verdana" w:cs="Times New Roman"/>
          <w:color w:val="000000"/>
          <w:kern w:val="0"/>
          <w:sz w:val="24"/>
          <w:szCs w:val="24"/>
          <w:lang w:eastAsia="ru-RU"/>
        </w:rPr>
        <w:t xml:space="preserve"> ............................................................................................. 123</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2.1. </w:t>
      </w:r>
      <w:r w:rsidRPr="00BA750C">
        <w:rPr>
          <w:rFonts w:ascii="Verdana" w:eastAsia="Times New Roman" w:hAnsi="Verdana" w:cs="Times New Roman" w:hint="eastAsia"/>
          <w:color w:val="000000"/>
          <w:kern w:val="0"/>
          <w:sz w:val="24"/>
          <w:szCs w:val="24"/>
          <w:lang w:eastAsia="ru-RU"/>
        </w:rPr>
        <w:t>Сучасні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як</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трансмедіальний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феномен</w:t>
      </w:r>
      <w:r w:rsidRPr="00BA750C">
        <w:rPr>
          <w:rFonts w:ascii="Verdana" w:eastAsia="Times New Roman" w:hAnsi="Verdana" w:cs="Times New Roman"/>
          <w:color w:val="000000"/>
          <w:kern w:val="0"/>
          <w:sz w:val="24"/>
          <w:szCs w:val="24"/>
          <w:lang w:eastAsia="ru-RU"/>
        </w:rPr>
        <w:t xml:space="preserve"> ........................................ 123</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2.2. </w:t>
      </w:r>
      <w:r w:rsidRPr="00BA750C">
        <w:rPr>
          <w:rFonts w:ascii="Verdana" w:eastAsia="Times New Roman" w:hAnsi="Verdana" w:cs="Times New Roman" w:hint="eastAsia"/>
          <w:color w:val="000000"/>
          <w:kern w:val="0"/>
          <w:sz w:val="24"/>
          <w:szCs w:val="24"/>
          <w:lang w:eastAsia="ru-RU"/>
        </w:rPr>
        <w:t>«Червона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Шапочка»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від</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«Історії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бабусі»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«Найтемнішого</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бажання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власної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історії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вовка»</w:t>
      </w:r>
      <w:r w:rsidRPr="00BA750C">
        <w:rPr>
          <w:rFonts w:ascii="Verdana" w:eastAsia="Times New Roman" w:hAnsi="Verdana" w:cs="Times New Roman"/>
          <w:color w:val="000000"/>
          <w:kern w:val="0"/>
          <w:sz w:val="24"/>
          <w:szCs w:val="24"/>
          <w:lang w:eastAsia="ru-RU"/>
        </w:rPr>
        <w:t xml:space="preserve"> ............................................................. 129</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2.3. </w:t>
      </w:r>
      <w:r w:rsidRPr="00BA750C">
        <w:rPr>
          <w:rFonts w:ascii="Verdana" w:eastAsia="Times New Roman" w:hAnsi="Verdana" w:cs="Times New Roman" w:hint="eastAsia"/>
          <w:color w:val="000000"/>
          <w:kern w:val="0"/>
          <w:sz w:val="24"/>
          <w:szCs w:val="24"/>
          <w:lang w:eastAsia="ru-RU"/>
        </w:rPr>
        <w:t>«Попелюшка»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перегляд</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гендерних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стереотипів</w:t>
      </w:r>
      <w:r w:rsidRPr="00BA750C">
        <w:rPr>
          <w:rFonts w:ascii="Verdana" w:eastAsia="Times New Roman" w:hAnsi="Verdana" w:cs="Times New Roman"/>
          <w:color w:val="000000"/>
          <w:kern w:val="0"/>
          <w:sz w:val="24"/>
          <w:szCs w:val="24"/>
          <w:lang w:eastAsia="ru-RU"/>
        </w:rPr>
        <w:t xml:space="preserve"> ................................. 145</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2.4. </w:t>
      </w:r>
      <w:r w:rsidRPr="00BA750C">
        <w:rPr>
          <w:rFonts w:ascii="Verdana" w:eastAsia="Times New Roman" w:hAnsi="Verdana" w:cs="Times New Roman" w:hint="eastAsia"/>
          <w:color w:val="000000"/>
          <w:kern w:val="0"/>
          <w:sz w:val="24"/>
          <w:szCs w:val="24"/>
          <w:lang w:eastAsia="ru-RU"/>
        </w:rPr>
        <w:t>«Білосніжка»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модифікації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традиційних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гріммівських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мотивів</w:t>
      </w:r>
      <w:r w:rsidRPr="00BA750C">
        <w:rPr>
          <w:rFonts w:ascii="Verdana" w:eastAsia="Times New Roman" w:hAnsi="Verdana" w:cs="Times New Roman"/>
          <w:color w:val="000000"/>
          <w:kern w:val="0"/>
          <w:sz w:val="24"/>
          <w:szCs w:val="24"/>
          <w:lang w:eastAsia="ru-RU"/>
        </w:rPr>
        <w:t xml:space="preserve"> ......... 163</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15</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2.5. </w:t>
      </w:r>
      <w:r w:rsidRPr="00BA750C">
        <w:rPr>
          <w:rFonts w:ascii="Verdana" w:eastAsia="Times New Roman" w:hAnsi="Verdana" w:cs="Times New Roman" w:hint="eastAsia"/>
          <w:color w:val="000000"/>
          <w:kern w:val="0"/>
          <w:sz w:val="24"/>
          <w:szCs w:val="24"/>
          <w:lang w:eastAsia="ru-RU"/>
        </w:rPr>
        <w:t>«Спляча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красуня»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трансформації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структурних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компонентів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наративних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стратегій</w:t>
      </w:r>
      <w:r w:rsidRPr="00BA750C">
        <w:rPr>
          <w:rFonts w:ascii="Verdana" w:eastAsia="Times New Roman" w:hAnsi="Verdana" w:cs="Times New Roman"/>
          <w:color w:val="000000"/>
          <w:kern w:val="0"/>
          <w:sz w:val="24"/>
          <w:szCs w:val="24"/>
          <w:lang w:eastAsia="ru-RU"/>
        </w:rPr>
        <w:t xml:space="preserve"> .............................................................................. 180</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2.6. </w:t>
      </w:r>
      <w:r w:rsidRPr="00BA750C">
        <w:rPr>
          <w:rFonts w:ascii="Verdana" w:eastAsia="Times New Roman" w:hAnsi="Verdana" w:cs="Times New Roman" w:hint="eastAsia"/>
          <w:color w:val="000000"/>
          <w:kern w:val="0"/>
          <w:sz w:val="24"/>
          <w:szCs w:val="24"/>
          <w:lang w:eastAsia="ru-RU"/>
        </w:rPr>
        <w:t>«Синя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Борода»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трансформація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мотиву</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забороненої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кімнати</w:t>
      </w:r>
      <w:r w:rsidRPr="00BA750C">
        <w:rPr>
          <w:rFonts w:ascii="Verdana" w:eastAsia="Times New Roman" w:hAnsi="Verdana" w:cs="Times New Roman"/>
          <w:color w:val="000000"/>
          <w:kern w:val="0"/>
          <w:sz w:val="24"/>
          <w:szCs w:val="24"/>
          <w:lang w:eastAsia="ru-RU"/>
        </w:rPr>
        <w:t xml:space="preserve"> ............ 195</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Висновки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другого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розділу</w:t>
      </w:r>
      <w:r w:rsidRPr="00BA750C">
        <w:rPr>
          <w:rFonts w:ascii="Verdana" w:eastAsia="Times New Roman" w:hAnsi="Verdana" w:cs="Times New Roman"/>
          <w:color w:val="000000"/>
          <w:kern w:val="0"/>
          <w:sz w:val="24"/>
          <w:szCs w:val="24"/>
          <w:lang w:eastAsia="ru-RU"/>
        </w:rPr>
        <w:t xml:space="preserve"> ............................................................................ 201</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РОЗДІЛ</w:t>
      </w:r>
      <w:r w:rsidRPr="00BA750C">
        <w:rPr>
          <w:rFonts w:ascii="Verdana" w:eastAsia="Times New Roman" w:hAnsi="Verdana" w:cs="Times New Roman"/>
          <w:color w:val="000000"/>
          <w:kern w:val="0"/>
          <w:sz w:val="24"/>
          <w:szCs w:val="24"/>
          <w:lang w:eastAsia="ru-RU"/>
        </w:rPr>
        <w:t xml:space="preserve"> 3. </w:t>
      </w:r>
      <w:r w:rsidRPr="00BA750C">
        <w:rPr>
          <w:rFonts w:ascii="Verdana" w:eastAsia="Times New Roman" w:hAnsi="Verdana" w:cs="Times New Roman" w:hint="eastAsia"/>
          <w:color w:val="000000"/>
          <w:kern w:val="0"/>
          <w:sz w:val="24"/>
          <w:szCs w:val="24"/>
          <w:lang w:eastAsia="ru-RU"/>
        </w:rPr>
        <w:t>ІНТЕРТЕКСТУАЛЬНІСТЬ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ТРАНСФОРМАЦІЇ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ЖАНРОВИХ</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ОЗНАК</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СЮЖЕТНИХ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КОМПОЗИЦІЙНИХ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СТРУКТУР</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КАЗКИ</w:t>
      </w:r>
      <w:r w:rsidRPr="00BA750C">
        <w:rPr>
          <w:rFonts w:ascii="Verdana" w:eastAsia="Times New Roman" w:hAnsi="Verdana" w:cs="Times New Roman"/>
          <w:color w:val="000000"/>
          <w:kern w:val="0"/>
          <w:sz w:val="24"/>
          <w:szCs w:val="24"/>
          <w:lang w:eastAsia="ru-RU"/>
        </w:rPr>
        <w:t xml:space="preserve"> ......... 206</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3.1. </w:t>
      </w:r>
      <w:r w:rsidRPr="00BA750C">
        <w:rPr>
          <w:rFonts w:ascii="Verdana" w:eastAsia="Times New Roman" w:hAnsi="Verdana" w:cs="Times New Roman" w:hint="eastAsia"/>
          <w:color w:val="000000"/>
          <w:kern w:val="0"/>
          <w:sz w:val="24"/>
          <w:szCs w:val="24"/>
          <w:lang w:eastAsia="ru-RU"/>
        </w:rPr>
        <w:t>Інтертекстуальність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літературних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казок</w:t>
      </w:r>
      <w:r w:rsidRPr="00BA750C">
        <w:rPr>
          <w:rFonts w:ascii="Verdana" w:eastAsia="Times New Roman" w:hAnsi="Verdana" w:cs="Times New Roman"/>
          <w:color w:val="000000"/>
          <w:kern w:val="0"/>
          <w:sz w:val="24"/>
          <w:szCs w:val="24"/>
          <w:lang w:eastAsia="ru-RU"/>
        </w:rPr>
        <w:t xml:space="preserve"> .............................. 206</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3.2. </w:t>
      </w:r>
      <w:r w:rsidRPr="00BA750C">
        <w:rPr>
          <w:rFonts w:ascii="Verdana" w:eastAsia="Times New Roman" w:hAnsi="Verdana" w:cs="Times New Roman" w:hint="eastAsia"/>
          <w:color w:val="000000"/>
          <w:kern w:val="0"/>
          <w:sz w:val="24"/>
          <w:szCs w:val="24"/>
          <w:lang w:eastAsia="ru-RU"/>
        </w:rPr>
        <w:t>Трансформації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жанрових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ознак</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структур</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сюжетного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композиційного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рівня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літературної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казки</w:t>
      </w:r>
      <w:r w:rsidRPr="00BA750C">
        <w:rPr>
          <w:rFonts w:ascii="Verdana" w:eastAsia="Times New Roman" w:hAnsi="Verdana" w:cs="Times New Roman"/>
          <w:color w:val="000000"/>
          <w:kern w:val="0"/>
          <w:sz w:val="24"/>
          <w:szCs w:val="24"/>
          <w:lang w:eastAsia="ru-RU"/>
        </w:rPr>
        <w:t xml:space="preserve"> ............................. 223</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3.3. </w:t>
      </w:r>
      <w:r w:rsidRPr="00BA750C">
        <w:rPr>
          <w:rFonts w:ascii="Verdana" w:eastAsia="Times New Roman" w:hAnsi="Verdana" w:cs="Times New Roman" w:hint="eastAsia"/>
          <w:color w:val="000000"/>
          <w:kern w:val="0"/>
          <w:sz w:val="24"/>
          <w:szCs w:val="24"/>
          <w:lang w:eastAsia="ru-RU"/>
        </w:rPr>
        <w:t>Трансформації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гендерних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ролей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квір</w:t>
      </w:r>
      <w:r w:rsidRPr="00BA750C">
        <w:rPr>
          <w:rFonts w:ascii="Verdana" w:eastAsia="Times New Roman" w:hAnsi="Verdana" w:cs="Times New Roman"/>
          <w:color w:val="000000"/>
          <w:kern w:val="0"/>
          <w:sz w:val="24"/>
          <w:szCs w:val="24"/>
          <w:lang w:eastAsia="ru-RU"/>
        </w:rPr>
        <w:t>-</w:t>
      </w:r>
      <w:r w:rsidRPr="00BA750C">
        <w:rPr>
          <w:rFonts w:ascii="Verdana" w:eastAsia="Times New Roman" w:hAnsi="Verdana" w:cs="Times New Roman" w:hint="eastAsia"/>
          <w:color w:val="000000"/>
          <w:kern w:val="0"/>
          <w:sz w:val="24"/>
          <w:szCs w:val="24"/>
          <w:lang w:eastAsia="ru-RU"/>
        </w:rPr>
        <w:t>студії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творів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казковим</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сюжетом</w:t>
      </w:r>
      <w:r w:rsidRPr="00BA750C">
        <w:rPr>
          <w:rFonts w:ascii="Verdana" w:eastAsia="Times New Roman" w:hAnsi="Verdana" w:cs="Times New Roman"/>
          <w:color w:val="000000"/>
          <w:kern w:val="0"/>
          <w:sz w:val="24"/>
          <w:szCs w:val="24"/>
          <w:lang w:eastAsia="ru-RU"/>
        </w:rPr>
        <w:t xml:space="preserve"> ................................................................................. 242</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Висновки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третього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розділу</w:t>
      </w:r>
      <w:r w:rsidRPr="00BA750C">
        <w:rPr>
          <w:rFonts w:ascii="Verdana" w:eastAsia="Times New Roman" w:hAnsi="Verdana" w:cs="Times New Roman"/>
          <w:color w:val="000000"/>
          <w:kern w:val="0"/>
          <w:sz w:val="24"/>
          <w:szCs w:val="24"/>
          <w:lang w:eastAsia="ru-RU"/>
        </w:rPr>
        <w:t xml:space="preserve"> ........................................................................... 269</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РОЗДІЛ</w:t>
      </w:r>
      <w:r w:rsidRPr="00BA750C">
        <w:rPr>
          <w:rFonts w:ascii="Verdana" w:eastAsia="Times New Roman" w:hAnsi="Verdana" w:cs="Times New Roman"/>
          <w:color w:val="000000"/>
          <w:kern w:val="0"/>
          <w:sz w:val="24"/>
          <w:szCs w:val="24"/>
          <w:lang w:eastAsia="ru-RU"/>
        </w:rPr>
        <w:t xml:space="preserve"> 4. </w:t>
      </w:r>
      <w:r w:rsidRPr="00BA750C">
        <w:rPr>
          <w:rFonts w:ascii="Verdana" w:eastAsia="Times New Roman" w:hAnsi="Verdana" w:cs="Times New Roman" w:hint="eastAsia"/>
          <w:color w:val="000000"/>
          <w:kern w:val="0"/>
          <w:sz w:val="24"/>
          <w:szCs w:val="24"/>
          <w:lang w:eastAsia="ru-RU"/>
        </w:rPr>
        <w:t>КОГНІТИВНІ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НАРАТОЛОГІЧНІ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ПІДХОДИ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АНАЛІЗУ</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НАРАТИВІВ</w:t>
      </w:r>
      <w:r w:rsidRPr="00BA750C">
        <w:rPr>
          <w:rFonts w:ascii="Verdana" w:eastAsia="Times New Roman" w:hAnsi="Verdana" w:cs="Times New Roman"/>
          <w:color w:val="000000"/>
          <w:kern w:val="0"/>
          <w:sz w:val="24"/>
          <w:szCs w:val="24"/>
          <w:lang w:eastAsia="ru-RU"/>
        </w:rPr>
        <w:t xml:space="preserve"> .......................................................... 272</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4.1. </w:t>
      </w:r>
      <w:r w:rsidRPr="00BA750C">
        <w:rPr>
          <w:rFonts w:ascii="Verdana" w:eastAsia="Times New Roman" w:hAnsi="Verdana" w:cs="Times New Roman" w:hint="eastAsia"/>
          <w:color w:val="000000"/>
          <w:kern w:val="0"/>
          <w:sz w:val="24"/>
          <w:szCs w:val="24"/>
          <w:lang w:eastAsia="ru-RU"/>
        </w:rPr>
        <w:t>Текстові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світи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творів</w:t>
      </w:r>
      <w:r w:rsidRPr="00BA750C">
        <w:rPr>
          <w:rFonts w:ascii="Verdana" w:eastAsia="Times New Roman" w:hAnsi="Verdana" w:cs="Times New Roman"/>
          <w:color w:val="000000"/>
          <w:kern w:val="0"/>
          <w:sz w:val="24"/>
          <w:szCs w:val="24"/>
          <w:lang w:eastAsia="ru-RU"/>
        </w:rPr>
        <w:t xml:space="preserve"> .............................................. 272</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4.2. </w:t>
      </w:r>
      <w:r w:rsidRPr="00BA750C">
        <w:rPr>
          <w:rFonts w:ascii="Verdana" w:eastAsia="Times New Roman" w:hAnsi="Verdana" w:cs="Times New Roman" w:hint="eastAsia"/>
          <w:color w:val="000000"/>
          <w:kern w:val="0"/>
          <w:sz w:val="24"/>
          <w:szCs w:val="24"/>
          <w:lang w:eastAsia="ru-RU"/>
        </w:rPr>
        <w:t>Концептуальна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інтеграція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літературних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казках</w:t>
      </w:r>
      <w:r w:rsidRPr="00BA750C">
        <w:rPr>
          <w:rFonts w:ascii="Verdana" w:eastAsia="Times New Roman" w:hAnsi="Verdana" w:cs="Times New Roman"/>
          <w:color w:val="000000"/>
          <w:kern w:val="0"/>
          <w:sz w:val="24"/>
          <w:szCs w:val="24"/>
          <w:lang w:eastAsia="ru-RU"/>
        </w:rPr>
        <w:t xml:space="preserve"> ............... 294</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4.3. </w:t>
      </w:r>
      <w:r w:rsidRPr="00BA750C">
        <w:rPr>
          <w:rFonts w:ascii="Verdana" w:eastAsia="Times New Roman" w:hAnsi="Verdana" w:cs="Times New Roman" w:hint="eastAsia"/>
          <w:color w:val="000000"/>
          <w:kern w:val="0"/>
          <w:sz w:val="24"/>
          <w:szCs w:val="24"/>
          <w:lang w:eastAsia="ru-RU"/>
        </w:rPr>
        <w:t>Наратологічні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аспекти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сучасних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казок</w:t>
      </w:r>
      <w:r w:rsidRPr="00BA750C">
        <w:rPr>
          <w:rFonts w:ascii="Verdana" w:eastAsia="Times New Roman" w:hAnsi="Verdana" w:cs="Times New Roman"/>
          <w:color w:val="000000"/>
          <w:kern w:val="0"/>
          <w:sz w:val="24"/>
          <w:szCs w:val="24"/>
          <w:lang w:eastAsia="ru-RU"/>
        </w:rPr>
        <w:t xml:space="preserve"> ................................................. 308</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4.4. </w:t>
      </w:r>
      <w:r w:rsidRPr="00BA750C">
        <w:rPr>
          <w:rFonts w:ascii="Verdana" w:eastAsia="Times New Roman" w:hAnsi="Verdana" w:cs="Times New Roman" w:hint="eastAsia"/>
          <w:color w:val="000000"/>
          <w:kern w:val="0"/>
          <w:sz w:val="24"/>
          <w:szCs w:val="24"/>
          <w:lang w:eastAsia="ru-RU"/>
        </w:rPr>
        <w:t>Кінонаратив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трансформованим</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казковим</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сюжетом</w:t>
      </w:r>
      <w:r w:rsidRPr="00BA750C">
        <w:rPr>
          <w:rFonts w:ascii="Verdana" w:eastAsia="Times New Roman" w:hAnsi="Verdana" w:cs="Times New Roman"/>
          <w:color w:val="000000"/>
          <w:kern w:val="0"/>
          <w:sz w:val="24"/>
          <w:szCs w:val="24"/>
          <w:lang w:eastAsia="ru-RU"/>
        </w:rPr>
        <w:t xml:space="preserve"> ......................... 319</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Висновки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четвертого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розділу</w:t>
      </w:r>
      <w:r w:rsidRPr="00BA750C">
        <w:rPr>
          <w:rFonts w:ascii="Verdana" w:eastAsia="Times New Roman" w:hAnsi="Verdana" w:cs="Times New Roman"/>
          <w:color w:val="000000"/>
          <w:kern w:val="0"/>
          <w:sz w:val="24"/>
          <w:szCs w:val="24"/>
          <w:lang w:eastAsia="ru-RU"/>
        </w:rPr>
        <w:t xml:space="preserve"> ........................................................................ 336</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РОЗДІЛ</w:t>
      </w:r>
      <w:r w:rsidRPr="00BA750C">
        <w:rPr>
          <w:rFonts w:ascii="Verdana" w:eastAsia="Times New Roman" w:hAnsi="Verdana" w:cs="Times New Roman"/>
          <w:color w:val="000000"/>
          <w:kern w:val="0"/>
          <w:sz w:val="24"/>
          <w:szCs w:val="24"/>
          <w:lang w:eastAsia="ru-RU"/>
        </w:rPr>
        <w:t xml:space="preserve"> 5. </w:t>
      </w:r>
      <w:r w:rsidRPr="00BA750C">
        <w:rPr>
          <w:rFonts w:ascii="Verdana" w:eastAsia="Times New Roman" w:hAnsi="Verdana" w:cs="Times New Roman" w:hint="eastAsia"/>
          <w:color w:val="000000"/>
          <w:kern w:val="0"/>
          <w:sz w:val="24"/>
          <w:szCs w:val="24"/>
          <w:lang w:eastAsia="ru-RU"/>
        </w:rPr>
        <w:t>СУЧАСНІ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МУЛЬТИМОДАЛЬНІ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НАРАТИВИ</w:t>
      </w:r>
      <w:r w:rsidRPr="00BA750C">
        <w:rPr>
          <w:rFonts w:ascii="Verdana" w:eastAsia="Times New Roman" w:hAnsi="Verdana" w:cs="Times New Roman"/>
          <w:color w:val="000000"/>
          <w:kern w:val="0"/>
          <w:sz w:val="24"/>
          <w:szCs w:val="24"/>
          <w:lang w:eastAsia="ru-RU"/>
        </w:rPr>
        <w:t xml:space="preserve"> .......... 340</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5.1. </w:t>
      </w:r>
      <w:r w:rsidRPr="00BA750C">
        <w:rPr>
          <w:rFonts w:ascii="Verdana" w:eastAsia="Times New Roman" w:hAnsi="Verdana" w:cs="Times New Roman" w:hint="eastAsia"/>
          <w:color w:val="000000"/>
          <w:kern w:val="0"/>
          <w:sz w:val="24"/>
          <w:szCs w:val="24"/>
          <w:lang w:eastAsia="ru-RU"/>
        </w:rPr>
        <w:t>Мультимодальність</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кінофільмів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з</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казковим</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сюжетом</w:t>
      </w:r>
      <w:r w:rsidRPr="00BA750C">
        <w:rPr>
          <w:rFonts w:ascii="Verdana" w:eastAsia="Times New Roman" w:hAnsi="Verdana" w:cs="Times New Roman"/>
          <w:color w:val="000000"/>
          <w:kern w:val="0"/>
          <w:sz w:val="24"/>
          <w:szCs w:val="24"/>
          <w:lang w:eastAsia="ru-RU"/>
        </w:rPr>
        <w:t xml:space="preserve"> ....................... 340</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5.2. </w:t>
      </w:r>
      <w:r w:rsidRPr="00BA750C">
        <w:rPr>
          <w:rFonts w:ascii="Verdana" w:eastAsia="Times New Roman" w:hAnsi="Verdana" w:cs="Times New Roman" w:hint="eastAsia"/>
          <w:color w:val="000000"/>
          <w:kern w:val="0"/>
          <w:sz w:val="24"/>
          <w:szCs w:val="24"/>
          <w:lang w:eastAsia="ru-RU"/>
        </w:rPr>
        <w:t>Співвідношення</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тексту</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ілюстрацій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у</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книжках</w:t>
      </w:r>
      <w:r w:rsidRPr="00BA750C">
        <w:rPr>
          <w:rFonts w:ascii="Verdana" w:eastAsia="Times New Roman" w:hAnsi="Verdana" w:cs="Times New Roman"/>
          <w:color w:val="000000"/>
          <w:kern w:val="0"/>
          <w:sz w:val="24"/>
          <w:szCs w:val="24"/>
          <w:lang w:eastAsia="ru-RU"/>
        </w:rPr>
        <w:t>-</w:t>
      </w:r>
      <w:r w:rsidRPr="00BA750C">
        <w:rPr>
          <w:rFonts w:ascii="Verdana" w:eastAsia="Times New Roman" w:hAnsi="Verdana" w:cs="Times New Roman" w:hint="eastAsia"/>
          <w:color w:val="000000"/>
          <w:kern w:val="0"/>
          <w:sz w:val="24"/>
          <w:szCs w:val="24"/>
          <w:lang w:eastAsia="ru-RU"/>
        </w:rPr>
        <w:t>картинках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та</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ілюстрованих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книжках</w:t>
      </w:r>
      <w:r w:rsidRPr="00BA750C">
        <w:rPr>
          <w:rFonts w:ascii="Verdana" w:eastAsia="Times New Roman" w:hAnsi="Verdana" w:cs="Times New Roman"/>
          <w:color w:val="000000"/>
          <w:kern w:val="0"/>
          <w:sz w:val="24"/>
          <w:szCs w:val="24"/>
          <w:lang w:eastAsia="ru-RU"/>
        </w:rPr>
        <w:t xml:space="preserve"> ........................................................................... 357</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5.3. </w:t>
      </w:r>
      <w:r w:rsidRPr="00BA750C">
        <w:rPr>
          <w:rFonts w:ascii="Verdana" w:eastAsia="Times New Roman" w:hAnsi="Verdana" w:cs="Times New Roman" w:hint="eastAsia"/>
          <w:color w:val="000000"/>
          <w:kern w:val="0"/>
          <w:sz w:val="24"/>
          <w:szCs w:val="24"/>
          <w:lang w:eastAsia="ru-RU"/>
        </w:rPr>
        <w:t>Візуальний</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наратив</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коміксів</w:t>
      </w:r>
      <w:r w:rsidRPr="00BA750C">
        <w:rPr>
          <w:rFonts w:ascii="Verdana" w:eastAsia="Times New Roman" w:hAnsi="Verdana" w:cs="Times New Roman"/>
          <w:color w:val="000000"/>
          <w:kern w:val="0"/>
          <w:sz w:val="24"/>
          <w:szCs w:val="24"/>
          <w:lang w:eastAsia="ru-RU"/>
        </w:rPr>
        <w:t xml:space="preserve"> ................................................................. 371</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 xml:space="preserve">5.4. </w:t>
      </w:r>
      <w:r w:rsidRPr="00BA750C">
        <w:rPr>
          <w:rFonts w:ascii="Verdana" w:eastAsia="Times New Roman" w:hAnsi="Verdana" w:cs="Times New Roman" w:hint="eastAsia"/>
          <w:color w:val="000000"/>
          <w:kern w:val="0"/>
          <w:sz w:val="24"/>
          <w:szCs w:val="24"/>
          <w:lang w:eastAsia="ru-RU"/>
        </w:rPr>
        <w:t>Цифрові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адаптації</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традиційних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казок</w:t>
      </w:r>
      <w:r w:rsidRPr="00BA750C">
        <w:rPr>
          <w:rFonts w:ascii="Verdana" w:eastAsia="Times New Roman" w:hAnsi="Verdana" w:cs="Times New Roman"/>
          <w:color w:val="000000"/>
          <w:kern w:val="0"/>
          <w:sz w:val="24"/>
          <w:szCs w:val="24"/>
          <w:lang w:eastAsia="ru-RU"/>
        </w:rPr>
        <w:t xml:space="preserve"> ................................................... 383</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Висновки</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п’ятого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розділу</w:t>
      </w:r>
      <w:r w:rsidRPr="00BA750C">
        <w:rPr>
          <w:rFonts w:ascii="Verdana" w:eastAsia="Times New Roman" w:hAnsi="Verdana" w:cs="Times New Roman"/>
          <w:color w:val="000000"/>
          <w:kern w:val="0"/>
          <w:sz w:val="24"/>
          <w:szCs w:val="24"/>
          <w:lang w:eastAsia="ru-RU"/>
        </w:rPr>
        <w:t xml:space="preserve"> .............................................................................. 393</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ЗАГАЛЬНІ</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ВИСНОВКИ</w:t>
      </w:r>
      <w:r w:rsidRPr="00BA750C">
        <w:rPr>
          <w:rFonts w:ascii="Verdana" w:eastAsia="Times New Roman" w:hAnsi="Verdana" w:cs="Times New Roman"/>
          <w:color w:val="000000"/>
          <w:kern w:val="0"/>
          <w:sz w:val="24"/>
          <w:szCs w:val="24"/>
          <w:lang w:eastAsia="ru-RU"/>
        </w:rPr>
        <w:t xml:space="preserve"> .................................................................................... 398</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color w:val="000000"/>
          <w:kern w:val="0"/>
          <w:sz w:val="24"/>
          <w:szCs w:val="24"/>
          <w:lang w:eastAsia="ru-RU"/>
        </w:rPr>
        <w:t>16</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СПИСОК</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ВИКОРИСТАНИХ</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ДЖЕРЕЛ</w:t>
      </w:r>
      <w:r w:rsidRPr="00BA750C">
        <w:rPr>
          <w:rFonts w:ascii="Verdana" w:eastAsia="Times New Roman" w:hAnsi="Verdana" w:cs="Times New Roman"/>
          <w:color w:val="000000"/>
          <w:kern w:val="0"/>
          <w:sz w:val="24"/>
          <w:szCs w:val="24"/>
          <w:lang w:eastAsia="ru-RU"/>
        </w:rPr>
        <w:t xml:space="preserve"> ........................................................... 408</w:t>
      </w:r>
    </w:p>
    <w:p w:rsidR="00BA750C" w:rsidRPr="00BA750C"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ДЖЕРЕЛА</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ІЛЮСТРАТИВНОГО</w:t>
      </w:r>
      <w:r w:rsidRPr="00BA750C">
        <w:rPr>
          <w:rFonts w:ascii="Verdana" w:eastAsia="Times New Roman" w:hAnsi="Verdana" w:cs="Times New Roman"/>
          <w:color w:val="000000"/>
          <w:kern w:val="0"/>
          <w:sz w:val="24"/>
          <w:szCs w:val="24"/>
          <w:lang w:eastAsia="ru-RU"/>
        </w:rPr>
        <w:t xml:space="preserve"> </w:t>
      </w:r>
      <w:r w:rsidRPr="00BA750C">
        <w:rPr>
          <w:rFonts w:ascii="Verdana" w:eastAsia="Times New Roman" w:hAnsi="Verdana" w:cs="Times New Roman" w:hint="eastAsia"/>
          <w:color w:val="000000"/>
          <w:kern w:val="0"/>
          <w:sz w:val="24"/>
          <w:szCs w:val="24"/>
          <w:lang w:eastAsia="ru-RU"/>
        </w:rPr>
        <w:t>МАТЕРІАЛУ</w:t>
      </w:r>
      <w:r w:rsidRPr="00BA750C">
        <w:rPr>
          <w:rFonts w:ascii="Verdana" w:eastAsia="Times New Roman" w:hAnsi="Verdana" w:cs="Times New Roman"/>
          <w:color w:val="000000"/>
          <w:kern w:val="0"/>
          <w:sz w:val="24"/>
          <w:szCs w:val="24"/>
          <w:lang w:eastAsia="ru-RU"/>
        </w:rPr>
        <w:t xml:space="preserve"> ............................................. 458</w:t>
      </w:r>
    </w:p>
    <w:p w:rsidR="0060720A" w:rsidRDefault="00BA750C" w:rsidP="00BA750C">
      <w:pPr>
        <w:rPr>
          <w:rFonts w:ascii="Verdana" w:eastAsia="Times New Roman" w:hAnsi="Verdana" w:cs="Times New Roman"/>
          <w:color w:val="000000"/>
          <w:kern w:val="0"/>
          <w:sz w:val="24"/>
          <w:szCs w:val="24"/>
          <w:lang w:eastAsia="ru-RU"/>
        </w:rPr>
      </w:pPr>
      <w:r w:rsidRPr="00BA750C">
        <w:rPr>
          <w:rFonts w:ascii="Verdana" w:eastAsia="Times New Roman" w:hAnsi="Verdana" w:cs="Times New Roman" w:hint="eastAsia"/>
          <w:color w:val="000000"/>
          <w:kern w:val="0"/>
          <w:sz w:val="24"/>
          <w:szCs w:val="24"/>
          <w:lang w:eastAsia="ru-RU"/>
        </w:rPr>
        <w:t>ДОДАТКИ</w:t>
      </w:r>
      <w:r w:rsidRPr="00BA750C">
        <w:rPr>
          <w:rFonts w:ascii="Verdana" w:eastAsia="Times New Roman" w:hAnsi="Verdana" w:cs="Times New Roman"/>
          <w:color w:val="000000"/>
          <w:kern w:val="0"/>
          <w:sz w:val="24"/>
          <w:szCs w:val="24"/>
          <w:lang w:eastAsia="ru-RU"/>
        </w:rPr>
        <w:t xml:space="preserve"> ........................................................................................................... 473</w:t>
      </w:r>
    </w:p>
    <w:p w:rsidR="00BA750C" w:rsidRDefault="00BA750C" w:rsidP="00BA750C">
      <w:pPr>
        <w:rPr>
          <w:rFonts w:ascii="Verdana" w:eastAsia="Times New Roman" w:hAnsi="Verdana" w:cs="Times New Roman"/>
          <w:color w:val="000000"/>
          <w:kern w:val="0"/>
          <w:sz w:val="24"/>
          <w:szCs w:val="24"/>
          <w:lang w:eastAsia="ru-RU"/>
        </w:rPr>
      </w:pPr>
    </w:p>
    <w:p w:rsidR="00BA750C" w:rsidRDefault="00BA750C" w:rsidP="00BA750C">
      <w:pPr>
        <w:rPr>
          <w:rFonts w:ascii="Verdana" w:eastAsia="Times New Roman" w:hAnsi="Verdana" w:cs="Times New Roman"/>
          <w:color w:val="000000"/>
          <w:kern w:val="0"/>
          <w:sz w:val="24"/>
          <w:szCs w:val="24"/>
          <w:lang w:eastAsia="ru-RU"/>
        </w:rPr>
      </w:pPr>
    </w:p>
    <w:p w:rsidR="00BA750C" w:rsidRDefault="00BA750C" w:rsidP="00BA750C">
      <w:r>
        <w:rPr>
          <w:rFonts w:hint="eastAsia"/>
        </w:rPr>
        <w:t>ЗАГАЛЬНІ</w:t>
      </w:r>
      <w:r>
        <w:t></w:t>
      </w:r>
      <w:r>
        <w:rPr>
          <w:rFonts w:hint="eastAsia"/>
        </w:rPr>
        <w:t>ВИСНОВКИ</w:t>
      </w:r>
    </w:p>
    <w:p w:rsidR="00BA750C" w:rsidRDefault="00BA750C" w:rsidP="00BA750C">
      <w:r>
        <w:rPr>
          <w:rFonts w:hint="eastAsia"/>
        </w:rPr>
        <w:t>Сучасні</w:t>
      </w:r>
      <w:r>
        <w:t></w:t>
      </w:r>
      <w:r>
        <w:rPr>
          <w:rFonts w:hint="eastAsia"/>
        </w:rPr>
        <w:t>літературні</w:t>
      </w:r>
      <w:r>
        <w:t></w:t>
      </w:r>
      <w:r>
        <w:rPr>
          <w:rFonts w:hint="eastAsia"/>
        </w:rPr>
        <w:t>казки</w:t>
      </w:r>
      <w:r>
        <w:t></w:t>
      </w:r>
      <w:r>
        <w:rPr>
          <w:rFonts w:hint="eastAsia"/>
        </w:rPr>
        <w:t>з</w:t>
      </w:r>
      <w:r>
        <w:t></w:t>
      </w:r>
      <w:r>
        <w:rPr>
          <w:rFonts w:hint="eastAsia"/>
        </w:rPr>
        <w:t>трансформованим</w:t>
      </w:r>
      <w:r>
        <w:t></w:t>
      </w:r>
      <w:r>
        <w:rPr>
          <w:rFonts w:hint="eastAsia"/>
        </w:rPr>
        <w:t>класичним</w:t>
      </w:r>
      <w:r>
        <w:t></w:t>
      </w:r>
      <w:r>
        <w:rPr>
          <w:rFonts w:hint="eastAsia"/>
        </w:rPr>
        <w:t>сюжетом</w:t>
      </w:r>
      <w:r>
        <w:t></w:t>
      </w:r>
      <w:r>
        <w:rPr>
          <w:rFonts w:hint="eastAsia"/>
        </w:rPr>
        <w:t>є</w:t>
      </w:r>
    </w:p>
    <w:p w:rsidR="00BA750C" w:rsidRDefault="00BA750C" w:rsidP="00BA750C">
      <w:r>
        <w:rPr>
          <w:rFonts w:hint="eastAsia"/>
        </w:rPr>
        <w:t>особливим</w:t>
      </w:r>
      <w:r>
        <w:t></w:t>
      </w:r>
      <w:r>
        <w:rPr>
          <w:rFonts w:hint="eastAsia"/>
        </w:rPr>
        <w:t>феноменом</w:t>
      </w:r>
      <w:r>
        <w:t></w:t>
      </w:r>
      <w:r>
        <w:rPr>
          <w:rFonts w:hint="eastAsia"/>
        </w:rPr>
        <w:t>з</w:t>
      </w:r>
      <w:r>
        <w:t></w:t>
      </w:r>
      <w:r>
        <w:rPr>
          <w:rFonts w:hint="eastAsia"/>
        </w:rPr>
        <w:t>властивими</w:t>
      </w:r>
      <w:r>
        <w:t></w:t>
      </w:r>
      <w:r>
        <w:rPr>
          <w:rFonts w:hint="eastAsia"/>
        </w:rPr>
        <w:t>їм</w:t>
      </w:r>
      <w:r>
        <w:t></w:t>
      </w:r>
      <w:r>
        <w:rPr>
          <w:rFonts w:hint="eastAsia"/>
        </w:rPr>
        <w:t>структурно</w:t>
      </w:r>
      <w:r>
        <w:t></w:t>
      </w:r>
      <w:r>
        <w:rPr>
          <w:rFonts w:hint="eastAsia"/>
        </w:rPr>
        <w:t>композиційними</w:t>
      </w:r>
      <w:r>
        <w:t></w:t>
      </w:r>
      <w:r>
        <w:rPr>
          <w:rFonts w:hint="eastAsia"/>
        </w:rPr>
        <w:t>та</w:t>
      </w:r>
      <w:r>
        <w:t></w:t>
      </w:r>
      <w:r>
        <w:rPr>
          <w:rFonts w:hint="eastAsia"/>
        </w:rPr>
        <w:t>лінгвостилістичними</w:t>
      </w:r>
      <w:r>
        <w:t></w:t>
      </w:r>
      <w:r>
        <w:rPr>
          <w:rFonts w:hint="eastAsia"/>
        </w:rPr>
        <w:t>характеристиками</w:t>
      </w:r>
      <w:r>
        <w:t></w:t>
      </w:r>
      <w:r>
        <w:t></w:t>
      </w:r>
      <w:r>
        <w:rPr>
          <w:rFonts w:hint="eastAsia"/>
        </w:rPr>
        <w:t>Вони</w:t>
      </w:r>
      <w:r>
        <w:t></w:t>
      </w:r>
      <w:r>
        <w:rPr>
          <w:rFonts w:hint="eastAsia"/>
        </w:rPr>
        <w:t>увібрали</w:t>
      </w:r>
      <w:r>
        <w:t></w:t>
      </w:r>
      <w:r>
        <w:rPr>
          <w:rFonts w:hint="eastAsia"/>
        </w:rPr>
        <w:t>в</w:t>
      </w:r>
      <w:r>
        <w:t></w:t>
      </w:r>
      <w:r>
        <w:rPr>
          <w:rFonts w:hint="eastAsia"/>
        </w:rPr>
        <w:t>себе</w:t>
      </w:r>
      <w:r>
        <w:t></w:t>
      </w:r>
      <w:r>
        <w:rPr>
          <w:rFonts w:hint="eastAsia"/>
        </w:rPr>
        <w:t>кращі</w:t>
      </w:r>
      <w:r>
        <w:t></w:t>
      </w:r>
      <w:r>
        <w:rPr>
          <w:rFonts w:hint="eastAsia"/>
        </w:rPr>
        <w:t>традиції</w:t>
      </w:r>
      <w:r>
        <w:t></w:t>
      </w:r>
      <w:r>
        <w:rPr>
          <w:rFonts w:hint="eastAsia"/>
        </w:rPr>
        <w:t>літературної</w:t>
      </w:r>
    </w:p>
    <w:p w:rsidR="00BA750C" w:rsidRDefault="00BA750C" w:rsidP="00BA750C">
      <w:r>
        <w:rPr>
          <w:rFonts w:hint="eastAsia"/>
        </w:rPr>
        <w:t>та</w:t>
      </w:r>
      <w:r>
        <w:t></w:t>
      </w:r>
      <w:r>
        <w:rPr>
          <w:rFonts w:hint="eastAsia"/>
        </w:rPr>
        <w:t>фольклорної</w:t>
      </w:r>
      <w:r>
        <w:t></w:t>
      </w:r>
      <w:r>
        <w:rPr>
          <w:rFonts w:hint="eastAsia"/>
        </w:rPr>
        <w:t>казки</w:t>
      </w:r>
      <w:r>
        <w:t></w:t>
      </w:r>
      <w:r>
        <w:t></w:t>
      </w:r>
      <w:r>
        <w:rPr>
          <w:rFonts w:hint="eastAsia"/>
        </w:rPr>
        <w:t>адаптувавши</w:t>
      </w:r>
      <w:r>
        <w:t></w:t>
      </w:r>
      <w:r>
        <w:rPr>
          <w:rFonts w:hint="eastAsia"/>
        </w:rPr>
        <w:t>їх</w:t>
      </w:r>
      <w:r>
        <w:t></w:t>
      </w:r>
      <w:r>
        <w:rPr>
          <w:rFonts w:hint="eastAsia"/>
        </w:rPr>
        <w:t>до</w:t>
      </w:r>
      <w:r>
        <w:t></w:t>
      </w:r>
      <w:r>
        <w:rPr>
          <w:rFonts w:hint="eastAsia"/>
        </w:rPr>
        <w:t>потреб</w:t>
      </w:r>
      <w:r>
        <w:t></w:t>
      </w:r>
      <w:r>
        <w:rPr>
          <w:rFonts w:hint="eastAsia"/>
        </w:rPr>
        <w:t>часу</w:t>
      </w:r>
      <w:r>
        <w:t></w:t>
      </w:r>
      <w:r>
        <w:rPr>
          <w:rFonts w:hint="eastAsia"/>
        </w:rPr>
        <w:t>та</w:t>
      </w:r>
      <w:r>
        <w:t></w:t>
      </w:r>
      <w:r>
        <w:rPr>
          <w:rFonts w:hint="eastAsia"/>
        </w:rPr>
        <w:t>суспільства</w:t>
      </w:r>
      <w:r>
        <w:t></w:t>
      </w:r>
    </w:p>
    <w:p w:rsidR="00BA750C" w:rsidRDefault="00BA750C" w:rsidP="00BA750C">
      <w:r>
        <w:rPr>
          <w:rFonts w:hint="eastAsia"/>
        </w:rPr>
        <w:t>Серед</w:t>
      </w:r>
      <w:r>
        <w:t></w:t>
      </w:r>
      <w:r>
        <w:rPr>
          <w:rFonts w:hint="eastAsia"/>
        </w:rPr>
        <w:t>основних</w:t>
      </w:r>
      <w:r>
        <w:t></w:t>
      </w:r>
      <w:r>
        <w:rPr>
          <w:rFonts w:hint="eastAsia"/>
        </w:rPr>
        <w:t>жанрових</w:t>
      </w:r>
      <w:r>
        <w:t></w:t>
      </w:r>
      <w:r>
        <w:rPr>
          <w:rFonts w:hint="eastAsia"/>
        </w:rPr>
        <w:t>ознак</w:t>
      </w:r>
      <w:r>
        <w:t></w:t>
      </w:r>
      <w:r>
        <w:rPr>
          <w:rFonts w:hint="eastAsia"/>
        </w:rPr>
        <w:t>фольклорної</w:t>
      </w:r>
      <w:r>
        <w:t></w:t>
      </w:r>
      <w:r>
        <w:rPr>
          <w:rFonts w:hint="eastAsia"/>
        </w:rPr>
        <w:t>казки</w:t>
      </w:r>
      <w:r>
        <w:t></w:t>
      </w:r>
      <w:r>
        <w:rPr>
          <w:rFonts w:hint="eastAsia"/>
        </w:rPr>
        <w:t>дослідники</w:t>
      </w:r>
      <w:r>
        <w:t></w:t>
      </w:r>
      <w:r>
        <w:rPr>
          <w:rFonts w:hint="eastAsia"/>
        </w:rPr>
        <w:t>виділяють</w:t>
      </w:r>
    </w:p>
    <w:p w:rsidR="00BA750C" w:rsidRDefault="00BA750C" w:rsidP="00BA750C">
      <w:r>
        <w:rPr>
          <w:rFonts w:hint="eastAsia"/>
        </w:rPr>
        <w:t>епізодичну</w:t>
      </w:r>
      <w:r>
        <w:t></w:t>
      </w:r>
      <w:r>
        <w:rPr>
          <w:rFonts w:hint="eastAsia"/>
        </w:rPr>
        <w:t>структуру</w:t>
      </w:r>
      <w:r>
        <w:t></w:t>
      </w:r>
      <w:r>
        <w:t></w:t>
      </w:r>
      <w:r>
        <w:rPr>
          <w:rFonts w:hint="eastAsia"/>
        </w:rPr>
        <w:t>невизначене</w:t>
      </w:r>
      <w:r>
        <w:t></w:t>
      </w:r>
      <w:r>
        <w:rPr>
          <w:rFonts w:hint="eastAsia"/>
        </w:rPr>
        <w:t>місце</w:t>
      </w:r>
      <w:r>
        <w:t></w:t>
      </w:r>
      <w:r>
        <w:rPr>
          <w:rFonts w:hint="eastAsia"/>
        </w:rPr>
        <w:t>дії</w:t>
      </w:r>
      <w:r>
        <w:t></w:t>
      </w:r>
      <w:r>
        <w:t></w:t>
      </w:r>
      <w:r>
        <w:rPr>
          <w:rFonts w:hint="eastAsia"/>
        </w:rPr>
        <w:t>наявність</w:t>
      </w:r>
      <w:r>
        <w:t></w:t>
      </w:r>
      <w:r>
        <w:rPr>
          <w:rFonts w:hint="eastAsia"/>
        </w:rPr>
        <w:t>чарівних</w:t>
      </w:r>
      <w:r>
        <w:t></w:t>
      </w:r>
      <w:r>
        <w:rPr>
          <w:rFonts w:hint="eastAsia"/>
        </w:rPr>
        <w:t>елементів</w:t>
      </w:r>
      <w:r>
        <w:t></w:t>
      </w:r>
    </w:p>
    <w:p w:rsidR="00BA750C" w:rsidRDefault="00BA750C" w:rsidP="00BA750C">
      <w:r>
        <w:rPr>
          <w:rFonts w:hint="eastAsia"/>
        </w:rPr>
        <w:t>схематичність</w:t>
      </w:r>
      <w:r>
        <w:t></w:t>
      </w:r>
      <w:r>
        <w:rPr>
          <w:rFonts w:hint="eastAsia"/>
        </w:rPr>
        <w:t>персонажів</w:t>
      </w:r>
      <w:r>
        <w:t></w:t>
      </w:r>
      <w:r>
        <w:t></w:t>
      </w:r>
      <w:r>
        <w:rPr>
          <w:rFonts w:hint="eastAsia"/>
        </w:rPr>
        <w:t>подолання</w:t>
      </w:r>
      <w:r>
        <w:t></w:t>
      </w:r>
      <w:r>
        <w:rPr>
          <w:rFonts w:hint="eastAsia"/>
        </w:rPr>
        <w:t>головними</w:t>
      </w:r>
      <w:r>
        <w:t></w:t>
      </w:r>
      <w:r>
        <w:rPr>
          <w:rFonts w:hint="eastAsia"/>
        </w:rPr>
        <w:t>героями</w:t>
      </w:r>
      <w:r>
        <w:t></w:t>
      </w:r>
      <w:r>
        <w:rPr>
          <w:rFonts w:hint="eastAsia"/>
        </w:rPr>
        <w:t>перешкод</w:t>
      </w:r>
      <w:r>
        <w:t></w:t>
      </w:r>
      <w:r>
        <w:t></w:t>
      </w:r>
      <w:r>
        <w:rPr>
          <w:rFonts w:hint="eastAsia"/>
        </w:rPr>
        <w:t>щасливе</w:t>
      </w:r>
    </w:p>
    <w:p w:rsidR="00BA750C" w:rsidRDefault="00BA750C" w:rsidP="00BA750C">
      <w:r>
        <w:rPr>
          <w:rFonts w:hint="eastAsia"/>
        </w:rPr>
        <w:t>закінчення</w:t>
      </w:r>
      <w:r>
        <w:t></w:t>
      </w:r>
      <w:r>
        <w:t></w:t>
      </w:r>
      <w:r>
        <w:rPr>
          <w:rFonts w:hint="eastAsia"/>
        </w:rPr>
        <w:t>використання</w:t>
      </w:r>
      <w:r>
        <w:t></w:t>
      </w:r>
      <w:r>
        <w:rPr>
          <w:rFonts w:hint="eastAsia"/>
        </w:rPr>
        <w:t>клішованих</w:t>
      </w:r>
      <w:r>
        <w:t></w:t>
      </w:r>
      <w:r>
        <w:rPr>
          <w:rFonts w:hint="eastAsia"/>
        </w:rPr>
        <w:t>формул</w:t>
      </w:r>
      <w:r>
        <w:t></w:t>
      </w:r>
      <w:r>
        <w:t></w:t>
      </w:r>
      <w:r>
        <w:rPr>
          <w:rFonts w:hint="eastAsia"/>
        </w:rPr>
        <w:t>повторів</w:t>
      </w:r>
      <w:r>
        <w:t></w:t>
      </w:r>
      <w:r>
        <w:rPr>
          <w:rFonts w:hint="eastAsia"/>
        </w:rPr>
        <w:t>та</w:t>
      </w:r>
      <w:r>
        <w:t></w:t>
      </w:r>
      <w:r>
        <w:rPr>
          <w:rFonts w:hint="eastAsia"/>
        </w:rPr>
        <w:t>цифрового</w:t>
      </w:r>
      <w:r>
        <w:t></w:t>
      </w:r>
      <w:r>
        <w:rPr>
          <w:rFonts w:hint="eastAsia"/>
        </w:rPr>
        <w:t>символізму</w:t>
      </w:r>
      <w:r>
        <w:t></w:t>
      </w:r>
    </w:p>
    <w:p w:rsidR="00BA750C" w:rsidRDefault="00BA750C" w:rsidP="00BA750C">
      <w:r>
        <w:rPr>
          <w:rFonts w:hint="eastAsia"/>
        </w:rPr>
        <w:t>Літературна</w:t>
      </w:r>
      <w:r>
        <w:t></w:t>
      </w:r>
      <w:r>
        <w:rPr>
          <w:rFonts w:hint="eastAsia"/>
        </w:rPr>
        <w:t>казка</w:t>
      </w:r>
      <w:r>
        <w:t></w:t>
      </w:r>
      <w:r>
        <w:rPr>
          <w:rFonts w:hint="eastAsia"/>
        </w:rPr>
        <w:t>спирається</w:t>
      </w:r>
      <w:r>
        <w:t></w:t>
      </w:r>
      <w:r>
        <w:rPr>
          <w:rFonts w:hint="eastAsia"/>
        </w:rPr>
        <w:t>на</w:t>
      </w:r>
      <w:r>
        <w:t></w:t>
      </w:r>
      <w:r>
        <w:rPr>
          <w:rFonts w:hint="eastAsia"/>
        </w:rPr>
        <w:t>жанрові</w:t>
      </w:r>
      <w:r>
        <w:t></w:t>
      </w:r>
      <w:r>
        <w:rPr>
          <w:rFonts w:hint="eastAsia"/>
        </w:rPr>
        <w:t>архетипи</w:t>
      </w:r>
      <w:r>
        <w:t></w:t>
      </w:r>
      <w:r>
        <w:rPr>
          <w:rFonts w:hint="eastAsia"/>
        </w:rPr>
        <w:t>фольклорної</w:t>
      </w:r>
      <w:r>
        <w:t></w:t>
      </w:r>
      <w:r>
        <w:rPr>
          <w:rFonts w:hint="eastAsia"/>
        </w:rPr>
        <w:t>казки</w:t>
      </w:r>
      <w:r>
        <w:t></w:t>
      </w:r>
      <w:r>
        <w:t></w:t>
      </w:r>
      <w:r>
        <w:rPr>
          <w:rFonts w:hint="eastAsia"/>
        </w:rPr>
        <w:t>проте</w:t>
      </w:r>
    </w:p>
    <w:p w:rsidR="00BA750C" w:rsidRDefault="00BA750C" w:rsidP="00BA750C">
      <w:r>
        <w:rPr>
          <w:rFonts w:hint="eastAsia"/>
        </w:rPr>
        <w:t>відрізняється</w:t>
      </w:r>
      <w:r>
        <w:t></w:t>
      </w:r>
      <w:r>
        <w:rPr>
          <w:rFonts w:hint="eastAsia"/>
        </w:rPr>
        <w:t>більшою</w:t>
      </w:r>
      <w:r>
        <w:t></w:t>
      </w:r>
      <w:r>
        <w:rPr>
          <w:rFonts w:hint="eastAsia"/>
        </w:rPr>
        <w:t>деталізацією</w:t>
      </w:r>
      <w:r>
        <w:t></w:t>
      </w:r>
      <w:r>
        <w:rPr>
          <w:rFonts w:hint="eastAsia"/>
        </w:rPr>
        <w:t>оповіді</w:t>
      </w:r>
      <w:r>
        <w:t></w:t>
      </w:r>
      <w:r>
        <w:t></w:t>
      </w:r>
      <w:r>
        <w:rPr>
          <w:rFonts w:hint="eastAsia"/>
        </w:rPr>
        <w:t>психологічною</w:t>
      </w:r>
      <w:r>
        <w:t></w:t>
      </w:r>
      <w:r>
        <w:rPr>
          <w:rFonts w:hint="eastAsia"/>
        </w:rPr>
        <w:t>глибиною</w:t>
      </w:r>
      <w:r>
        <w:t></w:t>
      </w:r>
      <w:r>
        <w:rPr>
          <w:rFonts w:hint="eastAsia"/>
        </w:rPr>
        <w:t>персонажів</w:t>
      </w:r>
      <w:r>
        <w:t></w:t>
      </w:r>
    </w:p>
    <w:p w:rsidR="00BA750C" w:rsidRDefault="00BA750C" w:rsidP="00BA750C">
      <w:r>
        <w:rPr>
          <w:rFonts w:hint="eastAsia"/>
        </w:rPr>
        <w:t>ускладненням</w:t>
      </w:r>
      <w:r>
        <w:t></w:t>
      </w:r>
      <w:r>
        <w:rPr>
          <w:rFonts w:hint="eastAsia"/>
        </w:rPr>
        <w:t>чарівно</w:t>
      </w:r>
      <w:r>
        <w:t></w:t>
      </w:r>
      <w:r>
        <w:rPr>
          <w:rFonts w:hint="eastAsia"/>
        </w:rPr>
        <w:t>казкового</w:t>
      </w:r>
      <w:r>
        <w:t></w:t>
      </w:r>
      <w:r>
        <w:rPr>
          <w:rFonts w:hint="eastAsia"/>
        </w:rPr>
        <w:t>хронотопу</w:t>
      </w:r>
      <w:r>
        <w:t></w:t>
      </w:r>
    </w:p>
    <w:p w:rsidR="00BA750C" w:rsidRDefault="00BA750C" w:rsidP="00BA750C">
      <w:r>
        <w:rPr>
          <w:rFonts w:hint="eastAsia"/>
        </w:rPr>
        <w:t>Існують</w:t>
      </w:r>
      <w:r>
        <w:t></w:t>
      </w:r>
      <w:r>
        <w:rPr>
          <w:rFonts w:hint="eastAsia"/>
        </w:rPr>
        <w:t>різноманітні</w:t>
      </w:r>
      <w:r>
        <w:t></w:t>
      </w:r>
      <w:r>
        <w:rPr>
          <w:rFonts w:hint="eastAsia"/>
        </w:rPr>
        <w:t>підходи</w:t>
      </w:r>
      <w:r>
        <w:t></w:t>
      </w:r>
      <w:r>
        <w:rPr>
          <w:rFonts w:hint="eastAsia"/>
        </w:rPr>
        <w:t>до</w:t>
      </w:r>
      <w:r>
        <w:t></w:t>
      </w:r>
      <w:r>
        <w:rPr>
          <w:rFonts w:hint="eastAsia"/>
        </w:rPr>
        <w:t>дослідження</w:t>
      </w:r>
      <w:r>
        <w:t></w:t>
      </w:r>
      <w:r>
        <w:rPr>
          <w:rFonts w:hint="eastAsia"/>
        </w:rPr>
        <w:t>казки</w:t>
      </w:r>
      <w:r>
        <w:t></w:t>
      </w:r>
      <w:r>
        <w:t></w:t>
      </w:r>
      <w:r>
        <w:rPr>
          <w:rFonts w:hint="eastAsia"/>
        </w:rPr>
        <w:t>серед</w:t>
      </w:r>
      <w:r>
        <w:t></w:t>
      </w:r>
      <w:r>
        <w:rPr>
          <w:rFonts w:hint="eastAsia"/>
        </w:rPr>
        <w:t>яких</w:t>
      </w:r>
      <w:r>
        <w:t></w:t>
      </w:r>
      <w:r>
        <w:rPr>
          <w:rFonts w:hint="eastAsia"/>
        </w:rPr>
        <w:t>історикогеографічний</w:t>
      </w:r>
      <w:r>
        <w:t></w:t>
      </w:r>
      <w:r>
        <w:t></w:t>
      </w:r>
      <w:r>
        <w:rPr>
          <w:rFonts w:hint="eastAsia"/>
        </w:rPr>
        <w:t>А</w:t>
      </w:r>
      <w:r>
        <w:t></w:t>
      </w:r>
      <w:r>
        <w:t></w:t>
      </w:r>
      <w:r>
        <w:rPr>
          <w:rFonts w:hint="eastAsia"/>
        </w:rPr>
        <w:t>Аарне</w:t>
      </w:r>
      <w:r>
        <w:t></w:t>
      </w:r>
      <w:r>
        <w:t></w:t>
      </w:r>
      <w:r>
        <w:rPr>
          <w:rFonts w:hint="eastAsia"/>
        </w:rPr>
        <w:t>С</w:t>
      </w:r>
      <w:r>
        <w:t></w:t>
      </w:r>
      <w:r>
        <w:t></w:t>
      </w:r>
      <w:r>
        <w:rPr>
          <w:rFonts w:hint="eastAsia"/>
        </w:rPr>
        <w:t>Томпсон</w:t>
      </w:r>
      <w:r>
        <w:t></w:t>
      </w:r>
      <w:r>
        <w:t></w:t>
      </w:r>
      <w:r>
        <w:rPr>
          <w:rFonts w:hint="eastAsia"/>
        </w:rPr>
        <w:t>Х</w:t>
      </w:r>
      <w:r>
        <w:t></w:t>
      </w:r>
      <w:r>
        <w:t></w:t>
      </w:r>
      <w:r>
        <w:rPr>
          <w:rFonts w:hint="eastAsia"/>
        </w:rPr>
        <w:t>Й</w:t>
      </w:r>
      <w:r>
        <w:t></w:t>
      </w:r>
      <w:r>
        <w:t></w:t>
      </w:r>
      <w:r>
        <w:rPr>
          <w:rFonts w:hint="eastAsia"/>
        </w:rPr>
        <w:t>Утер</w:t>
      </w:r>
      <w:r>
        <w:t></w:t>
      </w:r>
      <w:r>
        <w:t></w:t>
      </w:r>
      <w:r>
        <w:t></w:t>
      </w:r>
      <w:r>
        <w:rPr>
          <w:rFonts w:hint="eastAsia"/>
        </w:rPr>
        <w:t>структуралістський</w:t>
      </w:r>
      <w:r>
        <w:t></w:t>
      </w:r>
      <w:r>
        <w:t></w:t>
      </w:r>
      <w:r>
        <w:rPr>
          <w:rFonts w:hint="eastAsia"/>
        </w:rPr>
        <w:t>В</w:t>
      </w:r>
      <w:r>
        <w:t></w:t>
      </w:r>
      <w:r>
        <w:rPr>
          <w:rFonts w:hint="eastAsia"/>
        </w:rPr>
        <w:t>Я</w:t>
      </w:r>
      <w:r>
        <w:t></w:t>
      </w:r>
      <w:r>
        <w:t></w:t>
      </w:r>
      <w:r>
        <w:rPr>
          <w:rFonts w:hint="eastAsia"/>
        </w:rPr>
        <w:t>Пропп</w:t>
      </w:r>
      <w:r>
        <w:t></w:t>
      </w:r>
    </w:p>
    <w:p w:rsidR="00BA750C" w:rsidRDefault="00BA750C" w:rsidP="00BA750C">
      <w:r>
        <w:rPr>
          <w:rFonts w:hint="eastAsia"/>
        </w:rPr>
        <w:t>А</w:t>
      </w:r>
      <w:r>
        <w:t></w:t>
      </w:r>
      <w:r>
        <w:rPr>
          <w:rFonts w:hint="eastAsia"/>
        </w:rPr>
        <w:t>Ж</w:t>
      </w:r>
      <w:r>
        <w:t></w:t>
      </w:r>
      <w:r>
        <w:t></w:t>
      </w:r>
      <w:r>
        <w:rPr>
          <w:rFonts w:hint="eastAsia"/>
        </w:rPr>
        <w:t>Греймас</w:t>
      </w:r>
      <w:r>
        <w:t></w:t>
      </w:r>
      <w:r>
        <w:t></w:t>
      </w:r>
      <w:r>
        <w:rPr>
          <w:rFonts w:hint="eastAsia"/>
        </w:rPr>
        <w:t>С</w:t>
      </w:r>
      <w:r>
        <w:t></w:t>
      </w:r>
      <w:r>
        <w:t></w:t>
      </w:r>
      <w:r>
        <w:rPr>
          <w:rFonts w:hint="eastAsia"/>
        </w:rPr>
        <w:t>Томпсон</w:t>
      </w:r>
      <w:r>
        <w:t></w:t>
      </w:r>
      <w:r>
        <w:t></w:t>
      </w:r>
      <w:r>
        <w:rPr>
          <w:rFonts w:hint="eastAsia"/>
        </w:rPr>
        <w:t>Є</w:t>
      </w:r>
      <w:r>
        <w:t></w:t>
      </w:r>
      <w:r>
        <w:rPr>
          <w:rFonts w:hint="eastAsia"/>
        </w:rPr>
        <w:t>М</w:t>
      </w:r>
      <w:r>
        <w:t></w:t>
      </w:r>
      <w:r>
        <w:t></w:t>
      </w:r>
      <w:r>
        <w:rPr>
          <w:rFonts w:hint="eastAsia"/>
        </w:rPr>
        <w:t>Мелетинський</w:t>
      </w:r>
      <w:r>
        <w:t></w:t>
      </w:r>
      <w:r>
        <w:t></w:t>
      </w:r>
      <w:r>
        <w:t></w:t>
      </w:r>
      <w:r>
        <w:rPr>
          <w:rFonts w:hint="eastAsia"/>
        </w:rPr>
        <w:t>психоаналітичний</w:t>
      </w:r>
      <w:r>
        <w:t></w:t>
      </w:r>
      <w:r>
        <w:t></w:t>
      </w:r>
      <w:r>
        <w:rPr>
          <w:rFonts w:hint="eastAsia"/>
        </w:rPr>
        <w:t>М</w:t>
      </w:r>
      <w:r>
        <w:t></w:t>
      </w:r>
      <w:r>
        <w:t></w:t>
      </w:r>
      <w:r>
        <w:rPr>
          <w:rFonts w:hint="eastAsia"/>
        </w:rPr>
        <w:t>Л</w:t>
      </w:r>
      <w:r>
        <w:t></w:t>
      </w:r>
      <w:r>
        <w:t></w:t>
      </w:r>
      <w:r>
        <w:rPr>
          <w:rFonts w:hint="eastAsia"/>
        </w:rPr>
        <w:t>фон</w:t>
      </w:r>
    </w:p>
    <w:p w:rsidR="00BA750C" w:rsidRDefault="00BA750C" w:rsidP="00BA750C">
      <w:r>
        <w:rPr>
          <w:rFonts w:hint="eastAsia"/>
        </w:rPr>
        <w:t>Франц</w:t>
      </w:r>
      <w:r>
        <w:t></w:t>
      </w:r>
      <w:r>
        <w:t></w:t>
      </w:r>
      <w:r>
        <w:rPr>
          <w:rFonts w:hint="eastAsia"/>
        </w:rPr>
        <w:t>Б</w:t>
      </w:r>
      <w:r>
        <w:t></w:t>
      </w:r>
      <w:r>
        <w:t></w:t>
      </w:r>
      <w:r>
        <w:rPr>
          <w:rFonts w:hint="eastAsia"/>
        </w:rPr>
        <w:t>Беттельхейм</w:t>
      </w:r>
      <w:r>
        <w:t></w:t>
      </w:r>
      <w:r>
        <w:t></w:t>
      </w:r>
      <w:r>
        <w:t></w:t>
      </w:r>
      <w:r>
        <w:rPr>
          <w:rFonts w:hint="eastAsia"/>
        </w:rPr>
        <w:t>феміністичний</w:t>
      </w:r>
      <w:r>
        <w:t></w:t>
      </w:r>
      <w:r>
        <w:t></w:t>
      </w:r>
      <w:r>
        <w:rPr>
          <w:rFonts w:hint="eastAsia"/>
        </w:rPr>
        <w:t>М</w:t>
      </w:r>
      <w:r>
        <w:t></w:t>
      </w:r>
      <w:r>
        <w:t></w:t>
      </w:r>
      <w:r>
        <w:rPr>
          <w:rFonts w:hint="eastAsia"/>
        </w:rPr>
        <w:t>Ліберман</w:t>
      </w:r>
      <w:r>
        <w:t></w:t>
      </w:r>
      <w:r>
        <w:t></w:t>
      </w:r>
      <w:r>
        <w:rPr>
          <w:rFonts w:hint="eastAsia"/>
        </w:rPr>
        <w:t>С</w:t>
      </w:r>
      <w:r>
        <w:t></w:t>
      </w:r>
      <w:r>
        <w:t></w:t>
      </w:r>
      <w:r>
        <w:rPr>
          <w:rFonts w:hint="eastAsia"/>
        </w:rPr>
        <w:t>Гілберт</w:t>
      </w:r>
      <w:r>
        <w:t></w:t>
      </w:r>
      <w:r>
        <w:rPr>
          <w:rFonts w:hint="eastAsia"/>
        </w:rPr>
        <w:t>та</w:t>
      </w:r>
      <w:r>
        <w:t></w:t>
      </w:r>
      <w:r>
        <w:rPr>
          <w:rFonts w:hint="eastAsia"/>
        </w:rPr>
        <w:t>С</w:t>
      </w:r>
      <w:r>
        <w:t></w:t>
      </w:r>
      <w:r>
        <w:t></w:t>
      </w:r>
      <w:r>
        <w:rPr>
          <w:rFonts w:hint="eastAsia"/>
        </w:rPr>
        <w:t>Губар</w:t>
      </w:r>
      <w:r>
        <w:t></w:t>
      </w:r>
      <w:r>
        <w:t></w:t>
      </w:r>
    </w:p>
    <w:p w:rsidR="00BA750C" w:rsidRDefault="00BA750C" w:rsidP="00BA750C">
      <w:r>
        <w:rPr>
          <w:rFonts w:hint="eastAsia"/>
        </w:rPr>
        <w:t>Виникнення</w:t>
      </w:r>
      <w:r>
        <w:t></w:t>
      </w:r>
      <w:r>
        <w:rPr>
          <w:rFonts w:hint="eastAsia"/>
        </w:rPr>
        <w:t>літературної</w:t>
      </w:r>
      <w:r>
        <w:t></w:t>
      </w:r>
      <w:r>
        <w:rPr>
          <w:rFonts w:hint="eastAsia"/>
        </w:rPr>
        <w:t>казки</w:t>
      </w:r>
      <w:r>
        <w:t></w:t>
      </w:r>
      <w:r>
        <w:rPr>
          <w:rFonts w:hint="eastAsia"/>
        </w:rPr>
        <w:t>в</w:t>
      </w:r>
      <w:r>
        <w:t></w:t>
      </w:r>
      <w:r>
        <w:rPr>
          <w:rFonts w:hint="eastAsia"/>
        </w:rPr>
        <w:t>Європі</w:t>
      </w:r>
      <w:r>
        <w:t></w:t>
      </w:r>
      <w:r>
        <w:rPr>
          <w:rFonts w:hint="eastAsia"/>
        </w:rPr>
        <w:t>пов’язане</w:t>
      </w:r>
      <w:r>
        <w:t></w:t>
      </w:r>
      <w:r>
        <w:rPr>
          <w:rFonts w:hint="eastAsia"/>
        </w:rPr>
        <w:t>з</w:t>
      </w:r>
      <w:r>
        <w:t></w:t>
      </w:r>
      <w:r>
        <w:rPr>
          <w:rFonts w:hint="eastAsia"/>
        </w:rPr>
        <w:t>іменами</w:t>
      </w:r>
      <w:r>
        <w:t></w:t>
      </w:r>
      <w:r>
        <w:rPr>
          <w:rFonts w:hint="eastAsia"/>
        </w:rPr>
        <w:t>таких</w:t>
      </w:r>
    </w:p>
    <w:p w:rsidR="00BA750C" w:rsidRDefault="00BA750C" w:rsidP="00BA750C">
      <w:r>
        <w:rPr>
          <w:rFonts w:hint="eastAsia"/>
        </w:rPr>
        <w:t>письменників</w:t>
      </w:r>
      <w:r>
        <w:t></w:t>
      </w:r>
      <w:r>
        <w:t></w:t>
      </w:r>
      <w:r>
        <w:rPr>
          <w:rFonts w:hint="eastAsia"/>
        </w:rPr>
        <w:t>як</w:t>
      </w:r>
      <w:r>
        <w:t></w:t>
      </w:r>
      <w:r>
        <w:rPr>
          <w:rFonts w:hint="eastAsia"/>
        </w:rPr>
        <w:t>італійці</w:t>
      </w:r>
      <w:r>
        <w:t></w:t>
      </w:r>
      <w:r>
        <w:rPr>
          <w:rFonts w:hint="eastAsia"/>
        </w:rPr>
        <w:t>Дж</w:t>
      </w:r>
      <w:r>
        <w:t></w:t>
      </w:r>
      <w:r>
        <w:t></w:t>
      </w:r>
      <w:r>
        <w:rPr>
          <w:rFonts w:hint="eastAsia"/>
        </w:rPr>
        <w:t>Ф</w:t>
      </w:r>
      <w:r>
        <w:t></w:t>
      </w:r>
      <w:r>
        <w:t></w:t>
      </w:r>
      <w:r>
        <w:rPr>
          <w:rFonts w:hint="eastAsia"/>
        </w:rPr>
        <w:t>Страпарола</w:t>
      </w:r>
      <w:r>
        <w:t></w:t>
      </w:r>
      <w:r>
        <w:t></w:t>
      </w:r>
      <w:r>
        <w:rPr>
          <w:rFonts w:hint="eastAsia"/>
        </w:rPr>
        <w:t>Дж</w:t>
      </w:r>
      <w:r>
        <w:t></w:t>
      </w:r>
      <w:r>
        <w:t></w:t>
      </w:r>
      <w:r>
        <w:rPr>
          <w:rFonts w:hint="eastAsia"/>
        </w:rPr>
        <w:t>Базіле</w:t>
      </w:r>
      <w:r>
        <w:t></w:t>
      </w:r>
      <w:r>
        <w:t></w:t>
      </w:r>
      <w:r>
        <w:rPr>
          <w:rFonts w:hint="eastAsia"/>
        </w:rPr>
        <w:t>французькі</w:t>
      </w:r>
      <w:r>
        <w:t></w:t>
      </w:r>
      <w:r>
        <w:rPr>
          <w:rFonts w:hint="eastAsia"/>
        </w:rPr>
        <w:t>казкарки</w:t>
      </w:r>
    </w:p>
    <w:p w:rsidR="00BA750C" w:rsidRDefault="00BA750C" w:rsidP="00BA750C">
      <w:r>
        <w:rPr>
          <w:rFonts w:hint="eastAsia"/>
        </w:rPr>
        <w:t>мадам</w:t>
      </w:r>
      <w:r>
        <w:t></w:t>
      </w:r>
      <w:r>
        <w:rPr>
          <w:rFonts w:hint="eastAsia"/>
        </w:rPr>
        <w:t>д’Онуа</w:t>
      </w:r>
      <w:r>
        <w:t></w:t>
      </w:r>
      <w:r>
        <w:t></w:t>
      </w:r>
      <w:r>
        <w:rPr>
          <w:rFonts w:hint="eastAsia"/>
        </w:rPr>
        <w:t>мадам</w:t>
      </w:r>
      <w:r>
        <w:t></w:t>
      </w:r>
      <w:r>
        <w:rPr>
          <w:rFonts w:hint="eastAsia"/>
        </w:rPr>
        <w:t>де</w:t>
      </w:r>
      <w:r>
        <w:t></w:t>
      </w:r>
      <w:r>
        <w:rPr>
          <w:rFonts w:hint="eastAsia"/>
        </w:rPr>
        <w:t>Мюра</w:t>
      </w:r>
      <w:r>
        <w:t></w:t>
      </w:r>
      <w:r>
        <w:t></w:t>
      </w:r>
      <w:r>
        <w:rPr>
          <w:rFonts w:hint="eastAsia"/>
        </w:rPr>
        <w:t>мадемуазель</w:t>
      </w:r>
      <w:r>
        <w:t></w:t>
      </w:r>
      <w:r>
        <w:rPr>
          <w:rFonts w:hint="eastAsia"/>
        </w:rPr>
        <w:t>де</w:t>
      </w:r>
      <w:r>
        <w:t></w:t>
      </w:r>
      <w:r>
        <w:rPr>
          <w:rFonts w:hint="eastAsia"/>
        </w:rPr>
        <w:t>ля</w:t>
      </w:r>
      <w:r>
        <w:t></w:t>
      </w:r>
      <w:r>
        <w:rPr>
          <w:rFonts w:hint="eastAsia"/>
        </w:rPr>
        <w:t>Форс</w:t>
      </w:r>
      <w:r>
        <w:t></w:t>
      </w:r>
      <w:r>
        <w:t></w:t>
      </w:r>
      <w:r>
        <w:rPr>
          <w:rFonts w:hint="eastAsia"/>
        </w:rPr>
        <w:t>Визнаними</w:t>
      </w:r>
      <w:r>
        <w:t></w:t>
      </w:r>
      <w:r>
        <w:rPr>
          <w:rFonts w:hint="eastAsia"/>
        </w:rPr>
        <w:t>класиками</w:t>
      </w:r>
    </w:p>
    <w:p w:rsidR="00BA750C" w:rsidRDefault="00BA750C" w:rsidP="00BA750C">
      <w:r>
        <w:rPr>
          <w:rFonts w:hint="eastAsia"/>
        </w:rPr>
        <w:t>казкового</w:t>
      </w:r>
      <w:r>
        <w:t></w:t>
      </w:r>
      <w:r>
        <w:rPr>
          <w:rFonts w:hint="eastAsia"/>
        </w:rPr>
        <w:t>жанру</w:t>
      </w:r>
      <w:r>
        <w:t></w:t>
      </w:r>
      <w:r>
        <w:rPr>
          <w:rFonts w:hint="eastAsia"/>
        </w:rPr>
        <w:t>є</w:t>
      </w:r>
      <w:r>
        <w:t></w:t>
      </w:r>
      <w:r>
        <w:rPr>
          <w:rFonts w:hint="eastAsia"/>
        </w:rPr>
        <w:t>Шарль</w:t>
      </w:r>
      <w:r>
        <w:t></w:t>
      </w:r>
      <w:r>
        <w:rPr>
          <w:rFonts w:hint="eastAsia"/>
        </w:rPr>
        <w:t>Перро</w:t>
      </w:r>
      <w:r>
        <w:t></w:t>
      </w:r>
      <w:r>
        <w:t></w:t>
      </w:r>
      <w:r>
        <w:rPr>
          <w:rFonts w:hint="eastAsia"/>
        </w:rPr>
        <w:t>автор</w:t>
      </w:r>
      <w:r>
        <w:t></w:t>
      </w:r>
      <w:r>
        <w:rPr>
          <w:rFonts w:hint="eastAsia"/>
        </w:rPr>
        <w:t>збірки</w:t>
      </w:r>
      <w:r>
        <w:t></w:t>
      </w:r>
      <w:r>
        <w:t></w:t>
      </w:r>
      <w:r>
        <w:rPr>
          <w:rFonts w:hint="eastAsia"/>
        </w:rPr>
        <w:t>Історії</w:t>
      </w:r>
      <w:r>
        <w:t></w:t>
      </w:r>
      <w:r>
        <w:rPr>
          <w:rFonts w:hint="eastAsia"/>
        </w:rPr>
        <w:t>і</w:t>
      </w:r>
      <w:r>
        <w:t></w:t>
      </w:r>
      <w:r>
        <w:rPr>
          <w:rFonts w:hint="eastAsia"/>
        </w:rPr>
        <w:t>казки</w:t>
      </w:r>
      <w:r>
        <w:t></w:t>
      </w:r>
      <w:r>
        <w:rPr>
          <w:rFonts w:hint="eastAsia"/>
        </w:rPr>
        <w:t>давніх</w:t>
      </w:r>
      <w:r>
        <w:t></w:t>
      </w:r>
      <w:r>
        <w:rPr>
          <w:rFonts w:hint="eastAsia"/>
        </w:rPr>
        <w:t>часів</w:t>
      </w:r>
      <w:r>
        <w:t></w:t>
      </w:r>
      <w:r>
        <w:t></w:t>
      </w:r>
      <w:r>
        <w:t></w:t>
      </w:r>
      <w:r>
        <w:t></w:t>
      </w:r>
      <w:r>
        <w:t></w:t>
      </w:r>
      <w:r>
        <w:t></w:t>
      </w:r>
      <w:r>
        <w:t></w:t>
      </w:r>
      <w:r>
        <w:t></w:t>
      </w:r>
      <w:r>
        <w:rPr>
          <w:rFonts w:hint="eastAsia"/>
        </w:rPr>
        <w:t>р</w:t>
      </w:r>
      <w:r>
        <w:t></w:t>
      </w:r>
      <w:r>
        <w:t></w:t>
      </w:r>
      <w:r>
        <w:t></w:t>
      </w:r>
    </w:p>
    <w:p w:rsidR="00BA750C" w:rsidRDefault="00BA750C" w:rsidP="00BA750C">
      <w:r>
        <w:rPr>
          <w:rFonts w:hint="eastAsia"/>
        </w:rPr>
        <w:t>та</w:t>
      </w:r>
      <w:r>
        <w:t></w:t>
      </w:r>
      <w:r>
        <w:rPr>
          <w:rFonts w:hint="eastAsia"/>
        </w:rPr>
        <w:t>брати</w:t>
      </w:r>
      <w:r>
        <w:t></w:t>
      </w:r>
      <w:r>
        <w:rPr>
          <w:rFonts w:hint="eastAsia"/>
        </w:rPr>
        <w:t>Грімм</w:t>
      </w:r>
      <w:r>
        <w:t></w:t>
      </w:r>
      <w:r>
        <w:rPr>
          <w:rFonts w:hint="eastAsia"/>
        </w:rPr>
        <w:t>–</w:t>
      </w:r>
      <w:r>
        <w:t></w:t>
      </w:r>
      <w:r>
        <w:rPr>
          <w:rFonts w:hint="eastAsia"/>
        </w:rPr>
        <w:t>автори</w:t>
      </w:r>
      <w:r>
        <w:t></w:t>
      </w:r>
      <w:r>
        <w:t></w:t>
      </w:r>
      <w:r>
        <w:rPr>
          <w:rFonts w:hint="eastAsia"/>
        </w:rPr>
        <w:t>Дитячих</w:t>
      </w:r>
      <w:r>
        <w:t></w:t>
      </w:r>
      <w:r>
        <w:rPr>
          <w:rFonts w:hint="eastAsia"/>
        </w:rPr>
        <w:t>та</w:t>
      </w:r>
      <w:r>
        <w:t></w:t>
      </w:r>
      <w:r>
        <w:rPr>
          <w:rFonts w:hint="eastAsia"/>
        </w:rPr>
        <w:t>сімейних</w:t>
      </w:r>
      <w:r>
        <w:t></w:t>
      </w:r>
      <w:r>
        <w:rPr>
          <w:rFonts w:hint="eastAsia"/>
        </w:rPr>
        <w:t>казок</w:t>
      </w:r>
      <w:r>
        <w:t></w:t>
      </w:r>
      <w:r>
        <w:t></w:t>
      </w:r>
      <w:r>
        <w:t></w:t>
      </w:r>
      <w:r>
        <w:t></w:t>
      </w:r>
      <w:r>
        <w:t></w:t>
      </w:r>
      <w:r>
        <w:t></w:t>
      </w:r>
      <w:r>
        <w:t></w:t>
      </w:r>
      <w:r>
        <w:t></w:t>
      </w:r>
      <w:r>
        <w:rPr>
          <w:rFonts w:hint="eastAsia"/>
        </w:rPr>
        <w:t>р</w:t>
      </w:r>
      <w:r>
        <w:t></w:t>
      </w:r>
      <w:r>
        <w:t></w:t>
      </w:r>
      <w:r>
        <w:t></w:t>
      </w:r>
      <w:r>
        <w:t></w:t>
      </w:r>
      <w:r>
        <w:rPr>
          <w:rFonts w:hint="eastAsia"/>
        </w:rPr>
        <w:t>Аналіз</w:t>
      </w:r>
      <w:r>
        <w:t></w:t>
      </w:r>
      <w:r>
        <w:rPr>
          <w:rFonts w:hint="eastAsia"/>
        </w:rPr>
        <w:t>сучасних</w:t>
      </w:r>
    </w:p>
    <w:p w:rsidR="00BA750C" w:rsidRDefault="00BA750C" w:rsidP="00BA750C">
      <w:r>
        <w:rPr>
          <w:rFonts w:hint="eastAsia"/>
        </w:rPr>
        <w:t>казкових</w:t>
      </w:r>
      <w:r>
        <w:t></w:t>
      </w:r>
      <w:r>
        <w:rPr>
          <w:rFonts w:hint="eastAsia"/>
        </w:rPr>
        <w:t>трансформацій</w:t>
      </w:r>
      <w:r>
        <w:t></w:t>
      </w:r>
      <w:r>
        <w:rPr>
          <w:rFonts w:hint="eastAsia"/>
        </w:rPr>
        <w:t>продемонстрував</w:t>
      </w:r>
      <w:r>
        <w:t></w:t>
      </w:r>
      <w:r>
        <w:t></w:t>
      </w:r>
      <w:r>
        <w:rPr>
          <w:rFonts w:hint="eastAsia"/>
        </w:rPr>
        <w:t>що</w:t>
      </w:r>
      <w:r>
        <w:t></w:t>
      </w:r>
      <w:r>
        <w:rPr>
          <w:rFonts w:hint="eastAsia"/>
        </w:rPr>
        <w:t>у</w:t>
      </w:r>
      <w:r>
        <w:t></w:t>
      </w:r>
      <w:r>
        <w:rPr>
          <w:rFonts w:hint="eastAsia"/>
        </w:rPr>
        <w:t>переважній</w:t>
      </w:r>
      <w:r>
        <w:t></w:t>
      </w:r>
      <w:r>
        <w:rPr>
          <w:rFonts w:hint="eastAsia"/>
        </w:rPr>
        <w:t>більшості</w:t>
      </w:r>
      <w:r>
        <w:t></w:t>
      </w:r>
      <w:r>
        <w:rPr>
          <w:rFonts w:hint="eastAsia"/>
        </w:rPr>
        <w:t>з</w:t>
      </w:r>
      <w:r>
        <w:t></w:t>
      </w:r>
      <w:r>
        <w:rPr>
          <w:rFonts w:hint="eastAsia"/>
        </w:rPr>
        <w:t>них</w:t>
      </w:r>
      <w:r>
        <w:t></w:t>
      </w:r>
      <w:r>
        <w:rPr>
          <w:rFonts w:hint="eastAsia"/>
        </w:rPr>
        <w:t>як</w:t>
      </w:r>
    </w:p>
    <w:p w:rsidR="00BA750C" w:rsidRDefault="00BA750C" w:rsidP="00BA750C">
      <w:r>
        <w:rPr>
          <w:rFonts w:hint="eastAsia"/>
        </w:rPr>
        <w:t>прецедентні</w:t>
      </w:r>
      <w:r>
        <w:t></w:t>
      </w:r>
      <w:r>
        <w:rPr>
          <w:rFonts w:hint="eastAsia"/>
        </w:rPr>
        <w:t>тексти</w:t>
      </w:r>
      <w:r>
        <w:t></w:t>
      </w:r>
      <w:r>
        <w:rPr>
          <w:rFonts w:hint="eastAsia"/>
        </w:rPr>
        <w:t>використовуються</w:t>
      </w:r>
      <w:r>
        <w:t></w:t>
      </w:r>
      <w:r>
        <w:rPr>
          <w:rFonts w:hint="eastAsia"/>
        </w:rPr>
        <w:t>класичні</w:t>
      </w:r>
      <w:r>
        <w:t></w:t>
      </w:r>
      <w:r>
        <w:rPr>
          <w:rFonts w:hint="eastAsia"/>
        </w:rPr>
        <w:t>казки</w:t>
      </w:r>
      <w:r>
        <w:t></w:t>
      </w:r>
      <w:r>
        <w:rPr>
          <w:rFonts w:hint="eastAsia"/>
        </w:rPr>
        <w:t>Ш</w:t>
      </w:r>
      <w:r>
        <w:t></w:t>
      </w:r>
      <w:r>
        <w:t></w:t>
      </w:r>
      <w:r>
        <w:rPr>
          <w:rFonts w:hint="eastAsia"/>
        </w:rPr>
        <w:t>Перро</w:t>
      </w:r>
      <w:r>
        <w:t></w:t>
      </w:r>
      <w:r>
        <w:rPr>
          <w:rFonts w:hint="eastAsia"/>
        </w:rPr>
        <w:t>та</w:t>
      </w:r>
      <w:r>
        <w:t></w:t>
      </w:r>
      <w:r>
        <w:rPr>
          <w:rFonts w:hint="eastAsia"/>
        </w:rPr>
        <w:t>братів</w:t>
      </w:r>
      <w:r>
        <w:t></w:t>
      </w:r>
      <w:r>
        <w:rPr>
          <w:rFonts w:hint="eastAsia"/>
        </w:rPr>
        <w:t>Грімм</w:t>
      </w:r>
      <w:r>
        <w:t></w:t>
      </w:r>
    </w:p>
    <w:p w:rsidR="00BA750C" w:rsidRDefault="00BA750C" w:rsidP="00BA750C">
      <w:r>
        <w:rPr>
          <w:rFonts w:hint="eastAsia"/>
        </w:rPr>
        <w:t>проте</w:t>
      </w:r>
      <w:r>
        <w:t></w:t>
      </w:r>
      <w:r>
        <w:rPr>
          <w:rFonts w:hint="eastAsia"/>
        </w:rPr>
        <w:t>зустрічаються</w:t>
      </w:r>
      <w:r>
        <w:t></w:t>
      </w:r>
      <w:r>
        <w:rPr>
          <w:rFonts w:hint="eastAsia"/>
        </w:rPr>
        <w:t>також</w:t>
      </w:r>
      <w:r>
        <w:t></w:t>
      </w:r>
      <w:r>
        <w:rPr>
          <w:rFonts w:hint="eastAsia"/>
        </w:rPr>
        <w:t>і</w:t>
      </w:r>
      <w:r>
        <w:t></w:t>
      </w:r>
      <w:r>
        <w:rPr>
          <w:rFonts w:hint="eastAsia"/>
        </w:rPr>
        <w:t>менш</w:t>
      </w:r>
      <w:r>
        <w:t></w:t>
      </w:r>
      <w:r>
        <w:rPr>
          <w:rFonts w:hint="eastAsia"/>
        </w:rPr>
        <w:t>відомі</w:t>
      </w:r>
      <w:r>
        <w:t></w:t>
      </w:r>
      <w:r>
        <w:rPr>
          <w:rFonts w:hint="eastAsia"/>
        </w:rPr>
        <w:t>варіанти</w:t>
      </w:r>
      <w:r>
        <w:t></w:t>
      </w:r>
      <w:r>
        <w:t></w:t>
      </w:r>
      <w:r>
        <w:rPr>
          <w:rFonts w:hint="eastAsia"/>
        </w:rPr>
        <w:t>зокрема</w:t>
      </w:r>
      <w:r>
        <w:t></w:t>
      </w:r>
      <w:r>
        <w:t></w:t>
      </w:r>
      <w:r>
        <w:rPr>
          <w:rFonts w:hint="eastAsia"/>
        </w:rPr>
        <w:t>в</w:t>
      </w:r>
      <w:r>
        <w:t></w:t>
      </w:r>
      <w:r>
        <w:rPr>
          <w:rFonts w:hint="eastAsia"/>
        </w:rPr>
        <w:t>серії</w:t>
      </w:r>
      <w:r>
        <w:t></w:t>
      </w:r>
      <w:r>
        <w:rPr>
          <w:rFonts w:hint="eastAsia"/>
        </w:rPr>
        <w:t>казок</w:t>
      </w:r>
      <w:r>
        <w:t></w:t>
      </w:r>
      <w:r>
        <w:rPr>
          <w:rFonts w:hint="eastAsia"/>
        </w:rPr>
        <w:t>про</w:t>
      </w:r>
      <w:r>
        <w:t></w:t>
      </w:r>
      <w:r>
        <w:rPr>
          <w:rFonts w:hint="eastAsia"/>
        </w:rPr>
        <w:t>Сплячу</w:t>
      </w:r>
    </w:p>
    <w:p w:rsidR="00BA750C" w:rsidRDefault="00BA750C" w:rsidP="00BA750C">
      <w:r>
        <w:rPr>
          <w:rFonts w:hint="eastAsia"/>
        </w:rPr>
        <w:t>красуню</w:t>
      </w:r>
      <w:r>
        <w:t></w:t>
      </w:r>
      <w:r>
        <w:rPr>
          <w:rFonts w:hint="eastAsia"/>
        </w:rPr>
        <w:t>поширеними</w:t>
      </w:r>
      <w:r>
        <w:t></w:t>
      </w:r>
      <w:r>
        <w:rPr>
          <w:rFonts w:hint="eastAsia"/>
        </w:rPr>
        <w:t>є</w:t>
      </w:r>
      <w:r>
        <w:t></w:t>
      </w:r>
      <w:r>
        <w:rPr>
          <w:rFonts w:hint="eastAsia"/>
        </w:rPr>
        <w:t>посилання</w:t>
      </w:r>
      <w:r>
        <w:t></w:t>
      </w:r>
      <w:r>
        <w:rPr>
          <w:rFonts w:hint="eastAsia"/>
        </w:rPr>
        <w:t>на</w:t>
      </w:r>
      <w:r>
        <w:t></w:t>
      </w:r>
      <w:r>
        <w:rPr>
          <w:rFonts w:hint="eastAsia"/>
        </w:rPr>
        <w:t>казку</w:t>
      </w:r>
      <w:r>
        <w:t></w:t>
      </w:r>
      <w:r>
        <w:rPr>
          <w:rFonts w:hint="eastAsia"/>
        </w:rPr>
        <w:t>Дж</w:t>
      </w:r>
      <w:r>
        <w:t></w:t>
      </w:r>
      <w:r>
        <w:t></w:t>
      </w:r>
      <w:r>
        <w:rPr>
          <w:rFonts w:hint="eastAsia"/>
        </w:rPr>
        <w:t>Базіле</w:t>
      </w:r>
      <w:r>
        <w:t></w:t>
      </w:r>
      <w:r>
        <w:t></w:t>
      </w:r>
      <w:r>
        <w:rPr>
          <w:rFonts w:hint="eastAsia"/>
        </w:rPr>
        <w:t>Сонце</w:t>
      </w:r>
      <w:r>
        <w:t></w:t>
      </w:r>
      <w:r>
        <w:t></w:t>
      </w:r>
      <w:r>
        <w:rPr>
          <w:rFonts w:hint="eastAsia"/>
        </w:rPr>
        <w:t>Місяць</w:t>
      </w:r>
      <w:r>
        <w:t></w:t>
      </w:r>
      <w:r>
        <w:rPr>
          <w:rFonts w:hint="eastAsia"/>
        </w:rPr>
        <w:t>і</w:t>
      </w:r>
      <w:r>
        <w:t></w:t>
      </w:r>
      <w:r>
        <w:rPr>
          <w:rFonts w:hint="eastAsia"/>
        </w:rPr>
        <w:t>Талія</w:t>
      </w:r>
      <w:r>
        <w:t></w:t>
      </w:r>
      <w:r>
        <w:t></w:t>
      </w:r>
      <w:r>
        <w:t></w:t>
      </w:r>
    </w:p>
    <w:p w:rsidR="00BA750C" w:rsidRDefault="00BA750C" w:rsidP="00BA750C">
      <w:r>
        <w:rPr>
          <w:rFonts w:hint="eastAsia"/>
        </w:rPr>
        <w:t>Сучасна</w:t>
      </w:r>
      <w:r>
        <w:t></w:t>
      </w:r>
      <w:r>
        <w:rPr>
          <w:rFonts w:hint="eastAsia"/>
        </w:rPr>
        <w:t>літературна</w:t>
      </w:r>
      <w:r>
        <w:t></w:t>
      </w:r>
      <w:r>
        <w:rPr>
          <w:rFonts w:hint="eastAsia"/>
        </w:rPr>
        <w:t>казка</w:t>
      </w:r>
      <w:r>
        <w:t></w:t>
      </w:r>
      <w:r>
        <w:rPr>
          <w:rFonts w:hint="eastAsia"/>
        </w:rPr>
        <w:t>увібрала</w:t>
      </w:r>
      <w:r>
        <w:t></w:t>
      </w:r>
      <w:r>
        <w:rPr>
          <w:rFonts w:hint="eastAsia"/>
        </w:rPr>
        <w:t>в</w:t>
      </w:r>
      <w:r>
        <w:t></w:t>
      </w:r>
      <w:r>
        <w:rPr>
          <w:rFonts w:hint="eastAsia"/>
        </w:rPr>
        <w:t>себе</w:t>
      </w:r>
      <w:r>
        <w:t></w:t>
      </w:r>
      <w:r>
        <w:rPr>
          <w:rFonts w:hint="eastAsia"/>
        </w:rPr>
        <w:t>основні</w:t>
      </w:r>
      <w:r>
        <w:t></w:t>
      </w:r>
      <w:r>
        <w:rPr>
          <w:rFonts w:hint="eastAsia"/>
        </w:rPr>
        <w:t>риси</w:t>
      </w:r>
      <w:r>
        <w:t></w:t>
      </w:r>
      <w:r>
        <w:rPr>
          <w:rFonts w:hint="eastAsia"/>
        </w:rPr>
        <w:t>літератури</w:t>
      </w:r>
    </w:p>
    <w:p w:rsidR="00BA750C" w:rsidRDefault="00BA750C" w:rsidP="00BA750C">
      <w:r>
        <w:rPr>
          <w:rFonts w:hint="eastAsia"/>
        </w:rPr>
        <w:t>постмодернізму</w:t>
      </w:r>
      <w:r>
        <w:t></w:t>
      </w:r>
      <w:r>
        <w:t></w:t>
      </w:r>
      <w:r>
        <w:rPr>
          <w:rFonts w:hint="eastAsia"/>
        </w:rPr>
        <w:t>зокрема</w:t>
      </w:r>
      <w:r>
        <w:t></w:t>
      </w:r>
      <w:r>
        <w:t></w:t>
      </w:r>
      <w:r>
        <w:rPr>
          <w:rFonts w:hint="eastAsia"/>
        </w:rPr>
        <w:t>такі</w:t>
      </w:r>
      <w:r>
        <w:t></w:t>
      </w:r>
      <w:r>
        <w:t></w:t>
      </w:r>
      <w:r>
        <w:rPr>
          <w:rFonts w:hint="eastAsia"/>
        </w:rPr>
        <w:t>як</w:t>
      </w:r>
      <w:r>
        <w:t></w:t>
      </w:r>
      <w:r>
        <w:rPr>
          <w:rFonts w:hint="eastAsia"/>
        </w:rPr>
        <w:t>колаж</w:t>
      </w:r>
      <w:r>
        <w:t></w:t>
      </w:r>
      <w:r>
        <w:t></w:t>
      </w:r>
      <w:r>
        <w:rPr>
          <w:rFonts w:hint="eastAsia"/>
        </w:rPr>
        <w:t>фрагментарність</w:t>
      </w:r>
      <w:r>
        <w:t></w:t>
      </w:r>
      <w:r>
        <w:t></w:t>
      </w:r>
      <w:r>
        <w:rPr>
          <w:rFonts w:hint="eastAsia"/>
        </w:rPr>
        <w:t>гібридизація</w:t>
      </w:r>
      <w:r>
        <w:t></w:t>
      </w:r>
      <w:r>
        <w:rPr>
          <w:rFonts w:hint="eastAsia"/>
        </w:rPr>
        <w:t>або</w:t>
      </w:r>
    </w:p>
    <w:p w:rsidR="00BA750C" w:rsidRDefault="00BA750C" w:rsidP="00BA750C">
      <w:r>
        <w:rPr>
          <w:rFonts w:hint="eastAsia"/>
        </w:rPr>
        <w:t>змішування</w:t>
      </w:r>
      <w:r>
        <w:t></w:t>
      </w:r>
      <w:r>
        <w:rPr>
          <w:rFonts w:hint="eastAsia"/>
        </w:rPr>
        <w:t>жанрів</w:t>
      </w:r>
      <w:r>
        <w:t></w:t>
      </w:r>
      <w:r>
        <w:t></w:t>
      </w:r>
      <w:r>
        <w:rPr>
          <w:rFonts w:hint="eastAsia"/>
        </w:rPr>
        <w:t>інкорпорація</w:t>
      </w:r>
      <w:r>
        <w:t></w:t>
      </w:r>
      <w:r>
        <w:rPr>
          <w:rFonts w:hint="eastAsia"/>
        </w:rPr>
        <w:t>в</w:t>
      </w:r>
      <w:r>
        <w:t></w:t>
      </w:r>
      <w:r>
        <w:rPr>
          <w:rFonts w:hint="eastAsia"/>
        </w:rPr>
        <w:t>текст</w:t>
      </w:r>
      <w:r>
        <w:t></w:t>
      </w:r>
      <w:r>
        <w:rPr>
          <w:rFonts w:hint="eastAsia"/>
        </w:rPr>
        <w:t>казки</w:t>
      </w:r>
      <w:r>
        <w:t></w:t>
      </w:r>
      <w:r>
        <w:rPr>
          <w:rFonts w:hint="eastAsia"/>
        </w:rPr>
        <w:t>елементів</w:t>
      </w:r>
      <w:r>
        <w:t></w:t>
      </w:r>
      <w:r>
        <w:rPr>
          <w:rFonts w:hint="eastAsia"/>
        </w:rPr>
        <w:t>критичної</w:t>
      </w:r>
      <w:r>
        <w:t></w:t>
      </w:r>
      <w:r>
        <w:rPr>
          <w:rFonts w:hint="eastAsia"/>
        </w:rPr>
        <w:t>літератури</w:t>
      </w:r>
      <w:r>
        <w:t></w:t>
      </w:r>
      <w:r>
        <w:rPr>
          <w:rFonts w:hint="eastAsia"/>
        </w:rPr>
        <w:t>та</w:t>
      </w:r>
      <w:r>
        <w:t></w:t>
      </w:r>
    </w:p>
    <w:p w:rsidR="00BA750C" w:rsidRDefault="00BA750C" w:rsidP="00BA750C">
      <w:r>
        <w:t></w:t>
      </w:r>
      <w:r>
        <w:t></w:t>
      </w:r>
      <w:r>
        <w:t></w:t>
      </w:r>
    </w:p>
    <w:p w:rsidR="00BA750C" w:rsidRDefault="00BA750C" w:rsidP="00BA750C">
      <w:r>
        <w:rPr>
          <w:rFonts w:hint="eastAsia"/>
        </w:rPr>
        <w:t>наративів</w:t>
      </w:r>
      <w:r>
        <w:t></w:t>
      </w:r>
      <w:r>
        <w:rPr>
          <w:rFonts w:hint="eastAsia"/>
        </w:rPr>
        <w:t>з</w:t>
      </w:r>
      <w:r>
        <w:t></w:t>
      </w:r>
      <w:r>
        <w:rPr>
          <w:rFonts w:hint="eastAsia"/>
        </w:rPr>
        <w:t>інших</w:t>
      </w:r>
      <w:r>
        <w:t></w:t>
      </w:r>
      <w:r>
        <w:rPr>
          <w:rFonts w:hint="eastAsia"/>
        </w:rPr>
        <w:t>галузей</w:t>
      </w:r>
      <w:r>
        <w:t></w:t>
      </w:r>
      <w:r>
        <w:rPr>
          <w:rFonts w:hint="eastAsia"/>
        </w:rPr>
        <w:t>знань</w:t>
      </w:r>
      <w:r>
        <w:t></w:t>
      </w:r>
      <w:r>
        <w:t></w:t>
      </w:r>
      <w:r>
        <w:t></w:t>
      </w:r>
      <w:r>
        <w:rPr>
          <w:rFonts w:hint="eastAsia"/>
        </w:rPr>
        <w:t>перекладання</w:t>
      </w:r>
      <w:r>
        <w:t></w:t>
      </w:r>
      <w:r>
        <w:t></w:t>
      </w:r>
      <w:r>
        <w:rPr>
          <w:rFonts w:hint="eastAsia"/>
        </w:rPr>
        <w:t>традиційних</w:t>
      </w:r>
      <w:r>
        <w:t></w:t>
      </w:r>
      <w:r>
        <w:rPr>
          <w:rFonts w:hint="eastAsia"/>
        </w:rPr>
        <w:t>казок</w:t>
      </w:r>
      <w:r>
        <w:t></w:t>
      </w:r>
      <w:r>
        <w:rPr>
          <w:rFonts w:hint="eastAsia"/>
        </w:rPr>
        <w:t>професійним</w:t>
      </w:r>
    </w:p>
    <w:p w:rsidR="00BA750C" w:rsidRDefault="00BA750C" w:rsidP="00BA750C">
      <w:r>
        <w:rPr>
          <w:rFonts w:hint="eastAsia"/>
        </w:rPr>
        <w:t>жаргоном</w:t>
      </w:r>
      <w:r>
        <w:t></w:t>
      </w:r>
      <w:r>
        <w:t></w:t>
      </w:r>
      <w:r>
        <w:rPr>
          <w:rFonts w:hint="eastAsia"/>
        </w:rPr>
        <w:t>як</w:t>
      </w:r>
      <w:r>
        <w:t></w:t>
      </w:r>
      <w:r>
        <w:rPr>
          <w:rFonts w:hint="eastAsia"/>
        </w:rPr>
        <w:t>це</w:t>
      </w:r>
      <w:r>
        <w:t></w:t>
      </w:r>
      <w:r>
        <w:rPr>
          <w:rFonts w:hint="eastAsia"/>
        </w:rPr>
        <w:t>відбувається</w:t>
      </w:r>
      <w:r>
        <w:t></w:t>
      </w:r>
      <w:r>
        <w:rPr>
          <w:rFonts w:hint="eastAsia"/>
        </w:rPr>
        <w:t>в</w:t>
      </w:r>
      <w:r>
        <w:t></w:t>
      </w:r>
      <w:r>
        <w:rPr>
          <w:rFonts w:hint="eastAsia"/>
        </w:rPr>
        <w:t>юридично</w:t>
      </w:r>
      <w:r>
        <w:t></w:t>
      </w:r>
      <w:r>
        <w:rPr>
          <w:rFonts w:hint="eastAsia"/>
        </w:rPr>
        <w:t>коректних</w:t>
      </w:r>
      <w:r>
        <w:t></w:t>
      </w:r>
      <w:r>
        <w:rPr>
          <w:rFonts w:hint="eastAsia"/>
        </w:rPr>
        <w:t>казках</w:t>
      </w:r>
      <w:r>
        <w:t></w:t>
      </w:r>
      <w:r>
        <w:rPr>
          <w:rFonts w:hint="eastAsia"/>
        </w:rPr>
        <w:t>Д</w:t>
      </w:r>
      <w:r>
        <w:t></w:t>
      </w:r>
      <w:r>
        <w:t></w:t>
      </w:r>
      <w:r>
        <w:rPr>
          <w:rFonts w:hint="eastAsia"/>
        </w:rPr>
        <w:t>Фішера</w:t>
      </w:r>
      <w:r>
        <w:t></w:t>
      </w:r>
    </w:p>
    <w:p w:rsidR="00BA750C" w:rsidRDefault="00BA750C" w:rsidP="00BA750C">
      <w:r>
        <w:rPr>
          <w:rFonts w:hint="eastAsia"/>
        </w:rPr>
        <w:t>Саморефлексивні</w:t>
      </w:r>
      <w:r>
        <w:t></w:t>
      </w:r>
      <w:r>
        <w:rPr>
          <w:rFonts w:hint="eastAsia"/>
        </w:rPr>
        <w:t>коментарі</w:t>
      </w:r>
      <w:r>
        <w:t></w:t>
      </w:r>
      <w:r>
        <w:rPr>
          <w:rFonts w:hint="eastAsia"/>
        </w:rPr>
        <w:t>персонажа</w:t>
      </w:r>
      <w:r>
        <w:t></w:t>
      </w:r>
      <w:r>
        <w:rPr>
          <w:rFonts w:hint="eastAsia"/>
        </w:rPr>
        <w:t>про</w:t>
      </w:r>
      <w:r>
        <w:t></w:t>
      </w:r>
      <w:r>
        <w:rPr>
          <w:rFonts w:hint="eastAsia"/>
        </w:rPr>
        <w:t>своє</w:t>
      </w:r>
      <w:r>
        <w:t></w:t>
      </w:r>
      <w:r>
        <w:rPr>
          <w:rFonts w:hint="eastAsia"/>
        </w:rPr>
        <w:t>місце</w:t>
      </w:r>
      <w:r>
        <w:t></w:t>
      </w:r>
      <w:r>
        <w:rPr>
          <w:rFonts w:hint="eastAsia"/>
        </w:rPr>
        <w:t>в</w:t>
      </w:r>
      <w:r>
        <w:t></w:t>
      </w:r>
      <w:r>
        <w:rPr>
          <w:rFonts w:hint="eastAsia"/>
        </w:rPr>
        <w:t>конкретному</w:t>
      </w:r>
      <w:r>
        <w:t></w:t>
      </w:r>
      <w:r>
        <w:rPr>
          <w:rFonts w:hint="eastAsia"/>
        </w:rPr>
        <w:t>творі</w:t>
      </w:r>
      <w:r>
        <w:t></w:t>
      </w:r>
      <w:r>
        <w:rPr>
          <w:rFonts w:hint="eastAsia"/>
        </w:rPr>
        <w:t>та</w:t>
      </w:r>
      <w:r>
        <w:t></w:t>
      </w:r>
      <w:r>
        <w:rPr>
          <w:rFonts w:hint="eastAsia"/>
        </w:rPr>
        <w:t>в</w:t>
      </w:r>
    </w:p>
    <w:p w:rsidR="00BA750C" w:rsidRDefault="00BA750C" w:rsidP="00BA750C">
      <w:r>
        <w:rPr>
          <w:rFonts w:hint="eastAsia"/>
        </w:rPr>
        <w:t>літературі</w:t>
      </w:r>
      <w:r>
        <w:t></w:t>
      </w:r>
      <w:r>
        <w:rPr>
          <w:rFonts w:hint="eastAsia"/>
        </w:rPr>
        <w:t>взагалі</w:t>
      </w:r>
      <w:r>
        <w:t></w:t>
      </w:r>
      <w:r>
        <w:t></w:t>
      </w:r>
      <w:r>
        <w:rPr>
          <w:rFonts w:hint="eastAsia"/>
        </w:rPr>
        <w:t>роздуми</w:t>
      </w:r>
      <w:r>
        <w:t></w:t>
      </w:r>
      <w:r>
        <w:rPr>
          <w:rFonts w:hint="eastAsia"/>
        </w:rPr>
        <w:t>щодо</w:t>
      </w:r>
      <w:r>
        <w:t></w:t>
      </w:r>
      <w:r>
        <w:rPr>
          <w:rFonts w:hint="eastAsia"/>
        </w:rPr>
        <w:t>місця</w:t>
      </w:r>
      <w:r>
        <w:t></w:t>
      </w:r>
      <w:r>
        <w:rPr>
          <w:rFonts w:hint="eastAsia"/>
        </w:rPr>
        <w:t>наративу</w:t>
      </w:r>
      <w:r>
        <w:t></w:t>
      </w:r>
      <w:r>
        <w:rPr>
          <w:rFonts w:hint="eastAsia"/>
        </w:rPr>
        <w:t>в</w:t>
      </w:r>
      <w:r>
        <w:t></w:t>
      </w:r>
      <w:r>
        <w:rPr>
          <w:rFonts w:hint="eastAsia"/>
        </w:rPr>
        <w:t>художній</w:t>
      </w:r>
      <w:r>
        <w:t></w:t>
      </w:r>
      <w:r>
        <w:rPr>
          <w:rFonts w:hint="eastAsia"/>
        </w:rPr>
        <w:t>системі</w:t>
      </w:r>
      <w:r>
        <w:t></w:t>
      </w:r>
      <w:r>
        <w:rPr>
          <w:rFonts w:hint="eastAsia"/>
        </w:rPr>
        <w:t>є</w:t>
      </w:r>
      <w:r>
        <w:t></w:t>
      </w:r>
      <w:r>
        <w:rPr>
          <w:rFonts w:hint="eastAsia"/>
        </w:rPr>
        <w:t>яскравим</w:t>
      </w:r>
    </w:p>
    <w:p w:rsidR="00BA750C" w:rsidRDefault="00BA750C" w:rsidP="00BA750C">
      <w:r>
        <w:rPr>
          <w:rFonts w:hint="eastAsia"/>
        </w:rPr>
        <w:t>прикладом</w:t>
      </w:r>
      <w:r>
        <w:t></w:t>
      </w:r>
      <w:r>
        <w:rPr>
          <w:rFonts w:hint="eastAsia"/>
        </w:rPr>
        <w:t>метапрози</w:t>
      </w:r>
      <w:r>
        <w:t></w:t>
      </w:r>
      <w:r>
        <w:t></w:t>
      </w:r>
      <w:r>
        <w:rPr>
          <w:rFonts w:hint="eastAsia"/>
        </w:rPr>
        <w:t>Для</w:t>
      </w:r>
      <w:r>
        <w:t></w:t>
      </w:r>
      <w:r>
        <w:rPr>
          <w:rFonts w:hint="eastAsia"/>
        </w:rPr>
        <w:t>постмодерністських</w:t>
      </w:r>
      <w:r>
        <w:t></w:t>
      </w:r>
      <w:r>
        <w:rPr>
          <w:rFonts w:hint="eastAsia"/>
        </w:rPr>
        <w:t>казок</w:t>
      </w:r>
      <w:r>
        <w:t></w:t>
      </w:r>
      <w:r>
        <w:rPr>
          <w:rFonts w:hint="eastAsia"/>
        </w:rPr>
        <w:t>характерним</w:t>
      </w:r>
      <w:r>
        <w:t></w:t>
      </w:r>
      <w:r>
        <w:rPr>
          <w:rFonts w:hint="eastAsia"/>
        </w:rPr>
        <w:t>є</w:t>
      </w:r>
      <w:r>
        <w:t></w:t>
      </w:r>
      <w:r>
        <w:rPr>
          <w:rFonts w:hint="eastAsia"/>
        </w:rPr>
        <w:t>широке</w:t>
      </w:r>
    </w:p>
    <w:p w:rsidR="00BA750C" w:rsidRDefault="00BA750C" w:rsidP="00BA750C">
      <w:r>
        <w:rPr>
          <w:rFonts w:hint="eastAsia"/>
        </w:rPr>
        <w:t>використання</w:t>
      </w:r>
      <w:r>
        <w:t></w:t>
      </w:r>
      <w:r>
        <w:rPr>
          <w:rFonts w:hint="eastAsia"/>
        </w:rPr>
        <w:t>графічних</w:t>
      </w:r>
      <w:r>
        <w:t></w:t>
      </w:r>
      <w:r>
        <w:rPr>
          <w:rFonts w:hint="eastAsia"/>
        </w:rPr>
        <w:t>засобів</w:t>
      </w:r>
      <w:r>
        <w:t></w:t>
      </w:r>
      <w:r>
        <w:t></w:t>
      </w:r>
      <w:r>
        <w:rPr>
          <w:rFonts w:hint="eastAsia"/>
        </w:rPr>
        <w:t>експериментування</w:t>
      </w:r>
      <w:r>
        <w:t></w:t>
      </w:r>
      <w:r>
        <w:rPr>
          <w:rFonts w:hint="eastAsia"/>
        </w:rPr>
        <w:t>з</w:t>
      </w:r>
      <w:r>
        <w:t></w:t>
      </w:r>
      <w:r>
        <w:rPr>
          <w:rFonts w:hint="eastAsia"/>
        </w:rPr>
        <w:t>простором</w:t>
      </w:r>
      <w:r>
        <w:t></w:t>
      </w:r>
      <w:r>
        <w:rPr>
          <w:rFonts w:hint="eastAsia"/>
        </w:rPr>
        <w:t>сторінки</w:t>
      </w:r>
      <w:r>
        <w:t></w:t>
      </w:r>
      <w:r>
        <w:t></w:t>
      </w:r>
      <w:r>
        <w:rPr>
          <w:rFonts w:hint="eastAsia"/>
        </w:rPr>
        <w:t>Завдяки</w:t>
      </w:r>
    </w:p>
    <w:p w:rsidR="00BA750C" w:rsidRDefault="00BA750C" w:rsidP="00BA750C">
      <w:r>
        <w:rPr>
          <w:rFonts w:hint="eastAsia"/>
        </w:rPr>
        <w:t>подібній</w:t>
      </w:r>
      <w:r>
        <w:t></w:t>
      </w:r>
      <w:r>
        <w:rPr>
          <w:rFonts w:hint="eastAsia"/>
        </w:rPr>
        <w:t>візуалізації</w:t>
      </w:r>
      <w:r>
        <w:t></w:t>
      </w:r>
      <w:r>
        <w:rPr>
          <w:rFonts w:hint="eastAsia"/>
        </w:rPr>
        <w:t>відбувається</w:t>
      </w:r>
      <w:r>
        <w:t></w:t>
      </w:r>
      <w:r>
        <w:rPr>
          <w:rFonts w:hint="eastAsia"/>
        </w:rPr>
        <w:t>розширення</w:t>
      </w:r>
      <w:r>
        <w:t></w:t>
      </w:r>
      <w:r>
        <w:rPr>
          <w:rFonts w:hint="eastAsia"/>
        </w:rPr>
        <w:t>рамок</w:t>
      </w:r>
      <w:r>
        <w:t></w:t>
      </w:r>
      <w:r>
        <w:rPr>
          <w:rFonts w:hint="eastAsia"/>
        </w:rPr>
        <w:t>наративу</w:t>
      </w:r>
      <w:r>
        <w:t></w:t>
      </w:r>
      <w:r>
        <w:t></w:t>
      </w:r>
      <w:r>
        <w:rPr>
          <w:rFonts w:hint="eastAsia"/>
        </w:rPr>
        <w:t>Зменшенню</w:t>
      </w:r>
    </w:p>
    <w:p w:rsidR="00BA750C" w:rsidRDefault="00BA750C" w:rsidP="00BA750C">
      <w:r>
        <w:rPr>
          <w:rFonts w:hint="eastAsia"/>
        </w:rPr>
        <w:t>схематичності</w:t>
      </w:r>
      <w:r>
        <w:t></w:t>
      </w:r>
      <w:r>
        <w:rPr>
          <w:rFonts w:hint="eastAsia"/>
        </w:rPr>
        <w:t>оповіді</w:t>
      </w:r>
      <w:r>
        <w:t></w:t>
      </w:r>
      <w:r>
        <w:rPr>
          <w:rFonts w:hint="eastAsia"/>
        </w:rPr>
        <w:t>та</w:t>
      </w:r>
      <w:r>
        <w:t></w:t>
      </w:r>
      <w:r>
        <w:rPr>
          <w:rFonts w:hint="eastAsia"/>
        </w:rPr>
        <w:t>створенню</w:t>
      </w:r>
      <w:r>
        <w:t></w:t>
      </w:r>
      <w:r>
        <w:rPr>
          <w:rFonts w:hint="eastAsia"/>
        </w:rPr>
        <w:t>комічного</w:t>
      </w:r>
      <w:r>
        <w:t></w:t>
      </w:r>
      <w:r>
        <w:rPr>
          <w:rFonts w:hint="eastAsia"/>
        </w:rPr>
        <w:t>ефекту</w:t>
      </w:r>
      <w:r>
        <w:t></w:t>
      </w:r>
      <w:r>
        <w:rPr>
          <w:rFonts w:hint="eastAsia"/>
        </w:rPr>
        <w:t>сприяють</w:t>
      </w:r>
      <w:r>
        <w:t></w:t>
      </w:r>
      <w:r>
        <w:rPr>
          <w:rFonts w:hint="eastAsia"/>
        </w:rPr>
        <w:t>такі</w:t>
      </w:r>
      <w:r>
        <w:t></w:t>
      </w:r>
      <w:r>
        <w:rPr>
          <w:rFonts w:hint="eastAsia"/>
        </w:rPr>
        <w:t>важливі</w:t>
      </w:r>
    </w:p>
    <w:p w:rsidR="00BA750C" w:rsidRDefault="00BA750C" w:rsidP="00BA750C">
      <w:r>
        <w:rPr>
          <w:rFonts w:hint="eastAsia"/>
        </w:rPr>
        <w:t>елементи</w:t>
      </w:r>
      <w:r>
        <w:t></w:t>
      </w:r>
      <w:r>
        <w:rPr>
          <w:rFonts w:hint="eastAsia"/>
        </w:rPr>
        <w:t>постмодерністської</w:t>
      </w:r>
      <w:r>
        <w:t></w:t>
      </w:r>
      <w:r>
        <w:rPr>
          <w:rFonts w:hint="eastAsia"/>
        </w:rPr>
        <w:t>естетики</w:t>
      </w:r>
      <w:r>
        <w:t></w:t>
      </w:r>
      <w:r>
        <w:t></w:t>
      </w:r>
      <w:r>
        <w:rPr>
          <w:rFonts w:hint="eastAsia"/>
        </w:rPr>
        <w:t>як</w:t>
      </w:r>
      <w:r>
        <w:t></w:t>
      </w:r>
      <w:r>
        <w:rPr>
          <w:rFonts w:hint="eastAsia"/>
        </w:rPr>
        <w:t>пародія</w:t>
      </w:r>
      <w:r>
        <w:t></w:t>
      </w:r>
      <w:r>
        <w:rPr>
          <w:rFonts w:hint="eastAsia"/>
        </w:rPr>
        <w:t>та</w:t>
      </w:r>
      <w:r>
        <w:t></w:t>
      </w:r>
      <w:r>
        <w:rPr>
          <w:rFonts w:hint="eastAsia"/>
        </w:rPr>
        <w:t>іронія</w:t>
      </w:r>
      <w:r>
        <w:t></w:t>
      </w:r>
      <w:r>
        <w:t></w:t>
      </w:r>
      <w:r>
        <w:rPr>
          <w:rFonts w:hint="eastAsia"/>
        </w:rPr>
        <w:t>які</w:t>
      </w:r>
      <w:r>
        <w:t></w:t>
      </w:r>
      <w:r>
        <w:rPr>
          <w:rFonts w:hint="eastAsia"/>
        </w:rPr>
        <w:t>проявляються</w:t>
      </w:r>
      <w:r>
        <w:t></w:t>
      </w:r>
      <w:r>
        <w:rPr>
          <w:rFonts w:hint="eastAsia"/>
        </w:rPr>
        <w:t>в</w:t>
      </w:r>
    </w:p>
    <w:p w:rsidR="00BA750C" w:rsidRDefault="00BA750C" w:rsidP="00BA750C">
      <w:r>
        <w:rPr>
          <w:rFonts w:hint="eastAsia"/>
        </w:rPr>
        <w:t>текстах</w:t>
      </w:r>
      <w:r>
        <w:t></w:t>
      </w:r>
      <w:r>
        <w:rPr>
          <w:rFonts w:hint="eastAsia"/>
        </w:rPr>
        <w:t>казок</w:t>
      </w:r>
      <w:r>
        <w:t></w:t>
      </w:r>
      <w:r>
        <w:rPr>
          <w:rFonts w:hint="eastAsia"/>
        </w:rPr>
        <w:t>в</w:t>
      </w:r>
      <w:r>
        <w:t></w:t>
      </w:r>
      <w:r>
        <w:rPr>
          <w:rFonts w:hint="eastAsia"/>
        </w:rPr>
        <w:t>пародійних</w:t>
      </w:r>
      <w:r>
        <w:t></w:t>
      </w:r>
      <w:r>
        <w:rPr>
          <w:rFonts w:hint="eastAsia"/>
        </w:rPr>
        <w:t>перифразах</w:t>
      </w:r>
      <w:r>
        <w:t></w:t>
      </w:r>
      <w:r>
        <w:t></w:t>
      </w:r>
      <w:r>
        <w:rPr>
          <w:rFonts w:hint="eastAsia"/>
        </w:rPr>
        <w:t>промовистих</w:t>
      </w:r>
      <w:r>
        <w:t></w:t>
      </w:r>
      <w:r>
        <w:rPr>
          <w:rFonts w:hint="eastAsia"/>
        </w:rPr>
        <w:t>іменах</w:t>
      </w:r>
      <w:r>
        <w:t></w:t>
      </w:r>
      <w:r>
        <w:t></w:t>
      </w:r>
      <w:r>
        <w:rPr>
          <w:rFonts w:hint="eastAsia"/>
        </w:rPr>
        <w:t>травестії</w:t>
      </w:r>
      <w:r>
        <w:t></w:t>
      </w:r>
      <w:r>
        <w:rPr>
          <w:rFonts w:hint="eastAsia"/>
        </w:rPr>
        <w:t>та</w:t>
      </w:r>
    </w:p>
    <w:p w:rsidR="00BA750C" w:rsidRDefault="00BA750C" w:rsidP="00BA750C">
      <w:r>
        <w:rPr>
          <w:rFonts w:hint="eastAsia"/>
        </w:rPr>
        <w:t>використанні</w:t>
      </w:r>
      <w:r>
        <w:t></w:t>
      </w:r>
      <w:r>
        <w:rPr>
          <w:rFonts w:hint="eastAsia"/>
        </w:rPr>
        <w:t>прийомів</w:t>
      </w:r>
      <w:r>
        <w:t></w:t>
      </w:r>
      <w:r>
        <w:rPr>
          <w:rFonts w:hint="eastAsia"/>
        </w:rPr>
        <w:t>логіко</w:t>
      </w:r>
      <w:r>
        <w:t></w:t>
      </w:r>
      <w:r>
        <w:rPr>
          <w:rFonts w:hint="eastAsia"/>
        </w:rPr>
        <w:t>лінгвістичної</w:t>
      </w:r>
      <w:r>
        <w:t></w:t>
      </w:r>
      <w:r>
        <w:rPr>
          <w:rFonts w:hint="eastAsia"/>
        </w:rPr>
        <w:t>інконгруентності</w:t>
      </w:r>
      <w:r>
        <w:t></w:t>
      </w:r>
    </w:p>
    <w:p w:rsidR="00BA750C" w:rsidRDefault="00BA750C" w:rsidP="00BA750C">
      <w:r>
        <w:rPr>
          <w:rFonts w:hint="eastAsia"/>
        </w:rPr>
        <w:t>Класична</w:t>
      </w:r>
      <w:r>
        <w:t></w:t>
      </w:r>
      <w:r>
        <w:rPr>
          <w:rFonts w:hint="eastAsia"/>
        </w:rPr>
        <w:t>казка</w:t>
      </w:r>
      <w:r>
        <w:t></w:t>
      </w:r>
      <w:r>
        <w:rPr>
          <w:rFonts w:hint="eastAsia"/>
        </w:rPr>
        <w:t>базується</w:t>
      </w:r>
      <w:r>
        <w:t></w:t>
      </w:r>
      <w:r>
        <w:rPr>
          <w:rFonts w:hint="eastAsia"/>
        </w:rPr>
        <w:t>на</w:t>
      </w:r>
      <w:r>
        <w:t></w:t>
      </w:r>
      <w:r>
        <w:rPr>
          <w:rFonts w:hint="eastAsia"/>
        </w:rPr>
        <w:t>багатьох</w:t>
      </w:r>
      <w:r>
        <w:t></w:t>
      </w:r>
      <w:r>
        <w:rPr>
          <w:rFonts w:hint="eastAsia"/>
        </w:rPr>
        <w:t>умовностях</w:t>
      </w:r>
      <w:r>
        <w:t></w:t>
      </w:r>
      <w:r>
        <w:t></w:t>
      </w:r>
      <w:r>
        <w:rPr>
          <w:rFonts w:hint="eastAsia"/>
        </w:rPr>
        <w:t>які</w:t>
      </w:r>
      <w:r>
        <w:t></w:t>
      </w:r>
      <w:r>
        <w:rPr>
          <w:rFonts w:hint="eastAsia"/>
        </w:rPr>
        <w:t>викликають</w:t>
      </w:r>
      <w:r>
        <w:t></w:t>
      </w:r>
      <w:r>
        <w:rPr>
          <w:rFonts w:hint="eastAsia"/>
        </w:rPr>
        <w:t>певні</w:t>
      </w:r>
    </w:p>
    <w:p w:rsidR="00BA750C" w:rsidRDefault="00BA750C" w:rsidP="00BA750C">
      <w:r>
        <w:rPr>
          <w:rFonts w:hint="eastAsia"/>
        </w:rPr>
        <w:t>очікування</w:t>
      </w:r>
      <w:r>
        <w:t></w:t>
      </w:r>
      <w:r>
        <w:rPr>
          <w:rFonts w:hint="eastAsia"/>
        </w:rPr>
        <w:t>у</w:t>
      </w:r>
      <w:r>
        <w:t></w:t>
      </w:r>
      <w:r>
        <w:rPr>
          <w:rFonts w:hint="eastAsia"/>
        </w:rPr>
        <w:t>читачів</w:t>
      </w:r>
      <w:r>
        <w:t></w:t>
      </w:r>
      <w:r>
        <w:t></w:t>
      </w:r>
      <w:r>
        <w:rPr>
          <w:rFonts w:hint="eastAsia"/>
        </w:rPr>
        <w:t>Постмодерністські</w:t>
      </w:r>
      <w:r>
        <w:t></w:t>
      </w:r>
      <w:r>
        <w:rPr>
          <w:rFonts w:hint="eastAsia"/>
        </w:rPr>
        <w:t>казки</w:t>
      </w:r>
      <w:r>
        <w:t></w:t>
      </w:r>
      <w:r>
        <w:rPr>
          <w:rFonts w:hint="eastAsia"/>
        </w:rPr>
        <w:t>не</w:t>
      </w:r>
      <w:r>
        <w:t></w:t>
      </w:r>
      <w:r>
        <w:rPr>
          <w:rFonts w:hint="eastAsia"/>
        </w:rPr>
        <w:t>виправдовують</w:t>
      </w:r>
      <w:r>
        <w:t></w:t>
      </w:r>
      <w:r>
        <w:rPr>
          <w:rFonts w:hint="eastAsia"/>
        </w:rPr>
        <w:t>цих</w:t>
      </w:r>
      <w:r>
        <w:t></w:t>
      </w:r>
      <w:r>
        <w:rPr>
          <w:rFonts w:hint="eastAsia"/>
        </w:rPr>
        <w:t>очікувань</w:t>
      </w:r>
      <w:r>
        <w:t></w:t>
      </w:r>
    </w:p>
    <w:p w:rsidR="00BA750C" w:rsidRDefault="00BA750C" w:rsidP="00BA750C">
      <w:r>
        <w:rPr>
          <w:rFonts w:hint="eastAsia"/>
        </w:rPr>
        <w:t>насамперед</w:t>
      </w:r>
      <w:r>
        <w:t></w:t>
      </w:r>
      <w:r>
        <w:t></w:t>
      </w:r>
      <w:r>
        <w:rPr>
          <w:rFonts w:hint="eastAsia"/>
        </w:rPr>
        <w:t>завдячуючи</w:t>
      </w:r>
      <w:r>
        <w:t></w:t>
      </w:r>
      <w:r>
        <w:rPr>
          <w:rFonts w:hint="eastAsia"/>
        </w:rPr>
        <w:t>особливостям</w:t>
      </w:r>
      <w:r>
        <w:t></w:t>
      </w:r>
      <w:r>
        <w:rPr>
          <w:rFonts w:hint="eastAsia"/>
        </w:rPr>
        <w:t>своєї</w:t>
      </w:r>
      <w:r>
        <w:t></w:t>
      </w:r>
      <w:r>
        <w:rPr>
          <w:rFonts w:hint="eastAsia"/>
        </w:rPr>
        <w:t>наративної</w:t>
      </w:r>
      <w:r>
        <w:t></w:t>
      </w:r>
      <w:r>
        <w:rPr>
          <w:rFonts w:hint="eastAsia"/>
        </w:rPr>
        <w:t>структури</w:t>
      </w:r>
      <w:r>
        <w:t></w:t>
      </w:r>
      <w:r>
        <w:t></w:t>
      </w:r>
      <w:r>
        <w:rPr>
          <w:rFonts w:hint="eastAsia"/>
        </w:rPr>
        <w:t>візуальному</w:t>
      </w:r>
    </w:p>
    <w:p w:rsidR="00BA750C" w:rsidRDefault="00BA750C" w:rsidP="00BA750C">
      <w:r>
        <w:rPr>
          <w:rFonts w:hint="eastAsia"/>
        </w:rPr>
        <w:t>стилю</w:t>
      </w:r>
      <w:r>
        <w:t></w:t>
      </w:r>
      <w:r>
        <w:rPr>
          <w:rFonts w:hint="eastAsia"/>
        </w:rPr>
        <w:t>та</w:t>
      </w:r>
      <w:r>
        <w:t></w:t>
      </w:r>
      <w:r>
        <w:rPr>
          <w:rFonts w:hint="eastAsia"/>
        </w:rPr>
        <w:t>іншим</w:t>
      </w:r>
      <w:r>
        <w:t></w:t>
      </w:r>
      <w:r>
        <w:rPr>
          <w:rFonts w:hint="eastAsia"/>
        </w:rPr>
        <w:t>компонентам</w:t>
      </w:r>
      <w:r>
        <w:t></w:t>
      </w:r>
      <w:r>
        <w:t></w:t>
      </w:r>
      <w:r>
        <w:rPr>
          <w:rFonts w:hint="eastAsia"/>
        </w:rPr>
        <w:t>що</w:t>
      </w:r>
      <w:r>
        <w:t></w:t>
      </w:r>
      <w:r>
        <w:rPr>
          <w:rFonts w:hint="eastAsia"/>
        </w:rPr>
        <w:t>відображають</w:t>
      </w:r>
      <w:r>
        <w:t></w:t>
      </w:r>
      <w:r>
        <w:rPr>
          <w:rFonts w:hint="eastAsia"/>
        </w:rPr>
        <w:t>непередбачуваність</w:t>
      </w:r>
      <w:r>
        <w:t></w:t>
      </w:r>
      <w:r>
        <w:rPr>
          <w:rFonts w:hint="eastAsia"/>
        </w:rPr>
        <w:t>постмодерного</w:t>
      </w:r>
    </w:p>
    <w:p w:rsidR="00BA750C" w:rsidRDefault="00BA750C" w:rsidP="00BA750C">
      <w:r>
        <w:rPr>
          <w:rFonts w:hint="eastAsia"/>
        </w:rPr>
        <w:t>світу</w:t>
      </w:r>
      <w:r>
        <w:t></w:t>
      </w:r>
    </w:p>
    <w:p w:rsidR="00BA750C" w:rsidRDefault="00BA750C" w:rsidP="00BA750C">
      <w:r>
        <w:rPr>
          <w:rFonts w:hint="eastAsia"/>
        </w:rPr>
        <w:t>Казковому</w:t>
      </w:r>
      <w:r>
        <w:t></w:t>
      </w:r>
      <w:r>
        <w:rPr>
          <w:rFonts w:hint="eastAsia"/>
        </w:rPr>
        <w:t>жанру</w:t>
      </w:r>
      <w:r>
        <w:t></w:t>
      </w:r>
      <w:r>
        <w:rPr>
          <w:rFonts w:hint="eastAsia"/>
        </w:rPr>
        <w:t>властивий</w:t>
      </w:r>
      <w:r>
        <w:t></w:t>
      </w:r>
      <w:r>
        <w:rPr>
          <w:rFonts w:hint="eastAsia"/>
        </w:rPr>
        <w:t>динамізм</w:t>
      </w:r>
      <w:r>
        <w:t></w:t>
      </w:r>
      <w:r>
        <w:rPr>
          <w:rFonts w:hint="eastAsia"/>
        </w:rPr>
        <w:t>і</w:t>
      </w:r>
      <w:r>
        <w:t></w:t>
      </w:r>
      <w:r>
        <w:rPr>
          <w:rFonts w:hint="eastAsia"/>
        </w:rPr>
        <w:t>здатність</w:t>
      </w:r>
      <w:r>
        <w:t></w:t>
      </w:r>
      <w:r>
        <w:rPr>
          <w:rFonts w:hint="eastAsia"/>
        </w:rPr>
        <w:t>до</w:t>
      </w:r>
      <w:r>
        <w:t></w:t>
      </w:r>
      <w:r>
        <w:rPr>
          <w:rFonts w:hint="eastAsia"/>
        </w:rPr>
        <w:t>модифікацій</w:t>
      </w:r>
      <w:r>
        <w:t></w:t>
      </w:r>
      <w:r>
        <w:t></w:t>
      </w:r>
      <w:r>
        <w:rPr>
          <w:rFonts w:hint="eastAsia"/>
        </w:rPr>
        <w:t>які</w:t>
      </w:r>
    </w:p>
    <w:p w:rsidR="00BA750C" w:rsidRDefault="00BA750C" w:rsidP="00BA750C">
      <w:r>
        <w:rPr>
          <w:rFonts w:hint="eastAsia"/>
        </w:rPr>
        <w:t>відбуваються</w:t>
      </w:r>
      <w:r>
        <w:t></w:t>
      </w:r>
      <w:r>
        <w:rPr>
          <w:rFonts w:hint="eastAsia"/>
        </w:rPr>
        <w:t>як</w:t>
      </w:r>
      <w:r>
        <w:t></w:t>
      </w:r>
      <w:r>
        <w:rPr>
          <w:rFonts w:hint="eastAsia"/>
        </w:rPr>
        <w:t>у</w:t>
      </w:r>
      <w:r>
        <w:t></w:t>
      </w:r>
      <w:r>
        <w:rPr>
          <w:rFonts w:hint="eastAsia"/>
        </w:rPr>
        <w:t>міжжанровій</w:t>
      </w:r>
      <w:r>
        <w:t></w:t>
      </w:r>
      <w:r>
        <w:rPr>
          <w:rFonts w:hint="eastAsia"/>
        </w:rPr>
        <w:t>площині</w:t>
      </w:r>
      <w:r>
        <w:t></w:t>
      </w:r>
      <w:r>
        <w:t></w:t>
      </w:r>
      <w:r>
        <w:rPr>
          <w:rFonts w:hint="eastAsia"/>
        </w:rPr>
        <w:t>що</w:t>
      </w:r>
      <w:r>
        <w:t></w:t>
      </w:r>
      <w:r>
        <w:rPr>
          <w:rFonts w:hint="eastAsia"/>
        </w:rPr>
        <w:t>призводить</w:t>
      </w:r>
      <w:r>
        <w:t></w:t>
      </w:r>
      <w:r>
        <w:rPr>
          <w:rFonts w:hint="eastAsia"/>
        </w:rPr>
        <w:t>до</w:t>
      </w:r>
      <w:r>
        <w:t></w:t>
      </w:r>
      <w:r>
        <w:rPr>
          <w:rFonts w:hint="eastAsia"/>
        </w:rPr>
        <w:t>появи</w:t>
      </w:r>
      <w:r>
        <w:t></w:t>
      </w:r>
      <w:r>
        <w:rPr>
          <w:rFonts w:hint="eastAsia"/>
        </w:rPr>
        <w:t>таких</w:t>
      </w:r>
      <w:r>
        <w:t></w:t>
      </w:r>
      <w:r>
        <w:rPr>
          <w:rFonts w:hint="eastAsia"/>
        </w:rPr>
        <w:t>утворень</w:t>
      </w:r>
      <w:r>
        <w:t></w:t>
      </w:r>
      <w:r>
        <w:t></w:t>
      </w:r>
      <w:r>
        <w:rPr>
          <w:rFonts w:hint="eastAsia"/>
        </w:rPr>
        <w:t>як</w:t>
      </w:r>
    </w:p>
    <w:p w:rsidR="00BA750C" w:rsidRDefault="00BA750C" w:rsidP="00BA750C">
      <w:r>
        <w:rPr>
          <w:rFonts w:hint="eastAsia"/>
        </w:rPr>
        <w:t>казкова</w:t>
      </w:r>
      <w:r>
        <w:t></w:t>
      </w:r>
      <w:r>
        <w:rPr>
          <w:rFonts w:hint="eastAsia"/>
        </w:rPr>
        <w:t>поема</w:t>
      </w:r>
      <w:r>
        <w:t></w:t>
      </w:r>
      <w:r>
        <w:t></w:t>
      </w:r>
      <w:r>
        <w:rPr>
          <w:rFonts w:hint="eastAsia"/>
        </w:rPr>
        <w:t>казкова</w:t>
      </w:r>
      <w:r>
        <w:t></w:t>
      </w:r>
      <w:r>
        <w:rPr>
          <w:rFonts w:hint="eastAsia"/>
        </w:rPr>
        <w:t>повість</w:t>
      </w:r>
      <w:r>
        <w:t></w:t>
      </w:r>
      <w:r>
        <w:rPr>
          <w:rFonts w:hint="eastAsia"/>
        </w:rPr>
        <w:t>тощо</w:t>
      </w:r>
      <w:r>
        <w:t></w:t>
      </w:r>
      <w:r>
        <w:t></w:t>
      </w:r>
      <w:r>
        <w:rPr>
          <w:rFonts w:hint="eastAsia"/>
        </w:rPr>
        <w:t>так</w:t>
      </w:r>
      <w:r>
        <w:t></w:t>
      </w:r>
      <w:r>
        <w:rPr>
          <w:rFonts w:hint="eastAsia"/>
        </w:rPr>
        <w:t>і</w:t>
      </w:r>
      <w:r>
        <w:t></w:t>
      </w:r>
      <w:r>
        <w:rPr>
          <w:rFonts w:hint="eastAsia"/>
        </w:rPr>
        <w:t>сюжетних</w:t>
      </w:r>
      <w:r>
        <w:t></w:t>
      </w:r>
      <w:r>
        <w:rPr>
          <w:rFonts w:hint="eastAsia"/>
        </w:rPr>
        <w:t>трансформацій</w:t>
      </w:r>
      <w:r>
        <w:t></w:t>
      </w:r>
      <w:r>
        <w:t></w:t>
      </w:r>
      <w:r>
        <w:rPr>
          <w:rFonts w:hint="eastAsia"/>
        </w:rPr>
        <w:t>Літературна</w:t>
      </w:r>
    </w:p>
    <w:p w:rsidR="00BA750C" w:rsidRDefault="00BA750C" w:rsidP="00BA750C">
      <w:r>
        <w:rPr>
          <w:rFonts w:hint="eastAsia"/>
        </w:rPr>
        <w:t>казка</w:t>
      </w:r>
      <w:r>
        <w:t></w:t>
      </w:r>
      <w:r>
        <w:rPr>
          <w:rFonts w:hint="eastAsia"/>
        </w:rPr>
        <w:t>зазнала</w:t>
      </w:r>
      <w:r>
        <w:t></w:t>
      </w:r>
      <w:r>
        <w:rPr>
          <w:rFonts w:hint="eastAsia"/>
        </w:rPr>
        <w:t>численних</w:t>
      </w:r>
      <w:r>
        <w:t></w:t>
      </w:r>
      <w:r>
        <w:rPr>
          <w:rFonts w:hint="eastAsia"/>
        </w:rPr>
        <w:t>трансформацій</w:t>
      </w:r>
      <w:r>
        <w:t></w:t>
      </w:r>
      <w:r>
        <w:rPr>
          <w:rFonts w:hint="eastAsia"/>
        </w:rPr>
        <w:t>класичних</w:t>
      </w:r>
      <w:r>
        <w:t></w:t>
      </w:r>
      <w:r>
        <w:rPr>
          <w:rFonts w:hint="eastAsia"/>
        </w:rPr>
        <w:t>сюжетів</w:t>
      </w:r>
      <w:r>
        <w:t></w:t>
      </w:r>
      <w:r>
        <w:t></w:t>
      </w:r>
      <w:r>
        <w:rPr>
          <w:rFonts w:hint="eastAsia"/>
        </w:rPr>
        <w:t>причому</w:t>
      </w:r>
      <w:r>
        <w:t></w:t>
      </w:r>
      <w:r>
        <w:rPr>
          <w:rFonts w:hint="eastAsia"/>
        </w:rPr>
        <w:t>особливого</w:t>
      </w:r>
    </w:p>
    <w:p w:rsidR="00BA750C" w:rsidRDefault="00BA750C" w:rsidP="00BA750C">
      <w:r>
        <w:rPr>
          <w:rFonts w:hint="eastAsia"/>
        </w:rPr>
        <w:t>поширення</w:t>
      </w:r>
      <w:r>
        <w:t></w:t>
      </w:r>
      <w:r>
        <w:rPr>
          <w:rFonts w:hint="eastAsia"/>
        </w:rPr>
        <w:t>ці</w:t>
      </w:r>
      <w:r>
        <w:t></w:t>
      </w:r>
      <w:r>
        <w:rPr>
          <w:rFonts w:hint="eastAsia"/>
        </w:rPr>
        <w:t>процеси</w:t>
      </w:r>
      <w:r>
        <w:t></w:t>
      </w:r>
      <w:r>
        <w:rPr>
          <w:rFonts w:hint="eastAsia"/>
        </w:rPr>
        <w:t>набули</w:t>
      </w:r>
      <w:r>
        <w:t></w:t>
      </w:r>
      <w:r>
        <w:rPr>
          <w:rFonts w:hint="eastAsia"/>
        </w:rPr>
        <w:t>наприкінці</w:t>
      </w:r>
      <w:r>
        <w:t></w:t>
      </w:r>
      <w:r>
        <w:rPr>
          <w:rFonts w:hint="eastAsia"/>
        </w:rPr>
        <w:t>ХХ</w:t>
      </w:r>
      <w:r>
        <w:t></w:t>
      </w:r>
      <w:r>
        <w:rPr>
          <w:rFonts w:hint="eastAsia"/>
        </w:rPr>
        <w:t>–</w:t>
      </w:r>
      <w:r>
        <w:t></w:t>
      </w:r>
      <w:r>
        <w:rPr>
          <w:rFonts w:hint="eastAsia"/>
        </w:rPr>
        <w:t>початку</w:t>
      </w:r>
      <w:r>
        <w:t></w:t>
      </w:r>
      <w:r>
        <w:rPr>
          <w:rFonts w:hint="eastAsia"/>
        </w:rPr>
        <w:t>ХХІ</w:t>
      </w:r>
      <w:r>
        <w:t></w:t>
      </w:r>
      <w:r>
        <w:rPr>
          <w:rFonts w:hint="eastAsia"/>
        </w:rPr>
        <w:t>ст</w:t>
      </w:r>
      <w:r>
        <w:t></w:t>
      </w:r>
      <w:r>
        <w:t></w:t>
      </w:r>
      <w:r>
        <w:rPr>
          <w:rFonts w:hint="eastAsia"/>
        </w:rPr>
        <w:t>Сьогоднішні</w:t>
      </w:r>
      <w:r>
        <w:t></w:t>
      </w:r>
      <w:r>
        <w:rPr>
          <w:rFonts w:hint="eastAsia"/>
        </w:rPr>
        <w:t>казкові</w:t>
      </w:r>
    </w:p>
    <w:p w:rsidR="00BA750C" w:rsidRDefault="00BA750C" w:rsidP="00BA750C">
      <w:r>
        <w:rPr>
          <w:rFonts w:hint="eastAsia"/>
        </w:rPr>
        <w:t>трансформації</w:t>
      </w:r>
      <w:r>
        <w:t></w:t>
      </w:r>
      <w:r>
        <w:rPr>
          <w:rFonts w:hint="eastAsia"/>
        </w:rPr>
        <w:t>не</w:t>
      </w:r>
      <w:r>
        <w:t></w:t>
      </w:r>
      <w:r>
        <w:rPr>
          <w:rFonts w:hint="eastAsia"/>
        </w:rPr>
        <w:t>лише</w:t>
      </w:r>
      <w:r>
        <w:t></w:t>
      </w:r>
      <w:r>
        <w:rPr>
          <w:rFonts w:hint="eastAsia"/>
        </w:rPr>
        <w:t>активують</w:t>
      </w:r>
      <w:r>
        <w:t></w:t>
      </w:r>
      <w:r>
        <w:rPr>
          <w:rFonts w:hint="eastAsia"/>
        </w:rPr>
        <w:t>численні</w:t>
      </w:r>
      <w:r>
        <w:t></w:t>
      </w:r>
      <w:r>
        <w:rPr>
          <w:rFonts w:hint="eastAsia"/>
        </w:rPr>
        <w:t>інтертекстуальні</w:t>
      </w:r>
      <w:r>
        <w:t></w:t>
      </w:r>
      <w:r>
        <w:rPr>
          <w:rFonts w:hint="eastAsia"/>
        </w:rPr>
        <w:t>зв’язки</w:t>
      </w:r>
      <w:r>
        <w:t></w:t>
      </w:r>
      <w:r>
        <w:t></w:t>
      </w:r>
      <w:r>
        <w:rPr>
          <w:rFonts w:hint="eastAsia"/>
        </w:rPr>
        <w:t>а</w:t>
      </w:r>
      <w:r>
        <w:t></w:t>
      </w:r>
      <w:r>
        <w:rPr>
          <w:rFonts w:hint="eastAsia"/>
        </w:rPr>
        <w:t>й</w:t>
      </w:r>
      <w:r>
        <w:t></w:t>
      </w:r>
      <w:r>
        <w:rPr>
          <w:rFonts w:hint="eastAsia"/>
        </w:rPr>
        <w:t>мають</w:t>
      </w:r>
    </w:p>
    <w:p w:rsidR="00BA750C" w:rsidRDefault="00BA750C" w:rsidP="00BA750C">
      <w:r>
        <w:rPr>
          <w:rFonts w:hint="eastAsia"/>
        </w:rPr>
        <w:t>трансмедіальний</w:t>
      </w:r>
      <w:r>
        <w:t></w:t>
      </w:r>
      <w:r>
        <w:rPr>
          <w:rFonts w:hint="eastAsia"/>
        </w:rPr>
        <w:t>характер</w:t>
      </w:r>
      <w:r>
        <w:t></w:t>
      </w:r>
      <w:r>
        <w:rPr>
          <w:rFonts w:hint="eastAsia"/>
        </w:rPr>
        <w:t>як</w:t>
      </w:r>
      <w:r>
        <w:t></w:t>
      </w:r>
      <w:r>
        <w:rPr>
          <w:rFonts w:hint="eastAsia"/>
        </w:rPr>
        <w:t>такі</w:t>
      </w:r>
      <w:r>
        <w:t></w:t>
      </w:r>
      <w:r>
        <w:t></w:t>
      </w:r>
      <w:r>
        <w:rPr>
          <w:rFonts w:hint="eastAsia"/>
        </w:rPr>
        <w:t>що</w:t>
      </w:r>
      <w:r>
        <w:t></w:t>
      </w:r>
      <w:r>
        <w:rPr>
          <w:rFonts w:hint="eastAsia"/>
        </w:rPr>
        <w:t>вийшли</w:t>
      </w:r>
      <w:r>
        <w:t></w:t>
      </w:r>
      <w:r>
        <w:rPr>
          <w:rFonts w:hint="eastAsia"/>
        </w:rPr>
        <w:t>за</w:t>
      </w:r>
      <w:r>
        <w:t></w:t>
      </w:r>
      <w:r>
        <w:rPr>
          <w:rFonts w:hint="eastAsia"/>
        </w:rPr>
        <w:t>межі</w:t>
      </w:r>
      <w:r>
        <w:t></w:t>
      </w:r>
      <w:r>
        <w:rPr>
          <w:rFonts w:hint="eastAsia"/>
        </w:rPr>
        <w:t>літературного</w:t>
      </w:r>
      <w:r>
        <w:t></w:t>
      </w:r>
      <w:r>
        <w:rPr>
          <w:rFonts w:hint="eastAsia"/>
        </w:rPr>
        <w:t>наративу</w:t>
      </w:r>
      <w:r>
        <w:t></w:t>
      </w:r>
      <w:r>
        <w:rPr>
          <w:rFonts w:hint="eastAsia"/>
        </w:rPr>
        <w:t>й</w:t>
      </w:r>
    </w:p>
    <w:p w:rsidR="00BA750C" w:rsidRDefault="00BA750C" w:rsidP="00BA750C">
      <w:r>
        <w:rPr>
          <w:rFonts w:hint="eastAsia"/>
        </w:rPr>
        <w:t>відтворюються</w:t>
      </w:r>
      <w:r>
        <w:t></w:t>
      </w:r>
      <w:r>
        <w:rPr>
          <w:rFonts w:hint="eastAsia"/>
        </w:rPr>
        <w:t>у</w:t>
      </w:r>
      <w:r>
        <w:t></w:t>
      </w:r>
      <w:r>
        <w:rPr>
          <w:rFonts w:hint="eastAsia"/>
        </w:rPr>
        <w:t>кінофільмах</w:t>
      </w:r>
      <w:r>
        <w:t></w:t>
      </w:r>
      <w:r>
        <w:t></w:t>
      </w:r>
      <w:r>
        <w:rPr>
          <w:rFonts w:hint="eastAsia"/>
        </w:rPr>
        <w:t>коміксах</w:t>
      </w:r>
      <w:r>
        <w:t></w:t>
      </w:r>
      <w:r>
        <w:t></w:t>
      </w:r>
      <w:r>
        <w:rPr>
          <w:rFonts w:hint="eastAsia"/>
        </w:rPr>
        <w:t>цифрових</w:t>
      </w:r>
      <w:r>
        <w:t></w:t>
      </w:r>
      <w:r>
        <w:rPr>
          <w:rFonts w:hint="eastAsia"/>
        </w:rPr>
        <w:t>текстах</w:t>
      </w:r>
      <w:r>
        <w:t></w:t>
      </w:r>
      <w:r>
        <w:t></w:t>
      </w:r>
      <w:r>
        <w:rPr>
          <w:rFonts w:hint="eastAsia"/>
        </w:rPr>
        <w:t>відео</w:t>
      </w:r>
      <w:r>
        <w:t></w:t>
      </w:r>
      <w:r>
        <w:rPr>
          <w:rFonts w:hint="eastAsia"/>
        </w:rPr>
        <w:t>іграх</w:t>
      </w:r>
      <w:r>
        <w:t></w:t>
      </w:r>
      <w:r>
        <w:rPr>
          <w:rFonts w:hint="eastAsia"/>
        </w:rPr>
        <w:t>тощо</w:t>
      </w:r>
      <w:r>
        <w:t></w:t>
      </w:r>
    </w:p>
    <w:p w:rsidR="00BA750C" w:rsidRDefault="00BA750C" w:rsidP="00BA750C">
      <w:r>
        <w:rPr>
          <w:rFonts w:hint="eastAsia"/>
        </w:rPr>
        <w:t>Характерною</w:t>
      </w:r>
      <w:r>
        <w:t></w:t>
      </w:r>
      <w:r>
        <w:rPr>
          <w:rFonts w:hint="eastAsia"/>
        </w:rPr>
        <w:t>рисою</w:t>
      </w:r>
      <w:r>
        <w:t></w:t>
      </w:r>
      <w:r>
        <w:rPr>
          <w:rFonts w:hint="eastAsia"/>
        </w:rPr>
        <w:t>сучасних</w:t>
      </w:r>
      <w:r>
        <w:t></w:t>
      </w:r>
      <w:r>
        <w:rPr>
          <w:rFonts w:hint="eastAsia"/>
        </w:rPr>
        <w:t>казок</w:t>
      </w:r>
      <w:r>
        <w:t></w:t>
      </w:r>
      <w:r>
        <w:rPr>
          <w:rFonts w:hint="eastAsia"/>
        </w:rPr>
        <w:t>є</w:t>
      </w:r>
      <w:r>
        <w:t></w:t>
      </w:r>
      <w:r>
        <w:rPr>
          <w:rFonts w:hint="eastAsia"/>
        </w:rPr>
        <w:t>трансформації</w:t>
      </w:r>
      <w:r>
        <w:t></w:t>
      </w:r>
      <w:r>
        <w:rPr>
          <w:rFonts w:hint="eastAsia"/>
        </w:rPr>
        <w:t>традиційних</w:t>
      </w:r>
      <w:r>
        <w:t></w:t>
      </w:r>
      <w:r>
        <w:rPr>
          <w:rFonts w:hint="eastAsia"/>
        </w:rPr>
        <w:t>казкових</w:t>
      </w:r>
    </w:p>
    <w:p w:rsidR="00BA750C" w:rsidRDefault="00BA750C" w:rsidP="00BA750C">
      <w:r>
        <w:rPr>
          <w:rFonts w:hint="eastAsia"/>
        </w:rPr>
        <w:t>мотивів</w:t>
      </w:r>
      <w:r>
        <w:t></w:t>
      </w:r>
      <w:r>
        <w:t></w:t>
      </w:r>
      <w:r>
        <w:rPr>
          <w:rFonts w:hint="eastAsia"/>
        </w:rPr>
        <w:t>зокрема</w:t>
      </w:r>
      <w:r>
        <w:t></w:t>
      </w:r>
      <w:r>
        <w:t></w:t>
      </w:r>
      <w:r>
        <w:rPr>
          <w:rFonts w:hint="eastAsia"/>
        </w:rPr>
        <w:t>мотиву</w:t>
      </w:r>
      <w:r>
        <w:t></w:t>
      </w:r>
      <w:r>
        <w:rPr>
          <w:rFonts w:hint="eastAsia"/>
        </w:rPr>
        <w:t>жорстокої</w:t>
      </w:r>
      <w:r>
        <w:t></w:t>
      </w:r>
      <w:r>
        <w:rPr>
          <w:rFonts w:hint="eastAsia"/>
        </w:rPr>
        <w:t>мачухи</w:t>
      </w:r>
      <w:r>
        <w:t></w:t>
      </w:r>
      <w:r>
        <w:t></w:t>
      </w:r>
      <w:r>
        <w:rPr>
          <w:rFonts w:hint="eastAsia"/>
        </w:rPr>
        <w:t>триразового</w:t>
      </w:r>
      <w:r>
        <w:t></w:t>
      </w:r>
      <w:r>
        <w:rPr>
          <w:rFonts w:hint="eastAsia"/>
        </w:rPr>
        <w:t>відвідання</w:t>
      </w:r>
      <w:r>
        <w:t></w:t>
      </w:r>
      <w:r>
        <w:rPr>
          <w:rFonts w:hint="eastAsia"/>
        </w:rPr>
        <w:t>балу</w:t>
      </w:r>
      <w:r>
        <w:t></w:t>
      </w:r>
    </w:p>
    <w:p w:rsidR="00BA750C" w:rsidRDefault="00BA750C" w:rsidP="00BA750C">
      <w:r>
        <w:rPr>
          <w:rFonts w:hint="eastAsia"/>
        </w:rPr>
        <w:t>пробудження</w:t>
      </w:r>
      <w:r>
        <w:t></w:t>
      </w:r>
      <w:r>
        <w:rPr>
          <w:rFonts w:hint="eastAsia"/>
        </w:rPr>
        <w:t>героїні</w:t>
      </w:r>
      <w:r>
        <w:t></w:t>
      </w:r>
      <w:r>
        <w:rPr>
          <w:rFonts w:hint="eastAsia"/>
        </w:rPr>
        <w:t>після</w:t>
      </w:r>
      <w:r>
        <w:t></w:t>
      </w:r>
      <w:r>
        <w:rPr>
          <w:rFonts w:hint="eastAsia"/>
        </w:rPr>
        <w:t>поцілунку</w:t>
      </w:r>
      <w:r>
        <w:t></w:t>
      </w:r>
      <w:r>
        <w:rPr>
          <w:rFonts w:hint="eastAsia"/>
        </w:rPr>
        <w:t>принца</w:t>
      </w:r>
      <w:r>
        <w:t></w:t>
      </w:r>
      <w:r>
        <w:t></w:t>
      </w:r>
      <w:r>
        <w:rPr>
          <w:rFonts w:hint="eastAsia"/>
        </w:rPr>
        <w:t>приміряння</w:t>
      </w:r>
      <w:r>
        <w:t></w:t>
      </w:r>
      <w:r>
        <w:rPr>
          <w:rFonts w:hint="eastAsia"/>
        </w:rPr>
        <w:t>черевичка</w:t>
      </w:r>
      <w:r>
        <w:t></w:t>
      </w:r>
    </w:p>
    <w:p w:rsidR="00BA750C" w:rsidRDefault="00BA750C" w:rsidP="00BA750C">
      <w:r>
        <w:t></w:t>
      </w:r>
      <w:r>
        <w:t></w:t>
      </w:r>
      <w:r>
        <w:t></w:t>
      </w:r>
    </w:p>
    <w:p w:rsidR="00BA750C" w:rsidRDefault="00BA750C" w:rsidP="00BA750C">
      <w:r>
        <w:rPr>
          <w:rFonts w:hint="eastAsia"/>
        </w:rPr>
        <w:t>Сучасні</w:t>
      </w:r>
      <w:r>
        <w:t></w:t>
      </w:r>
      <w:r>
        <w:rPr>
          <w:rFonts w:hint="eastAsia"/>
        </w:rPr>
        <w:t>модифікації</w:t>
      </w:r>
      <w:r>
        <w:t></w:t>
      </w:r>
      <w:r>
        <w:rPr>
          <w:rFonts w:hint="eastAsia"/>
        </w:rPr>
        <w:t>класичних</w:t>
      </w:r>
      <w:r>
        <w:t></w:t>
      </w:r>
      <w:r>
        <w:rPr>
          <w:rFonts w:hint="eastAsia"/>
        </w:rPr>
        <w:t>казок</w:t>
      </w:r>
      <w:r>
        <w:t></w:t>
      </w:r>
      <w:r>
        <w:rPr>
          <w:rFonts w:hint="eastAsia"/>
        </w:rPr>
        <w:t>відрізняються</w:t>
      </w:r>
      <w:r>
        <w:t></w:t>
      </w:r>
      <w:r>
        <w:rPr>
          <w:rFonts w:hint="eastAsia"/>
        </w:rPr>
        <w:t>широким</w:t>
      </w:r>
      <w:r>
        <w:t></w:t>
      </w:r>
      <w:r>
        <w:rPr>
          <w:rFonts w:hint="eastAsia"/>
        </w:rPr>
        <w:t>розмаїттям</w:t>
      </w:r>
    </w:p>
    <w:p w:rsidR="00BA750C" w:rsidRDefault="00BA750C" w:rsidP="00BA750C">
      <w:r>
        <w:rPr>
          <w:rFonts w:hint="eastAsia"/>
        </w:rPr>
        <w:t>наративних</w:t>
      </w:r>
      <w:r>
        <w:t></w:t>
      </w:r>
      <w:r>
        <w:rPr>
          <w:rFonts w:hint="eastAsia"/>
        </w:rPr>
        <w:t>форм</w:t>
      </w:r>
      <w:r>
        <w:t></w:t>
      </w:r>
      <w:r>
        <w:rPr>
          <w:rFonts w:hint="eastAsia"/>
        </w:rPr>
        <w:t>та</w:t>
      </w:r>
      <w:r>
        <w:t></w:t>
      </w:r>
      <w:r>
        <w:rPr>
          <w:rFonts w:hint="eastAsia"/>
        </w:rPr>
        <w:t>ролей</w:t>
      </w:r>
      <w:r>
        <w:t></w:t>
      </w:r>
      <w:r>
        <w:rPr>
          <w:rFonts w:hint="eastAsia"/>
        </w:rPr>
        <w:t>персонажів</w:t>
      </w:r>
      <w:r>
        <w:t></w:t>
      </w:r>
      <w:r>
        <w:t></w:t>
      </w:r>
      <w:r>
        <w:rPr>
          <w:rFonts w:hint="eastAsia"/>
        </w:rPr>
        <w:t>Деякі</w:t>
      </w:r>
      <w:r>
        <w:t></w:t>
      </w:r>
      <w:r>
        <w:rPr>
          <w:rFonts w:hint="eastAsia"/>
        </w:rPr>
        <w:t>казкові</w:t>
      </w:r>
      <w:r>
        <w:t></w:t>
      </w:r>
      <w:r>
        <w:rPr>
          <w:rFonts w:hint="eastAsia"/>
        </w:rPr>
        <w:t>адаптації</w:t>
      </w:r>
      <w:r>
        <w:t></w:t>
      </w:r>
      <w:r>
        <w:rPr>
          <w:rFonts w:hint="eastAsia"/>
        </w:rPr>
        <w:t>зберігають</w:t>
      </w:r>
      <w:r>
        <w:t></w:t>
      </w:r>
      <w:r>
        <w:rPr>
          <w:rFonts w:hint="eastAsia"/>
        </w:rPr>
        <w:t>структурні</w:t>
      </w:r>
    </w:p>
    <w:p w:rsidR="00BA750C" w:rsidRDefault="00BA750C" w:rsidP="00BA750C">
      <w:r>
        <w:rPr>
          <w:rFonts w:hint="eastAsia"/>
        </w:rPr>
        <w:t>та</w:t>
      </w:r>
      <w:r>
        <w:t></w:t>
      </w:r>
      <w:r>
        <w:rPr>
          <w:rFonts w:hint="eastAsia"/>
        </w:rPr>
        <w:t>стилістичні</w:t>
      </w:r>
      <w:r>
        <w:t></w:t>
      </w:r>
      <w:r>
        <w:rPr>
          <w:rFonts w:hint="eastAsia"/>
        </w:rPr>
        <w:t>риси</w:t>
      </w:r>
      <w:r>
        <w:t></w:t>
      </w:r>
      <w:r>
        <w:rPr>
          <w:rFonts w:hint="eastAsia"/>
        </w:rPr>
        <w:t>традиційних</w:t>
      </w:r>
      <w:r>
        <w:t></w:t>
      </w:r>
      <w:r>
        <w:rPr>
          <w:rFonts w:hint="eastAsia"/>
        </w:rPr>
        <w:t>казок</w:t>
      </w:r>
      <w:r>
        <w:t></w:t>
      </w:r>
      <w:r>
        <w:t></w:t>
      </w:r>
      <w:r>
        <w:rPr>
          <w:rFonts w:hint="eastAsia"/>
        </w:rPr>
        <w:t>але</w:t>
      </w:r>
      <w:r>
        <w:t></w:t>
      </w:r>
      <w:r>
        <w:rPr>
          <w:rFonts w:hint="eastAsia"/>
        </w:rPr>
        <w:t>модифікують</w:t>
      </w:r>
      <w:r>
        <w:t></w:t>
      </w:r>
      <w:r>
        <w:rPr>
          <w:rFonts w:hint="eastAsia"/>
        </w:rPr>
        <w:t>їх</w:t>
      </w:r>
      <w:r>
        <w:t></w:t>
      </w:r>
      <w:r>
        <w:rPr>
          <w:rFonts w:hint="eastAsia"/>
        </w:rPr>
        <w:t>зміст</w:t>
      </w:r>
      <w:r>
        <w:t></w:t>
      </w:r>
      <w:r>
        <w:rPr>
          <w:rFonts w:hint="eastAsia"/>
        </w:rPr>
        <w:t>шляхом</w:t>
      </w:r>
      <w:r>
        <w:t></w:t>
      </w:r>
      <w:r>
        <w:rPr>
          <w:rFonts w:hint="eastAsia"/>
        </w:rPr>
        <w:t>зміни</w:t>
      </w:r>
    </w:p>
    <w:p w:rsidR="00BA750C" w:rsidRDefault="00BA750C" w:rsidP="00BA750C">
      <w:r>
        <w:rPr>
          <w:rFonts w:hint="eastAsia"/>
        </w:rPr>
        <w:t>традиційних</w:t>
      </w:r>
      <w:r>
        <w:t></w:t>
      </w:r>
      <w:r>
        <w:rPr>
          <w:rFonts w:hint="eastAsia"/>
        </w:rPr>
        <w:t>ролей</w:t>
      </w:r>
      <w:r>
        <w:t></w:t>
      </w:r>
      <w:r>
        <w:t></w:t>
      </w:r>
      <w:r>
        <w:rPr>
          <w:rFonts w:hint="eastAsia"/>
        </w:rPr>
        <w:t>випущення</w:t>
      </w:r>
      <w:r>
        <w:t></w:t>
      </w:r>
      <w:r>
        <w:rPr>
          <w:rFonts w:hint="eastAsia"/>
        </w:rPr>
        <w:t>або</w:t>
      </w:r>
      <w:r>
        <w:t></w:t>
      </w:r>
      <w:r>
        <w:rPr>
          <w:rFonts w:hint="eastAsia"/>
        </w:rPr>
        <w:t>додавання</w:t>
      </w:r>
      <w:r>
        <w:t></w:t>
      </w:r>
      <w:r>
        <w:rPr>
          <w:rFonts w:hint="eastAsia"/>
        </w:rPr>
        <w:t>певної</w:t>
      </w:r>
      <w:r>
        <w:t></w:t>
      </w:r>
      <w:r>
        <w:rPr>
          <w:rFonts w:hint="eastAsia"/>
        </w:rPr>
        <w:t>інформації</w:t>
      </w:r>
      <w:r>
        <w:t></w:t>
      </w:r>
      <w:r>
        <w:t></w:t>
      </w:r>
      <w:r>
        <w:rPr>
          <w:rFonts w:hint="eastAsia"/>
        </w:rPr>
        <w:t>Багато</w:t>
      </w:r>
      <w:r>
        <w:t></w:t>
      </w:r>
      <w:r>
        <w:rPr>
          <w:rFonts w:hint="eastAsia"/>
        </w:rPr>
        <w:t>сучасних</w:t>
      </w:r>
    </w:p>
    <w:p w:rsidR="00BA750C" w:rsidRDefault="00BA750C" w:rsidP="00BA750C">
      <w:r>
        <w:rPr>
          <w:rFonts w:hint="eastAsia"/>
        </w:rPr>
        <w:t>казок</w:t>
      </w:r>
      <w:r>
        <w:t></w:t>
      </w:r>
      <w:r>
        <w:rPr>
          <w:rFonts w:hint="eastAsia"/>
        </w:rPr>
        <w:t>вимагають</w:t>
      </w:r>
      <w:r>
        <w:t></w:t>
      </w:r>
      <w:r>
        <w:rPr>
          <w:rFonts w:hint="eastAsia"/>
        </w:rPr>
        <w:t>активних</w:t>
      </w:r>
      <w:r>
        <w:t></w:t>
      </w:r>
      <w:r>
        <w:rPr>
          <w:rFonts w:hint="eastAsia"/>
        </w:rPr>
        <w:t>читацьких</w:t>
      </w:r>
      <w:r>
        <w:t></w:t>
      </w:r>
      <w:r>
        <w:rPr>
          <w:rFonts w:hint="eastAsia"/>
        </w:rPr>
        <w:t>стратегій</w:t>
      </w:r>
      <w:r>
        <w:t></w:t>
      </w:r>
      <w:r>
        <w:rPr>
          <w:rFonts w:hint="eastAsia"/>
        </w:rPr>
        <w:t>і</w:t>
      </w:r>
      <w:r>
        <w:t></w:t>
      </w:r>
      <w:r>
        <w:rPr>
          <w:rFonts w:hint="eastAsia"/>
        </w:rPr>
        <w:t>надають</w:t>
      </w:r>
      <w:r>
        <w:t></w:t>
      </w:r>
      <w:r>
        <w:rPr>
          <w:rFonts w:hint="eastAsia"/>
        </w:rPr>
        <w:t>можливість</w:t>
      </w:r>
      <w:r>
        <w:t></w:t>
      </w:r>
      <w:r>
        <w:rPr>
          <w:rFonts w:hint="eastAsia"/>
        </w:rPr>
        <w:t>для</w:t>
      </w:r>
      <w:r>
        <w:t></w:t>
      </w:r>
      <w:r>
        <w:rPr>
          <w:rFonts w:hint="eastAsia"/>
        </w:rPr>
        <w:t>різних</w:t>
      </w:r>
    </w:p>
    <w:p w:rsidR="00BA750C" w:rsidRDefault="00BA750C" w:rsidP="00BA750C">
      <w:r>
        <w:rPr>
          <w:rFonts w:hint="eastAsia"/>
        </w:rPr>
        <w:t>інтерпретацій</w:t>
      </w:r>
      <w:r>
        <w:t></w:t>
      </w:r>
      <w:r>
        <w:t></w:t>
      </w:r>
      <w:r>
        <w:rPr>
          <w:rFonts w:hint="eastAsia"/>
        </w:rPr>
        <w:t>Закінчення</w:t>
      </w:r>
      <w:r>
        <w:t></w:t>
      </w:r>
      <w:r>
        <w:rPr>
          <w:rFonts w:hint="eastAsia"/>
        </w:rPr>
        <w:t>сучасних</w:t>
      </w:r>
      <w:r>
        <w:t></w:t>
      </w:r>
      <w:r>
        <w:rPr>
          <w:rFonts w:hint="eastAsia"/>
        </w:rPr>
        <w:t>казок</w:t>
      </w:r>
      <w:r>
        <w:t></w:t>
      </w:r>
      <w:r>
        <w:rPr>
          <w:rFonts w:hint="eastAsia"/>
        </w:rPr>
        <w:t>є</w:t>
      </w:r>
      <w:r>
        <w:t></w:t>
      </w:r>
      <w:r>
        <w:rPr>
          <w:rFonts w:hint="eastAsia"/>
        </w:rPr>
        <w:t>досить</w:t>
      </w:r>
      <w:r>
        <w:t></w:t>
      </w:r>
      <w:r>
        <w:rPr>
          <w:rFonts w:hint="eastAsia"/>
        </w:rPr>
        <w:t>несподіваними</w:t>
      </w:r>
      <w:r>
        <w:t></w:t>
      </w:r>
      <w:r>
        <w:rPr>
          <w:rFonts w:hint="eastAsia"/>
        </w:rPr>
        <w:t>і</w:t>
      </w:r>
      <w:r>
        <w:t></w:t>
      </w:r>
      <w:r>
        <w:rPr>
          <w:rFonts w:hint="eastAsia"/>
        </w:rPr>
        <w:t>неочікуваними</w:t>
      </w:r>
      <w:r>
        <w:t></w:t>
      </w:r>
    </w:p>
    <w:p w:rsidR="00BA750C" w:rsidRDefault="00BA750C" w:rsidP="00BA750C">
      <w:r>
        <w:rPr>
          <w:rFonts w:hint="eastAsia"/>
        </w:rPr>
        <w:t>що</w:t>
      </w:r>
      <w:r>
        <w:t></w:t>
      </w:r>
      <w:r>
        <w:rPr>
          <w:rFonts w:hint="eastAsia"/>
        </w:rPr>
        <w:t>дозволяє</w:t>
      </w:r>
      <w:r>
        <w:t></w:t>
      </w:r>
      <w:r>
        <w:rPr>
          <w:rFonts w:hint="eastAsia"/>
        </w:rPr>
        <w:t>авторам</w:t>
      </w:r>
      <w:r>
        <w:t></w:t>
      </w:r>
      <w:r>
        <w:rPr>
          <w:rFonts w:hint="eastAsia"/>
        </w:rPr>
        <w:t>маніпулювати</w:t>
      </w:r>
      <w:r>
        <w:t></w:t>
      </w:r>
      <w:r>
        <w:rPr>
          <w:rFonts w:hint="eastAsia"/>
        </w:rPr>
        <w:t>очікуваннями</w:t>
      </w:r>
      <w:r>
        <w:t></w:t>
      </w:r>
      <w:r>
        <w:rPr>
          <w:rFonts w:hint="eastAsia"/>
        </w:rPr>
        <w:t>читачів</w:t>
      </w:r>
      <w:r>
        <w:t></w:t>
      </w:r>
    </w:p>
    <w:p w:rsidR="00BA750C" w:rsidRDefault="00BA750C" w:rsidP="00BA750C">
      <w:r>
        <w:rPr>
          <w:rFonts w:hint="eastAsia"/>
        </w:rPr>
        <w:t>У</w:t>
      </w:r>
      <w:r>
        <w:t></w:t>
      </w:r>
      <w:r>
        <w:rPr>
          <w:rFonts w:hint="eastAsia"/>
        </w:rPr>
        <w:t>сучасних</w:t>
      </w:r>
      <w:r>
        <w:t></w:t>
      </w:r>
      <w:r>
        <w:rPr>
          <w:rFonts w:hint="eastAsia"/>
        </w:rPr>
        <w:t>казках</w:t>
      </w:r>
      <w:r>
        <w:t></w:t>
      </w:r>
      <w:r>
        <w:t></w:t>
      </w:r>
      <w:r>
        <w:rPr>
          <w:rFonts w:hint="eastAsia"/>
        </w:rPr>
        <w:t>на</w:t>
      </w:r>
      <w:r>
        <w:t></w:t>
      </w:r>
      <w:r>
        <w:rPr>
          <w:rFonts w:hint="eastAsia"/>
        </w:rPr>
        <w:t>відміну</w:t>
      </w:r>
      <w:r>
        <w:t></w:t>
      </w:r>
      <w:r>
        <w:rPr>
          <w:rFonts w:hint="eastAsia"/>
        </w:rPr>
        <w:t>від</w:t>
      </w:r>
      <w:r>
        <w:t></w:t>
      </w:r>
      <w:r>
        <w:rPr>
          <w:rFonts w:hint="eastAsia"/>
        </w:rPr>
        <w:t>традиційних</w:t>
      </w:r>
      <w:r>
        <w:t></w:t>
      </w:r>
      <w:r>
        <w:t></w:t>
      </w:r>
      <w:r>
        <w:rPr>
          <w:rFonts w:hint="eastAsia"/>
        </w:rPr>
        <w:t>набувають</w:t>
      </w:r>
      <w:r>
        <w:t></w:t>
      </w:r>
      <w:r>
        <w:rPr>
          <w:rFonts w:hint="eastAsia"/>
        </w:rPr>
        <w:t>конкретизації</w:t>
      </w:r>
    </w:p>
    <w:p w:rsidR="00BA750C" w:rsidRDefault="00BA750C" w:rsidP="00BA750C">
      <w:r>
        <w:rPr>
          <w:rFonts w:hint="eastAsia"/>
        </w:rPr>
        <w:t>просторово</w:t>
      </w:r>
      <w:r>
        <w:t></w:t>
      </w:r>
      <w:r>
        <w:rPr>
          <w:rFonts w:hint="eastAsia"/>
        </w:rPr>
        <w:t>часові</w:t>
      </w:r>
      <w:r>
        <w:t></w:t>
      </w:r>
      <w:r>
        <w:rPr>
          <w:rFonts w:hint="eastAsia"/>
        </w:rPr>
        <w:t>відносини</w:t>
      </w:r>
      <w:r>
        <w:t></w:t>
      </w:r>
      <w:r>
        <w:t></w:t>
      </w:r>
      <w:r>
        <w:rPr>
          <w:rFonts w:hint="eastAsia"/>
        </w:rPr>
        <w:t>здійснюється</w:t>
      </w:r>
      <w:r>
        <w:t></w:t>
      </w:r>
      <w:r>
        <w:rPr>
          <w:rFonts w:hint="eastAsia"/>
        </w:rPr>
        <w:t>прив’язка</w:t>
      </w:r>
      <w:r>
        <w:t></w:t>
      </w:r>
      <w:r>
        <w:rPr>
          <w:rFonts w:hint="eastAsia"/>
        </w:rPr>
        <w:t>до</w:t>
      </w:r>
      <w:r>
        <w:t></w:t>
      </w:r>
      <w:r>
        <w:rPr>
          <w:rFonts w:hint="eastAsia"/>
        </w:rPr>
        <w:t>певних</w:t>
      </w:r>
      <w:r>
        <w:t></w:t>
      </w:r>
      <w:r>
        <w:rPr>
          <w:rFonts w:hint="eastAsia"/>
        </w:rPr>
        <w:t>географічних</w:t>
      </w:r>
      <w:r>
        <w:t></w:t>
      </w:r>
      <w:r>
        <w:rPr>
          <w:rFonts w:hint="eastAsia"/>
        </w:rPr>
        <w:t>і</w:t>
      </w:r>
    </w:p>
    <w:p w:rsidR="00BA750C" w:rsidRDefault="00BA750C" w:rsidP="00BA750C">
      <w:r>
        <w:rPr>
          <w:rFonts w:hint="eastAsia"/>
        </w:rPr>
        <w:t>культурних</w:t>
      </w:r>
      <w:r>
        <w:t></w:t>
      </w:r>
      <w:r>
        <w:rPr>
          <w:rFonts w:hint="eastAsia"/>
        </w:rPr>
        <w:t>реалій</w:t>
      </w:r>
      <w:r>
        <w:t></w:t>
      </w:r>
      <w:r>
        <w:t></w:t>
      </w:r>
      <w:r>
        <w:rPr>
          <w:rFonts w:hint="eastAsia"/>
        </w:rPr>
        <w:t>Часові</w:t>
      </w:r>
      <w:r>
        <w:t></w:t>
      </w:r>
      <w:r>
        <w:rPr>
          <w:rFonts w:hint="eastAsia"/>
        </w:rPr>
        <w:t>рамки</w:t>
      </w:r>
      <w:r>
        <w:t></w:t>
      </w:r>
      <w:r>
        <w:rPr>
          <w:rFonts w:hint="eastAsia"/>
        </w:rPr>
        <w:t>творів</w:t>
      </w:r>
      <w:r>
        <w:t></w:t>
      </w:r>
      <w:r>
        <w:t></w:t>
      </w:r>
      <w:r>
        <w:rPr>
          <w:rFonts w:hint="eastAsia"/>
        </w:rPr>
        <w:t>як</w:t>
      </w:r>
      <w:r>
        <w:t></w:t>
      </w:r>
      <w:r>
        <w:rPr>
          <w:rFonts w:hint="eastAsia"/>
        </w:rPr>
        <w:t>правило</w:t>
      </w:r>
      <w:r>
        <w:t></w:t>
      </w:r>
      <w:r>
        <w:t></w:t>
      </w:r>
      <w:r>
        <w:rPr>
          <w:rFonts w:hint="eastAsia"/>
        </w:rPr>
        <w:t>прямо</w:t>
      </w:r>
      <w:r>
        <w:t></w:t>
      </w:r>
      <w:r>
        <w:rPr>
          <w:rFonts w:hint="eastAsia"/>
        </w:rPr>
        <w:t>не</w:t>
      </w:r>
      <w:r>
        <w:t></w:t>
      </w:r>
      <w:r>
        <w:rPr>
          <w:rFonts w:hint="eastAsia"/>
        </w:rPr>
        <w:t>визначені</w:t>
      </w:r>
      <w:r>
        <w:t></w:t>
      </w:r>
      <w:r>
        <w:t></w:t>
      </w:r>
      <w:r>
        <w:rPr>
          <w:rFonts w:hint="eastAsia"/>
        </w:rPr>
        <w:t>за</w:t>
      </w:r>
    </w:p>
    <w:p w:rsidR="00BA750C" w:rsidRDefault="00BA750C" w:rsidP="00BA750C">
      <w:r>
        <w:rPr>
          <w:rFonts w:hint="eastAsia"/>
        </w:rPr>
        <w:t>незначними</w:t>
      </w:r>
      <w:r>
        <w:t></w:t>
      </w:r>
      <w:r>
        <w:rPr>
          <w:rFonts w:hint="eastAsia"/>
        </w:rPr>
        <w:t>винятками</w:t>
      </w:r>
      <w:r>
        <w:t></w:t>
      </w:r>
      <w:r>
        <w:t></w:t>
      </w:r>
      <w:r>
        <w:t></w:t>
      </w:r>
      <w:r>
        <w:rPr>
          <w:rFonts w:hint="eastAsia"/>
        </w:rPr>
        <w:t>проте</w:t>
      </w:r>
      <w:r>
        <w:t></w:t>
      </w:r>
      <w:r>
        <w:rPr>
          <w:rFonts w:hint="eastAsia"/>
        </w:rPr>
        <w:t>часто</w:t>
      </w:r>
      <w:r>
        <w:t></w:t>
      </w:r>
      <w:r>
        <w:rPr>
          <w:rFonts w:hint="eastAsia"/>
        </w:rPr>
        <w:t>наратив</w:t>
      </w:r>
      <w:r>
        <w:t></w:t>
      </w:r>
      <w:r>
        <w:rPr>
          <w:rFonts w:hint="eastAsia"/>
        </w:rPr>
        <w:t>містить</w:t>
      </w:r>
      <w:r>
        <w:t></w:t>
      </w:r>
      <w:r>
        <w:rPr>
          <w:rFonts w:hint="eastAsia"/>
        </w:rPr>
        <w:t>непрямі</w:t>
      </w:r>
      <w:r>
        <w:t></w:t>
      </w:r>
      <w:r>
        <w:rPr>
          <w:rFonts w:hint="eastAsia"/>
        </w:rPr>
        <w:t>індикатори</w:t>
      </w:r>
      <w:r>
        <w:t></w:t>
      </w:r>
      <w:r>
        <w:rPr>
          <w:rFonts w:hint="eastAsia"/>
        </w:rPr>
        <w:t>часу</w:t>
      </w:r>
      <w:r>
        <w:t></w:t>
      </w:r>
      <w:r>
        <w:rPr>
          <w:rFonts w:hint="eastAsia"/>
        </w:rPr>
        <w:t>дії</w:t>
      </w:r>
      <w:r>
        <w:t></w:t>
      </w:r>
    </w:p>
    <w:p w:rsidR="00BA750C" w:rsidRDefault="00BA750C" w:rsidP="00BA750C">
      <w:r>
        <w:rPr>
          <w:rFonts w:hint="eastAsia"/>
        </w:rPr>
        <w:t>Іншою</w:t>
      </w:r>
      <w:r>
        <w:t></w:t>
      </w:r>
      <w:r>
        <w:rPr>
          <w:rFonts w:hint="eastAsia"/>
        </w:rPr>
        <w:t>характерною</w:t>
      </w:r>
      <w:r>
        <w:t></w:t>
      </w:r>
      <w:r>
        <w:rPr>
          <w:rFonts w:hint="eastAsia"/>
        </w:rPr>
        <w:t>рисою</w:t>
      </w:r>
      <w:r>
        <w:t></w:t>
      </w:r>
      <w:r>
        <w:rPr>
          <w:rFonts w:hint="eastAsia"/>
        </w:rPr>
        <w:t>сучасних</w:t>
      </w:r>
      <w:r>
        <w:t></w:t>
      </w:r>
      <w:r>
        <w:rPr>
          <w:rFonts w:hint="eastAsia"/>
        </w:rPr>
        <w:t>казок</w:t>
      </w:r>
      <w:r>
        <w:t></w:t>
      </w:r>
      <w:r>
        <w:rPr>
          <w:rFonts w:hint="eastAsia"/>
        </w:rPr>
        <w:t>є</w:t>
      </w:r>
      <w:r>
        <w:t></w:t>
      </w:r>
      <w:r>
        <w:rPr>
          <w:rFonts w:hint="eastAsia"/>
        </w:rPr>
        <w:t>відмова</w:t>
      </w:r>
      <w:r>
        <w:t></w:t>
      </w:r>
      <w:r>
        <w:rPr>
          <w:rFonts w:hint="eastAsia"/>
        </w:rPr>
        <w:t>від</w:t>
      </w:r>
      <w:r>
        <w:t></w:t>
      </w:r>
      <w:r>
        <w:rPr>
          <w:rFonts w:hint="eastAsia"/>
        </w:rPr>
        <w:t>всевідаючого</w:t>
      </w:r>
      <w:r>
        <w:t></w:t>
      </w:r>
      <w:r>
        <w:rPr>
          <w:rFonts w:hint="eastAsia"/>
        </w:rPr>
        <w:t>оповідача</w:t>
      </w:r>
      <w:r>
        <w:t></w:t>
      </w:r>
      <w:r>
        <w:rPr>
          <w:rFonts w:hint="eastAsia"/>
        </w:rPr>
        <w:t>і</w:t>
      </w:r>
    </w:p>
    <w:p w:rsidR="00BA750C" w:rsidRDefault="00BA750C" w:rsidP="00BA750C">
      <w:r>
        <w:rPr>
          <w:rFonts w:hint="eastAsia"/>
        </w:rPr>
        <w:t>ведення</w:t>
      </w:r>
      <w:r>
        <w:t></w:t>
      </w:r>
      <w:r>
        <w:rPr>
          <w:rFonts w:hint="eastAsia"/>
        </w:rPr>
        <w:t>розповіді</w:t>
      </w:r>
      <w:r>
        <w:t></w:t>
      </w:r>
      <w:r>
        <w:rPr>
          <w:rFonts w:hint="eastAsia"/>
        </w:rPr>
        <w:t>від</w:t>
      </w:r>
      <w:r>
        <w:t></w:t>
      </w:r>
      <w:r>
        <w:rPr>
          <w:rFonts w:hint="eastAsia"/>
        </w:rPr>
        <w:t>імені</w:t>
      </w:r>
      <w:r>
        <w:t></w:t>
      </w:r>
      <w:r>
        <w:rPr>
          <w:rFonts w:hint="eastAsia"/>
        </w:rPr>
        <w:t>головної</w:t>
      </w:r>
      <w:r>
        <w:t></w:t>
      </w:r>
      <w:r>
        <w:rPr>
          <w:rFonts w:hint="eastAsia"/>
        </w:rPr>
        <w:t>героїні</w:t>
      </w:r>
      <w:r>
        <w:t></w:t>
      </w:r>
      <w:r>
        <w:rPr>
          <w:rFonts w:hint="eastAsia"/>
        </w:rPr>
        <w:t>або</w:t>
      </w:r>
      <w:r>
        <w:t></w:t>
      </w:r>
      <w:r>
        <w:rPr>
          <w:rFonts w:hint="eastAsia"/>
        </w:rPr>
        <w:t>другорядних</w:t>
      </w:r>
      <w:r>
        <w:t></w:t>
      </w:r>
      <w:r>
        <w:rPr>
          <w:rFonts w:hint="eastAsia"/>
        </w:rPr>
        <w:t>персонажів</w:t>
      </w:r>
      <w:r>
        <w:t></w:t>
      </w:r>
      <w:r>
        <w:rPr>
          <w:rFonts w:hint="eastAsia"/>
        </w:rPr>
        <w:t>класичних</w:t>
      </w:r>
    </w:p>
    <w:p w:rsidR="00BA750C" w:rsidRDefault="00BA750C" w:rsidP="00BA750C">
      <w:r>
        <w:rPr>
          <w:rFonts w:hint="eastAsia"/>
        </w:rPr>
        <w:t>казок</w:t>
      </w:r>
      <w:r>
        <w:t></w:t>
      </w:r>
      <w:r>
        <w:t></w:t>
      </w:r>
      <w:r>
        <w:rPr>
          <w:rFonts w:hint="eastAsia"/>
        </w:rPr>
        <w:t>Подібні</w:t>
      </w:r>
      <w:r>
        <w:t></w:t>
      </w:r>
      <w:r>
        <w:rPr>
          <w:rFonts w:hint="eastAsia"/>
        </w:rPr>
        <w:t>новації</w:t>
      </w:r>
      <w:r>
        <w:t></w:t>
      </w:r>
      <w:r>
        <w:rPr>
          <w:rFonts w:hint="eastAsia"/>
        </w:rPr>
        <w:t>надають</w:t>
      </w:r>
      <w:r>
        <w:t></w:t>
      </w:r>
      <w:r>
        <w:rPr>
          <w:rFonts w:hint="eastAsia"/>
        </w:rPr>
        <w:t>оповіді</w:t>
      </w:r>
      <w:r>
        <w:t></w:t>
      </w:r>
      <w:r>
        <w:rPr>
          <w:rFonts w:hint="eastAsia"/>
        </w:rPr>
        <w:t>психологічної</w:t>
      </w:r>
      <w:r>
        <w:t></w:t>
      </w:r>
      <w:r>
        <w:rPr>
          <w:rFonts w:hint="eastAsia"/>
        </w:rPr>
        <w:t>глибини</w:t>
      </w:r>
      <w:r>
        <w:t></w:t>
      </w:r>
      <w:r>
        <w:t></w:t>
      </w:r>
      <w:r>
        <w:rPr>
          <w:rFonts w:hint="eastAsia"/>
        </w:rPr>
        <w:t>пояснюють</w:t>
      </w:r>
    </w:p>
    <w:p w:rsidR="00BA750C" w:rsidRDefault="00BA750C" w:rsidP="00BA750C">
      <w:r>
        <w:rPr>
          <w:rFonts w:hint="eastAsia"/>
        </w:rPr>
        <w:t>мотивацію</w:t>
      </w:r>
      <w:r>
        <w:t></w:t>
      </w:r>
      <w:r>
        <w:rPr>
          <w:rFonts w:hint="eastAsia"/>
        </w:rPr>
        <w:t>певних</w:t>
      </w:r>
      <w:r>
        <w:t></w:t>
      </w:r>
      <w:r>
        <w:rPr>
          <w:rFonts w:hint="eastAsia"/>
        </w:rPr>
        <w:t>вчинків</w:t>
      </w:r>
      <w:r>
        <w:t></w:t>
      </w:r>
      <w:r>
        <w:rPr>
          <w:rFonts w:hint="eastAsia"/>
        </w:rPr>
        <w:t>і</w:t>
      </w:r>
      <w:r>
        <w:t></w:t>
      </w:r>
      <w:r>
        <w:rPr>
          <w:rFonts w:hint="eastAsia"/>
        </w:rPr>
        <w:t>позбавляють</w:t>
      </w:r>
      <w:r>
        <w:t></w:t>
      </w:r>
      <w:r>
        <w:rPr>
          <w:rFonts w:hint="eastAsia"/>
        </w:rPr>
        <w:t>персонажів</w:t>
      </w:r>
      <w:r>
        <w:t></w:t>
      </w:r>
      <w:r>
        <w:rPr>
          <w:rFonts w:hint="eastAsia"/>
        </w:rPr>
        <w:t>схематичності</w:t>
      </w:r>
      <w:r>
        <w:t></w:t>
      </w:r>
    </w:p>
    <w:p w:rsidR="00BA750C" w:rsidRDefault="00BA750C" w:rsidP="00BA750C">
      <w:r>
        <w:rPr>
          <w:rFonts w:hint="eastAsia"/>
        </w:rPr>
        <w:t>Загальною</w:t>
      </w:r>
      <w:r>
        <w:t></w:t>
      </w:r>
      <w:r>
        <w:rPr>
          <w:rFonts w:hint="eastAsia"/>
        </w:rPr>
        <w:t>тенденцією</w:t>
      </w:r>
      <w:r>
        <w:t></w:t>
      </w:r>
      <w:r>
        <w:rPr>
          <w:rFonts w:hint="eastAsia"/>
        </w:rPr>
        <w:t>є</w:t>
      </w:r>
      <w:r>
        <w:t></w:t>
      </w:r>
      <w:r>
        <w:rPr>
          <w:rFonts w:hint="eastAsia"/>
        </w:rPr>
        <w:t>перегляд</w:t>
      </w:r>
      <w:r>
        <w:t></w:t>
      </w:r>
      <w:r>
        <w:rPr>
          <w:rFonts w:hint="eastAsia"/>
        </w:rPr>
        <w:t>традиційних</w:t>
      </w:r>
      <w:r>
        <w:t></w:t>
      </w:r>
      <w:r>
        <w:rPr>
          <w:rFonts w:hint="eastAsia"/>
        </w:rPr>
        <w:t>гендерних</w:t>
      </w:r>
      <w:r>
        <w:t></w:t>
      </w:r>
      <w:r>
        <w:rPr>
          <w:rFonts w:hint="eastAsia"/>
        </w:rPr>
        <w:t>стереотипів</w:t>
      </w:r>
      <w:r>
        <w:t></w:t>
      </w:r>
      <w:r>
        <w:t></w:t>
      </w:r>
      <w:r>
        <w:rPr>
          <w:rFonts w:hint="eastAsia"/>
        </w:rPr>
        <w:t>сучасні</w:t>
      </w:r>
    </w:p>
    <w:p w:rsidR="00BA750C" w:rsidRDefault="00BA750C" w:rsidP="00BA750C">
      <w:r>
        <w:rPr>
          <w:rFonts w:hint="eastAsia"/>
        </w:rPr>
        <w:t>героїні</w:t>
      </w:r>
      <w:r>
        <w:t></w:t>
      </w:r>
      <w:r>
        <w:rPr>
          <w:rFonts w:hint="eastAsia"/>
        </w:rPr>
        <w:t>з</w:t>
      </w:r>
      <w:r>
        <w:t></w:t>
      </w:r>
      <w:r>
        <w:rPr>
          <w:rFonts w:hint="eastAsia"/>
        </w:rPr>
        <w:t>наївних</w:t>
      </w:r>
      <w:r>
        <w:t></w:t>
      </w:r>
      <w:r>
        <w:rPr>
          <w:rFonts w:hint="eastAsia"/>
        </w:rPr>
        <w:t>та</w:t>
      </w:r>
      <w:r>
        <w:t></w:t>
      </w:r>
      <w:r>
        <w:rPr>
          <w:rFonts w:hint="eastAsia"/>
        </w:rPr>
        <w:t>безпомічних</w:t>
      </w:r>
      <w:r>
        <w:t></w:t>
      </w:r>
      <w:r>
        <w:rPr>
          <w:rFonts w:hint="eastAsia"/>
        </w:rPr>
        <w:t>перетворюються</w:t>
      </w:r>
      <w:r>
        <w:t></w:t>
      </w:r>
      <w:r>
        <w:rPr>
          <w:rFonts w:hint="eastAsia"/>
        </w:rPr>
        <w:t>на</w:t>
      </w:r>
      <w:r>
        <w:t></w:t>
      </w:r>
      <w:r>
        <w:rPr>
          <w:rFonts w:hint="eastAsia"/>
        </w:rPr>
        <w:t>безстрашних</w:t>
      </w:r>
      <w:r>
        <w:t></w:t>
      </w:r>
      <w:r>
        <w:t></w:t>
      </w:r>
      <w:r>
        <w:rPr>
          <w:rFonts w:hint="eastAsia"/>
        </w:rPr>
        <w:t>розумних</w:t>
      </w:r>
      <w:r>
        <w:t></w:t>
      </w:r>
      <w:r>
        <w:rPr>
          <w:rFonts w:hint="eastAsia"/>
        </w:rPr>
        <w:t>та</w:t>
      </w:r>
    </w:p>
    <w:p w:rsidR="00BA750C" w:rsidRDefault="00BA750C" w:rsidP="00BA750C">
      <w:r>
        <w:rPr>
          <w:rFonts w:hint="eastAsia"/>
        </w:rPr>
        <w:t>впевнених</w:t>
      </w:r>
      <w:r>
        <w:t></w:t>
      </w:r>
      <w:r>
        <w:rPr>
          <w:rFonts w:hint="eastAsia"/>
        </w:rPr>
        <w:t>у</w:t>
      </w:r>
      <w:r>
        <w:t></w:t>
      </w:r>
      <w:r>
        <w:rPr>
          <w:rFonts w:hint="eastAsia"/>
        </w:rPr>
        <w:t>власних</w:t>
      </w:r>
      <w:r>
        <w:t></w:t>
      </w:r>
      <w:r>
        <w:rPr>
          <w:rFonts w:hint="eastAsia"/>
        </w:rPr>
        <w:t>силах</w:t>
      </w:r>
      <w:r>
        <w:t></w:t>
      </w:r>
      <w:r>
        <w:t></w:t>
      </w:r>
      <w:r>
        <w:rPr>
          <w:rFonts w:hint="eastAsia"/>
        </w:rPr>
        <w:t>Не</w:t>
      </w:r>
      <w:r>
        <w:t></w:t>
      </w:r>
      <w:r>
        <w:rPr>
          <w:rFonts w:hint="eastAsia"/>
        </w:rPr>
        <w:t>бажаючи</w:t>
      </w:r>
      <w:r>
        <w:t></w:t>
      </w:r>
      <w:r>
        <w:rPr>
          <w:rFonts w:hint="eastAsia"/>
        </w:rPr>
        <w:t>бачити</w:t>
      </w:r>
      <w:r>
        <w:t></w:t>
      </w:r>
      <w:r>
        <w:rPr>
          <w:rFonts w:hint="eastAsia"/>
        </w:rPr>
        <w:t>себе</w:t>
      </w:r>
      <w:r>
        <w:t></w:t>
      </w:r>
      <w:r>
        <w:rPr>
          <w:rFonts w:hint="eastAsia"/>
        </w:rPr>
        <w:t>в</w:t>
      </w:r>
      <w:r>
        <w:t></w:t>
      </w:r>
      <w:r>
        <w:rPr>
          <w:rFonts w:hint="eastAsia"/>
        </w:rPr>
        <w:t>традиційній</w:t>
      </w:r>
      <w:r>
        <w:t></w:t>
      </w:r>
      <w:r>
        <w:rPr>
          <w:rFonts w:hint="eastAsia"/>
        </w:rPr>
        <w:t>ролі</w:t>
      </w:r>
      <w:r>
        <w:t></w:t>
      </w:r>
      <w:r>
        <w:rPr>
          <w:rFonts w:hint="eastAsia"/>
        </w:rPr>
        <w:t>жертви</w:t>
      </w:r>
      <w:r>
        <w:t></w:t>
      </w:r>
    </w:p>
    <w:p w:rsidR="00BA750C" w:rsidRDefault="00BA750C" w:rsidP="00BA750C">
      <w:r>
        <w:rPr>
          <w:rFonts w:hint="eastAsia"/>
        </w:rPr>
        <w:t>вони</w:t>
      </w:r>
      <w:r>
        <w:t></w:t>
      </w:r>
      <w:r>
        <w:rPr>
          <w:rFonts w:hint="eastAsia"/>
        </w:rPr>
        <w:t>намагаються</w:t>
      </w:r>
      <w:r>
        <w:t></w:t>
      </w:r>
      <w:r>
        <w:rPr>
          <w:rFonts w:hint="eastAsia"/>
        </w:rPr>
        <w:t>самостійно</w:t>
      </w:r>
      <w:r>
        <w:t></w:t>
      </w:r>
      <w:r>
        <w:rPr>
          <w:rFonts w:hint="eastAsia"/>
        </w:rPr>
        <w:t>змінити</w:t>
      </w:r>
      <w:r>
        <w:t></w:t>
      </w:r>
      <w:r>
        <w:rPr>
          <w:rFonts w:hint="eastAsia"/>
        </w:rPr>
        <w:t>власне</w:t>
      </w:r>
      <w:r>
        <w:t></w:t>
      </w:r>
      <w:r>
        <w:rPr>
          <w:rFonts w:hint="eastAsia"/>
        </w:rPr>
        <w:t>життя</w:t>
      </w:r>
      <w:r>
        <w:t></w:t>
      </w:r>
      <w:r>
        <w:t></w:t>
      </w:r>
      <w:r>
        <w:rPr>
          <w:rFonts w:hint="eastAsia"/>
        </w:rPr>
        <w:t>демонструючи</w:t>
      </w:r>
      <w:r>
        <w:t></w:t>
      </w:r>
      <w:r>
        <w:rPr>
          <w:rFonts w:hint="eastAsia"/>
        </w:rPr>
        <w:t>при</w:t>
      </w:r>
      <w:r>
        <w:t></w:t>
      </w:r>
      <w:r>
        <w:rPr>
          <w:rFonts w:hint="eastAsia"/>
        </w:rPr>
        <w:t>цьому</w:t>
      </w:r>
    </w:p>
    <w:p w:rsidR="00BA750C" w:rsidRDefault="00BA750C" w:rsidP="00BA750C">
      <w:r>
        <w:rPr>
          <w:rFonts w:hint="eastAsia"/>
        </w:rPr>
        <w:t>активність</w:t>
      </w:r>
      <w:r>
        <w:t></w:t>
      </w:r>
      <w:r>
        <w:t></w:t>
      </w:r>
      <w:r>
        <w:rPr>
          <w:rFonts w:hint="eastAsia"/>
        </w:rPr>
        <w:t>рішучість</w:t>
      </w:r>
      <w:r>
        <w:t></w:t>
      </w:r>
      <w:r>
        <w:rPr>
          <w:rFonts w:hint="eastAsia"/>
        </w:rPr>
        <w:t>і</w:t>
      </w:r>
      <w:r>
        <w:t></w:t>
      </w:r>
      <w:r>
        <w:rPr>
          <w:rFonts w:hint="eastAsia"/>
        </w:rPr>
        <w:t>наполегливість</w:t>
      </w:r>
      <w:r>
        <w:t></w:t>
      </w:r>
      <w:r>
        <w:t></w:t>
      </w:r>
      <w:r>
        <w:rPr>
          <w:rFonts w:hint="eastAsia"/>
        </w:rPr>
        <w:t>Аналіз</w:t>
      </w:r>
      <w:r>
        <w:t></w:t>
      </w:r>
      <w:r>
        <w:rPr>
          <w:rFonts w:hint="eastAsia"/>
        </w:rPr>
        <w:t>матеріалу</w:t>
      </w:r>
      <w:r>
        <w:t></w:t>
      </w:r>
      <w:r>
        <w:rPr>
          <w:rFonts w:hint="eastAsia"/>
        </w:rPr>
        <w:t>дозволив</w:t>
      </w:r>
      <w:r>
        <w:t></w:t>
      </w:r>
      <w:r>
        <w:rPr>
          <w:rFonts w:hint="eastAsia"/>
        </w:rPr>
        <w:t>виявити</w:t>
      </w:r>
      <w:r>
        <w:t></w:t>
      </w:r>
      <w:r>
        <w:rPr>
          <w:rFonts w:hint="eastAsia"/>
        </w:rPr>
        <w:t>дві</w:t>
      </w:r>
    </w:p>
    <w:p w:rsidR="00BA750C" w:rsidRDefault="00BA750C" w:rsidP="00BA750C">
      <w:r>
        <w:rPr>
          <w:rFonts w:hint="eastAsia"/>
        </w:rPr>
        <w:t>протилежні</w:t>
      </w:r>
      <w:r>
        <w:t></w:t>
      </w:r>
      <w:r>
        <w:rPr>
          <w:rFonts w:hint="eastAsia"/>
        </w:rPr>
        <w:t>тенденції</w:t>
      </w:r>
      <w:r>
        <w:t></w:t>
      </w:r>
      <w:r>
        <w:t></w:t>
      </w:r>
      <w:r>
        <w:rPr>
          <w:rFonts w:hint="eastAsia"/>
        </w:rPr>
        <w:t>з</w:t>
      </w:r>
      <w:r>
        <w:t></w:t>
      </w:r>
      <w:r>
        <w:rPr>
          <w:rFonts w:hint="eastAsia"/>
        </w:rPr>
        <w:t>одного</w:t>
      </w:r>
      <w:r>
        <w:t></w:t>
      </w:r>
      <w:r>
        <w:rPr>
          <w:rFonts w:hint="eastAsia"/>
        </w:rPr>
        <w:t>боку</w:t>
      </w:r>
      <w:r>
        <w:t></w:t>
      </w:r>
      <w:r>
        <w:t></w:t>
      </w:r>
      <w:r>
        <w:rPr>
          <w:rFonts w:hint="eastAsia"/>
        </w:rPr>
        <w:t>переглядається</w:t>
      </w:r>
      <w:r>
        <w:t></w:t>
      </w:r>
      <w:r>
        <w:rPr>
          <w:rFonts w:hint="eastAsia"/>
        </w:rPr>
        <w:t>традиційна</w:t>
      </w:r>
      <w:r>
        <w:t></w:t>
      </w:r>
      <w:r>
        <w:rPr>
          <w:rFonts w:hint="eastAsia"/>
        </w:rPr>
        <w:t>негативна</w:t>
      </w:r>
      <w:r>
        <w:t></w:t>
      </w:r>
      <w:r>
        <w:rPr>
          <w:rFonts w:hint="eastAsia"/>
        </w:rPr>
        <w:t>роль</w:t>
      </w:r>
    </w:p>
    <w:p w:rsidR="00BA750C" w:rsidRDefault="00BA750C" w:rsidP="00BA750C">
      <w:r>
        <w:rPr>
          <w:rFonts w:hint="eastAsia"/>
        </w:rPr>
        <w:t>деяких</w:t>
      </w:r>
      <w:r>
        <w:t></w:t>
      </w:r>
      <w:r>
        <w:rPr>
          <w:rFonts w:hint="eastAsia"/>
        </w:rPr>
        <w:t>персонажів</w:t>
      </w:r>
      <w:r>
        <w:t></w:t>
      </w:r>
      <w:r>
        <w:t></w:t>
      </w:r>
      <w:r>
        <w:rPr>
          <w:rFonts w:hint="eastAsia"/>
        </w:rPr>
        <w:t>вовка</w:t>
      </w:r>
      <w:r>
        <w:t></w:t>
      </w:r>
      <w:r>
        <w:t></w:t>
      </w:r>
      <w:r>
        <w:rPr>
          <w:rFonts w:hint="eastAsia"/>
        </w:rPr>
        <w:t>мачухи</w:t>
      </w:r>
      <w:r>
        <w:t></w:t>
      </w:r>
      <w:r>
        <w:t></w:t>
      </w:r>
      <w:r>
        <w:rPr>
          <w:rFonts w:hint="eastAsia"/>
        </w:rPr>
        <w:t>зведених</w:t>
      </w:r>
      <w:r>
        <w:t></w:t>
      </w:r>
      <w:r>
        <w:rPr>
          <w:rFonts w:hint="eastAsia"/>
        </w:rPr>
        <w:t>сестер</w:t>
      </w:r>
      <w:r>
        <w:t></w:t>
      </w:r>
      <w:r>
        <w:t></w:t>
      </w:r>
      <w:r>
        <w:t></w:t>
      </w:r>
      <w:r>
        <w:rPr>
          <w:rFonts w:hint="eastAsia"/>
        </w:rPr>
        <w:t>при</w:t>
      </w:r>
      <w:r>
        <w:t></w:t>
      </w:r>
      <w:r>
        <w:rPr>
          <w:rFonts w:hint="eastAsia"/>
        </w:rPr>
        <w:t>цьому</w:t>
      </w:r>
      <w:r>
        <w:t></w:t>
      </w:r>
      <w:r>
        <w:rPr>
          <w:rFonts w:hint="eastAsia"/>
        </w:rPr>
        <w:t>авторами</w:t>
      </w:r>
      <w:r>
        <w:t></w:t>
      </w:r>
      <w:r>
        <w:rPr>
          <w:rFonts w:hint="eastAsia"/>
        </w:rPr>
        <w:t>надається</w:t>
      </w:r>
    </w:p>
    <w:p w:rsidR="00BA750C" w:rsidRDefault="00BA750C" w:rsidP="00BA750C">
      <w:r>
        <w:rPr>
          <w:rFonts w:hint="eastAsia"/>
        </w:rPr>
        <w:t>мотивація</w:t>
      </w:r>
      <w:r>
        <w:t></w:t>
      </w:r>
      <w:r>
        <w:rPr>
          <w:rFonts w:hint="eastAsia"/>
        </w:rPr>
        <w:t>їх</w:t>
      </w:r>
      <w:r>
        <w:t></w:t>
      </w:r>
      <w:r>
        <w:rPr>
          <w:rFonts w:hint="eastAsia"/>
        </w:rPr>
        <w:t>вчинків</w:t>
      </w:r>
      <w:r>
        <w:t></w:t>
      </w:r>
      <w:r>
        <w:t></w:t>
      </w:r>
      <w:r>
        <w:rPr>
          <w:rFonts w:hint="eastAsia"/>
        </w:rPr>
        <w:t>і</w:t>
      </w:r>
      <w:r>
        <w:t></w:t>
      </w:r>
      <w:r>
        <w:rPr>
          <w:rFonts w:hint="eastAsia"/>
        </w:rPr>
        <w:t>навпаки</w:t>
      </w:r>
      <w:r>
        <w:t></w:t>
      </w:r>
      <w:r>
        <w:t></w:t>
      </w:r>
      <w:r>
        <w:rPr>
          <w:rFonts w:hint="eastAsia"/>
        </w:rPr>
        <w:t>перетворення</w:t>
      </w:r>
      <w:r>
        <w:t></w:t>
      </w:r>
      <w:r>
        <w:rPr>
          <w:rFonts w:hint="eastAsia"/>
        </w:rPr>
        <w:t>традиційно</w:t>
      </w:r>
      <w:r>
        <w:t></w:t>
      </w:r>
      <w:r>
        <w:rPr>
          <w:rFonts w:hint="eastAsia"/>
        </w:rPr>
        <w:t>позитивної</w:t>
      </w:r>
      <w:r>
        <w:t></w:t>
      </w:r>
      <w:r>
        <w:rPr>
          <w:rFonts w:hint="eastAsia"/>
        </w:rPr>
        <w:t>головної</w:t>
      </w:r>
    </w:p>
    <w:p w:rsidR="00BA750C" w:rsidRDefault="00BA750C" w:rsidP="00BA750C">
      <w:r>
        <w:rPr>
          <w:rFonts w:hint="eastAsia"/>
        </w:rPr>
        <w:t>героїні</w:t>
      </w:r>
      <w:r>
        <w:t></w:t>
      </w:r>
      <w:r>
        <w:rPr>
          <w:rFonts w:hint="eastAsia"/>
        </w:rPr>
        <w:t>у</w:t>
      </w:r>
      <w:r>
        <w:t></w:t>
      </w:r>
      <w:r>
        <w:rPr>
          <w:rFonts w:hint="eastAsia"/>
        </w:rPr>
        <w:t>деяких</w:t>
      </w:r>
      <w:r>
        <w:t></w:t>
      </w:r>
      <w:r>
        <w:rPr>
          <w:rFonts w:hint="eastAsia"/>
        </w:rPr>
        <w:t>казках</w:t>
      </w:r>
      <w:r>
        <w:t></w:t>
      </w:r>
      <w:r>
        <w:rPr>
          <w:rFonts w:hint="eastAsia"/>
        </w:rPr>
        <w:t>на</w:t>
      </w:r>
      <w:r>
        <w:t></w:t>
      </w:r>
      <w:r>
        <w:rPr>
          <w:rFonts w:hint="eastAsia"/>
        </w:rPr>
        <w:t>негативного</w:t>
      </w:r>
      <w:r>
        <w:t></w:t>
      </w:r>
      <w:r>
        <w:rPr>
          <w:rFonts w:hint="eastAsia"/>
        </w:rPr>
        <w:t>персонажа</w:t>
      </w:r>
      <w:r>
        <w:t></w:t>
      </w:r>
    </w:p>
    <w:p w:rsidR="00BA750C" w:rsidRDefault="00BA750C" w:rsidP="00BA750C">
      <w:r>
        <w:rPr>
          <w:rFonts w:hint="eastAsia"/>
        </w:rPr>
        <w:t>Невід’ємною</w:t>
      </w:r>
      <w:r>
        <w:t></w:t>
      </w:r>
      <w:r>
        <w:rPr>
          <w:rFonts w:hint="eastAsia"/>
        </w:rPr>
        <w:t>рисою</w:t>
      </w:r>
      <w:r>
        <w:t></w:t>
      </w:r>
      <w:r>
        <w:rPr>
          <w:rFonts w:hint="eastAsia"/>
        </w:rPr>
        <w:t>сучасної</w:t>
      </w:r>
      <w:r>
        <w:t></w:t>
      </w:r>
      <w:r>
        <w:rPr>
          <w:rFonts w:hint="eastAsia"/>
        </w:rPr>
        <w:t>казки</w:t>
      </w:r>
      <w:r>
        <w:t></w:t>
      </w:r>
      <w:r>
        <w:rPr>
          <w:rFonts w:hint="eastAsia"/>
        </w:rPr>
        <w:t>є</w:t>
      </w:r>
      <w:r>
        <w:t></w:t>
      </w:r>
      <w:r>
        <w:rPr>
          <w:rFonts w:hint="eastAsia"/>
        </w:rPr>
        <w:t>інтертекстуальність</w:t>
      </w:r>
      <w:r>
        <w:t></w:t>
      </w:r>
      <w:r>
        <w:t></w:t>
      </w:r>
      <w:r>
        <w:rPr>
          <w:rFonts w:hint="eastAsia"/>
        </w:rPr>
        <w:t>Інтертекстуальний</w:t>
      </w:r>
    </w:p>
    <w:p w:rsidR="00BA750C" w:rsidRDefault="00BA750C" w:rsidP="00BA750C">
      <w:r>
        <w:rPr>
          <w:rFonts w:hint="eastAsia"/>
        </w:rPr>
        <w:t>характер</w:t>
      </w:r>
      <w:r>
        <w:t></w:t>
      </w:r>
      <w:r>
        <w:rPr>
          <w:rFonts w:hint="eastAsia"/>
        </w:rPr>
        <w:t>літературної</w:t>
      </w:r>
      <w:r>
        <w:t></w:t>
      </w:r>
      <w:r>
        <w:rPr>
          <w:rFonts w:hint="eastAsia"/>
        </w:rPr>
        <w:t>казки</w:t>
      </w:r>
      <w:r>
        <w:t></w:t>
      </w:r>
      <w:r>
        <w:rPr>
          <w:rFonts w:hint="eastAsia"/>
        </w:rPr>
        <w:t>закладений</w:t>
      </w:r>
      <w:r>
        <w:t></w:t>
      </w:r>
      <w:r>
        <w:rPr>
          <w:rFonts w:hint="eastAsia"/>
        </w:rPr>
        <w:t>в</w:t>
      </w:r>
      <w:r>
        <w:t></w:t>
      </w:r>
      <w:r>
        <w:rPr>
          <w:rFonts w:hint="eastAsia"/>
        </w:rPr>
        <w:t>самій</w:t>
      </w:r>
      <w:r>
        <w:t></w:t>
      </w:r>
      <w:r>
        <w:rPr>
          <w:rFonts w:hint="eastAsia"/>
        </w:rPr>
        <w:t>її</w:t>
      </w:r>
      <w:r>
        <w:t></w:t>
      </w:r>
      <w:r>
        <w:rPr>
          <w:rFonts w:hint="eastAsia"/>
        </w:rPr>
        <w:t>природі</w:t>
      </w:r>
      <w:r>
        <w:t></w:t>
      </w:r>
      <w:r>
        <w:t></w:t>
      </w:r>
      <w:r>
        <w:rPr>
          <w:rFonts w:hint="eastAsia"/>
        </w:rPr>
        <w:t>адже</w:t>
      </w:r>
      <w:r>
        <w:t></w:t>
      </w:r>
      <w:r>
        <w:rPr>
          <w:rFonts w:hint="eastAsia"/>
        </w:rPr>
        <w:t>в</w:t>
      </w:r>
      <w:r>
        <w:t></w:t>
      </w:r>
      <w:r>
        <w:rPr>
          <w:rFonts w:hint="eastAsia"/>
        </w:rPr>
        <w:t>її</w:t>
      </w:r>
      <w:r>
        <w:t></w:t>
      </w:r>
      <w:r>
        <w:rPr>
          <w:rFonts w:hint="eastAsia"/>
        </w:rPr>
        <w:t>основі</w:t>
      </w:r>
      <w:r>
        <w:t></w:t>
      </w:r>
      <w:r>
        <w:rPr>
          <w:rFonts w:hint="eastAsia"/>
        </w:rPr>
        <w:t>лежить</w:t>
      </w:r>
    </w:p>
    <w:p w:rsidR="00BA750C" w:rsidRDefault="00BA750C" w:rsidP="00BA750C">
      <w:r>
        <w:rPr>
          <w:rFonts w:hint="eastAsia"/>
        </w:rPr>
        <w:t>прототипічна</w:t>
      </w:r>
      <w:r>
        <w:t></w:t>
      </w:r>
      <w:r>
        <w:rPr>
          <w:rFonts w:hint="eastAsia"/>
        </w:rPr>
        <w:t>модель</w:t>
      </w:r>
      <w:r>
        <w:t></w:t>
      </w:r>
      <w:r>
        <w:rPr>
          <w:rFonts w:hint="eastAsia"/>
        </w:rPr>
        <w:t>фольклорної</w:t>
      </w:r>
      <w:r>
        <w:t></w:t>
      </w:r>
      <w:r>
        <w:rPr>
          <w:rFonts w:hint="eastAsia"/>
        </w:rPr>
        <w:t>казки</w:t>
      </w:r>
      <w:r>
        <w:t></w:t>
      </w:r>
      <w:r>
        <w:t></w:t>
      </w:r>
      <w:r>
        <w:rPr>
          <w:rFonts w:hint="eastAsia"/>
        </w:rPr>
        <w:t>До</w:t>
      </w:r>
      <w:r>
        <w:t></w:t>
      </w:r>
      <w:r>
        <w:rPr>
          <w:rFonts w:hint="eastAsia"/>
        </w:rPr>
        <w:t>засобів</w:t>
      </w:r>
      <w:r>
        <w:t></w:t>
      </w:r>
      <w:r>
        <w:rPr>
          <w:rFonts w:hint="eastAsia"/>
        </w:rPr>
        <w:t>інтертекстуального</w:t>
      </w:r>
      <w:r>
        <w:t></w:t>
      </w:r>
      <w:r>
        <w:rPr>
          <w:rFonts w:hint="eastAsia"/>
        </w:rPr>
        <w:t>зв’язку</w:t>
      </w:r>
    </w:p>
    <w:p w:rsidR="00BA750C" w:rsidRDefault="00BA750C" w:rsidP="00BA750C">
      <w:r>
        <w:rPr>
          <w:rFonts w:hint="eastAsia"/>
        </w:rPr>
        <w:t>сучасних</w:t>
      </w:r>
      <w:r>
        <w:t></w:t>
      </w:r>
      <w:r>
        <w:rPr>
          <w:rFonts w:hint="eastAsia"/>
        </w:rPr>
        <w:t>казок</w:t>
      </w:r>
      <w:r>
        <w:t></w:t>
      </w:r>
      <w:r>
        <w:rPr>
          <w:rFonts w:hint="eastAsia"/>
        </w:rPr>
        <w:t>з</w:t>
      </w:r>
      <w:r>
        <w:t></w:t>
      </w:r>
      <w:r>
        <w:rPr>
          <w:rFonts w:hint="eastAsia"/>
        </w:rPr>
        <w:t>прецедентними</w:t>
      </w:r>
      <w:r>
        <w:t></w:t>
      </w:r>
      <w:r>
        <w:rPr>
          <w:rFonts w:hint="eastAsia"/>
        </w:rPr>
        <w:t>текстами</w:t>
      </w:r>
      <w:r>
        <w:t></w:t>
      </w:r>
      <w:r>
        <w:rPr>
          <w:rFonts w:hint="eastAsia"/>
        </w:rPr>
        <w:t>належать</w:t>
      </w:r>
      <w:r>
        <w:t></w:t>
      </w:r>
      <w:r>
        <w:rPr>
          <w:rFonts w:hint="eastAsia"/>
        </w:rPr>
        <w:t>марковані</w:t>
      </w:r>
      <w:r>
        <w:t></w:t>
      </w:r>
      <w:r>
        <w:rPr>
          <w:rFonts w:hint="eastAsia"/>
        </w:rPr>
        <w:t>та</w:t>
      </w:r>
      <w:r>
        <w:t></w:t>
      </w:r>
      <w:r>
        <w:rPr>
          <w:rFonts w:hint="eastAsia"/>
        </w:rPr>
        <w:t>немарковані</w:t>
      </w:r>
      <w:r>
        <w:t></w:t>
      </w:r>
    </w:p>
    <w:p w:rsidR="00BA750C" w:rsidRDefault="00BA750C" w:rsidP="00BA750C">
      <w:r>
        <w:t></w:t>
      </w:r>
      <w:r>
        <w:t></w:t>
      </w:r>
      <w:r>
        <w:t></w:t>
      </w:r>
    </w:p>
    <w:p w:rsidR="00BA750C" w:rsidRDefault="00BA750C" w:rsidP="00BA750C">
      <w:r>
        <w:rPr>
          <w:rFonts w:hint="eastAsia"/>
        </w:rPr>
        <w:t>цитати</w:t>
      </w:r>
      <w:r>
        <w:t></w:t>
      </w:r>
      <w:r>
        <w:t></w:t>
      </w:r>
      <w:r>
        <w:rPr>
          <w:rFonts w:hint="eastAsia"/>
        </w:rPr>
        <w:t>квазіцитати</w:t>
      </w:r>
      <w:r>
        <w:t></w:t>
      </w:r>
      <w:r>
        <w:t></w:t>
      </w:r>
      <w:r>
        <w:rPr>
          <w:rFonts w:hint="eastAsia"/>
        </w:rPr>
        <w:t>алюзії</w:t>
      </w:r>
      <w:r>
        <w:t></w:t>
      </w:r>
      <w:r>
        <w:t></w:t>
      </w:r>
      <w:r>
        <w:rPr>
          <w:rFonts w:hint="eastAsia"/>
        </w:rPr>
        <w:t>Посилання</w:t>
      </w:r>
      <w:r>
        <w:t></w:t>
      </w:r>
      <w:r>
        <w:rPr>
          <w:rFonts w:hint="eastAsia"/>
        </w:rPr>
        <w:t>на</w:t>
      </w:r>
      <w:r>
        <w:t></w:t>
      </w:r>
      <w:r>
        <w:rPr>
          <w:rFonts w:hint="eastAsia"/>
        </w:rPr>
        <w:t>традиційну</w:t>
      </w:r>
      <w:r>
        <w:t></w:t>
      </w:r>
      <w:r>
        <w:rPr>
          <w:rFonts w:hint="eastAsia"/>
        </w:rPr>
        <w:t>казку</w:t>
      </w:r>
      <w:r>
        <w:t></w:t>
      </w:r>
      <w:r>
        <w:rPr>
          <w:rFonts w:hint="eastAsia"/>
        </w:rPr>
        <w:t>може</w:t>
      </w:r>
      <w:r>
        <w:t></w:t>
      </w:r>
      <w:r>
        <w:rPr>
          <w:rFonts w:hint="eastAsia"/>
        </w:rPr>
        <w:t>міститися</w:t>
      </w:r>
      <w:r>
        <w:t></w:t>
      </w:r>
      <w:r>
        <w:rPr>
          <w:rFonts w:hint="eastAsia"/>
        </w:rPr>
        <w:t>у</w:t>
      </w:r>
      <w:r>
        <w:t></w:t>
      </w:r>
      <w:r>
        <w:rPr>
          <w:rFonts w:hint="eastAsia"/>
        </w:rPr>
        <w:t>таких</w:t>
      </w:r>
    </w:p>
    <w:p w:rsidR="00BA750C" w:rsidRDefault="00BA750C" w:rsidP="00BA750C">
      <w:r>
        <w:rPr>
          <w:rFonts w:hint="eastAsia"/>
        </w:rPr>
        <w:t>компонентах</w:t>
      </w:r>
      <w:r>
        <w:t></w:t>
      </w:r>
      <w:r>
        <w:rPr>
          <w:rFonts w:hint="eastAsia"/>
        </w:rPr>
        <w:t>паратексту</w:t>
      </w:r>
      <w:r>
        <w:t></w:t>
      </w:r>
      <w:r>
        <w:t></w:t>
      </w:r>
      <w:r>
        <w:rPr>
          <w:rFonts w:hint="eastAsia"/>
        </w:rPr>
        <w:t>як</w:t>
      </w:r>
      <w:r>
        <w:t></w:t>
      </w:r>
      <w:r>
        <w:rPr>
          <w:rFonts w:hint="eastAsia"/>
        </w:rPr>
        <w:t>заголовок</w:t>
      </w:r>
      <w:r>
        <w:t></w:t>
      </w:r>
      <w:r>
        <w:t></w:t>
      </w:r>
      <w:r>
        <w:rPr>
          <w:rFonts w:hint="eastAsia"/>
        </w:rPr>
        <w:t>підзаголовок</w:t>
      </w:r>
      <w:r>
        <w:t></w:t>
      </w:r>
      <w:r>
        <w:t></w:t>
      </w:r>
      <w:r>
        <w:rPr>
          <w:rFonts w:hint="eastAsia"/>
        </w:rPr>
        <w:t>передмова</w:t>
      </w:r>
      <w:r>
        <w:t></w:t>
      </w:r>
      <w:r>
        <w:t></w:t>
      </w:r>
      <w:r>
        <w:rPr>
          <w:rFonts w:hint="eastAsia"/>
        </w:rPr>
        <w:t>Досить</w:t>
      </w:r>
    </w:p>
    <w:p w:rsidR="00BA750C" w:rsidRDefault="00BA750C" w:rsidP="00BA750C">
      <w:r>
        <w:rPr>
          <w:rFonts w:hint="eastAsia"/>
        </w:rPr>
        <w:t>поширеними</w:t>
      </w:r>
      <w:r>
        <w:t></w:t>
      </w:r>
      <w:r>
        <w:rPr>
          <w:rFonts w:hint="eastAsia"/>
        </w:rPr>
        <w:t>є</w:t>
      </w:r>
      <w:r>
        <w:t></w:t>
      </w:r>
      <w:r>
        <w:rPr>
          <w:rFonts w:hint="eastAsia"/>
        </w:rPr>
        <w:t>інтертекстуальні</w:t>
      </w:r>
      <w:r>
        <w:t></w:t>
      </w:r>
      <w:r>
        <w:rPr>
          <w:rFonts w:hint="eastAsia"/>
        </w:rPr>
        <w:t>посилання</w:t>
      </w:r>
      <w:r>
        <w:t></w:t>
      </w:r>
      <w:r>
        <w:rPr>
          <w:rFonts w:hint="eastAsia"/>
        </w:rPr>
        <w:t>на</w:t>
      </w:r>
      <w:r>
        <w:t></w:t>
      </w:r>
      <w:r>
        <w:rPr>
          <w:rFonts w:hint="eastAsia"/>
        </w:rPr>
        <w:t>головних</w:t>
      </w:r>
      <w:r>
        <w:t></w:t>
      </w:r>
      <w:r>
        <w:rPr>
          <w:rFonts w:hint="eastAsia"/>
        </w:rPr>
        <w:t>героїв</w:t>
      </w:r>
      <w:r>
        <w:t></w:t>
      </w:r>
      <w:r>
        <w:rPr>
          <w:rFonts w:hint="eastAsia"/>
        </w:rPr>
        <w:t>традиційних</w:t>
      </w:r>
      <w:r>
        <w:t></w:t>
      </w:r>
      <w:r>
        <w:rPr>
          <w:rFonts w:hint="eastAsia"/>
        </w:rPr>
        <w:t>казок</w:t>
      </w:r>
      <w:r>
        <w:t></w:t>
      </w:r>
    </w:p>
    <w:p w:rsidR="00BA750C" w:rsidRDefault="00BA750C" w:rsidP="00BA750C">
      <w:r>
        <w:rPr>
          <w:rFonts w:hint="eastAsia"/>
        </w:rPr>
        <w:t>причому</w:t>
      </w:r>
      <w:r>
        <w:t></w:t>
      </w:r>
      <w:r>
        <w:rPr>
          <w:rFonts w:hint="eastAsia"/>
        </w:rPr>
        <w:t>їх</w:t>
      </w:r>
      <w:r>
        <w:t></w:t>
      </w:r>
      <w:r>
        <w:rPr>
          <w:rFonts w:hint="eastAsia"/>
        </w:rPr>
        <w:t>імена</w:t>
      </w:r>
      <w:r>
        <w:t></w:t>
      </w:r>
      <w:r>
        <w:rPr>
          <w:rFonts w:hint="eastAsia"/>
        </w:rPr>
        <w:t>можуть</w:t>
      </w:r>
      <w:r>
        <w:t></w:t>
      </w:r>
      <w:r>
        <w:rPr>
          <w:rFonts w:hint="eastAsia"/>
        </w:rPr>
        <w:t>як</w:t>
      </w:r>
      <w:r>
        <w:t></w:t>
      </w:r>
      <w:r>
        <w:rPr>
          <w:rFonts w:hint="eastAsia"/>
        </w:rPr>
        <w:t>зберігатися</w:t>
      </w:r>
      <w:r>
        <w:t></w:t>
      </w:r>
      <w:r>
        <w:t></w:t>
      </w:r>
      <w:r>
        <w:rPr>
          <w:rFonts w:hint="eastAsia"/>
        </w:rPr>
        <w:t>так</w:t>
      </w:r>
      <w:r>
        <w:t></w:t>
      </w:r>
      <w:r>
        <w:rPr>
          <w:rFonts w:hint="eastAsia"/>
        </w:rPr>
        <w:t>і</w:t>
      </w:r>
      <w:r>
        <w:t></w:t>
      </w:r>
      <w:r>
        <w:rPr>
          <w:rFonts w:hint="eastAsia"/>
        </w:rPr>
        <w:t>модифікуватися</w:t>
      </w:r>
      <w:r>
        <w:t></w:t>
      </w:r>
      <w:r>
        <w:t></w:t>
      </w:r>
      <w:r>
        <w:rPr>
          <w:rFonts w:hint="eastAsia"/>
        </w:rPr>
        <w:t>Іншими</w:t>
      </w:r>
      <w:r>
        <w:t></w:t>
      </w:r>
      <w:r>
        <w:rPr>
          <w:rFonts w:hint="eastAsia"/>
        </w:rPr>
        <w:t>індикаторами</w:t>
      </w:r>
    </w:p>
    <w:p w:rsidR="00BA750C" w:rsidRDefault="00BA750C" w:rsidP="00BA750C">
      <w:r>
        <w:rPr>
          <w:rFonts w:hint="eastAsia"/>
        </w:rPr>
        <w:t>інтертекстуального</w:t>
      </w:r>
      <w:r>
        <w:t></w:t>
      </w:r>
      <w:r>
        <w:rPr>
          <w:rFonts w:hint="eastAsia"/>
        </w:rPr>
        <w:t>зв’язку</w:t>
      </w:r>
      <w:r>
        <w:t></w:t>
      </w:r>
      <w:r>
        <w:rPr>
          <w:rFonts w:hint="eastAsia"/>
        </w:rPr>
        <w:t>стають</w:t>
      </w:r>
      <w:r>
        <w:t></w:t>
      </w:r>
      <w:r>
        <w:rPr>
          <w:rFonts w:hint="eastAsia"/>
        </w:rPr>
        <w:t>алюзивні</w:t>
      </w:r>
      <w:r>
        <w:t></w:t>
      </w:r>
      <w:r>
        <w:rPr>
          <w:rFonts w:hint="eastAsia"/>
        </w:rPr>
        <w:t>реалії</w:t>
      </w:r>
      <w:r>
        <w:t></w:t>
      </w:r>
      <w:r>
        <w:t></w:t>
      </w:r>
      <w:r>
        <w:rPr>
          <w:rFonts w:hint="eastAsia"/>
        </w:rPr>
        <w:t>за</w:t>
      </w:r>
      <w:r>
        <w:t></w:t>
      </w:r>
      <w:r>
        <w:rPr>
          <w:rFonts w:hint="eastAsia"/>
        </w:rPr>
        <w:t>якими</w:t>
      </w:r>
      <w:r>
        <w:t></w:t>
      </w:r>
      <w:r>
        <w:rPr>
          <w:rFonts w:hint="eastAsia"/>
        </w:rPr>
        <w:t>можна</w:t>
      </w:r>
      <w:r>
        <w:t></w:t>
      </w:r>
      <w:r>
        <w:rPr>
          <w:rFonts w:hint="eastAsia"/>
        </w:rPr>
        <w:t>безпомилково</w:t>
      </w:r>
    </w:p>
    <w:p w:rsidR="00BA750C" w:rsidRDefault="00BA750C" w:rsidP="00BA750C">
      <w:r>
        <w:rPr>
          <w:rFonts w:hint="eastAsia"/>
        </w:rPr>
        <w:t>визначити</w:t>
      </w:r>
      <w:r>
        <w:t></w:t>
      </w:r>
      <w:r>
        <w:rPr>
          <w:rFonts w:hint="eastAsia"/>
        </w:rPr>
        <w:t>прецедентний</w:t>
      </w:r>
      <w:r>
        <w:t></w:t>
      </w:r>
      <w:r>
        <w:rPr>
          <w:rFonts w:hint="eastAsia"/>
        </w:rPr>
        <w:t>текст</w:t>
      </w:r>
      <w:r>
        <w:t></w:t>
      </w:r>
      <w:r>
        <w:t></w:t>
      </w:r>
      <w:r>
        <w:rPr>
          <w:rFonts w:hint="eastAsia"/>
        </w:rPr>
        <w:t>У</w:t>
      </w:r>
      <w:r>
        <w:t></w:t>
      </w:r>
      <w:r>
        <w:rPr>
          <w:rFonts w:hint="eastAsia"/>
        </w:rPr>
        <w:t>більшості</w:t>
      </w:r>
      <w:r>
        <w:t></w:t>
      </w:r>
      <w:r>
        <w:rPr>
          <w:rFonts w:hint="eastAsia"/>
        </w:rPr>
        <w:t>казкових</w:t>
      </w:r>
      <w:r>
        <w:t></w:t>
      </w:r>
      <w:r>
        <w:rPr>
          <w:rFonts w:hint="eastAsia"/>
        </w:rPr>
        <w:t>інтерпретацій</w:t>
      </w:r>
      <w:r>
        <w:t></w:t>
      </w:r>
      <w:r>
        <w:rPr>
          <w:rFonts w:hint="eastAsia"/>
        </w:rPr>
        <w:t>будь</w:t>
      </w:r>
      <w:r>
        <w:t></w:t>
      </w:r>
      <w:r>
        <w:rPr>
          <w:rFonts w:hint="eastAsia"/>
        </w:rPr>
        <w:t>які</w:t>
      </w:r>
    </w:p>
    <w:p w:rsidR="00BA750C" w:rsidRDefault="00BA750C" w:rsidP="00BA750C">
      <w:r>
        <w:rPr>
          <w:rFonts w:hint="eastAsia"/>
        </w:rPr>
        <w:t>формальні</w:t>
      </w:r>
      <w:r>
        <w:t></w:t>
      </w:r>
      <w:r>
        <w:rPr>
          <w:rFonts w:hint="eastAsia"/>
        </w:rPr>
        <w:t>посилання</w:t>
      </w:r>
      <w:r>
        <w:t></w:t>
      </w:r>
      <w:r>
        <w:rPr>
          <w:rFonts w:hint="eastAsia"/>
        </w:rPr>
        <w:t>на</w:t>
      </w:r>
      <w:r>
        <w:t></w:t>
      </w:r>
      <w:r>
        <w:rPr>
          <w:rFonts w:hint="eastAsia"/>
        </w:rPr>
        <w:t>першоджерело</w:t>
      </w:r>
      <w:r>
        <w:t></w:t>
      </w:r>
      <w:r>
        <w:rPr>
          <w:rFonts w:hint="eastAsia"/>
        </w:rPr>
        <w:t>відсутні</w:t>
      </w:r>
      <w:r>
        <w:t></w:t>
      </w:r>
      <w:r>
        <w:t></w:t>
      </w:r>
      <w:r>
        <w:rPr>
          <w:rFonts w:hint="eastAsia"/>
        </w:rPr>
        <w:t>адже</w:t>
      </w:r>
      <w:r>
        <w:t></w:t>
      </w:r>
      <w:r>
        <w:rPr>
          <w:rFonts w:hint="eastAsia"/>
        </w:rPr>
        <w:t>припускається</w:t>
      </w:r>
      <w:r>
        <w:t></w:t>
      </w:r>
      <w:r>
        <w:t></w:t>
      </w:r>
      <w:r>
        <w:rPr>
          <w:rFonts w:hint="eastAsia"/>
        </w:rPr>
        <w:t>що</w:t>
      </w:r>
      <w:r>
        <w:t></w:t>
      </w:r>
      <w:r>
        <w:rPr>
          <w:rFonts w:hint="eastAsia"/>
        </w:rPr>
        <w:t>читачі</w:t>
      </w:r>
      <w:r>
        <w:t></w:t>
      </w:r>
      <w:r>
        <w:rPr>
          <w:rFonts w:hint="eastAsia"/>
        </w:rPr>
        <w:t>і</w:t>
      </w:r>
    </w:p>
    <w:p w:rsidR="00BA750C" w:rsidRDefault="00BA750C" w:rsidP="00BA750C">
      <w:r>
        <w:rPr>
          <w:rFonts w:hint="eastAsia"/>
        </w:rPr>
        <w:t>так</w:t>
      </w:r>
      <w:r>
        <w:t></w:t>
      </w:r>
      <w:r>
        <w:rPr>
          <w:rFonts w:hint="eastAsia"/>
        </w:rPr>
        <w:t>знайомі</w:t>
      </w:r>
      <w:r>
        <w:t></w:t>
      </w:r>
      <w:r>
        <w:rPr>
          <w:rFonts w:hint="eastAsia"/>
        </w:rPr>
        <w:t>з</w:t>
      </w:r>
      <w:r>
        <w:t></w:t>
      </w:r>
      <w:r>
        <w:rPr>
          <w:rFonts w:hint="eastAsia"/>
        </w:rPr>
        <w:t>традиційними</w:t>
      </w:r>
      <w:r>
        <w:t></w:t>
      </w:r>
      <w:r>
        <w:rPr>
          <w:rFonts w:hint="eastAsia"/>
        </w:rPr>
        <w:t>казковими</w:t>
      </w:r>
      <w:r>
        <w:t></w:t>
      </w:r>
      <w:r>
        <w:rPr>
          <w:rFonts w:hint="eastAsia"/>
        </w:rPr>
        <w:t>сюжетами</w:t>
      </w:r>
      <w:r>
        <w:t></w:t>
      </w:r>
    </w:p>
    <w:p w:rsidR="00BA750C" w:rsidRDefault="00BA750C" w:rsidP="00BA750C">
      <w:r>
        <w:rPr>
          <w:rFonts w:hint="eastAsia"/>
        </w:rPr>
        <w:t>На</w:t>
      </w:r>
      <w:r>
        <w:t></w:t>
      </w:r>
      <w:r>
        <w:rPr>
          <w:rFonts w:hint="eastAsia"/>
        </w:rPr>
        <w:t>когнітивному</w:t>
      </w:r>
      <w:r>
        <w:t></w:t>
      </w:r>
      <w:r>
        <w:rPr>
          <w:rFonts w:hint="eastAsia"/>
        </w:rPr>
        <w:t>рівні</w:t>
      </w:r>
      <w:r>
        <w:t></w:t>
      </w:r>
      <w:r>
        <w:rPr>
          <w:rFonts w:hint="eastAsia"/>
        </w:rPr>
        <w:t>процес</w:t>
      </w:r>
      <w:r>
        <w:t></w:t>
      </w:r>
      <w:r>
        <w:rPr>
          <w:rFonts w:hint="eastAsia"/>
        </w:rPr>
        <w:t>побудови</w:t>
      </w:r>
      <w:r>
        <w:t></w:t>
      </w:r>
      <w:r>
        <w:rPr>
          <w:rFonts w:hint="eastAsia"/>
        </w:rPr>
        <w:t>інтертекстуальних</w:t>
      </w:r>
      <w:r>
        <w:t></w:t>
      </w:r>
      <w:r>
        <w:rPr>
          <w:rFonts w:hint="eastAsia"/>
        </w:rPr>
        <w:t>зв’язків</w:t>
      </w:r>
      <w:r>
        <w:t></w:t>
      </w:r>
      <w:r>
        <w:rPr>
          <w:rFonts w:hint="eastAsia"/>
        </w:rPr>
        <w:t>читачами</w:t>
      </w:r>
    </w:p>
    <w:p w:rsidR="00BA750C" w:rsidRDefault="00BA750C" w:rsidP="00BA750C">
      <w:r>
        <w:rPr>
          <w:rFonts w:hint="eastAsia"/>
        </w:rPr>
        <w:t>відбувається</w:t>
      </w:r>
      <w:r>
        <w:t></w:t>
      </w:r>
      <w:r>
        <w:rPr>
          <w:rFonts w:hint="eastAsia"/>
        </w:rPr>
        <w:t>за</w:t>
      </w:r>
      <w:r>
        <w:t></w:t>
      </w:r>
      <w:r>
        <w:rPr>
          <w:rFonts w:hint="eastAsia"/>
        </w:rPr>
        <w:t>допомогою</w:t>
      </w:r>
      <w:r>
        <w:t></w:t>
      </w:r>
      <w:r>
        <w:rPr>
          <w:rFonts w:hint="eastAsia"/>
        </w:rPr>
        <w:t>інтертекстуальних</w:t>
      </w:r>
      <w:r>
        <w:t></w:t>
      </w:r>
      <w:r>
        <w:rPr>
          <w:rFonts w:hint="eastAsia"/>
        </w:rPr>
        <w:t>фреймів</w:t>
      </w:r>
      <w:r>
        <w:t></w:t>
      </w:r>
      <w:r>
        <w:t></w:t>
      </w:r>
      <w:r>
        <w:rPr>
          <w:rFonts w:hint="eastAsia"/>
        </w:rPr>
        <w:t>які</w:t>
      </w:r>
      <w:r>
        <w:t></w:t>
      </w:r>
      <w:r>
        <w:rPr>
          <w:rFonts w:hint="eastAsia"/>
        </w:rPr>
        <w:t>утворюються</w:t>
      </w:r>
      <w:r>
        <w:t></w:t>
      </w:r>
      <w:r>
        <w:rPr>
          <w:rFonts w:hint="eastAsia"/>
        </w:rPr>
        <w:t>при</w:t>
      </w:r>
    </w:p>
    <w:p w:rsidR="00BA750C" w:rsidRDefault="00BA750C" w:rsidP="00BA750C">
      <w:r>
        <w:rPr>
          <w:rFonts w:hint="eastAsia"/>
        </w:rPr>
        <w:t>ідентифікації</w:t>
      </w:r>
      <w:r>
        <w:t></w:t>
      </w:r>
      <w:r>
        <w:rPr>
          <w:rFonts w:hint="eastAsia"/>
        </w:rPr>
        <w:t>однакової</w:t>
      </w:r>
      <w:r>
        <w:t></w:t>
      </w:r>
      <w:r>
        <w:rPr>
          <w:rFonts w:hint="eastAsia"/>
        </w:rPr>
        <w:t>лексичної</w:t>
      </w:r>
      <w:r>
        <w:t></w:t>
      </w:r>
      <w:r>
        <w:rPr>
          <w:rFonts w:hint="eastAsia"/>
        </w:rPr>
        <w:t>одиниці</w:t>
      </w:r>
      <w:r>
        <w:t></w:t>
      </w:r>
      <w:r>
        <w:rPr>
          <w:rFonts w:hint="eastAsia"/>
        </w:rPr>
        <w:t>або</w:t>
      </w:r>
      <w:r>
        <w:t></w:t>
      </w:r>
      <w:r>
        <w:rPr>
          <w:rFonts w:hint="eastAsia"/>
        </w:rPr>
        <w:t>когнітивних</w:t>
      </w:r>
      <w:r>
        <w:t></w:t>
      </w:r>
      <w:r>
        <w:rPr>
          <w:rFonts w:hint="eastAsia"/>
        </w:rPr>
        <w:t>синонімів</w:t>
      </w:r>
      <w:r>
        <w:t></w:t>
      </w:r>
      <w:r>
        <w:rPr>
          <w:rFonts w:hint="eastAsia"/>
        </w:rPr>
        <w:t>в</w:t>
      </w:r>
    </w:p>
    <w:p w:rsidR="00BA750C" w:rsidRDefault="00BA750C" w:rsidP="00BA750C">
      <w:r>
        <w:rPr>
          <w:rFonts w:hint="eastAsia"/>
        </w:rPr>
        <w:t>оригінальному</w:t>
      </w:r>
      <w:r>
        <w:t></w:t>
      </w:r>
      <w:r>
        <w:rPr>
          <w:rFonts w:hint="eastAsia"/>
        </w:rPr>
        <w:t>і</w:t>
      </w:r>
      <w:r>
        <w:t></w:t>
      </w:r>
      <w:r>
        <w:rPr>
          <w:rFonts w:hint="eastAsia"/>
        </w:rPr>
        <w:t>прецедентному</w:t>
      </w:r>
      <w:r>
        <w:t></w:t>
      </w:r>
      <w:r>
        <w:rPr>
          <w:rFonts w:hint="eastAsia"/>
        </w:rPr>
        <w:t>текстах</w:t>
      </w:r>
      <w:r>
        <w:t></w:t>
      </w:r>
      <w:r>
        <w:t></w:t>
      </w:r>
      <w:r>
        <w:rPr>
          <w:rFonts w:hint="eastAsia"/>
        </w:rPr>
        <w:t>При</w:t>
      </w:r>
      <w:r>
        <w:t></w:t>
      </w:r>
      <w:r>
        <w:rPr>
          <w:rFonts w:hint="eastAsia"/>
        </w:rPr>
        <w:t>побудові</w:t>
      </w:r>
      <w:r>
        <w:t></w:t>
      </w:r>
      <w:r>
        <w:rPr>
          <w:rFonts w:hint="eastAsia"/>
        </w:rPr>
        <w:t>інтертекстуальних</w:t>
      </w:r>
      <w:r>
        <w:t></w:t>
      </w:r>
      <w:r>
        <w:rPr>
          <w:rFonts w:hint="eastAsia"/>
        </w:rPr>
        <w:t>фреймів</w:t>
      </w:r>
      <w:r>
        <w:t></w:t>
      </w:r>
    </w:p>
    <w:p w:rsidR="00BA750C" w:rsidRDefault="00BA750C" w:rsidP="00BA750C">
      <w:r>
        <w:rPr>
          <w:rFonts w:hint="eastAsia"/>
        </w:rPr>
        <w:t>пов’язаних</w:t>
      </w:r>
      <w:r>
        <w:t></w:t>
      </w:r>
      <w:r>
        <w:rPr>
          <w:rFonts w:hint="eastAsia"/>
        </w:rPr>
        <w:t>з</w:t>
      </w:r>
      <w:r>
        <w:t></w:t>
      </w:r>
      <w:r>
        <w:rPr>
          <w:rFonts w:hint="eastAsia"/>
        </w:rPr>
        <w:t>іменами</w:t>
      </w:r>
      <w:r>
        <w:t></w:t>
      </w:r>
      <w:r>
        <w:rPr>
          <w:rFonts w:hint="eastAsia"/>
        </w:rPr>
        <w:t>персонажів</w:t>
      </w:r>
      <w:r>
        <w:t></w:t>
      </w:r>
      <w:r>
        <w:t></w:t>
      </w:r>
      <w:r>
        <w:rPr>
          <w:rFonts w:hint="eastAsia"/>
        </w:rPr>
        <w:t>когнітивні</w:t>
      </w:r>
      <w:r>
        <w:t></w:t>
      </w:r>
      <w:r>
        <w:rPr>
          <w:rFonts w:hint="eastAsia"/>
        </w:rPr>
        <w:t>моделі</w:t>
      </w:r>
      <w:r>
        <w:t></w:t>
      </w:r>
      <w:r>
        <w:rPr>
          <w:rFonts w:hint="eastAsia"/>
        </w:rPr>
        <w:t>читачів</w:t>
      </w:r>
      <w:r>
        <w:t></w:t>
      </w:r>
      <w:r>
        <w:t></w:t>
      </w:r>
      <w:r>
        <w:rPr>
          <w:rFonts w:hint="eastAsia"/>
        </w:rPr>
        <w:t>які</w:t>
      </w:r>
      <w:r>
        <w:t></w:t>
      </w:r>
      <w:r>
        <w:rPr>
          <w:rFonts w:hint="eastAsia"/>
        </w:rPr>
        <w:t>базуються</w:t>
      </w:r>
      <w:r>
        <w:t></w:t>
      </w:r>
      <w:r>
        <w:rPr>
          <w:rFonts w:hint="eastAsia"/>
        </w:rPr>
        <w:t>на</w:t>
      </w:r>
    </w:p>
    <w:p w:rsidR="00BA750C" w:rsidRDefault="00BA750C" w:rsidP="00BA750C">
      <w:r>
        <w:rPr>
          <w:rFonts w:hint="eastAsia"/>
        </w:rPr>
        <w:t>сприйнятті</w:t>
      </w:r>
      <w:r>
        <w:t></w:t>
      </w:r>
      <w:r>
        <w:rPr>
          <w:rFonts w:hint="eastAsia"/>
        </w:rPr>
        <w:t>казкових</w:t>
      </w:r>
      <w:r>
        <w:t></w:t>
      </w:r>
      <w:r>
        <w:rPr>
          <w:rFonts w:hint="eastAsia"/>
        </w:rPr>
        <w:t>персонажів</w:t>
      </w:r>
      <w:r>
        <w:t></w:t>
      </w:r>
      <w:r>
        <w:rPr>
          <w:rFonts w:hint="eastAsia"/>
        </w:rPr>
        <w:t>класичних</w:t>
      </w:r>
      <w:r>
        <w:t></w:t>
      </w:r>
      <w:r>
        <w:rPr>
          <w:rFonts w:hint="eastAsia"/>
        </w:rPr>
        <w:t>творів</w:t>
      </w:r>
      <w:r>
        <w:t></w:t>
      </w:r>
      <w:r>
        <w:t></w:t>
      </w:r>
      <w:r>
        <w:rPr>
          <w:rFonts w:hint="eastAsia"/>
        </w:rPr>
        <w:t>часто</w:t>
      </w:r>
      <w:r>
        <w:t></w:t>
      </w:r>
      <w:r>
        <w:rPr>
          <w:rFonts w:hint="eastAsia"/>
        </w:rPr>
        <w:t>не</w:t>
      </w:r>
      <w:r>
        <w:t></w:t>
      </w:r>
      <w:r>
        <w:rPr>
          <w:rFonts w:hint="eastAsia"/>
        </w:rPr>
        <w:t>співпадають</w:t>
      </w:r>
      <w:r>
        <w:t></w:t>
      </w:r>
      <w:r>
        <w:rPr>
          <w:rFonts w:hint="eastAsia"/>
        </w:rPr>
        <w:t>з</w:t>
      </w:r>
    </w:p>
    <w:p w:rsidR="00BA750C" w:rsidRDefault="00BA750C" w:rsidP="00BA750C">
      <w:r>
        <w:rPr>
          <w:rFonts w:hint="eastAsia"/>
        </w:rPr>
        <w:t>характеристиками</w:t>
      </w:r>
      <w:r>
        <w:t></w:t>
      </w:r>
      <w:r>
        <w:t></w:t>
      </w:r>
      <w:r>
        <w:rPr>
          <w:rFonts w:hint="eastAsia"/>
        </w:rPr>
        <w:t>якими</w:t>
      </w:r>
      <w:r>
        <w:t></w:t>
      </w:r>
      <w:r>
        <w:rPr>
          <w:rFonts w:hint="eastAsia"/>
        </w:rPr>
        <w:t>цих</w:t>
      </w:r>
      <w:r>
        <w:t></w:t>
      </w:r>
      <w:r>
        <w:rPr>
          <w:rFonts w:hint="eastAsia"/>
        </w:rPr>
        <w:t>персонажів</w:t>
      </w:r>
      <w:r>
        <w:t></w:t>
      </w:r>
      <w:r>
        <w:rPr>
          <w:rFonts w:hint="eastAsia"/>
        </w:rPr>
        <w:t>наділяють</w:t>
      </w:r>
      <w:r>
        <w:t></w:t>
      </w:r>
      <w:r>
        <w:rPr>
          <w:rFonts w:hint="eastAsia"/>
        </w:rPr>
        <w:t>сучасні</w:t>
      </w:r>
      <w:r>
        <w:t></w:t>
      </w:r>
      <w:r>
        <w:rPr>
          <w:rFonts w:hint="eastAsia"/>
        </w:rPr>
        <w:t>автори</w:t>
      </w:r>
      <w:r>
        <w:t></w:t>
      </w:r>
    </w:p>
    <w:p w:rsidR="00BA750C" w:rsidRDefault="00BA750C" w:rsidP="00BA750C">
      <w:r>
        <w:rPr>
          <w:rFonts w:hint="eastAsia"/>
        </w:rPr>
        <w:t>Сучасні</w:t>
      </w:r>
      <w:r>
        <w:t></w:t>
      </w:r>
      <w:r>
        <w:rPr>
          <w:rFonts w:hint="eastAsia"/>
        </w:rPr>
        <w:t>літературні</w:t>
      </w:r>
      <w:r>
        <w:t></w:t>
      </w:r>
      <w:r>
        <w:rPr>
          <w:rFonts w:hint="eastAsia"/>
        </w:rPr>
        <w:t>казки</w:t>
      </w:r>
      <w:r>
        <w:t></w:t>
      </w:r>
      <w:r>
        <w:rPr>
          <w:rFonts w:hint="eastAsia"/>
        </w:rPr>
        <w:t>відзначаються</w:t>
      </w:r>
      <w:r>
        <w:t></w:t>
      </w:r>
      <w:r>
        <w:rPr>
          <w:rFonts w:hint="eastAsia"/>
        </w:rPr>
        <w:t>низкою</w:t>
      </w:r>
      <w:r>
        <w:t></w:t>
      </w:r>
      <w:r>
        <w:rPr>
          <w:rFonts w:hint="eastAsia"/>
        </w:rPr>
        <w:t>жанрових</w:t>
      </w:r>
      <w:r>
        <w:t></w:t>
      </w:r>
      <w:r>
        <w:rPr>
          <w:rFonts w:hint="eastAsia"/>
        </w:rPr>
        <w:t>трансформацій</w:t>
      </w:r>
      <w:r>
        <w:t></w:t>
      </w:r>
    </w:p>
    <w:p w:rsidR="00BA750C" w:rsidRDefault="00BA750C" w:rsidP="00BA750C">
      <w:r>
        <w:rPr>
          <w:rFonts w:hint="eastAsia"/>
        </w:rPr>
        <w:t>Зокрема</w:t>
      </w:r>
      <w:r>
        <w:t></w:t>
      </w:r>
      <w:r>
        <w:t></w:t>
      </w:r>
      <w:r>
        <w:rPr>
          <w:rFonts w:hint="eastAsia"/>
        </w:rPr>
        <w:t>зазнає</w:t>
      </w:r>
      <w:r>
        <w:t></w:t>
      </w:r>
      <w:r>
        <w:rPr>
          <w:rFonts w:hint="eastAsia"/>
        </w:rPr>
        <w:t>суттєвих</w:t>
      </w:r>
      <w:r>
        <w:t></w:t>
      </w:r>
      <w:r>
        <w:rPr>
          <w:rFonts w:hint="eastAsia"/>
        </w:rPr>
        <w:t>змін</w:t>
      </w:r>
      <w:r>
        <w:t></w:t>
      </w:r>
      <w:r>
        <w:rPr>
          <w:rFonts w:hint="eastAsia"/>
        </w:rPr>
        <w:t>чарівне</w:t>
      </w:r>
      <w:r>
        <w:t></w:t>
      </w:r>
      <w:r>
        <w:rPr>
          <w:rFonts w:hint="eastAsia"/>
        </w:rPr>
        <w:t>оточення</w:t>
      </w:r>
      <w:r>
        <w:t></w:t>
      </w:r>
      <w:r>
        <w:t></w:t>
      </w:r>
      <w:r>
        <w:rPr>
          <w:rFonts w:hint="eastAsia"/>
        </w:rPr>
        <w:t>деякі</w:t>
      </w:r>
      <w:r>
        <w:t></w:t>
      </w:r>
      <w:r>
        <w:rPr>
          <w:rFonts w:hint="eastAsia"/>
        </w:rPr>
        <w:t>казкові</w:t>
      </w:r>
      <w:r>
        <w:t></w:t>
      </w:r>
      <w:r>
        <w:rPr>
          <w:rFonts w:hint="eastAsia"/>
        </w:rPr>
        <w:t>трансформації</w:t>
      </w:r>
    </w:p>
    <w:p w:rsidR="00BA750C" w:rsidRDefault="00BA750C" w:rsidP="00BA750C">
      <w:r>
        <w:rPr>
          <w:rFonts w:hint="eastAsia"/>
        </w:rPr>
        <w:t>характеризуються</w:t>
      </w:r>
      <w:r>
        <w:t></w:t>
      </w:r>
      <w:r>
        <w:rPr>
          <w:rFonts w:hint="eastAsia"/>
        </w:rPr>
        <w:t>співіснуванням</w:t>
      </w:r>
      <w:r>
        <w:t></w:t>
      </w:r>
      <w:r>
        <w:rPr>
          <w:rFonts w:hint="eastAsia"/>
        </w:rPr>
        <w:t>фантастичних</w:t>
      </w:r>
      <w:r>
        <w:t></w:t>
      </w:r>
      <w:r>
        <w:rPr>
          <w:rFonts w:hint="eastAsia"/>
        </w:rPr>
        <w:t>та</w:t>
      </w:r>
      <w:r>
        <w:t></w:t>
      </w:r>
      <w:r>
        <w:rPr>
          <w:rFonts w:hint="eastAsia"/>
        </w:rPr>
        <w:t>реалістичних</w:t>
      </w:r>
      <w:r>
        <w:t></w:t>
      </w:r>
      <w:r>
        <w:rPr>
          <w:rFonts w:hint="eastAsia"/>
        </w:rPr>
        <w:t>елементів</w:t>
      </w:r>
      <w:r>
        <w:t></w:t>
      </w:r>
    </w:p>
    <w:p w:rsidR="00BA750C" w:rsidRDefault="00BA750C" w:rsidP="00BA750C">
      <w:r>
        <w:rPr>
          <w:rFonts w:hint="eastAsia"/>
        </w:rPr>
        <w:t>подекуди</w:t>
      </w:r>
      <w:r>
        <w:t></w:t>
      </w:r>
      <w:r>
        <w:rPr>
          <w:rFonts w:hint="eastAsia"/>
        </w:rPr>
        <w:t>навіть</w:t>
      </w:r>
      <w:r>
        <w:t></w:t>
      </w:r>
      <w:r>
        <w:rPr>
          <w:rFonts w:hint="eastAsia"/>
        </w:rPr>
        <w:t>важко</w:t>
      </w:r>
      <w:r>
        <w:t></w:t>
      </w:r>
      <w:r>
        <w:rPr>
          <w:rFonts w:hint="eastAsia"/>
        </w:rPr>
        <w:t>провести</w:t>
      </w:r>
      <w:r>
        <w:t></w:t>
      </w:r>
      <w:r>
        <w:rPr>
          <w:rFonts w:hint="eastAsia"/>
        </w:rPr>
        <w:t>грань</w:t>
      </w:r>
      <w:r>
        <w:t></w:t>
      </w:r>
      <w:r>
        <w:rPr>
          <w:rFonts w:hint="eastAsia"/>
        </w:rPr>
        <w:t>між</w:t>
      </w:r>
      <w:r>
        <w:t></w:t>
      </w:r>
      <w:r>
        <w:rPr>
          <w:rFonts w:hint="eastAsia"/>
        </w:rPr>
        <w:t>реальністю</w:t>
      </w:r>
      <w:r>
        <w:t></w:t>
      </w:r>
      <w:r>
        <w:rPr>
          <w:rFonts w:hint="eastAsia"/>
        </w:rPr>
        <w:t>і</w:t>
      </w:r>
      <w:r>
        <w:t></w:t>
      </w:r>
      <w:r>
        <w:rPr>
          <w:rFonts w:hint="eastAsia"/>
        </w:rPr>
        <w:t>фантазією</w:t>
      </w:r>
      <w:r>
        <w:t></w:t>
      </w:r>
      <w:r>
        <w:t></w:t>
      </w:r>
      <w:r>
        <w:rPr>
          <w:rFonts w:hint="eastAsia"/>
        </w:rPr>
        <w:t>Окремі</w:t>
      </w:r>
    </w:p>
    <w:p w:rsidR="00BA750C" w:rsidRDefault="00BA750C" w:rsidP="00BA750C">
      <w:r>
        <w:rPr>
          <w:rFonts w:hint="eastAsia"/>
        </w:rPr>
        <w:t>традиційні</w:t>
      </w:r>
      <w:r>
        <w:t></w:t>
      </w:r>
      <w:r>
        <w:rPr>
          <w:rFonts w:hint="eastAsia"/>
        </w:rPr>
        <w:t>чарівні</w:t>
      </w:r>
      <w:r>
        <w:t></w:t>
      </w:r>
      <w:r>
        <w:rPr>
          <w:rFonts w:hint="eastAsia"/>
        </w:rPr>
        <w:t>мотиви</w:t>
      </w:r>
      <w:r>
        <w:t></w:t>
      </w:r>
      <w:r>
        <w:rPr>
          <w:rFonts w:hint="eastAsia"/>
        </w:rPr>
        <w:t>отримують</w:t>
      </w:r>
      <w:r>
        <w:t></w:t>
      </w:r>
      <w:r>
        <w:rPr>
          <w:rFonts w:hint="eastAsia"/>
        </w:rPr>
        <w:t>раціональне</w:t>
      </w:r>
      <w:r>
        <w:t></w:t>
      </w:r>
      <w:r>
        <w:rPr>
          <w:rFonts w:hint="eastAsia"/>
        </w:rPr>
        <w:t>пояснення</w:t>
      </w:r>
      <w:r>
        <w:t></w:t>
      </w:r>
      <w:r>
        <w:t></w:t>
      </w:r>
      <w:r>
        <w:rPr>
          <w:rFonts w:hint="eastAsia"/>
        </w:rPr>
        <w:t>наприклад</w:t>
      </w:r>
      <w:r>
        <w:t></w:t>
      </w:r>
      <w:r>
        <w:t></w:t>
      </w:r>
      <w:r>
        <w:rPr>
          <w:rFonts w:hint="eastAsia"/>
        </w:rPr>
        <w:t>у</w:t>
      </w:r>
      <w:r>
        <w:t></w:t>
      </w:r>
      <w:r>
        <w:rPr>
          <w:rFonts w:hint="eastAsia"/>
        </w:rPr>
        <w:t>сучасних</w:t>
      </w:r>
    </w:p>
    <w:p w:rsidR="00BA750C" w:rsidRDefault="00BA750C" w:rsidP="00BA750C">
      <w:r>
        <w:rPr>
          <w:rFonts w:hint="eastAsia"/>
        </w:rPr>
        <w:t>казках</w:t>
      </w:r>
      <w:r>
        <w:t></w:t>
      </w:r>
      <w:r>
        <w:rPr>
          <w:rFonts w:hint="eastAsia"/>
        </w:rPr>
        <w:t>про</w:t>
      </w:r>
      <w:r>
        <w:t></w:t>
      </w:r>
      <w:r>
        <w:rPr>
          <w:rFonts w:hint="eastAsia"/>
        </w:rPr>
        <w:t>Сплячу</w:t>
      </w:r>
      <w:r>
        <w:t></w:t>
      </w:r>
      <w:r>
        <w:rPr>
          <w:rFonts w:hint="eastAsia"/>
        </w:rPr>
        <w:t>красуню</w:t>
      </w:r>
      <w:r>
        <w:t></w:t>
      </w:r>
      <w:r>
        <w:t></w:t>
      </w:r>
      <w:r>
        <w:t></w:t>
      </w:r>
      <w:r>
        <w:rPr>
          <w:rFonts w:hint="eastAsia"/>
        </w:rPr>
        <w:t>Для</w:t>
      </w:r>
      <w:r>
        <w:t></w:t>
      </w:r>
      <w:r>
        <w:rPr>
          <w:rFonts w:hint="eastAsia"/>
        </w:rPr>
        <w:t>сучасних</w:t>
      </w:r>
      <w:r>
        <w:t></w:t>
      </w:r>
      <w:r>
        <w:rPr>
          <w:rFonts w:hint="eastAsia"/>
        </w:rPr>
        <w:t>казок</w:t>
      </w:r>
      <w:r>
        <w:t></w:t>
      </w:r>
      <w:r>
        <w:rPr>
          <w:rFonts w:hint="eastAsia"/>
        </w:rPr>
        <w:t>поширеною</w:t>
      </w:r>
      <w:r>
        <w:t></w:t>
      </w:r>
      <w:r>
        <w:rPr>
          <w:rFonts w:hint="eastAsia"/>
        </w:rPr>
        <w:t>стратегією</w:t>
      </w:r>
      <w:r>
        <w:t></w:t>
      </w:r>
      <w:r>
        <w:rPr>
          <w:rFonts w:hint="eastAsia"/>
        </w:rPr>
        <w:t>є</w:t>
      </w:r>
      <w:r>
        <w:t></w:t>
      </w:r>
      <w:r>
        <w:rPr>
          <w:rFonts w:hint="eastAsia"/>
        </w:rPr>
        <w:t>прив’язка</w:t>
      </w:r>
    </w:p>
    <w:p w:rsidR="00BA750C" w:rsidRDefault="00BA750C" w:rsidP="00BA750C">
      <w:r>
        <w:rPr>
          <w:rFonts w:hint="eastAsia"/>
        </w:rPr>
        <w:t>до</w:t>
      </w:r>
      <w:r>
        <w:t></w:t>
      </w:r>
      <w:r>
        <w:rPr>
          <w:rFonts w:hint="eastAsia"/>
        </w:rPr>
        <w:t>певних</w:t>
      </w:r>
      <w:r>
        <w:t></w:t>
      </w:r>
      <w:r>
        <w:rPr>
          <w:rFonts w:hint="eastAsia"/>
        </w:rPr>
        <w:t>географічних</w:t>
      </w:r>
      <w:r>
        <w:t></w:t>
      </w:r>
      <w:r>
        <w:rPr>
          <w:rFonts w:hint="eastAsia"/>
        </w:rPr>
        <w:t>і</w:t>
      </w:r>
      <w:r>
        <w:t></w:t>
      </w:r>
      <w:r>
        <w:rPr>
          <w:rFonts w:hint="eastAsia"/>
        </w:rPr>
        <w:t>культурних</w:t>
      </w:r>
      <w:r>
        <w:t></w:t>
      </w:r>
      <w:r>
        <w:rPr>
          <w:rFonts w:hint="eastAsia"/>
        </w:rPr>
        <w:t>реалій</w:t>
      </w:r>
      <w:r>
        <w:t></w:t>
      </w:r>
      <w:r>
        <w:t></w:t>
      </w:r>
      <w:r>
        <w:rPr>
          <w:rFonts w:hint="eastAsia"/>
        </w:rPr>
        <w:t>наявність</w:t>
      </w:r>
      <w:r>
        <w:t></w:t>
      </w:r>
      <w:r>
        <w:rPr>
          <w:rFonts w:hint="eastAsia"/>
        </w:rPr>
        <w:t>прямих</w:t>
      </w:r>
      <w:r>
        <w:t></w:t>
      </w:r>
      <w:r>
        <w:rPr>
          <w:rFonts w:hint="eastAsia"/>
        </w:rPr>
        <w:t>та</w:t>
      </w:r>
      <w:r>
        <w:t></w:t>
      </w:r>
      <w:r>
        <w:rPr>
          <w:rFonts w:hint="eastAsia"/>
        </w:rPr>
        <w:t>непрямих</w:t>
      </w:r>
    </w:p>
    <w:p w:rsidR="00BA750C" w:rsidRDefault="00BA750C" w:rsidP="00BA750C">
      <w:r>
        <w:rPr>
          <w:rFonts w:hint="eastAsia"/>
        </w:rPr>
        <w:t>індикаторів</w:t>
      </w:r>
      <w:r>
        <w:t></w:t>
      </w:r>
      <w:r>
        <w:rPr>
          <w:rFonts w:hint="eastAsia"/>
        </w:rPr>
        <w:t>часу</w:t>
      </w:r>
      <w:r>
        <w:t></w:t>
      </w:r>
      <w:r>
        <w:t></w:t>
      </w:r>
      <w:r>
        <w:rPr>
          <w:rFonts w:hint="eastAsia"/>
        </w:rPr>
        <w:t>Вони</w:t>
      </w:r>
      <w:r>
        <w:t></w:t>
      </w:r>
      <w:r>
        <w:rPr>
          <w:rFonts w:hint="eastAsia"/>
        </w:rPr>
        <w:t>не</w:t>
      </w:r>
      <w:r>
        <w:t></w:t>
      </w:r>
      <w:r>
        <w:rPr>
          <w:rFonts w:hint="eastAsia"/>
        </w:rPr>
        <w:t>завжди</w:t>
      </w:r>
      <w:r>
        <w:t></w:t>
      </w:r>
      <w:r>
        <w:rPr>
          <w:rFonts w:hint="eastAsia"/>
        </w:rPr>
        <w:t>мають</w:t>
      </w:r>
      <w:r>
        <w:t></w:t>
      </w:r>
      <w:r>
        <w:rPr>
          <w:rFonts w:hint="eastAsia"/>
        </w:rPr>
        <w:t>щасливе</w:t>
      </w:r>
      <w:r>
        <w:t></w:t>
      </w:r>
      <w:r>
        <w:rPr>
          <w:rFonts w:hint="eastAsia"/>
        </w:rPr>
        <w:t>закінчення</w:t>
      </w:r>
      <w:r>
        <w:t></w:t>
      </w:r>
      <w:r>
        <w:t></w:t>
      </w:r>
      <w:r>
        <w:rPr>
          <w:rFonts w:hint="eastAsia"/>
        </w:rPr>
        <w:t>інколи</w:t>
      </w:r>
      <w:r>
        <w:t></w:t>
      </w:r>
      <w:r>
        <w:rPr>
          <w:rFonts w:hint="eastAsia"/>
        </w:rPr>
        <w:t>авторами</w:t>
      </w:r>
    </w:p>
    <w:p w:rsidR="00BA750C" w:rsidRDefault="00BA750C" w:rsidP="00BA750C">
      <w:r>
        <w:rPr>
          <w:rFonts w:hint="eastAsia"/>
        </w:rPr>
        <w:t>пропонуються</w:t>
      </w:r>
      <w:r>
        <w:t></w:t>
      </w:r>
      <w:r>
        <w:rPr>
          <w:rFonts w:hint="eastAsia"/>
        </w:rPr>
        <w:t>альтернативні</w:t>
      </w:r>
      <w:r>
        <w:t></w:t>
      </w:r>
      <w:r>
        <w:rPr>
          <w:rFonts w:hint="eastAsia"/>
        </w:rPr>
        <w:t>варіанти</w:t>
      </w:r>
      <w:r>
        <w:t></w:t>
      </w:r>
      <w:r>
        <w:rPr>
          <w:rFonts w:hint="eastAsia"/>
        </w:rPr>
        <w:t>закінчення</w:t>
      </w:r>
      <w:r>
        <w:t></w:t>
      </w:r>
    </w:p>
    <w:p w:rsidR="00BA750C" w:rsidRDefault="00BA750C" w:rsidP="00BA750C">
      <w:r>
        <w:rPr>
          <w:rFonts w:hint="eastAsia"/>
        </w:rPr>
        <w:t>На</w:t>
      </w:r>
      <w:r>
        <w:t></w:t>
      </w:r>
      <w:r>
        <w:rPr>
          <w:rFonts w:hint="eastAsia"/>
        </w:rPr>
        <w:t>зміну</w:t>
      </w:r>
      <w:r>
        <w:t></w:t>
      </w:r>
      <w:r>
        <w:rPr>
          <w:rFonts w:hint="eastAsia"/>
        </w:rPr>
        <w:t>традиційному</w:t>
      </w:r>
      <w:r>
        <w:t></w:t>
      </w:r>
      <w:r>
        <w:rPr>
          <w:rFonts w:hint="eastAsia"/>
        </w:rPr>
        <w:t>оповідачу</w:t>
      </w:r>
      <w:r>
        <w:t></w:t>
      </w:r>
      <w:r>
        <w:rPr>
          <w:rFonts w:hint="eastAsia"/>
        </w:rPr>
        <w:t>приходить</w:t>
      </w:r>
      <w:r>
        <w:t></w:t>
      </w:r>
      <w:r>
        <w:rPr>
          <w:rFonts w:hint="eastAsia"/>
        </w:rPr>
        <w:t>розповідь</w:t>
      </w:r>
      <w:r>
        <w:t></w:t>
      </w:r>
      <w:r>
        <w:rPr>
          <w:rFonts w:hint="eastAsia"/>
        </w:rPr>
        <w:t>від</w:t>
      </w:r>
      <w:r>
        <w:t></w:t>
      </w:r>
      <w:r>
        <w:rPr>
          <w:rFonts w:hint="eastAsia"/>
        </w:rPr>
        <w:t>першої</w:t>
      </w:r>
      <w:r>
        <w:t></w:t>
      </w:r>
      <w:r>
        <w:rPr>
          <w:rFonts w:hint="eastAsia"/>
        </w:rPr>
        <w:t>особи</w:t>
      </w:r>
      <w:r>
        <w:t></w:t>
      </w:r>
      <w:r>
        <w:t></w:t>
      </w:r>
      <w:r>
        <w:rPr>
          <w:rFonts w:hint="eastAsia"/>
        </w:rPr>
        <w:t>яку</w:t>
      </w:r>
    </w:p>
    <w:p w:rsidR="00BA750C" w:rsidRDefault="00BA750C" w:rsidP="00BA750C">
      <w:r>
        <w:rPr>
          <w:rFonts w:hint="eastAsia"/>
        </w:rPr>
        <w:t>ведуть</w:t>
      </w:r>
      <w:r>
        <w:t></w:t>
      </w:r>
      <w:r>
        <w:rPr>
          <w:rFonts w:hint="eastAsia"/>
        </w:rPr>
        <w:t>як</w:t>
      </w:r>
      <w:r>
        <w:t></w:t>
      </w:r>
      <w:r>
        <w:rPr>
          <w:rFonts w:hint="eastAsia"/>
        </w:rPr>
        <w:t>головні</w:t>
      </w:r>
      <w:r>
        <w:t></w:t>
      </w:r>
      <w:r>
        <w:t></w:t>
      </w:r>
      <w:r>
        <w:rPr>
          <w:rFonts w:hint="eastAsia"/>
        </w:rPr>
        <w:t>так</w:t>
      </w:r>
      <w:r>
        <w:t></w:t>
      </w:r>
      <w:r>
        <w:rPr>
          <w:rFonts w:hint="eastAsia"/>
        </w:rPr>
        <w:t>і</w:t>
      </w:r>
      <w:r>
        <w:t></w:t>
      </w:r>
      <w:r>
        <w:rPr>
          <w:rFonts w:hint="eastAsia"/>
        </w:rPr>
        <w:t>другорядні</w:t>
      </w:r>
      <w:r>
        <w:t></w:t>
      </w:r>
      <w:r>
        <w:rPr>
          <w:rFonts w:hint="eastAsia"/>
        </w:rPr>
        <w:t>герої</w:t>
      </w:r>
      <w:r>
        <w:t></w:t>
      </w:r>
      <w:r>
        <w:t></w:t>
      </w:r>
      <w:r>
        <w:rPr>
          <w:rFonts w:hint="eastAsia"/>
        </w:rPr>
        <w:t>Повтори</w:t>
      </w:r>
      <w:r>
        <w:t></w:t>
      </w:r>
      <w:r>
        <w:rPr>
          <w:rFonts w:hint="eastAsia"/>
        </w:rPr>
        <w:t>з</w:t>
      </w:r>
      <w:r>
        <w:t></w:t>
      </w:r>
      <w:r>
        <w:rPr>
          <w:rFonts w:hint="eastAsia"/>
        </w:rPr>
        <w:t>варіаціями</w:t>
      </w:r>
      <w:r>
        <w:t></w:t>
      </w:r>
      <w:r>
        <w:t></w:t>
      </w:r>
      <w:r>
        <w:rPr>
          <w:rFonts w:hint="eastAsia"/>
        </w:rPr>
        <w:t>нелінійна</w:t>
      </w:r>
      <w:r>
        <w:t></w:t>
      </w:r>
      <w:r>
        <w:rPr>
          <w:rFonts w:hint="eastAsia"/>
        </w:rPr>
        <w:t>оповідь</w:t>
      </w:r>
      <w:r>
        <w:t></w:t>
      </w:r>
    </w:p>
    <w:p w:rsidR="00BA750C" w:rsidRDefault="00BA750C" w:rsidP="00BA750C">
      <w:r>
        <w:rPr>
          <w:rFonts w:hint="eastAsia"/>
        </w:rPr>
        <w:t>альтернативні</w:t>
      </w:r>
      <w:r>
        <w:t></w:t>
      </w:r>
      <w:r>
        <w:rPr>
          <w:rFonts w:hint="eastAsia"/>
        </w:rPr>
        <w:t>шляхи</w:t>
      </w:r>
      <w:r>
        <w:t></w:t>
      </w:r>
      <w:r>
        <w:rPr>
          <w:rFonts w:hint="eastAsia"/>
        </w:rPr>
        <w:t>розгортання</w:t>
      </w:r>
      <w:r>
        <w:t></w:t>
      </w:r>
      <w:r>
        <w:rPr>
          <w:rFonts w:hint="eastAsia"/>
        </w:rPr>
        <w:t>сюжету</w:t>
      </w:r>
      <w:r>
        <w:t></w:t>
      </w:r>
      <w:r>
        <w:rPr>
          <w:rFonts w:hint="eastAsia"/>
        </w:rPr>
        <w:t>–</w:t>
      </w:r>
      <w:r>
        <w:t></w:t>
      </w:r>
      <w:r>
        <w:rPr>
          <w:rFonts w:hint="eastAsia"/>
        </w:rPr>
        <w:t>усі</w:t>
      </w:r>
      <w:r>
        <w:t></w:t>
      </w:r>
      <w:r>
        <w:rPr>
          <w:rFonts w:hint="eastAsia"/>
        </w:rPr>
        <w:t>ці</w:t>
      </w:r>
      <w:r>
        <w:t></w:t>
      </w:r>
      <w:r>
        <w:rPr>
          <w:rFonts w:hint="eastAsia"/>
        </w:rPr>
        <w:t>прийоми</w:t>
      </w:r>
      <w:r>
        <w:t></w:t>
      </w:r>
      <w:r>
        <w:rPr>
          <w:rFonts w:hint="eastAsia"/>
        </w:rPr>
        <w:t>перетворюють</w:t>
      </w:r>
      <w:r>
        <w:t></w:t>
      </w:r>
      <w:r>
        <w:rPr>
          <w:rFonts w:hint="eastAsia"/>
        </w:rPr>
        <w:t>текст</w:t>
      </w:r>
    </w:p>
    <w:p w:rsidR="00BA750C" w:rsidRDefault="00BA750C" w:rsidP="00BA750C">
      <w:r>
        <w:rPr>
          <w:rFonts w:hint="eastAsia"/>
        </w:rPr>
        <w:t>казки</w:t>
      </w:r>
      <w:r>
        <w:t></w:t>
      </w:r>
      <w:r>
        <w:rPr>
          <w:rFonts w:hint="eastAsia"/>
        </w:rPr>
        <w:t>на</w:t>
      </w:r>
      <w:r>
        <w:t></w:t>
      </w:r>
      <w:r>
        <w:rPr>
          <w:rFonts w:hint="eastAsia"/>
        </w:rPr>
        <w:t>своєрідну</w:t>
      </w:r>
      <w:r>
        <w:t></w:t>
      </w:r>
      <w:r>
        <w:rPr>
          <w:rFonts w:hint="eastAsia"/>
        </w:rPr>
        <w:t>гру</w:t>
      </w:r>
      <w:r>
        <w:t></w:t>
      </w:r>
      <w:r>
        <w:rPr>
          <w:rFonts w:hint="eastAsia"/>
        </w:rPr>
        <w:t>для</w:t>
      </w:r>
      <w:r>
        <w:t></w:t>
      </w:r>
      <w:r>
        <w:rPr>
          <w:rFonts w:hint="eastAsia"/>
        </w:rPr>
        <w:t>читачів</w:t>
      </w:r>
      <w:r>
        <w:t></w:t>
      </w:r>
      <w:r>
        <w:t></w:t>
      </w:r>
      <w:r>
        <w:rPr>
          <w:rFonts w:hint="eastAsia"/>
        </w:rPr>
        <w:t>які</w:t>
      </w:r>
      <w:r>
        <w:t></w:t>
      </w:r>
      <w:r>
        <w:rPr>
          <w:rFonts w:hint="eastAsia"/>
        </w:rPr>
        <w:t>повинні</w:t>
      </w:r>
      <w:r>
        <w:t></w:t>
      </w:r>
      <w:r>
        <w:rPr>
          <w:rFonts w:hint="eastAsia"/>
        </w:rPr>
        <w:t>самостійно</w:t>
      </w:r>
      <w:r>
        <w:t></w:t>
      </w:r>
      <w:r>
        <w:rPr>
          <w:rFonts w:hint="eastAsia"/>
        </w:rPr>
        <w:t>інтерпретувати</w:t>
      </w:r>
      <w:r>
        <w:t></w:t>
      </w:r>
      <w:r>
        <w:rPr>
          <w:rFonts w:hint="eastAsia"/>
        </w:rPr>
        <w:t>і</w:t>
      </w:r>
      <w:r>
        <w:t></w:t>
      </w:r>
    </w:p>
    <w:p w:rsidR="00BA750C" w:rsidRDefault="00BA750C" w:rsidP="00BA750C">
      <w:r>
        <w:t></w:t>
      </w:r>
      <w:r>
        <w:t></w:t>
      </w:r>
      <w:r>
        <w:t></w:t>
      </w:r>
    </w:p>
    <w:p w:rsidR="00BA750C" w:rsidRDefault="00BA750C" w:rsidP="00BA750C">
      <w:r>
        <w:rPr>
          <w:rFonts w:hint="eastAsia"/>
        </w:rPr>
        <w:t>реконструювати</w:t>
      </w:r>
      <w:r>
        <w:t></w:t>
      </w:r>
      <w:r>
        <w:rPr>
          <w:rFonts w:hint="eastAsia"/>
        </w:rPr>
        <w:t>оповідь</w:t>
      </w:r>
      <w:r>
        <w:t></w:t>
      </w:r>
      <w:r>
        <w:t></w:t>
      </w:r>
      <w:r>
        <w:rPr>
          <w:rFonts w:hint="eastAsia"/>
        </w:rPr>
        <w:t>Герої</w:t>
      </w:r>
      <w:r>
        <w:t></w:t>
      </w:r>
      <w:r>
        <w:rPr>
          <w:rFonts w:hint="eastAsia"/>
        </w:rPr>
        <w:t>постмодерністських</w:t>
      </w:r>
      <w:r>
        <w:t></w:t>
      </w:r>
      <w:r>
        <w:rPr>
          <w:rFonts w:hint="eastAsia"/>
        </w:rPr>
        <w:t>казок</w:t>
      </w:r>
      <w:r>
        <w:t></w:t>
      </w:r>
      <w:r>
        <w:rPr>
          <w:rFonts w:hint="eastAsia"/>
        </w:rPr>
        <w:t>є</w:t>
      </w:r>
      <w:r>
        <w:t></w:t>
      </w:r>
      <w:r>
        <w:rPr>
          <w:rFonts w:hint="eastAsia"/>
        </w:rPr>
        <w:t>більш</w:t>
      </w:r>
      <w:r>
        <w:t></w:t>
      </w:r>
      <w:r>
        <w:rPr>
          <w:rFonts w:hint="eastAsia"/>
        </w:rPr>
        <w:t>комплексними</w:t>
      </w:r>
    </w:p>
    <w:p w:rsidR="00BA750C" w:rsidRDefault="00BA750C" w:rsidP="00BA750C">
      <w:r>
        <w:rPr>
          <w:rFonts w:hint="eastAsia"/>
        </w:rPr>
        <w:t>персонажами</w:t>
      </w:r>
      <w:r>
        <w:t></w:t>
      </w:r>
      <w:r>
        <w:t></w:t>
      </w:r>
      <w:r>
        <w:rPr>
          <w:rFonts w:hint="eastAsia"/>
        </w:rPr>
        <w:t>які</w:t>
      </w:r>
      <w:r>
        <w:t></w:t>
      </w:r>
      <w:r>
        <w:rPr>
          <w:rFonts w:hint="eastAsia"/>
        </w:rPr>
        <w:t>демонструють</w:t>
      </w:r>
      <w:r>
        <w:t></w:t>
      </w:r>
      <w:r>
        <w:rPr>
          <w:rFonts w:hint="eastAsia"/>
        </w:rPr>
        <w:t>емоції</w:t>
      </w:r>
      <w:r>
        <w:t></w:t>
      </w:r>
      <w:r>
        <w:rPr>
          <w:rFonts w:hint="eastAsia"/>
        </w:rPr>
        <w:t>та</w:t>
      </w:r>
      <w:r>
        <w:t></w:t>
      </w:r>
      <w:r>
        <w:rPr>
          <w:rFonts w:hint="eastAsia"/>
        </w:rPr>
        <w:t>дають</w:t>
      </w:r>
      <w:r>
        <w:t></w:t>
      </w:r>
      <w:r>
        <w:rPr>
          <w:rFonts w:hint="eastAsia"/>
        </w:rPr>
        <w:t>оцінку</w:t>
      </w:r>
      <w:r>
        <w:t></w:t>
      </w:r>
      <w:r>
        <w:rPr>
          <w:rFonts w:hint="eastAsia"/>
        </w:rPr>
        <w:t>власної</w:t>
      </w:r>
      <w:r>
        <w:t></w:t>
      </w:r>
      <w:r>
        <w:rPr>
          <w:rFonts w:hint="eastAsia"/>
        </w:rPr>
        <w:t>ролі</w:t>
      </w:r>
      <w:r>
        <w:t></w:t>
      </w:r>
      <w:r>
        <w:rPr>
          <w:rFonts w:hint="eastAsia"/>
        </w:rPr>
        <w:t>в</w:t>
      </w:r>
      <w:r>
        <w:t></w:t>
      </w:r>
      <w:r>
        <w:rPr>
          <w:rFonts w:hint="eastAsia"/>
        </w:rPr>
        <w:t>розгортанні</w:t>
      </w:r>
    </w:p>
    <w:p w:rsidR="00BA750C" w:rsidRDefault="00BA750C" w:rsidP="00BA750C">
      <w:r>
        <w:rPr>
          <w:rFonts w:hint="eastAsia"/>
        </w:rPr>
        <w:t>сюжету</w:t>
      </w:r>
      <w:r>
        <w:t></w:t>
      </w:r>
    </w:p>
    <w:p w:rsidR="00BA750C" w:rsidRDefault="00BA750C" w:rsidP="00BA750C">
      <w:r>
        <w:rPr>
          <w:rFonts w:hint="eastAsia"/>
        </w:rPr>
        <w:t>Структурний</w:t>
      </w:r>
      <w:r>
        <w:t></w:t>
      </w:r>
      <w:r>
        <w:rPr>
          <w:rFonts w:hint="eastAsia"/>
        </w:rPr>
        <w:t>аналіз</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не</w:t>
      </w:r>
      <w:r>
        <w:t></w:t>
      </w:r>
      <w:r>
        <w:rPr>
          <w:rFonts w:hint="eastAsia"/>
        </w:rPr>
        <w:t>всі</w:t>
      </w:r>
      <w:r>
        <w:t></w:t>
      </w:r>
      <w:r>
        <w:rPr>
          <w:rFonts w:hint="eastAsia"/>
        </w:rPr>
        <w:t>сюжетні</w:t>
      </w:r>
      <w:r>
        <w:t></w:t>
      </w:r>
      <w:r>
        <w:rPr>
          <w:rFonts w:hint="eastAsia"/>
        </w:rPr>
        <w:t>функції</w:t>
      </w:r>
      <w:r>
        <w:t></w:t>
      </w:r>
      <w:r>
        <w:rPr>
          <w:rFonts w:hint="eastAsia"/>
        </w:rPr>
        <w:t>мають</w:t>
      </w:r>
    </w:p>
    <w:p w:rsidR="00BA750C" w:rsidRDefault="00BA750C" w:rsidP="00BA750C">
      <w:r>
        <w:rPr>
          <w:rFonts w:hint="eastAsia"/>
        </w:rPr>
        <w:t>відповідники</w:t>
      </w:r>
      <w:r>
        <w:t></w:t>
      </w:r>
      <w:r>
        <w:rPr>
          <w:rFonts w:hint="eastAsia"/>
        </w:rPr>
        <w:t>в</w:t>
      </w:r>
      <w:r>
        <w:t></w:t>
      </w:r>
      <w:r>
        <w:rPr>
          <w:rFonts w:hint="eastAsia"/>
        </w:rPr>
        <w:t>прецедентних</w:t>
      </w:r>
      <w:r>
        <w:t></w:t>
      </w:r>
      <w:r>
        <w:rPr>
          <w:rFonts w:hint="eastAsia"/>
        </w:rPr>
        <w:t>текстах</w:t>
      </w:r>
      <w:r>
        <w:t></w:t>
      </w:r>
      <w:r>
        <w:rPr>
          <w:rFonts w:hint="eastAsia"/>
        </w:rPr>
        <w:t>класичних</w:t>
      </w:r>
      <w:r>
        <w:t></w:t>
      </w:r>
      <w:r>
        <w:rPr>
          <w:rFonts w:hint="eastAsia"/>
        </w:rPr>
        <w:t>казок</w:t>
      </w:r>
      <w:r>
        <w:t></w:t>
      </w:r>
      <w:r>
        <w:t></w:t>
      </w:r>
      <w:r>
        <w:rPr>
          <w:rFonts w:hint="eastAsia"/>
        </w:rPr>
        <w:t>Разом</w:t>
      </w:r>
      <w:r>
        <w:t></w:t>
      </w:r>
      <w:r>
        <w:rPr>
          <w:rFonts w:hint="eastAsia"/>
        </w:rPr>
        <w:t>з</w:t>
      </w:r>
      <w:r>
        <w:t></w:t>
      </w:r>
      <w:r>
        <w:rPr>
          <w:rFonts w:hint="eastAsia"/>
        </w:rPr>
        <w:t>тим</w:t>
      </w:r>
      <w:r>
        <w:t></w:t>
      </w:r>
      <w:r>
        <w:rPr>
          <w:rFonts w:hint="eastAsia"/>
        </w:rPr>
        <w:t>навіть</w:t>
      </w:r>
      <w:r>
        <w:t></w:t>
      </w:r>
      <w:r>
        <w:rPr>
          <w:rFonts w:hint="eastAsia"/>
        </w:rPr>
        <w:t>однакові</w:t>
      </w:r>
    </w:p>
    <w:p w:rsidR="00BA750C" w:rsidRDefault="00BA750C" w:rsidP="00BA750C">
      <w:r>
        <w:rPr>
          <w:rFonts w:hint="eastAsia"/>
        </w:rPr>
        <w:t>сюжетні</w:t>
      </w:r>
      <w:r>
        <w:t></w:t>
      </w:r>
      <w:r>
        <w:rPr>
          <w:rFonts w:hint="eastAsia"/>
        </w:rPr>
        <w:t>функції</w:t>
      </w:r>
      <w:r>
        <w:t></w:t>
      </w:r>
      <w:r>
        <w:rPr>
          <w:rFonts w:hint="eastAsia"/>
        </w:rPr>
        <w:t>можуть</w:t>
      </w:r>
      <w:r>
        <w:t></w:t>
      </w:r>
      <w:r>
        <w:rPr>
          <w:rFonts w:hint="eastAsia"/>
        </w:rPr>
        <w:t>мати</w:t>
      </w:r>
      <w:r>
        <w:t></w:t>
      </w:r>
      <w:r>
        <w:rPr>
          <w:rFonts w:hint="eastAsia"/>
        </w:rPr>
        <w:t>різне</w:t>
      </w:r>
      <w:r>
        <w:t></w:t>
      </w:r>
      <w:r>
        <w:rPr>
          <w:rFonts w:hint="eastAsia"/>
        </w:rPr>
        <w:t>наповнення</w:t>
      </w:r>
      <w:r>
        <w:t></w:t>
      </w:r>
      <w:r>
        <w:rPr>
          <w:rFonts w:hint="eastAsia"/>
        </w:rPr>
        <w:t>в</w:t>
      </w:r>
      <w:r>
        <w:t></w:t>
      </w:r>
      <w:r>
        <w:rPr>
          <w:rFonts w:hint="eastAsia"/>
        </w:rPr>
        <w:t>творах</w:t>
      </w:r>
      <w:r>
        <w:t></w:t>
      </w:r>
      <w:r>
        <w:rPr>
          <w:rFonts w:hint="eastAsia"/>
        </w:rPr>
        <w:t>з</w:t>
      </w:r>
      <w:r>
        <w:t></w:t>
      </w:r>
      <w:r>
        <w:rPr>
          <w:rFonts w:hint="eastAsia"/>
        </w:rPr>
        <w:t>класичним</w:t>
      </w:r>
      <w:r>
        <w:t></w:t>
      </w:r>
      <w:r>
        <w:rPr>
          <w:rFonts w:hint="eastAsia"/>
        </w:rPr>
        <w:t>та</w:t>
      </w:r>
    </w:p>
    <w:p w:rsidR="00BA750C" w:rsidRDefault="00BA750C" w:rsidP="00BA750C">
      <w:r>
        <w:rPr>
          <w:rFonts w:hint="eastAsia"/>
        </w:rPr>
        <w:t>трансформованим</w:t>
      </w:r>
      <w:r>
        <w:t></w:t>
      </w:r>
      <w:r>
        <w:rPr>
          <w:rFonts w:hint="eastAsia"/>
        </w:rPr>
        <w:t>сюжетом</w:t>
      </w:r>
      <w:r>
        <w:t></w:t>
      </w:r>
      <w:r>
        <w:t></w:t>
      </w:r>
      <w:r>
        <w:rPr>
          <w:rFonts w:hint="eastAsia"/>
        </w:rPr>
        <w:t>До</w:t>
      </w:r>
      <w:r>
        <w:t></w:t>
      </w:r>
      <w:r>
        <w:rPr>
          <w:rFonts w:hint="eastAsia"/>
        </w:rPr>
        <w:t>деяких</w:t>
      </w:r>
      <w:r>
        <w:t></w:t>
      </w:r>
      <w:r>
        <w:rPr>
          <w:rFonts w:hint="eastAsia"/>
        </w:rPr>
        <w:t>казкових</w:t>
      </w:r>
      <w:r>
        <w:t></w:t>
      </w:r>
      <w:r>
        <w:rPr>
          <w:rFonts w:hint="eastAsia"/>
        </w:rPr>
        <w:t>інтерпретацій</w:t>
      </w:r>
      <w:r>
        <w:t></w:t>
      </w:r>
      <w:r>
        <w:t></w:t>
      </w:r>
      <w:r>
        <w:rPr>
          <w:rFonts w:hint="eastAsia"/>
        </w:rPr>
        <w:t>зокрема</w:t>
      </w:r>
    </w:p>
    <w:p w:rsidR="00BA750C" w:rsidRDefault="00BA750C" w:rsidP="00BA750C">
      <w:r>
        <w:rPr>
          <w:rFonts w:hint="eastAsia"/>
        </w:rPr>
        <w:t>метапрозових</w:t>
      </w:r>
      <w:r>
        <w:t></w:t>
      </w:r>
      <w:r>
        <w:t></w:t>
      </w:r>
      <w:r>
        <w:rPr>
          <w:rFonts w:hint="eastAsia"/>
        </w:rPr>
        <w:t>класифікація</w:t>
      </w:r>
      <w:r>
        <w:t></w:t>
      </w:r>
      <w:r>
        <w:rPr>
          <w:rFonts w:hint="eastAsia"/>
        </w:rPr>
        <w:t>сюжетних</w:t>
      </w:r>
      <w:r>
        <w:t></w:t>
      </w:r>
      <w:r>
        <w:rPr>
          <w:rFonts w:hint="eastAsia"/>
        </w:rPr>
        <w:t>функцій</w:t>
      </w:r>
      <w:r>
        <w:t></w:t>
      </w:r>
      <w:r>
        <w:rPr>
          <w:rFonts w:hint="eastAsia"/>
        </w:rPr>
        <w:t>В</w:t>
      </w:r>
      <w:r>
        <w:t></w:t>
      </w:r>
      <w:r>
        <w:rPr>
          <w:rFonts w:hint="eastAsia"/>
        </w:rPr>
        <w:t>Я</w:t>
      </w:r>
      <w:r>
        <w:t></w:t>
      </w:r>
      <w:r>
        <w:t></w:t>
      </w:r>
      <w:r>
        <w:rPr>
          <w:rFonts w:hint="eastAsia"/>
        </w:rPr>
        <w:t>Проппа</w:t>
      </w:r>
      <w:r>
        <w:t></w:t>
      </w:r>
      <w:r>
        <w:rPr>
          <w:rFonts w:hint="eastAsia"/>
        </w:rPr>
        <w:t>взагалі</w:t>
      </w:r>
      <w:r>
        <w:t></w:t>
      </w:r>
      <w:r>
        <w:rPr>
          <w:rFonts w:hint="eastAsia"/>
        </w:rPr>
        <w:t>незастосовна</w:t>
      </w:r>
      <w:r>
        <w:t></w:t>
      </w:r>
      <w:r>
        <w:t></w:t>
      </w:r>
      <w:r>
        <w:rPr>
          <w:rFonts w:hint="eastAsia"/>
        </w:rPr>
        <w:t>У</w:t>
      </w:r>
    </w:p>
    <w:p w:rsidR="00BA750C" w:rsidRDefault="00BA750C" w:rsidP="00BA750C">
      <w:r>
        <w:rPr>
          <w:rFonts w:hint="eastAsia"/>
        </w:rPr>
        <w:t>сучасних</w:t>
      </w:r>
      <w:r>
        <w:t></w:t>
      </w:r>
      <w:r>
        <w:rPr>
          <w:rFonts w:hint="eastAsia"/>
        </w:rPr>
        <w:t>літературних</w:t>
      </w:r>
      <w:r>
        <w:t></w:t>
      </w:r>
      <w:r>
        <w:rPr>
          <w:rFonts w:hint="eastAsia"/>
        </w:rPr>
        <w:t>казках</w:t>
      </w:r>
      <w:r>
        <w:t></w:t>
      </w:r>
      <w:r>
        <w:rPr>
          <w:rFonts w:hint="eastAsia"/>
        </w:rPr>
        <w:t>традиційні</w:t>
      </w:r>
      <w:r>
        <w:t></w:t>
      </w:r>
      <w:r>
        <w:rPr>
          <w:rFonts w:hint="eastAsia"/>
        </w:rPr>
        <w:t>початкові</w:t>
      </w:r>
      <w:r>
        <w:t></w:t>
      </w:r>
      <w:r>
        <w:rPr>
          <w:rFonts w:hint="eastAsia"/>
        </w:rPr>
        <w:t>та</w:t>
      </w:r>
      <w:r>
        <w:t></w:t>
      </w:r>
      <w:r>
        <w:rPr>
          <w:rFonts w:hint="eastAsia"/>
        </w:rPr>
        <w:t>фінальні</w:t>
      </w:r>
      <w:r>
        <w:t></w:t>
      </w:r>
      <w:r>
        <w:rPr>
          <w:rFonts w:hint="eastAsia"/>
        </w:rPr>
        <w:t>формули</w:t>
      </w:r>
    </w:p>
    <w:p w:rsidR="00BA750C" w:rsidRDefault="00BA750C" w:rsidP="00BA750C">
      <w:r>
        <w:rPr>
          <w:rFonts w:hint="eastAsia"/>
        </w:rPr>
        <w:t>використовуються</w:t>
      </w:r>
      <w:r>
        <w:t></w:t>
      </w:r>
      <w:r>
        <w:rPr>
          <w:rFonts w:hint="eastAsia"/>
        </w:rPr>
        <w:t>як</w:t>
      </w:r>
      <w:r>
        <w:t></w:t>
      </w:r>
      <w:r>
        <w:rPr>
          <w:rFonts w:hint="eastAsia"/>
        </w:rPr>
        <w:t>маркери</w:t>
      </w:r>
      <w:r>
        <w:t></w:t>
      </w:r>
      <w:r>
        <w:rPr>
          <w:rFonts w:hint="eastAsia"/>
        </w:rPr>
        <w:t>інтертекстуального</w:t>
      </w:r>
      <w:r>
        <w:t></w:t>
      </w:r>
      <w:r>
        <w:rPr>
          <w:rFonts w:hint="eastAsia"/>
        </w:rPr>
        <w:t>зв’язку</w:t>
      </w:r>
      <w:r>
        <w:t></w:t>
      </w:r>
      <w:r>
        <w:rPr>
          <w:rFonts w:hint="eastAsia"/>
        </w:rPr>
        <w:t>з</w:t>
      </w:r>
      <w:r>
        <w:t></w:t>
      </w:r>
      <w:r>
        <w:rPr>
          <w:rFonts w:hint="eastAsia"/>
        </w:rPr>
        <w:t>прецедентним</w:t>
      </w:r>
      <w:r>
        <w:t></w:t>
      </w:r>
      <w:r>
        <w:rPr>
          <w:rFonts w:hint="eastAsia"/>
        </w:rPr>
        <w:t>текстом</w:t>
      </w:r>
      <w:r>
        <w:t></w:t>
      </w:r>
    </w:p>
    <w:p w:rsidR="00BA750C" w:rsidRDefault="00BA750C" w:rsidP="00BA750C">
      <w:r>
        <w:rPr>
          <w:rFonts w:hint="eastAsia"/>
        </w:rPr>
        <w:t>проте</w:t>
      </w:r>
      <w:r>
        <w:t></w:t>
      </w:r>
      <w:r>
        <w:rPr>
          <w:rFonts w:hint="eastAsia"/>
        </w:rPr>
        <w:t>зазнають</w:t>
      </w:r>
      <w:r>
        <w:t></w:t>
      </w:r>
      <w:r>
        <w:rPr>
          <w:rFonts w:hint="eastAsia"/>
        </w:rPr>
        <w:t>семантичних</w:t>
      </w:r>
      <w:r>
        <w:t></w:t>
      </w:r>
      <w:r>
        <w:rPr>
          <w:rFonts w:hint="eastAsia"/>
        </w:rPr>
        <w:t>трансформацій</w:t>
      </w:r>
      <w:r>
        <w:t></w:t>
      </w:r>
      <w:r>
        <w:t></w:t>
      </w:r>
      <w:r>
        <w:rPr>
          <w:rFonts w:hint="eastAsia"/>
        </w:rPr>
        <w:t>Перефразування</w:t>
      </w:r>
      <w:r>
        <w:t></w:t>
      </w:r>
      <w:r>
        <w:rPr>
          <w:rFonts w:hint="eastAsia"/>
        </w:rPr>
        <w:t>фінальних</w:t>
      </w:r>
      <w:r>
        <w:t></w:t>
      </w:r>
      <w:r>
        <w:rPr>
          <w:rFonts w:hint="eastAsia"/>
        </w:rPr>
        <w:t>формул</w:t>
      </w:r>
    </w:p>
    <w:p w:rsidR="00BA750C" w:rsidRDefault="00BA750C" w:rsidP="00BA750C">
      <w:r>
        <w:rPr>
          <w:rFonts w:hint="eastAsia"/>
        </w:rPr>
        <w:t>відповідає</w:t>
      </w:r>
      <w:r>
        <w:t></w:t>
      </w:r>
      <w:r>
        <w:rPr>
          <w:rFonts w:hint="eastAsia"/>
        </w:rPr>
        <w:t>експериментаторському</w:t>
      </w:r>
      <w:r>
        <w:t></w:t>
      </w:r>
      <w:r>
        <w:rPr>
          <w:rFonts w:hint="eastAsia"/>
        </w:rPr>
        <w:t>характеру</w:t>
      </w:r>
      <w:r>
        <w:t></w:t>
      </w:r>
      <w:r>
        <w:rPr>
          <w:rFonts w:hint="eastAsia"/>
        </w:rPr>
        <w:t>постмодерністської</w:t>
      </w:r>
      <w:r>
        <w:t></w:t>
      </w:r>
      <w:r>
        <w:rPr>
          <w:rFonts w:hint="eastAsia"/>
        </w:rPr>
        <w:t>казки</w:t>
      </w:r>
      <w:r>
        <w:t></w:t>
      </w:r>
      <w:r>
        <w:t></w:t>
      </w:r>
      <w:r>
        <w:rPr>
          <w:rFonts w:hint="eastAsia"/>
        </w:rPr>
        <w:t>Автори</w:t>
      </w:r>
    </w:p>
    <w:p w:rsidR="00BA750C" w:rsidRDefault="00BA750C" w:rsidP="00BA750C">
      <w:r>
        <w:rPr>
          <w:rFonts w:hint="eastAsia"/>
        </w:rPr>
        <w:t>сучасних</w:t>
      </w:r>
      <w:r>
        <w:t></w:t>
      </w:r>
      <w:r>
        <w:rPr>
          <w:rFonts w:hint="eastAsia"/>
        </w:rPr>
        <w:t>казок</w:t>
      </w:r>
      <w:r>
        <w:t></w:t>
      </w:r>
      <w:r>
        <w:rPr>
          <w:rFonts w:hint="eastAsia"/>
        </w:rPr>
        <w:t>досить</w:t>
      </w:r>
      <w:r>
        <w:t></w:t>
      </w:r>
      <w:r>
        <w:rPr>
          <w:rFonts w:hint="eastAsia"/>
        </w:rPr>
        <w:t>рідко</w:t>
      </w:r>
      <w:r>
        <w:t></w:t>
      </w:r>
      <w:r>
        <w:rPr>
          <w:rFonts w:hint="eastAsia"/>
        </w:rPr>
        <w:t>звертаються</w:t>
      </w:r>
      <w:r>
        <w:t></w:t>
      </w:r>
      <w:r>
        <w:rPr>
          <w:rFonts w:hint="eastAsia"/>
        </w:rPr>
        <w:t>до</w:t>
      </w:r>
      <w:r>
        <w:t></w:t>
      </w:r>
      <w:r>
        <w:rPr>
          <w:rFonts w:hint="eastAsia"/>
        </w:rPr>
        <w:t>такого</w:t>
      </w:r>
      <w:r>
        <w:t></w:t>
      </w:r>
      <w:r>
        <w:rPr>
          <w:rFonts w:hint="eastAsia"/>
        </w:rPr>
        <w:t>композиційного</w:t>
      </w:r>
      <w:r>
        <w:t></w:t>
      </w:r>
      <w:r>
        <w:rPr>
          <w:rFonts w:hint="eastAsia"/>
        </w:rPr>
        <w:t>прийому</w:t>
      </w:r>
      <w:r>
        <w:t></w:t>
      </w:r>
      <w:r>
        <w:t></w:t>
      </w:r>
      <w:r>
        <w:rPr>
          <w:rFonts w:hint="eastAsia"/>
        </w:rPr>
        <w:t>як</w:t>
      </w:r>
    </w:p>
    <w:p w:rsidR="00BA750C" w:rsidRDefault="00BA750C" w:rsidP="00BA750C">
      <w:r>
        <w:rPr>
          <w:rFonts w:hint="eastAsia"/>
        </w:rPr>
        <w:t>повтор</w:t>
      </w:r>
      <w:r>
        <w:t></w:t>
      </w:r>
      <w:r>
        <w:t></w:t>
      </w:r>
      <w:r>
        <w:rPr>
          <w:rFonts w:hint="eastAsia"/>
        </w:rPr>
        <w:t>Інші</w:t>
      </w:r>
      <w:r>
        <w:t></w:t>
      </w:r>
      <w:r>
        <w:rPr>
          <w:rFonts w:hint="eastAsia"/>
        </w:rPr>
        <w:t>зміни</w:t>
      </w:r>
      <w:r>
        <w:t></w:t>
      </w:r>
      <w:r>
        <w:rPr>
          <w:rFonts w:hint="eastAsia"/>
        </w:rPr>
        <w:t>в</w:t>
      </w:r>
      <w:r>
        <w:t></w:t>
      </w:r>
      <w:r>
        <w:rPr>
          <w:rFonts w:hint="eastAsia"/>
        </w:rPr>
        <w:t>композиційній</w:t>
      </w:r>
      <w:r>
        <w:t></w:t>
      </w:r>
      <w:r>
        <w:rPr>
          <w:rFonts w:hint="eastAsia"/>
        </w:rPr>
        <w:t>структурі</w:t>
      </w:r>
      <w:r>
        <w:t></w:t>
      </w:r>
      <w:r>
        <w:rPr>
          <w:rFonts w:hint="eastAsia"/>
        </w:rPr>
        <w:t>казок</w:t>
      </w:r>
      <w:r>
        <w:t></w:t>
      </w:r>
      <w:r>
        <w:rPr>
          <w:rFonts w:hint="eastAsia"/>
        </w:rPr>
        <w:t>знайшли</w:t>
      </w:r>
      <w:r>
        <w:t></w:t>
      </w:r>
      <w:r>
        <w:rPr>
          <w:rFonts w:hint="eastAsia"/>
        </w:rPr>
        <w:t>вираження</w:t>
      </w:r>
      <w:r>
        <w:t></w:t>
      </w:r>
      <w:r>
        <w:rPr>
          <w:rFonts w:hint="eastAsia"/>
        </w:rPr>
        <w:t>у</w:t>
      </w:r>
      <w:r>
        <w:t></w:t>
      </w:r>
      <w:r>
        <w:rPr>
          <w:rFonts w:hint="eastAsia"/>
        </w:rPr>
        <w:t>наявності</w:t>
      </w:r>
    </w:p>
    <w:p w:rsidR="00BA750C" w:rsidRDefault="00BA750C" w:rsidP="00BA750C">
      <w:r>
        <w:rPr>
          <w:rFonts w:hint="eastAsia"/>
        </w:rPr>
        <w:t>таких</w:t>
      </w:r>
      <w:r>
        <w:t></w:t>
      </w:r>
      <w:r>
        <w:rPr>
          <w:rFonts w:hint="eastAsia"/>
        </w:rPr>
        <w:t>паратекстуальних</w:t>
      </w:r>
      <w:r>
        <w:t></w:t>
      </w:r>
      <w:r>
        <w:rPr>
          <w:rFonts w:hint="eastAsia"/>
        </w:rPr>
        <w:t>елементів</w:t>
      </w:r>
      <w:r>
        <w:t></w:t>
      </w:r>
      <w:r>
        <w:t></w:t>
      </w:r>
      <w:r>
        <w:rPr>
          <w:rFonts w:hint="eastAsia"/>
        </w:rPr>
        <w:t>невластивих</w:t>
      </w:r>
      <w:r>
        <w:t></w:t>
      </w:r>
      <w:r>
        <w:rPr>
          <w:rFonts w:hint="eastAsia"/>
        </w:rPr>
        <w:t>для</w:t>
      </w:r>
      <w:r>
        <w:t></w:t>
      </w:r>
      <w:r>
        <w:rPr>
          <w:rFonts w:hint="eastAsia"/>
        </w:rPr>
        <w:t>традиційної</w:t>
      </w:r>
      <w:r>
        <w:t></w:t>
      </w:r>
      <w:r>
        <w:rPr>
          <w:rFonts w:hint="eastAsia"/>
        </w:rPr>
        <w:t>казки</w:t>
      </w:r>
      <w:r>
        <w:t></w:t>
      </w:r>
      <w:r>
        <w:t></w:t>
      </w:r>
      <w:r>
        <w:rPr>
          <w:rFonts w:hint="eastAsia"/>
        </w:rPr>
        <w:t>як</w:t>
      </w:r>
      <w:r>
        <w:t></w:t>
      </w:r>
      <w:r>
        <w:rPr>
          <w:rFonts w:hint="eastAsia"/>
        </w:rPr>
        <w:t>передмова</w:t>
      </w:r>
    </w:p>
    <w:p w:rsidR="00BA750C" w:rsidRDefault="00BA750C" w:rsidP="00BA750C">
      <w:r>
        <w:rPr>
          <w:rFonts w:hint="eastAsia"/>
        </w:rPr>
        <w:t>та</w:t>
      </w:r>
      <w:r>
        <w:t></w:t>
      </w:r>
      <w:r>
        <w:rPr>
          <w:rFonts w:hint="eastAsia"/>
        </w:rPr>
        <w:t>епілог</w:t>
      </w:r>
      <w:r>
        <w:t></w:t>
      </w:r>
    </w:p>
    <w:p w:rsidR="00BA750C" w:rsidRDefault="00BA750C" w:rsidP="00BA750C">
      <w:r>
        <w:rPr>
          <w:rFonts w:hint="eastAsia"/>
        </w:rPr>
        <w:t>У</w:t>
      </w:r>
      <w:r>
        <w:t></w:t>
      </w:r>
      <w:r>
        <w:rPr>
          <w:rFonts w:hint="eastAsia"/>
        </w:rPr>
        <w:t>сучасних</w:t>
      </w:r>
      <w:r>
        <w:t></w:t>
      </w:r>
      <w:r>
        <w:rPr>
          <w:rFonts w:hint="eastAsia"/>
        </w:rPr>
        <w:t>казках</w:t>
      </w:r>
      <w:r>
        <w:t></w:t>
      </w:r>
      <w:r>
        <w:rPr>
          <w:rFonts w:hint="eastAsia"/>
        </w:rPr>
        <w:t>переглядаються</w:t>
      </w:r>
      <w:r>
        <w:t></w:t>
      </w:r>
      <w:r>
        <w:rPr>
          <w:rFonts w:hint="eastAsia"/>
        </w:rPr>
        <w:t>стереотипи</w:t>
      </w:r>
      <w:r>
        <w:t></w:t>
      </w:r>
      <w:r>
        <w:rPr>
          <w:rFonts w:hint="eastAsia"/>
        </w:rPr>
        <w:t>щодо</w:t>
      </w:r>
      <w:r>
        <w:t></w:t>
      </w:r>
      <w:r>
        <w:rPr>
          <w:rFonts w:hint="eastAsia"/>
        </w:rPr>
        <w:t>різних</w:t>
      </w:r>
      <w:r>
        <w:t></w:t>
      </w:r>
      <w:r>
        <w:rPr>
          <w:rFonts w:hint="eastAsia"/>
        </w:rPr>
        <w:t>аспектів</w:t>
      </w:r>
    </w:p>
    <w:p w:rsidR="00BA750C" w:rsidRDefault="00BA750C" w:rsidP="00BA750C">
      <w:r>
        <w:rPr>
          <w:rFonts w:hint="eastAsia"/>
        </w:rPr>
        <w:t>функціонування</w:t>
      </w:r>
      <w:r>
        <w:t></w:t>
      </w:r>
      <w:r>
        <w:rPr>
          <w:rFonts w:hint="eastAsia"/>
        </w:rPr>
        <w:t>казкових</w:t>
      </w:r>
      <w:r>
        <w:t></w:t>
      </w:r>
      <w:r>
        <w:rPr>
          <w:rFonts w:hint="eastAsia"/>
        </w:rPr>
        <w:t>героїв</w:t>
      </w:r>
      <w:r>
        <w:t></w:t>
      </w:r>
      <w:r>
        <w:rPr>
          <w:rFonts w:hint="eastAsia"/>
        </w:rPr>
        <w:t>та</w:t>
      </w:r>
      <w:r>
        <w:t></w:t>
      </w:r>
      <w:r>
        <w:rPr>
          <w:rFonts w:hint="eastAsia"/>
        </w:rPr>
        <w:t>героїнь</w:t>
      </w:r>
      <w:r>
        <w:t></w:t>
      </w:r>
      <w:r>
        <w:t></w:t>
      </w:r>
      <w:r>
        <w:rPr>
          <w:rFonts w:hint="eastAsia"/>
        </w:rPr>
        <w:t>Однією</w:t>
      </w:r>
      <w:r>
        <w:t></w:t>
      </w:r>
      <w:r>
        <w:rPr>
          <w:rFonts w:hint="eastAsia"/>
        </w:rPr>
        <w:t>з</w:t>
      </w:r>
      <w:r>
        <w:t></w:t>
      </w:r>
      <w:r>
        <w:rPr>
          <w:rFonts w:hint="eastAsia"/>
        </w:rPr>
        <w:t>популярних</w:t>
      </w:r>
      <w:r>
        <w:t></w:t>
      </w:r>
      <w:r>
        <w:rPr>
          <w:rFonts w:hint="eastAsia"/>
        </w:rPr>
        <w:t>стратегій</w:t>
      </w:r>
      <w:r>
        <w:t></w:t>
      </w:r>
      <w:r>
        <w:rPr>
          <w:rFonts w:hint="eastAsia"/>
        </w:rPr>
        <w:t>боротьби</w:t>
      </w:r>
    </w:p>
    <w:p w:rsidR="00BA750C" w:rsidRDefault="00BA750C" w:rsidP="00BA750C">
      <w:r>
        <w:rPr>
          <w:rFonts w:hint="eastAsia"/>
        </w:rPr>
        <w:t>з</w:t>
      </w:r>
      <w:r>
        <w:t></w:t>
      </w:r>
      <w:r>
        <w:rPr>
          <w:rFonts w:hint="eastAsia"/>
        </w:rPr>
        <w:t>патріархальною</w:t>
      </w:r>
      <w:r>
        <w:t></w:t>
      </w:r>
      <w:r>
        <w:rPr>
          <w:rFonts w:hint="eastAsia"/>
        </w:rPr>
        <w:t>моделлю</w:t>
      </w:r>
      <w:r>
        <w:t></w:t>
      </w:r>
      <w:r>
        <w:rPr>
          <w:rFonts w:hint="eastAsia"/>
        </w:rPr>
        <w:t>репрезентації</w:t>
      </w:r>
      <w:r>
        <w:t></w:t>
      </w:r>
      <w:r>
        <w:rPr>
          <w:rFonts w:hint="eastAsia"/>
        </w:rPr>
        <w:t>в</w:t>
      </w:r>
      <w:r>
        <w:t></w:t>
      </w:r>
      <w:r>
        <w:rPr>
          <w:rFonts w:hint="eastAsia"/>
        </w:rPr>
        <w:t>традиційних</w:t>
      </w:r>
      <w:r>
        <w:t></w:t>
      </w:r>
      <w:r>
        <w:rPr>
          <w:rFonts w:hint="eastAsia"/>
        </w:rPr>
        <w:t>казках</w:t>
      </w:r>
      <w:r>
        <w:t></w:t>
      </w:r>
      <w:r>
        <w:rPr>
          <w:rFonts w:hint="eastAsia"/>
        </w:rPr>
        <w:t>є</w:t>
      </w:r>
      <w:r>
        <w:t></w:t>
      </w:r>
      <w:r>
        <w:rPr>
          <w:rFonts w:hint="eastAsia"/>
        </w:rPr>
        <w:t>зміна</w:t>
      </w:r>
      <w:r>
        <w:t></w:t>
      </w:r>
      <w:r>
        <w:rPr>
          <w:rFonts w:hint="eastAsia"/>
        </w:rPr>
        <w:t>гендерних</w:t>
      </w:r>
    </w:p>
    <w:p w:rsidR="00BA750C" w:rsidRDefault="00BA750C" w:rsidP="00BA750C">
      <w:r>
        <w:rPr>
          <w:rFonts w:hint="eastAsia"/>
        </w:rPr>
        <w:t>ролей</w:t>
      </w:r>
      <w:r>
        <w:t></w:t>
      </w:r>
      <w:r>
        <w:rPr>
          <w:rFonts w:hint="eastAsia"/>
        </w:rPr>
        <w:t>персонажів</w:t>
      </w:r>
      <w:r>
        <w:t></w:t>
      </w:r>
      <w:r>
        <w:t></w:t>
      </w:r>
      <w:r>
        <w:rPr>
          <w:rFonts w:hint="eastAsia"/>
        </w:rPr>
        <w:t>наприклад</w:t>
      </w:r>
      <w:r>
        <w:t></w:t>
      </w:r>
      <w:r>
        <w:t></w:t>
      </w:r>
      <w:r>
        <w:rPr>
          <w:rFonts w:hint="eastAsia"/>
        </w:rPr>
        <w:t>перетворення</w:t>
      </w:r>
      <w:r>
        <w:t></w:t>
      </w:r>
      <w:r>
        <w:rPr>
          <w:rFonts w:hint="eastAsia"/>
        </w:rPr>
        <w:t>Червоної</w:t>
      </w:r>
      <w:r>
        <w:t></w:t>
      </w:r>
      <w:r>
        <w:rPr>
          <w:rFonts w:hint="eastAsia"/>
        </w:rPr>
        <w:t>Шапочки</w:t>
      </w:r>
      <w:r>
        <w:t></w:t>
      </w:r>
      <w:r>
        <w:rPr>
          <w:rFonts w:hint="eastAsia"/>
        </w:rPr>
        <w:t>на</w:t>
      </w:r>
      <w:r>
        <w:t></w:t>
      </w:r>
      <w:r>
        <w:rPr>
          <w:rFonts w:hint="eastAsia"/>
        </w:rPr>
        <w:t>червоного</w:t>
      </w:r>
    </w:p>
    <w:p w:rsidR="00BA750C" w:rsidRDefault="00BA750C" w:rsidP="00BA750C">
      <w:r>
        <w:rPr>
          <w:rFonts w:hint="eastAsia"/>
        </w:rPr>
        <w:t>вовчика</w:t>
      </w:r>
      <w:r>
        <w:t></w:t>
      </w:r>
      <w:r>
        <w:t></w:t>
      </w:r>
      <w:r>
        <w:rPr>
          <w:rFonts w:hint="eastAsia"/>
        </w:rPr>
        <w:t>Попелюшки</w:t>
      </w:r>
      <w:r>
        <w:t></w:t>
      </w:r>
      <w:r>
        <w:rPr>
          <w:rFonts w:hint="eastAsia"/>
        </w:rPr>
        <w:t>на</w:t>
      </w:r>
      <w:r>
        <w:t></w:t>
      </w:r>
      <w:r>
        <w:rPr>
          <w:rFonts w:hint="eastAsia"/>
        </w:rPr>
        <w:t>принца</w:t>
      </w:r>
      <w:r>
        <w:t></w:t>
      </w:r>
      <w:r>
        <w:rPr>
          <w:rFonts w:hint="eastAsia"/>
        </w:rPr>
        <w:t>Синдерса</w:t>
      </w:r>
      <w:r>
        <w:t></w:t>
      </w:r>
      <w:r>
        <w:t></w:t>
      </w:r>
      <w:r>
        <w:t></w:t>
      </w:r>
      <w:r>
        <w:rPr>
          <w:rFonts w:hint="eastAsia"/>
        </w:rPr>
        <w:t>Іншою</w:t>
      </w:r>
      <w:r>
        <w:t></w:t>
      </w:r>
      <w:r>
        <w:rPr>
          <w:rFonts w:hint="eastAsia"/>
        </w:rPr>
        <w:t>стратегією</w:t>
      </w:r>
      <w:r>
        <w:t></w:t>
      </w:r>
      <w:r>
        <w:rPr>
          <w:rFonts w:hint="eastAsia"/>
        </w:rPr>
        <w:t>є</w:t>
      </w:r>
      <w:r>
        <w:t></w:t>
      </w:r>
      <w:r>
        <w:rPr>
          <w:rFonts w:hint="eastAsia"/>
        </w:rPr>
        <w:t>зміна</w:t>
      </w:r>
      <w:r>
        <w:t></w:t>
      </w:r>
      <w:r>
        <w:rPr>
          <w:rFonts w:hint="eastAsia"/>
        </w:rPr>
        <w:t>традиційних</w:t>
      </w:r>
    </w:p>
    <w:p w:rsidR="00BA750C" w:rsidRDefault="00BA750C" w:rsidP="00BA750C">
      <w:r>
        <w:rPr>
          <w:rFonts w:hint="eastAsia"/>
        </w:rPr>
        <w:t>характеристик</w:t>
      </w:r>
      <w:r>
        <w:t></w:t>
      </w:r>
      <w:r>
        <w:rPr>
          <w:rFonts w:hint="eastAsia"/>
        </w:rPr>
        <w:t>представників</w:t>
      </w:r>
      <w:r>
        <w:t></w:t>
      </w:r>
      <w:r>
        <w:rPr>
          <w:rFonts w:hint="eastAsia"/>
        </w:rPr>
        <w:t>різних</w:t>
      </w:r>
      <w:r>
        <w:t></w:t>
      </w:r>
      <w:r>
        <w:rPr>
          <w:rFonts w:hint="eastAsia"/>
        </w:rPr>
        <w:t>статей</w:t>
      </w:r>
      <w:r>
        <w:t></w:t>
      </w:r>
      <w:r>
        <w:t></w:t>
      </w:r>
      <w:r>
        <w:rPr>
          <w:rFonts w:hint="eastAsia"/>
        </w:rPr>
        <w:t>а</w:t>
      </w:r>
      <w:r>
        <w:t></w:t>
      </w:r>
      <w:r>
        <w:rPr>
          <w:rFonts w:hint="eastAsia"/>
        </w:rPr>
        <w:t>саме</w:t>
      </w:r>
      <w:r>
        <w:t></w:t>
      </w:r>
      <w:r>
        <w:rPr>
          <w:rFonts w:hint="eastAsia"/>
        </w:rPr>
        <w:t>поява</w:t>
      </w:r>
      <w:r>
        <w:t></w:t>
      </w:r>
      <w:r>
        <w:rPr>
          <w:rFonts w:hint="eastAsia"/>
        </w:rPr>
        <w:t>сильних</w:t>
      </w:r>
      <w:r>
        <w:t></w:t>
      </w:r>
      <w:r>
        <w:rPr>
          <w:rFonts w:hint="eastAsia"/>
        </w:rPr>
        <w:t>активних</w:t>
      </w:r>
      <w:r>
        <w:t></w:t>
      </w:r>
      <w:r>
        <w:rPr>
          <w:rFonts w:hint="eastAsia"/>
        </w:rPr>
        <w:t>героїнь</w:t>
      </w:r>
    </w:p>
    <w:p w:rsidR="00BA750C" w:rsidRDefault="00BA750C" w:rsidP="00BA750C">
      <w:r>
        <w:rPr>
          <w:rFonts w:hint="eastAsia"/>
        </w:rPr>
        <w:t>та</w:t>
      </w:r>
      <w:r>
        <w:t></w:t>
      </w:r>
      <w:r>
        <w:rPr>
          <w:rFonts w:hint="eastAsia"/>
        </w:rPr>
        <w:t>невпевнених</w:t>
      </w:r>
      <w:r>
        <w:t></w:t>
      </w:r>
      <w:r>
        <w:rPr>
          <w:rFonts w:hint="eastAsia"/>
        </w:rPr>
        <w:t>у</w:t>
      </w:r>
      <w:r>
        <w:t></w:t>
      </w:r>
      <w:r>
        <w:rPr>
          <w:rFonts w:hint="eastAsia"/>
        </w:rPr>
        <w:t>собі</w:t>
      </w:r>
      <w:r>
        <w:t></w:t>
      </w:r>
      <w:r>
        <w:rPr>
          <w:rFonts w:hint="eastAsia"/>
        </w:rPr>
        <w:t>героїв</w:t>
      </w:r>
      <w:r>
        <w:t></w:t>
      </w:r>
    </w:p>
    <w:p w:rsidR="00BA750C" w:rsidRDefault="00BA750C" w:rsidP="00BA750C">
      <w:r>
        <w:rPr>
          <w:rFonts w:hint="eastAsia"/>
        </w:rPr>
        <w:t>Квір</w:t>
      </w:r>
      <w:r>
        <w:t></w:t>
      </w:r>
      <w:r>
        <w:rPr>
          <w:rFonts w:hint="eastAsia"/>
        </w:rPr>
        <w:t>теорія</w:t>
      </w:r>
      <w:r>
        <w:t></w:t>
      </w:r>
      <w:r>
        <w:t></w:t>
      </w:r>
      <w:r>
        <w:rPr>
          <w:rFonts w:hint="eastAsia"/>
        </w:rPr>
        <w:t>предметом</w:t>
      </w:r>
      <w:r>
        <w:t></w:t>
      </w:r>
      <w:r>
        <w:rPr>
          <w:rFonts w:hint="eastAsia"/>
        </w:rPr>
        <w:t>якої</w:t>
      </w:r>
      <w:r>
        <w:t></w:t>
      </w:r>
      <w:r>
        <w:rPr>
          <w:rFonts w:hint="eastAsia"/>
        </w:rPr>
        <w:t>є</w:t>
      </w:r>
      <w:r>
        <w:t></w:t>
      </w:r>
      <w:r>
        <w:rPr>
          <w:rFonts w:hint="eastAsia"/>
        </w:rPr>
        <w:t>особливі</w:t>
      </w:r>
      <w:r>
        <w:t></w:t>
      </w:r>
      <w:r>
        <w:t></w:t>
      </w:r>
      <w:r>
        <w:rPr>
          <w:rFonts w:hint="eastAsia"/>
        </w:rPr>
        <w:t>нетрадиційні</w:t>
      </w:r>
      <w:r>
        <w:t></w:t>
      </w:r>
      <w:r>
        <w:rPr>
          <w:rFonts w:hint="eastAsia"/>
        </w:rPr>
        <w:t>форми</w:t>
      </w:r>
      <w:r>
        <w:t></w:t>
      </w:r>
      <w:r>
        <w:rPr>
          <w:rFonts w:hint="eastAsia"/>
        </w:rPr>
        <w:t>сексуальної</w:t>
      </w:r>
    </w:p>
    <w:p w:rsidR="00BA750C" w:rsidRDefault="00BA750C" w:rsidP="00BA750C">
      <w:r>
        <w:rPr>
          <w:rFonts w:hint="eastAsia"/>
        </w:rPr>
        <w:t>поведінки</w:t>
      </w:r>
      <w:r>
        <w:t></w:t>
      </w:r>
      <w:r>
        <w:t></w:t>
      </w:r>
      <w:r>
        <w:rPr>
          <w:rFonts w:hint="eastAsia"/>
        </w:rPr>
        <w:t>може</w:t>
      </w:r>
      <w:r>
        <w:t></w:t>
      </w:r>
      <w:r>
        <w:rPr>
          <w:rFonts w:hint="eastAsia"/>
        </w:rPr>
        <w:t>застосовуватися</w:t>
      </w:r>
      <w:r>
        <w:t></w:t>
      </w:r>
      <w:r>
        <w:rPr>
          <w:rFonts w:hint="eastAsia"/>
        </w:rPr>
        <w:t>до</w:t>
      </w:r>
      <w:r>
        <w:t></w:t>
      </w:r>
      <w:r>
        <w:rPr>
          <w:rFonts w:hint="eastAsia"/>
        </w:rPr>
        <w:t>аналізу</w:t>
      </w:r>
      <w:r>
        <w:t></w:t>
      </w:r>
      <w:r>
        <w:rPr>
          <w:rFonts w:hint="eastAsia"/>
        </w:rPr>
        <w:t>та</w:t>
      </w:r>
      <w:r>
        <w:t></w:t>
      </w:r>
      <w:r>
        <w:rPr>
          <w:rFonts w:hint="eastAsia"/>
        </w:rPr>
        <w:t>інтерпретації</w:t>
      </w:r>
      <w:r>
        <w:t></w:t>
      </w:r>
      <w:r>
        <w:rPr>
          <w:rFonts w:hint="eastAsia"/>
        </w:rPr>
        <w:t>літературних</w:t>
      </w:r>
      <w:r>
        <w:t></w:t>
      </w:r>
      <w:r>
        <w:rPr>
          <w:rFonts w:hint="eastAsia"/>
        </w:rPr>
        <w:t>творів</w:t>
      </w:r>
      <w:r>
        <w:t></w:t>
      </w:r>
    </w:p>
    <w:p w:rsidR="00BA750C" w:rsidRDefault="00BA750C" w:rsidP="00BA750C">
      <w:r>
        <w:rPr>
          <w:rFonts w:hint="eastAsia"/>
        </w:rPr>
        <w:t>зокрема</w:t>
      </w:r>
      <w:r>
        <w:t></w:t>
      </w:r>
      <w:r>
        <w:rPr>
          <w:rFonts w:hint="eastAsia"/>
        </w:rPr>
        <w:t>казок</w:t>
      </w:r>
      <w:r>
        <w:t></w:t>
      </w:r>
      <w:r>
        <w:t></w:t>
      </w:r>
      <w:r>
        <w:rPr>
          <w:rFonts w:hint="eastAsia"/>
        </w:rPr>
        <w:t>Квір</w:t>
      </w:r>
      <w:r>
        <w:t></w:t>
      </w:r>
      <w:r>
        <w:rPr>
          <w:rFonts w:hint="eastAsia"/>
        </w:rPr>
        <w:t>інтерпретації</w:t>
      </w:r>
      <w:r>
        <w:t></w:t>
      </w:r>
      <w:r>
        <w:rPr>
          <w:rFonts w:hint="eastAsia"/>
        </w:rPr>
        <w:t>проливають</w:t>
      </w:r>
      <w:r>
        <w:t></w:t>
      </w:r>
      <w:r>
        <w:rPr>
          <w:rFonts w:hint="eastAsia"/>
        </w:rPr>
        <w:t>нове</w:t>
      </w:r>
      <w:r>
        <w:t></w:t>
      </w:r>
      <w:r>
        <w:rPr>
          <w:rFonts w:hint="eastAsia"/>
        </w:rPr>
        <w:t>світло</w:t>
      </w:r>
      <w:r>
        <w:t></w:t>
      </w:r>
      <w:r>
        <w:rPr>
          <w:rFonts w:hint="eastAsia"/>
        </w:rPr>
        <w:t>на</w:t>
      </w:r>
      <w:r>
        <w:t></w:t>
      </w:r>
      <w:r>
        <w:rPr>
          <w:rFonts w:hint="eastAsia"/>
        </w:rPr>
        <w:t>масив</w:t>
      </w:r>
      <w:r>
        <w:t></w:t>
      </w:r>
      <w:r>
        <w:rPr>
          <w:rFonts w:hint="eastAsia"/>
        </w:rPr>
        <w:t>казкових</w:t>
      </w:r>
      <w:r>
        <w:t></w:t>
      </w:r>
      <w:r>
        <w:rPr>
          <w:rFonts w:hint="eastAsia"/>
        </w:rPr>
        <w:t>творів</w:t>
      </w:r>
      <w:r>
        <w:t></w:t>
      </w:r>
    </w:p>
    <w:p w:rsidR="00BA750C" w:rsidRDefault="00BA750C" w:rsidP="00BA750C">
      <w:r>
        <w:rPr>
          <w:rFonts w:hint="eastAsia"/>
        </w:rPr>
        <w:t>у</w:t>
      </w:r>
      <w:r>
        <w:t></w:t>
      </w:r>
      <w:r>
        <w:rPr>
          <w:rFonts w:hint="eastAsia"/>
        </w:rPr>
        <w:t>яких</w:t>
      </w:r>
      <w:r>
        <w:t></w:t>
      </w:r>
      <w:r>
        <w:rPr>
          <w:rFonts w:hint="eastAsia"/>
        </w:rPr>
        <w:t>представлені</w:t>
      </w:r>
      <w:r>
        <w:t></w:t>
      </w:r>
      <w:r>
        <w:rPr>
          <w:rFonts w:hint="eastAsia"/>
        </w:rPr>
        <w:t>нетрадиційні</w:t>
      </w:r>
      <w:r>
        <w:t></w:t>
      </w:r>
      <w:r>
        <w:rPr>
          <w:rFonts w:hint="eastAsia"/>
        </w:rPr>
        <w:t>форми</w:t>
      </w:r>
      <w:r>
        <w:t></w:t>
      </w:r>
      <w:r>
        <w:rPr>
          <w:rFonts w:hint="eastAsia"/>
        </w:rPr>
        <w:t>сексуальної</w:t>
      </w:r>
      <w:r>
        <w:t></w:t>
      </w:r>
      <w:r>
        <w:rPr>
          <w:rFonts w:hint="eastAsia"/>
        </w:rPr>
        <w:t>самоідентифікації</w:t>
      </w:r>
      <w:r>
        <w:t></w:t>
      </w:r>
      <w:r>
        <w:rPr>
          <w:rFonts w:hint="eastAsia"/>
        </w:rPr>
        <w:t>персонажів</w:t>
      </w:r>
      <w:r>
        <w:t></w:t>
      </w:r>
    </w:p>
    <w:p w:rsidR="00BA750C" w:rsidRDefault="00BA750C" w:rsidP="00BA750C">
      <w:r>
        <w:rPr>
          <w:rFonts w:hint="eastAsia"/>
        </w:rPr>
        <w:t>дають</w:t>
      </w:r>
      <w:r>
        <w:t></w:t>
      </w:r>
      <w:r>
        <w:rPr>
          <w:rFonts w:hint="eastAsia"/>
        </w:rPr>
        <w:t>нове</w:t>
      </w:r>
      <w:r>
        <w:t></w:t>
      </w:r>
      <w:r>
        <w:rPr>
          <w:rFonts w:hint="eastAsia"/>
        </w:rPr>
        <w:t>прочитання</w:t>
      </w:r>
      <w:r>
        <w:t></w:t>
      </w:r>
      <w:r>
        <w:rPr>
          <w:rFonts w:hint="eastAsia"/>
        </w:rPr>
        <w:t>прецедентним</w:t>
      </w:r>
      <w:r>
        <w:t></w:t>
      </w:r>
      <w:r>
        <w:rPr>
          <w:rFonts w:hint="eastAsia"/>
        </w:rPr>
        <w:t>казковим</w:t>
      </w:r>
      <w:r>
        <w:t></w:t>
      </w:r>
      <w:r>
        <w:rPr>
          <w:rFonts w:hint="eastAsia"/>
        </w:rPr>
        <w:t>текстам</w:t>
      </w:r>
      <w:r>
        <w:t></w:t>
      </w:r>
      <w:r>
        <w:rPr>
          <w:rFonts w:hint="eastAsia"/>
        </w:rPr>
        <w:t>та</w:t>
      </w:r>
      <w:r>
        <w:t></w:t>
      </w:r>
      <w:r>
        <w:rPr>
          <w:rFonts w:hint="eastAsia"/>
        </w:rPr>
        <w:t>змінюють</w:t>
      </w:r>
      <w:r>
        <w:t></w:t>
      </w:r>
      <w:r>
        <w:rPr>
          <w:rFonts w:hint="eastAsia"/>
        </w:rPr>
        <w:t>читацькі</w:t>
      </w:r>
      <w:r>
        <w:t></w:t>
      </w:r>
    </w:p>
    <w:p w:rsidR="00BA750C" w:rsidRDefault="00BA750C" w:rsidP="00BA750C">
      <w:r>
        <w:t></w:t>
      </w:r>
      <w:r>
        <w:t></w:t>
      </w:r>
      <w:r>
        <w:t></w:t>
      </w:r>
    </w:p>
    <w:p w:rsidR="00BA750C" w:rsidRDefault="00BA750C" w:rsidP="00BA750C">
      <w:r>
        <w:rPr>
          <w:rFonts w:hint="eastAsia"/>
        </w:rPr>
        <w:t>очікування</w:t>
      </w:r>
      <w:r>
        <w:t></w:t>
      </w:r>
      <w:r>
        <w:rPr>
          <w:rFonts w:hint="eastAsia"/>
        </w:rPr>
        <w:t>щодо</w:t>
      </w:r>
      <w:r>
        <w:t></w:t>
      </w:r>
      <w:r>
        <w:rPr>
          <w:rFonts w:hint="eastAsia"/>
        </w:rPr>
        <w:t>природи</w:t>
      </w:r>
      <w:r>
        <w:t></w:t>
      </w:r>
      <w:r>
        <w:rPr>
          <w:rFonts w:hint="eastAsia"/>
        </w:rPr>
        <w:t>казки</w:t>
      </w:r>
      <w:r>
        <w:t></w:t>
      </w:r>
      <w:r>
        <w:t></w:t>
      </w:r>
      <w:r>
        <w:rPr>
          <w:rFonts w:hint="eastAsia"/>
        </w:rPr>
        <w:t>Зображення</w:t>
      </w:r>
      <w:r>
        <w:t></w:t>
      </w:r>
      <w:r>
        <w:rPr>
          <w:rFonts w:hint="eastAsia"/>
        </w:rPr>
        <w:t>одностатевих</w:t>
      </w:r>
      <w:r>
        <w:t></w:t>
      </w:r>
      <w:r>
        <w:rPr>
          <w:rFonts w:hint="eastAsia"/>
        </w:rPr>
        <w:t>відносин</w:t>
      </w:r>
      <w:r>
        <w:t></w:t>
      </w:r>
      <w:r>
        <w:rPr>
          <w:rFonts w:hint="eastAsia"/>
        </w:rPr>
        <w:t>дає</w:t>
      </w:r>
      <w:r>
        <w:t></w:t>
      </w:r>
      <w:r>
        <w:rPr>
          <w:rFonts w:hint="eastAsia"/>
        </w:rPr>
        <w:t>можливість</w:t>
      </w:r>
    </w:p>
    <w:p w:rsidR="00BA750C" w:rsidRDefault="00BA750C" w:rsidP="00BA750C">
      <w:r>
        <w:rPr>
          <w:rFonts w:hint="eastAsia"/>
        </w:rPr>
        <w:t>почути</w:t>
      </w:r>
      <w:r>
        <w:t></w:t>
      </w:r>
      <w:r>
        <w:rPr>
          <w:rFonts w:hint="eastAsia"/>
        </w:rPr>
        <w:t>голоси</w:t>
      </w:r>
      <w:r>
        <w:t></w:t>
      </w:r>
      <w:r>
        <w:t></w:t>
      </w:r>
      <w:r>
        <w:rPr>
          <w:rFonts w:hint="eastAsia"/>
        </w:rPr>
        <w:t>які</w:t>
      </w:r>
      <w:r>
        <w:t></w:t>
      </w:r>
      <w:r>
        <w:rPr>
          <w:rFonts w:hint="eastAsia"/>
        </w:rPr>
        <w:t>замовчувалися</w:t>
      </w:r>
      <w:r>
        <w:t></w:t>
      </w:r>
      <w:r>
        <w:rPr>
          <w:rFonts w:hint="eastAsia"/>
        </w:rPr>
        <w:t>в</w:t>
      </w:r>
      <w:r>
        <w:t></w:t>
      </w:r>
      <w:r>
        <w:rPr>
          <w:rFonts w:hint="eastAsia"/>
        </w:rPr>
        <w:t>традиційних</w:t>
      </w:r>
      <w:r>
        <w:t></w:t>
      </w:r>
      <w:r>
        <w:rPr>
          <w:rFonts w:hint="eastAsia"/>
        </w:rPr>
        <w:t>казках</w:t>
      </w:r>
      <w:r>
        <w:t></w:t>
      </w:r>
      <w:r>
        <w:t></w:t>
      </w:r>
      <w:r>
        <w:rPr>
          <w:rFonts w:hint="eastAsia"/>
        </w:rPr>
        <w:t>крім</w:t>
      </w:r>
      <w:r>
        <w:t></w:t>
      </w:r>
      <w:r>
        <w:rPr>
          <w:rFonts w:hint="eastAsia"/>
        </w:rPr>
        <w:t>того</w:t>
      </w:r>
      <w:r>
        <w:t></w:t>
      </w:r>
      <w:r>
        <w:t></w:t>
      </w:r>
      <w:r>
        <w:rPr>
          <w:rFonts w:hint="eastAsia"/>
        </w:rPr>
        <w:t>нове</w:t>
      </w:r>
      <w:r>
        <w:t></w:t>
      </w:r>
      <w:r>
        <w:rPr>
          <w:rFonts w:hint="eastAsia"/>
        </w:rPr>
        <w:t>прочитання</w:t>
      </w:r>
    </w:p>
    <w:p w:rsidR="00BA750C" w:rsidRDefault="00BA750C" w:rsidP="00BA750C">
      <w:r>
        <w:rPr>
          <w:rFonts w:hint="eastAsia"/>
        </w:rPr>
        <w:t>отримують</w:t>
      </w:r>
      <w:r>
        <w:t></w:t>
      </w:r>
      <w:r>
        <w:rPr>
          <w:rFonts w:hint="eastAsia"/>
        </w:rPr>
        <w:t>казки</w:t>
      </w:r>
      <w:r>
        <w:t></w:t>
      </w:r>
      <w:r>
        <w:t></w:t>
      </w:r>
      <w:r>
        <w:rPr>
          <w:rFonts w:hint="eastAsia"/>
        </w:rPr>
        <w:t>у</w:t>
      </w:r>
      <w:r>
        <w:t></w:t>
      </w:r>
      <w:r>
        <w:rPr>
          <w:rFonts w:hint="eastAsia"/>
        </w:rPr>
        <w:t>яких</w:t>
      </w:r>
      <w:r>
        <w:t></w:t>
      </w:r>
      <w:r>
        <w:rPr>
          <w:rFonts w:hint="eastAsia"/>
        </w:rPr>
        <w:t>гомосексуальні</w:t>
      </w:r>
      <w:r>
        <w:t></w:t>
      </w:r>
      <w:r>
        <w:rPr>
          <w:rFonts w:hint="eastAsia"/>
        </w:rPr>
        <w:t>мотиви</w:t>
      </w:r>
      <w:r>
        <w:t></w:t>
      </w:r>
      <w:r>
        <w:rPr>
          <w:rFonts w:hint="eastAsia"/>
        </w:rPr>
        <w:t>виражені</w:t>
      </w:r>
      <w:r>
        <w:t></w:t>
      </w:r>
      <w:r>
        <w:rPr>
          <w:rFonts w:hint="eastAsia"/>
        </w:rPr>
        <w:t>імпліцитно</w:t>
      </w:r>
      <w:r>
        <w:t></w:t>
      </w:r>
    </w:p>
    <w:p w:rsidR="00BA750C" w:rsidRDefault="00BA750C" w:rsidP="00BA750C">
      <w:r>
        <w:rPr>
          <w:rFonts w:hint="eastAsia"/>
        </w:rPr>
        <w:t>Гендерно</w:t>
      </w:r>
      <w:r>
        <w:t></w:t>
      </w:r>
      <w:r>
        <w:rPr>
          <w:rFonts w:hint="eastAsia"/>
        </w:rPr>
        <w:t>марковані</w:t>
      </w:r>
      <w:r>
        <w:t></w:t>
      </w:r>
      <w:r>
        <w:rPr>
          <w:rFonts w:hint="eastAsia"/>
        </w:rPr>
        <w:t>номінації</w:t>
      </w:r>
      <w:r>
        <w:t></w:t>
      </w:r>
      <w:r>
        <w:t></w:t>
      </w:r>
      <w:r>
        <w:rPr>
          <w:rFonts w:hint="eastAsia"/>
        </w:rPr>
        <w:t>що</w:t>
      </w:r>
      <w:r>
        <w:t></w:t>
      </w:r>
      <w:r>
        <w:rPr>
          <w:rFonts w:hint="eastAsia"/>
        </w:rPr>
        <w:t>використовуються</w:t>
      </w:r>
      <w:r>
        <w:t></w:t>
      </w:r>
      <w:r>
        <w:rPr>
          <w:rFonts w:hint="eastAsia"/>
        </w:rPr>
        <w:t>сучасними</w:t>
      </w:r>
      <w:r>
        <w:t></w:t>
      </w:r>
      <w:r>
        <w:rPr>
          <w:rFonts w:hint="eastAsia"/>
        </w:rPr>
        <w:t>авторами</w:t>
      </w:r>
      <w:r>
        <w:t></w:t>
      </w:r>
      <w:r>
        <w:rPr>
          <w:rFonts w:hint="eastAsia"/>
        </w:rPr>
        <w:t>при</w:t>
      </w:r>
    </w:p>
    <w:p w:rsidR="00BA750C" w:rsidRDefault="00BA750C" w:rsidP="00BA750C">
      <w:r>
        <w:rPr>
          <w:rFonts w:hint="eastAsia"/>
        </w:rPr>
        <w:t>моделюванні</w:t>
      </w:r>
      <w:r>
        <w:t></w:t>
      </w:r>
      <w:r>
        <w:rPr>
          <w:rFonts w:hint="eastAsia"/>
        </w:rPr>
        <w:t>жіночого</w:t>
      </w:r>
      <w:r>
        <w:t></w:t>
      </w:r>
      <w:r>
        <w:rPr>
          <w:rFonts w:hint="eastAsia"/>
        </w:rPr>
        <w:t>образу</w:t>
      </w:r>
      <w:r>
        <w:t></w:t>
      </w:r>
      <w:r>
        <w:rPr>
          <w:rFonts w:hint="eastAsia"/>
        </w:rPr>
        <w:t>Попелюшки</w:t>
      </w:r>
      <w:r>
        <w:t></w:t>
      </w:r>
      <w:r>
        <w:rPr>
          <w:rFonts w:hint="eastAsia"/>
        </w:rPr>
        <w:t>та</w:t>
      </w:r>
      <w:r>
        <w:t></w:t>
      </w:r>
      <w:r>
        <w:rPr>
          <w:rFonts w:hint="eastAsia"/>
        </w:rPr>
        <w:t>чоловічого</w:t>
      </w:r>
      <w:r>
        <w:t></w:t>
      </w:r>
      <w:r>
        <w:rPr>
          <w:rFonts w:hint="eastAsia"/>
        </w:rPr>
        <w:t>образу</w:t>
      </w:r>
      <w:r>
        <w:t></w:t>
      </w:r>
      <w:r>
        <w:rPr>
          <w:rFonts w:hint="eastAsia"/>
        </w:rPr>
        <w:t>Принца</w:t>
      </w:r>
      <w:r>
        <w:t></w:t>
      </w:r>
      <w:r>
        <w:t></w:t>
      </w:r>
      <w:r>
        <w:rPr>
          <w:rFonts w:hint="eastAsia"/>
        </w:rPr>
        <w:t>мають</w:t>
      </w:r>
    </w:p>
    <w:p w:rsidR="00BA750C" w:rsidRDefault="00BA750C" w:rsidP="00BA750C">
      <w:r>
        <w:rPr>
          <w:rFonts w:hint="eastAsia"/>
        </w:rPr>
        <w:t>низку</w:t>
      </w:r>
      <w:r>
        <w:t></w:t>
      </w:r>
      <w:r>
        <w:rPr>
          <w:rFonts w:hint="eastAsia"/>
        </w:rPr>
        <w:t>особливостей</w:t>
      </w:r>
      <w:r>
        <w:t></w:t>
      </w:r>
      <w:r>
        <w:t></w:t>
      </w:r>
      <w:r>
        <w:rPr>
          <w:rFonts w:hint="eastAsia"/>
        </w:rPr>
        <w:t>Згідно</w:t>
      </w:r>
      <w:r>
        <w:t></w:t>
      </w:r>
      <w:r>
        <w:rPr>
          <w:rFonts w:hint="eastAsia"/>
        </w:rPr>
        <w:t>з</w:t>
      </w:r>
      <w:r>
        <w:t></w:t>
      </w:r>
      <w:r>
        <w:rPr>
          <w:rFonts w:hint="eastAsia"/>
        </w:rPr>
        <w:t>нашим</w:t>
      </w:r>
      <w:r>
        <w:t></w:t>
      </w:r>
      <w:r>
        <w:rPr>
          <w:rFonts w:hint="eastAsia"/>
        </w:rPr>
        <w:t>дослідженням</w:t>
      </w:r>
      <w:r>
        <w:t></w:t>
      </w:r>
      <w:r>
        <w:t></w:t>
      </w:r>
      <w:r>
        <w:rPr>
          <w:rFonts w:hint="eastAsia"/>
        </w:rPr>
        <w:t>образ</w:t>
      </w:r>
      <w:r>
        <w:t></w:t>
      </w:r>
      <w:r>
        <w:rPr>
          <w:rFonts w:hint="eastAsia"/>
        </w:rPr>
        <w:t>Попелюшки</w:t>
      </w:r>
    </w:p>
    <w:p w:rsidR="00BA750C" w:rsidRDefault="00BA750C" w:rsidP="00BA750C">
      <w:r>
        <w:rPr>
          <w:rFonts w:hint="eastAsia"/>
        </w:rPr>
        <w:t>репрезентований</w:t>
      </w:r>
      <w:r>
        <w:t></w:t>
      </w:r>
      <w:r>
        <w:rPr>
          <w:rFonts w:hint="eastAsia"/>
        </w:rPr>
        <w:t>переважно</w:t>
      </w:r>
      <w:r>
        <w:t></w:t>
      </w:r>
      <w:r>
        <w:rPr>
          <w:rFonts w:hint="eastAsia"/>
        </w:rPr>
        <w:t>метафоричними</w:t>
      </w:r>
      <w:r>
        <w:t></w:t>
      </w:r>
      <w:r>
        <w:rPr>
          <w:rFonts w:hint="eastAsia"/>
        </w:rPr>
        <w:t>номінаціями</w:t>
      </w:r>
      <w:r>
        <w:t></w:t>
      </w:r>
      <w:r>
        <w:rPr>
          <w:rFonts w:hint="eastAsia"/>
        </w:rPr>
        <w:t>з</w:t>
      </w:r>
      <w:r>
        <w:t></w:t>
      </w:r>
      <w:r>
        <w:rPr>
          <w:rFonts w:hint="eastAsia"/>
        </w:rPr>
        <w:t>таких</w:t>
      </w:r>
      <w:r>
        <w:t></w:t>
      </w:r>
      <w:r>
        <w:rPr>
          <w:rFonts w:hint="eastAsia"/>
        </w:rPr>
        <w:t>концептуальних</w:t>
      </w:r>
    </w:p>
    <w:p w:rsidR="00BA750C" w:rsidRDefault="00BA750C" w:rsidP="00BA750C">
      <w:r>
        <w:rPr>
          <w:rFonts w:hint="eastAsia"/>
        </w:rPr>
        <w:t>сфер</w:t>
      </w:r>
      <w:r>
        <w:t></w:t>
      </w:r>
      <w:r>
        <w:t></w:t>
      </w:r>
      <w:r>
        <w:rPr>
          <w:rFonts w:hint="eastAsia"/>
        </w:rPr>
        <w:t>як</w:t>
      </w:r>
      <w:r>
        <w:t></w:t>
      </w:r>
      <w:r>
        <w:t></w:t>
      </w:r>
      <w:r>
        <w:rPr>
          <w:rFonts w:hint="eastAsia"/>
        </w:rPr>
        <w:t>артефакти</w:t>
      </w:r>
      <w:r>
        <w:t></w:t>
      </w:r>
      <w:r>
        <w:t></w:t>
      </w:r>
      <w:r>
        <w:t></w:t>
      </w:r>
      <w:r>
        <w:t></w:t>
      </w:r>
      <w:r>
        <w:rPr>
          <w:rFonts w:hint="eastAsia"/>
        </w:rPr>
        <w:t>природні</w:t>
      </w:r>
      <w:r>
        <w:t></w:t>
      </w:r>
      <w:r>
        <w:rPr>
          <w:rFonts w:hint="eastAsia"/>
        </w:rPr>
        <w:t>явища</w:t>
      </w:r>
      <w:r>
        <w:t></w:t>
      </w:r>
      <w:r>
        <w:t></w:t>
      </w:r>
      <w:r>
        <w:t></w:t>
      </w:r>
      <w:r>
        <w:t></w:t>
      </w:r>
      <w:r>
        <w:rPr>
          <w:rFonts w:hint="eastAsia"/>
        </w:rPr>
        <w:t>рослини</w:t>
      </w:r>
      <w:r>
        <w:t></w:t>
      </w:r>
      <w:r>
        <w:t></w:t>
      </w:r>
      <w:r>
        <w:t></w:t>
      </w:r>
      <w:r>
        <w:t></w:t>
      </w:r>
      <w:r>
        <w:rPr>
          <w:rFonts w:hint="eastAsia"/>
        </w:rPr>
        <w:t>тварини</w:t>
      </w:r>
      <w:r>
        <w:t></w:t>
      </w:r>
      <w:r>
        <w:t></w:t>
      </w:r>
      <w:r>
        <w:t></w:t>
      </w:r>
      <w:r>
        <w:t></w:t>
      </w:r>
      <w:r>
        <w:rPr>
          <w:rFonts w:hint="eastAsia"/>
        </w:rPr>
        <w:t>міфічні</w:t>
      </w:r>
      <w:r>
        <w:t></w:t>
      </w:r>
      <w:r>
        <w:rPr>
          <w:rFonts w:hint="eastAsia"/>
        </w:rPr>
        <w:t>істоти</w:t>
      </w:r>
      <w:r>
        <w:t></w:t>
      </w:r>
      <w:r>
        <w:t></w:t>
      </w:r>
      <w:r>
        <w:t></w:t>
      </w:r>
      <w:r>
        <w:rPr>
          <w:rFonts w:hint="eastAsia"/>
        </w:rPr>
        <w:t>В</w:t>
      </w:r>
    </w:p>
    <w:p w:rsidR="00BA750C" w:rsidRDefault="00BA750C" w:rsidP="00BA750C">
      <w:r>
        <w:rPr>
          <w:rFonts w:hint="eastAsia"/>
        </w:rPr>
        <w:t>описі</w:t>
      </w:r>
      <w:r>
        <w:t></w:t>
      </w:r>
      <w:r>
        <w:rPr>
          <w:rFonts w:hint="eastAsia"/>
        </w:rPr>
        <w:t>Принца</w:t>
      </w:r>
      <w:r>
        <w:t></w:t>
      </w:r>
      <w:r>
        <w:rPr>
          <w:rFonts w:hint="eastAsia"/>
        </w:rPr>
        <w:t>переважають</w:t>
      </w:r>
      <w:r>
        <w:t></w:t>
      </w:r>
      <w:r>
        <w:rPr>
          <w:rFonts w:hint="eastAsia"/>
        </w:rPr>
        <w:t>природні</w:t>
      </w:r>
      <w:r>
        <w:t></w:t>
      </w:r>
      <w:r>
        <w:rPr>
          <w:rFonts w:hint="eastAsia"/>
        </w:rPr>
        <w:t>номінації</w:t>
      </w:r>
      <w:r>
        <w:t></w:t>
      </w:r>
      <w:r>
        <w:t></w:t>
      </w:r>
      <w:r>
        <w:rPr>
          <w:rFonts w:hint="eastAsia"/>
        </w:rPr>
        <w:t>які</w:t>
      </w:r>
      <w:r>
        <w:t></w:t>
      </w:r>
      <w:r>
        <w:rPr>
          <w:rFonts w:hint="eastAsia"/>
        </w:rPr>
        <w:t>передають</w:t>
      </w:r>
      <w:r>
        <w:t></w:t>
      </w:r>
      <w:r>
        <w:rPr>
          <w:rFonts w:hint="eastAsia"/>
        </w:rPr>
        <w:t>інтелектуальні</w:t>
      </w:r>
      <w:r>
        <w:t></w:t>
      </w:r>
      <w:r>
        <w:rPr>
          <w:rFonts w:hint="eastAsia"/>
        </w:rPr>
        <w:t>якості</w:t>
      </w:r>
    </w:p>
    <w:p w:rsidR="00BA750C" w:rsidRDefault="00BA750C" w:rsidP="00BA750C">
      <w:r>
        <w:rPr>
          <w:rFonts w:hint="eastAsia"/>
        </w:rPr>
        <w:t>та</w:t>
      </w:r>
      <w:r>
        <w:t></w:t>
      </w:r>
      <w:r>
        <w:rPr>
          <w:rFonts w:hint="eastAsia"/>
        </w:rPr>
        <w:t>риси</w:t>
      </w:r>
      <w:r>
        <w:t></w:t>
      </w:r>
      <w:r>
        <w:rPr>
          <w:rFonts w:hint="eastAsia"/>
        </w:rPr>
        <w:t>характеру</w:t>
      </w:r>
      <w:r>
        <w:t></w:t>
      </w:r>
      <w:r>
        <w:rPr>
          <w:rFonts w:hint="eastAsia"/>
        </w:rPr>
        <w:t>персонажа</w:t>
      </w:r>
      <w:r>
        <w:t></w:t>
      </w:r>
      <w:r>
        <w:t></w:t>
      </w:r>
      <w:r>
        <w:rPr>
          <w:rFonts w:hint="eastAsia"/>
        </w:rPr>
        <w:t>Позитивну</w:t>
      </w:r>
      <w:r>
        <w:t></w:t>
      </w:r>
      <w:r>
        <w:rPr>
          <w:rFonts w:hint="eastAsia"/>
        </w:rPr>
        <w:t>оцінку</w:t>
      </w:r>
      <w:r>
        <w:t></w:t>
      </w:r>
      <w:r>
        <w:rPr>
          <w:rFonts w:hint="eastAsia"/>
        </w:rPr>
        <w:t>отримують</w:t>
      </w:r>
      <w:r>
        <w:t></w:t>
      </w:r>
      <w:r>
        <w:t></w:t>
      </w:r>
      <w:r>
        <w:rPr>
          <w:rFonts w:hint="eastAsia"/>
        </w:rPr>
        <w:t>серед</w:t>
      </w:r>
      <w:r>
        <w:t></w:t>
      </w:r>
      <w:r>
        <w:rPr>
          <w:rFonts w:hint="eastAsia"/>
        </w:rPr>
        <w:t>інших</w:t>
      </w:r>
      <w:r>
        <w:t></w:t>
      </w:r>
      <w:r>
        <w:t></w:t>
      </w:r>
      <w:r>
        <w:rPr>
          <w:rFonts w:hint="eastAsia"/>
        </w:rPr>
        <w:t>такі</w:t>
      </w:r>
      <w:r>
        <w:t></w:t>
      </w:r>
      <w:r>
        <w:rPr>
          <w:rFonts w:hint="eastAsia"/>
        </w:rPr>
        <w:t>якості</w:t>
      </w:r>
    </w:p>
    <w:p w:rsidR="00BA750C" w:rsidRDefault="00BA750C" w:rsidP="00BA750C">
      <w:r>
        <w:rPr>
          <w:rFonts w:hint="eastAsia"/>
        </w:rPr>
        <w:t>Попелюшки</w:t>
      </w:r>
      <w:r>
        <w:t></w:t>
      </w:r>
      <w:r>
        <w:t></w:t>
      </w:r>
      <w:r>
        <w:rPr>
          <w:rFonts w:hint="eastAsia"/>
        </w:rPr>
        <w:t>як</w:t>
      </w:r>
      <w:r>
        <w:t></w:t>
      </w:r>
      <w:r>
        <w:rPr>
          <w:rFonts w:hint="eastAsia"/>
        </w:rPr>
        <w:t>привабливість</w:t>
      </w:r>
      <w:r>
        <w:t></w:t>
      </w:r>
      <w:r>
        <w:rPr>
          <w:rFonts w:hint="eastAsia"/>
        </w:rPr>
        <w:t>і</w:t>
      </w:r>
      <w:r>
        <w:t></w:t>
      </w:r>
      <w:r>
        <w:rPr>
          <w:rFonts w:hint="eastAsia"/>
        </w:rPr>
        <w:t>загадковість</w:t>
      </w:r>
      <w:r>
        <w:t></w:t>
      </w:r>
      <w:r>
        <w:t></w:t>
      </w:r>
      <w:r>
        <w:rPr>
          <w:rFonts w:hint="eastAsia"/>
        </w:rPr>
        <w:t>і</w:t>
      </w:r>
      <w:r>
        <w:t></w:t>
      </w:r>
      <w:r>
        <w:rPr>
          <w:rFonts w:hint="eastAsia"/>
        </w:rPr>
        <w:t>соціальні</w:t>
      </w:r>
      <w:r>
        <w:t></w:t>
      </w:r>
      <w:r>
        <w:rPr>
          <w:rFonts w:hint="eastAsia"/>
        </w:rPr>
        <w:t>ролі</w:t>
      </w:r>
      <w:r>
        <w:t></w:t>
      </w:r>
      <w:r>
        <w:rPr>
          <w:rFonts w:hint="eastAsia"/>
        </w:rPr>
        <w:t>Принца</w:t>
      </w:r>
      <w:r>
        <w:t></w:t>
      </w:r>
      <w:r>
        <w:t></w:t>
      </w:r>
      <w:r>
        <w:rPr>
          <w:rFonts w:hint="eastAsia"/>
        </w:rPr>
        <w:t>Негативно</w:t>
      </w:r>
    </w:p>
    <w:p w:rsidR="00BA750C" w:rsidRDefault="00BA750C" w:rsidP="00BA750C">
      <w:r>
        <w:rPr>
          <w:rFonts w:hint="eastAsia"/>
        </w:rPr>
        <w:t>оцінюються</w:t>
      </w:r>
      <w:r>
        <w:t></w:t>
      </w:r>
      <w:r>
        <w:rPr>
          <w:rFonts w:hint="eastAsia"/>
        </w:rPr>
        <w:t>пасивність</w:t>
      </w:r>
      <w:r>
        <w:t></w:t>
      </w:r>
      <w:r>
        <w:t></w:t>
      </w:r>
      <w:r>
        <w:rPr>
          <w:rFonts w:hint="eastAsia"/>
        </w:rPr>
        <w:t>підпорядковане</w:t>
      </w:r>
      <w:r>
        <w:t></w:t>
      </w:r>
      <w:r>
        <w:rPr>
          <w:rFonts w:hint="eastAsia"/>
        </w:rPr>
        <w:t>становище</w:t>
      </w:r>
      <w:r>
        <w:t></w:t>
      </w:r>
      <w:r>
        <w:t></w:t>
      </w:r>
      <w:r>
        <w:rPr>
          <w:rFonts w:hint="eastAsia"/>
        </w:rPr>
        <w:t>механічність</w:t>
      </w:r>
      <w:r>
        <w:t></w:t>
      </w:r>
      <w:r>
        <w:rPr>
          <w:rFonts w:hint="eastAsia"/>
        </w:rPr>
        <w:t>дій</w:t>
      </w:r>
      <w:r>
        <w:t></w:t>
      </w:r>
      <w:r>
        <w:rPr>
          <w:rFonts w:hint="eastAsia"/>
        </w:rPr>
        <w:t>Попелюшки</w:t>
      </w:r>
      <w:r>
        <w:t></w:t>
      </w:r>
      <w:r>
        <w:rPr>
          <w:rFonts w:hint="eastAsia"/>
        </w:rPr>
        <w:t>та</w:t>
      </w:r>
    </w:p>
    <w:p w:rsidR="00BA750C" w:rsidRDefault="00BA750C" w:rsidP="00BA750C">
      <w:r>
        <w:rPr>
          <w:rFonts w:hint="eastAsia"/>
        </w:rPr>
        <w:t>інтелектуальні</w:t>
      </w:r>
      <w:r>
        <w:t></w:t>
      </w:r>
      <w:r>
        <w:rPr>
          <w:rFonts w:hint="eastAsia"/>
        </w:rPr>
        <w:t>якості</w:t>
      </w:r>
      <w:r>
        <w:t></w:t>
      </w:r>
      <w:r>
        <w:rPr>
          <w:rFonts w:hint="eastAsia"/>
        </w:rPr>
        <w:t>Принца</w:t>
      </w:r>
      <w:r>
        <w:t></w:t>
      </w:r>
    </w:p>
    <w:p w:rsidR="00BA750C" w:rsidRDefault="00BA750C" w:rsidP="00BA750C">
      <w:r>
        <w:rPr>
          <w:rFonts w:hint="eastAsia"/>
        </w:rPr>
        <w:t>Казка</w:t>
      </w:r>
      <w:r>
        <w:t></w:t>
      </w:r>
      <w:r>
        <w:rPr>
          <w:rFonts w:hint="eastAsia"/>
        </w:rPr>
        <w:t>завдяки</w:t>
      </w:r>
      <w:r>
        <w:t></w:t>
      </w:r>
      <w:r>
        <w:rPr>
          <w:rFonts w:hint="eastAsia"/>
        </w:rPr>
        <w:t>багаторазовому</w:t>
      </w:r>
      <w:r>
        <w:t></w:t>
      </w:r>
      <w:r>
        <w:rPr>
          <w:rFonts w:hint="eastAsia"/>
        </w:rPr>
        <w:t>переповіданню</w:t>
      </w:r>
      <w:r>
        <w:t></w:t>
      </w:r>
      <w:r>
        <w:rPr>
          <w:rFonts w:hint="eastAsia"/>
        </w:rPr>
        <w:t>набуває</w:t>
      </w:r>
      <w:r>
        <w:t></w:t>
      </w:r>
      <w:r>
        <w:rPr>
          <w:rFonts w:hint="eastAsia"/>
        </w:rPr>
        <w:t>статусу</w:t>
      </w:r>
      <w:r>
        <w:t></w:t>
      </w:r>
      <w:r>
        <w:rPr>
          <w:rFonts w:hint="eastAsia"/>
        </w:rPr>
        <w:t>певної</w:t>
      </w:r>
    </w:p>
    <w:p w:rsidR="00BA750C" w:rsidRDefault="00BA750C" w:rsidP="00BA750C">
      <w:r>
        <w:rPr>
          <w:rFonts w:hint="eastAsia"/>
        </w:rPr>
        <w:t>універсальної</w:t>
      </w:r>
      <w:r>
        <w:t></w:t>
      </w:r>
      <w:r>
        <w:rPr>
          <w:rFonts w:hint="eastAsia"/>
        </w:rPr>
        <w:t>вигаданої</w:t>
      </w:r>
      <w:r>
        <w:t></w:t>
      </w:r>
      <w:r>
        <w:rPr>
          <w:rFonts w:hint="eastAsia"/>
        </w:rPr>
        <w:t>конструкції</w:t>
      </w:r>
      <w:r>
        <w:t></w:t>
      </w:r>
      <w:r>
        <w:t></w:t>
      </w:r>
      <w:r>
        <w:rPr>
          <w:rFonts w:hint="eastAsia"/>
        </w:rPr>
        <w:t>текстового</w:t>
      </w:r>
      <w:r>
        <w:t></w:t>
      </w:r>
      <w:r>
        <w:rPr>
          <w:rFonts w:hint="eastAsia"/>
        </w:rPr>
        <w:t>світу</w:t>
      </w:r>
      <w:r>
        <w:t></w:t>
      </w:r>
      <w:r>
        <w:t></w:t>
      </w:r>
      <w:r>
        <w:rPr>
          <w:rFonts w:hint="eastAsia"/>
        </w:rPr>
        <w:t>який</w:t>
      </w:r>
      <w:r>
        <w:t></w:t>
      </w:r>
      <w:r>
        <w:rPr>
          <w:rFonts w:hint="eastAsia"/>
        </w:rPr>
        <w:t>використовується</w:t>
      </w:r>
      <w:r>
        <w:t></w:t>
      </w:r>
      <w:r>
        <w:rPr>
          <w:rFonts w:hint="eastAsia"/>
        </w:rPr>
        <w:t>в</w:t>
      </w:r>
    </w:p>
    <w:p w:rsidR="00BA750C" w:rsidRDefault="00BA750C" w:rsidP="00BA750C">
      <w:r>
        <w:rPr>
          <w:rFonts w:hint="eastAsia"/>
        </w:rPr>
        <w:t>певній</w:t>
      </w:r>
      <w:r>
        <w:t></w:t>
      </w:r>
      <w:r>
        <w:rPr>
          <w:rFonts w:hint="eastAsia"/>
        </w:rPr>
        <w:t>культурі</w:t>
      </w:r>
      <w:r>
        <w:t></w:t>
      </w:r>
      <w:r>
        <w:t></w:t>
      </w:r>
      <w:r>
        <w:rPr>
          <w:rFonts w:hint="eastAsia"/>
        </w:rPr>
        <w:t>незалежно</w:t>
      </w:r>
      <w:r>
        <w:t></w:t>
      </w:r>
      <w:r>
        <w:rPr>
          <w:rFonts w:hint="eastAsia"/>
        </w:rPr>
        <w:t>від</w:t>
      </w:r>
      <w:r>
        <w:t></w:t>
      </w:r>
      <w:r>
        <w:rPr>
          <w:rFonts w:hint="eastAsia"/>
        </w:rPr>
        <w:t>того</w:t>
      </w:r>
      <w:r>
        <w:t></w:t>
      </w:r>
      <w:r>
        <w:t></w:t>
      </w:r>
      <w:r>
        <w:rPr>
          <w:rFonts w:hint="eastAsia"/>
        </w:rPr>
        <w:t>чи</w:t>
      </w:r>
      <w:r>
        <w:t></w:t>
      </w:r>
      <w:r>
        <w:rPr>
          <w:rFonts w:hint="eastAsia"/>
        </w:rPr>
        <w:t>знайомі</w:t>
      </w:r>
      <w:r>
        <w:t></w:t>
      </w:r>
      <w:r>
        <w:rPr>
          <w:rFonts w:hint="eastAsia"/>
        </w:rPr>
        <w:t>з</w:t>
      </w:r>
      <w:r>
        <w:t></w:t>
      </w:r>
      <w:r>
        <w:rPr>
          <w:rFonts w:hint="eastAsia"/>
        </w:rPr>
        <w:t>ним</w:t>
      </w:r>
      <w:r>
        <w:t></w:t>
      </w:r>
      <w:r>
        <w:rPr>
          <w:rFonts w:hint="eastAsia"/>
        </w:rPr>
        <w:t>читачі</w:t>
      </w:r>
      <w:r>
        <w:t></w:t>
      </w:r>
      <w:r>
        <w:rPr>
          <w:rFonts w:hint="eastAsia"/>
        </w:rPr>
        <w:t>конкретного</w:t>
      </w:r>
      <w:r>
        <w:t></w:t>
      </w:r>
      <w:r>
        <w:rPr>
          <w:rFonts w:hint="eastAsia"/>
        </w:rPr>
        <w:t>твору</w:t>
      </w:r>
      <w:r>
        <w:t></w:t>
      </w:r>
    </w:p>
    <w:p w:rsidR="00BA750C" w:rsidRDefault="00BA750C" w:rsidP="00BA750C">
      <w:r>
        <w:rPr>
          <w:rFonts w:hint="eastAsia"/>
        </w:rPr>
        <w:t>Арсенал</w:t>
      </w:r>
      <w:r>
        <w:t></w:t>
      </w:r>
      <w:r>
        <w:rPr>
          <w:rFonts w:hint="eastAsia"/>
        </w:rPr>
        <w:t>засобів</w:t>
      </w:r>
      <w:r>
        <w:t></w:t>
      </w:r>
      <w:r>
        <w:rPr>
          <w:rFonts w:hint="eastAsia"/>
        </w:rPr>
        <w:t>когнітивної</w:t>
      </w:r>
      <w:r>
        <w:t></w:t>
      </w:r>
      <w:r>
        <w:rPr>
          <w:rFonts w:hint="eastAsia"/>
        </w:rPr>
        <w:t>поетики</w:t>
      </w:r>
      <w:r>
        <w:t></w:t>
      </w:r>
      <w:r>
        <w:rPr>
          <w:rFonts w:hint="eastAsia"/>
        </w:rPr>
        <w:t>дозволяє</w:t>
      </w:r>
      <w:r>
        <w:t></w:t>
      </w:r>
      <w:r>
        <w:rPr>
          <w:rFonts w:hint="eastAsia"/>
        </w:rPr>
        <w:t>порівнювати</w:t>
      </w:r>
      <w:r>
        <w:t></w:t>
      </w:r>
      <w:r>
        <w:rPr>
          <w:rFonts w:hint="eastAsia"/>
        </w:rPr>
        <w:t>текстові</w:t>
      </w:r>
      <w:r>
        <w:t></w:t>
      </w:r>
      <w:r>
        <w:rPr>
          <w:rFonts w:hint="eastAsia"/>
        </w:rPr>
        <w:t>світи</w:t>
      </w:r>
    </w:p>
    <w:p w:rsidR="00BA750C" w:rsidRDefault="00BA750C" w:rsidP="00BA750C">
      <w:r>
        <w:rPr>
          <w:rFonts w:hint="eastAsia"/>
        </w:rPr>
        <w:t>традиційної</w:t>
      </w:r>
      <w:r>
        <w:t></w:t>
      </w:r>
      <w:r>
        <w:rPr>
          <w:rFonts w:hint="eastAsia"/>
        </w:rPr>
        <w:t>та</w:t>
      </w:r>
      <w:r>
        <w:t></w:t>
      </w:r>
      <w:r>
        <w:rPr>
          <w:rFonts w:hint="eastAsia"/>
        </w:rPr>
        <w:t>сучасної</w:t>
      </w:r>
      <w:r>
        <w:t></w:t>
      </w:r>
      <w:r>
        <w:rPr>
          <w:rFonts w:hint="eastAsia"/>
        </w:rPr>
        <w:t>казки</w:t>
      </w:r>
      <w:r>
        <w:t></w:t>
      </w:r>
      <w:r>
        <w:t></w:t>
      </w:r>
      <w:r>
        <w:rPr>
          <w:rFonts w:hint="eastAsia"/>
        </w:rPr>
        <w:t>При</w:t>
      </w:r>
      <w:r>
        <w:t></w:t>
      </w:r>
      <w:r>
        <w:rPr>
          <w:rFonts w:hint="eastAsia"/>
        </w:rPr>
        <w:t>такому</w:t>
      </w:r>
      <w:r>
        <w:t></w:t>
      </w:r>
      <w:r>
        <w:rPr>
          <w:rFonts w:hint="eastAsia"/>
        </w:rPr>
        <w:t>аналізі</w:t>
      </w:r>
      <w:r>
        <w:t></w:t>
      </w:r>
      <w:r>
        <w:rPr>
          <w:rFonts w:hint="eastAsia"/>
        </w:rPr>
        <w:t>простежується</w:t>
      </w:r>
      <w:r>
        <w:t></w:t>
      </w:r>
      <w:r>
        <w:rPr>
          <w:rFonts w:hint="eastAsia"/>
        </w:rPr>
        <w:t>їх</w:t>
      </w:r>
    </w:p>
    <w:p w:rsidR="00BA750C" w:rsidRDefault="00BA750C" w:rsidP="00BA750C">
      <w:r>
        <w:rPr>
          <w:rFonts w:hint="eastAsia"/>
        </w:rPr>
        <w:t>інтертекстуальний</w:t>
      </w:r>
      <w:r>
        <w:t></w:t>
      </w:r>
      <w:r>
        <w:rPr>
          <w:rFonts w:hint="eastAsia"/>
        </w:rPr>
        <w:t>характер</w:t>
      </w:r>
      <w:r>
        <w:t></w:t>
      </w:r>
      <w:r>
        <w:t></w:t>
      </w:r>
      <w:r>
        <w:rPr>
          <w:rFonts w:hint="eastAsia"/>
        </w:rPr>
        <w:t>проте</w:t>
      </w:r>
      <w:r>
        <w:t></w:t>
      </w:r>
      <w:r>
        <w:rPr>
          <w:rFonts w:hint="eastAsia"/>
        </w:rPr>
        <w:t>виявляється</w:t>
      </w:r>
      <w:r>
        <w:t></w:t>
      </w:r>
      <w:r>
        <w:rPr>
          <w:rFonts w:hint="eastAsia"/>
        </w:rPr>
        <w:t>низка</w:t>
      </w:r>
      <w:r>
        <w:t></w:t>
      </w:r>
      <w:r>
        <w:rPr>
          <w:rFonts w:hint="eastAsia"/>
        </w:rPr>
        <w:t>відмінностей</w:t>
      </w:r>
      <w:r>
        <w:t></w:t>
      </w:r>
      <w:r>
        <w:rPr>
          <w:rFonts w:hint="eastAsia"/>
        </w:rPr>
        <w:t>щодо</w:t>
      </w:r>
    </w:p>
    <w:p w:rsidR="00BA750C" w:rsidRDefault="00BA750C" w:rsidP="00BA750C">
      <w:r>
        <w:rPr>
          <w:rFonts w:hint="eastAsia"/>
        </w:rPr>
        <w:t>тематичного</w:t>
      </w:r>
      <w:r>
        <w:t></w:t>
      </w:r>
      <w:r>
        <w:rPr>
          <w:rFonts w:hint="eastAsia"/>
        </w:rPr>
        <w:t>фокуса</w:t>
      </w:r>
      <w:r>
        <w:t></w:t>
      </w:r>
      <w:r>
        <w:t></w:t>
      </w:r>
      <w:r>
        <w:rPr>
          <w:rFonts w:hint="eastAsia"/>
        </w:rPr>
        <w:t>стилістичного</w:t>
      </w:r>
      <w:r>
        <w:t></w:t>
      </w:r>
      <w:r>
        <w:rPr>
          <w:rFonts w:hint="eastAsia"/>
        </w:rPr>
        <w:t>забарвлення</w:t>
      </w:r>
      <w:r>
        <w:t></w:t>
      </w:r>
      <w:r>
        <w:t></w:t>
      </w:r>
      <w:r>
        <w:rPr>
          <w:rFonts w:hint="eastAsia"/>
        </w:rPr>
        <w:t>видів</w:t>
      </w:r>
      <w:r>
        <w:t></w:t>
      </w:r>
      <w:r>
        <w:rPr>
          <w:rFonts w:hint="eastAsia"/>
        </w:rPr>
        <w:t>конфліктів</w:t>
      </w:r>
      <w:r>
        <w:t></w:t>
      </w:r>
      <w:r>
        <w:t></w:t>
      </w:r>
      <w:r>
        <w:rPr>
          <w:rFonts w:hint="eastAsia"/>
        </w:rPr>
        <w:t>які</w:t>
      </w:r>
      <w:r>
        <w:t></w:t>
      </w:r>
      <w:r>
        <w:rPr>
          <w:rFonts w:hint="eastAsia"/>
        </w:rPr>
        <w:t>існують</w:t>
      </w:r>
      <w:r>
        <w:t></w:t>
      </w:r>
      <w:r>
        <w:rPr>
          <w:rFonts w:hint="eastAsia"/>
        </w:rPr>
        <w:t>між</w:t>
      </w:r>
    </w:p>
    <w:p w:rsidR="00BA750C" w:rsidRDefault="00BA750C" w:rsidP="00BA750C">
      <w:r>
        <w:rPr>
          <w:rFonts w:hint="eastAsia"/>
        </w:rPr>
        <w:t>текстовими</w:t>
      </w:r>
      <w:r>
        <w:t></w:t>
      </w:r>
      <w:r>
        <w:rPr>
          <w:rFonts w:hint="eastAsia"/>
        </w:rPr>
        <w:t>світами</w:t>
      </w:r>
      <w:r>
        <w:t></w:t>
      </w:r>
      <w:r>
        <w:rPr>
          <w:rFonts w:hint="eastAsia"/>
        </w:rPr>
        <w:t>та</w:t>
      </w:r>
      <w:r>
        <w:t></w:t>
      </w:r>
      <w:r>
        <w:rPr>
          <w:rFonts w:hint="eastAsia"/>
        </w:rPr>
        <w:t>спричиняють</w:t>
      </w:r>
      <w:r>
        <w:t></w:t>
      </w:r>
      <w:r>
        <w:rPr>
          <w:rFonts w:hint="eastAsia"/>
        </w:rPr>
        <w:t>розвиток</w:t>
      </w:r>
      <w:r>
        <w:t></w:t>
      </w:r>
      <w:r>
        <w:rPr>
          <w:rFonts w:hint="eastAsia"/>
        </w:rPr>
        <w:t>сюжету</w:t>
      </w:r>
      <w:r>
        <w:t></w:t>
      </w:r>
      <w:r>
        <w:t></w:t>
      </w:r>
      <w:r>
        <w:rPr>
          <w:rFonts w:hint="eastAsia"/>
        </w:rPr>
        <w:t>У</w:t>
      </w:r>
      <w:r>
        <w:t></w:t>
      </w:r>
      <w:r>
        <w:rPr>
          <w:rFonts w:hint="eastAsia"/>
        </w:rPr>
        <w:t>багатьох</w:t>
      </w:r>
      <w:r>
        <w:t></w:t>
      </w:r>
      <w:r>
        <w:rPr>
          <w:rFonts w:hint="eastAsia"/>
        </w:rPr>
        <w:t>сучасних</w:t>
      </w:r>
      <w:r>
        <w:t></w:t>
      </w:r>
      <w:r>
        <w:rPr>
          <w:rFonts w:hint="eastAsia"/>
        </w:rPr>
        <w:t>казках</w:t>
      </w:r>
      <w:r>
        <w:t></w:t>
      </w:r>
      <w:r>
        <w:rPr>
          <w:rFonts w:hint="eastAsia"/>
        </w:rPr>
        <w:t>на</w:t>
      </w:r>
    </w:p>
    <w:p w:rsidR="00BA750C" w:rsidRDefault="00BA750C" w:rsidP="00BA750C">
      <w:r>
        <w:rPr>
          <w:rFonts w:hint="eastAsia"/>
        </w:rPr>
        <w:t>перший</w:t>
      </w:r>
      <w:r>
        <w:t></w:t>
      </w:r>
      <w:r>
        <w:rPr>
          <w:rFonts w:hint="eastAsia"/>
        </w:rPr>
        <w:t>план</w:t>
      </w:r>
      <w:r>
        <w:t></w:t>
      </w:r>
      <w:r>
        <w:rPr>
          <w:rFonts w:hint="eastAsia"/>
        </w:rPr>
        <w:t>виходить</w:t>
      </w:r>
      <w:r>
        <w:t></w:t>
      </w:r>
      <w:r>
        <w:rPr>
          <w:rFonts w:hint="eastAsia"/>
        </w:rPr>
        <w:t>індивідуальність</w:t>
      </w:r>
      <w:r>
        <w:t></w:t>
      </w:r>
      <w:r>
        <w:rPr>
          <w:rFonts w:hint="eastAsia"/>
        </w:rPr>
        <w:t>головних</w:t>
      </w:r>
      <w:r>
        <w:t></w:t>
      </w:r>
      <w:r>
        <w:rPr>
          <w:rFonts w:hint="eastAsia"/>
        </w:rPr>
        <w:t>героїв</w:t>
      </w:r>
      <w:r>
        <w:t></w:t>
      </w:r>
      <w:r>
        <w:t></w:t>
      </w:r>
      <w:r>
        <w:rPr>
          <w:rFonts w:hint="eastAsia"/>
        </w:rPr>
        <w:t>їхні</w:t>
      </w:r>
      <w:r>
        <w:t></w:t>
      </w:r>
      <w:r>
        <w:rPr>
          <w:rFonts w:hint="eastAsia"/>
        </w:rPr>
        <w:t>думки</w:t>
      </w:r>
      <w:r>
        <w:t></w:t>
      </w:r>
      <w:r>
        <w:rPr>
          <w:rFonts w:hint="eastAsia"/>
        </w:rPr>
        <w:t>та</w:t>
      </w:r>
      <w:r>
        <w:t></w:t>
      </w:r>
      <w:r>
        <w:rPr>
          <w:rFonts w:hint="eastAsia"/>
        </w:rPr>
        <w:t>особисті</w:t>
      </w:r>
    </w:p>
    <w:p w:rsidR="00BA750C" w:rsidRDefault="00BA750C" w:rsidP="00BA750C">
      <w:r>
        <w:rPr>
          <w:rFonts w:hint="eastAsia"/>
        </w:rPr>
        <w:t>переживання</w:t>
      </w:r>
      <w:r>
        <w:t></w:t>
      </w:r>
    </w:p>
    <w:p w:rsidR="00BA750C" w:rsidRDefault="00BA750C" w:rsidP="00BA750C">
      <w:r>
        <w:rPr>
          <w:rFonts w:hint="eastAsia"/>
        </w:rPr>
        <w:t>Теорія</w:t>
      </w:r>
      <w:r>
        <w:t></w:t>
      </w:r>
      <w:r>
        <w:rPr>
          <w:rFonts w:hint="eastAsia"/>
        </w:rPr>
        <w:t>текстових</w:t>
      </w:r>
      <w:r>
        <w:t></w:t>
      </w:r>
      <w:r>
        <w:rPr>
          <w:rFonts w:hint="eastAsia"/>
        </w:rPr>
        <w:t>світів</w:t>
      </w:r>
      <w:r>
        <w:t></w:t>
      </w:r>
      <w:r>
        <w:rPr>
          <w:rFonts w:hint="eastAsia"/>
        </w:rPr>
        <w:t>передбачає</w:t>
      </w:r>
      <w:r>
        <w:t></w:t>
      </w:r>
      <w:r>
        <w:rPr>
          <w:rFonts w:hint="eastAsia"/>
        </w:rPr>
        <w:t>використання</w:t>
      </w:r>
      <w:r>
        <w:t></w:t>
      </w:r>
      <w:r>
        <w:rPr>
          <w:rFonts w:hint="eastAsia"/>
        </w:rPr>
        <w:t>різноманітних</w:t>
      </w:r>
      <w:r>
        <w:t></w:t>
      </w:r>
      <w:r>
        <w:rPr>
          <w:rFonts w:hint="eastAsia"/>
        </w:rPr>
        <w:t>модальних</w:t>
      </w:r>
    </w:p>
    <w:p w:rsidR="00BA750C" w:rsidRDefault="00BA750C" w:rsidP="00BA750C">
      <w:r>
        <w:rPr>
          <w:rFonts w:hint="eastAsia"/>
        </w:rPr>
        <w:t>світів</w:t>
      </w:r>
      <w:r>
        <w:t></w:t>
      </w:r>
      <w:r>
        <w:t></w:t>
      </w:r>
      <w:r>
        <w:rPr>
          <w:rFonts w:hint="eastAsia"/>
        </w:rPr>
        <w:t>Аналіз</w:t>
      </w:r>
      <w:r>
        <w:t></w:t>
      </w:r>
      <w:r>
        <w:rPr>
          <w:rFonts w:hint="eastAsia"/>
        </w:rPr>
        <w:t>текстових</w:t>
      </w:r>
      <w:r>
        <w:t></w:t>
      </w:r>
      <w:r>
        <w:rPr>
          <w:rFonts w:hint="eastAsia"/>
        </w:rPr>
        <w:t>світів</w:t>
      </w:r>
      <w:r>
        <w:t></w:t>
      </w:r>
      <w:r>
        <w:rPr>
          <w:rFonts w:hint="eastAsia"/>
        </w:rPr>
        <w:t>казкової</w:t>
      </w:r>
      <w:r>
        <w:t></w:t>
      </w:r>
      <w:r>
        <w:rPr>
          <w:rFonts w:hint="eastAsia"/>
        </w:rPr>
        <w:t>повісті</w:t>
      </w:r>
      <w:r>
        <w:t></w:t>
      </w:r>
      <w:r>
        <w:rPr>
          <w:rFonts w:hint="eastAsia"/>
        </w:rPr>
        <w:t>Д</w:t>
      </w:r>
      <w:r>
        <w:t></w:t>
      </w:r>
      <w:r>
        <w:t></w:t>
      </w:r>
      <w:r>
        <w:rPr>
          <w:rFonts w:hint="eastAsia"/>
        </w:rPr>
        <w:t>Бартелма</w:t>
      </w:r>
      <w:r>
        <w:t></w:t>
      </w:r>
      <w:r>
        <w:t></w:t>
      </w:r>
      <w:r>
        <w:rPr>
          <w:rFonts w:hint="eastAsia"/>
        </w:rPr>
        <w:t>Білосніжка</w:t>
      </w:r>
      <w:r>
        <w:t></w:t>
      </w:r>
      <w:r>
        <w:t></w:t>
      </w:r>
      <w:r>
        <w:rPr>
          <w:rFonts w:hint="eastAsia"/>
        </w:rPr>
        <w:t>виявив</w:t>
      </w:r>
      <w:r>
        <w:t></w:t>
      </w:r>
      <w:r>
        <w:t></w:t>
      </w:r>
      <w:r>
        <w:rPr>
          <w:rFonts w:hint="eastAsia"/>
        </w:rPr>
        <w:t>що</w:t>
      </w:r>
    </w:p>
    <w:p w:rsidR="00BA750C" w:rsidRDefault="00BA750C" w:rsidP="00BA750C">
      <w:r>
        <w:rPr>
          <w:rFonts w:hint="eastAsia"/>
        </w:rPr>
        <w:t>більше</w:t>
      </w:r>
      <w:r>
        <w:t></w:t>
      </w:r>
      <w:r>
        <w:rPr>
          <w:rFonts w:hint="eastAsia"/>
        </w:rPr>
        <w:t>половини</w:t>
      </w:r>
      <w:r>
        <w:t></w:t>
      </w:r>
      <w:r>
        <w:rPr>
          <w:rFonts w:hint="eastAsia"/>
        </w:rPr>
        <w:t>модальних</w:t>
      </w:r>
      <w:r>
        <w:t></w:t>
      </w:r>
      <w:r>
        <w:rPr>
          <w:rFonts w:hint="eastAsia"/>
        </w:rPr>
        <w:t>світів</w:t>
      </w:r>
      <w:r>
        <w:t></w:t>
      </w:r>
      <w:r>
        <w:rPr>
          <w:rFonts w:hint="eastAsia"/>
        </w:rPr>
        <w:t>складають</w:t>
      </w:r>
      <w:r>
        <w:t></w:t>
      </w:r>
      <w:r>
        <w:rPr>
          <w:rFonts w:hint="eastAsia"/>
        </w:rPr>
        <w:t>епістемічні</w:t>
      </w:r>
      <w:r>
        <w:t></w:t>
      </w:r>
      <w:r>
        <w:t></w:t>
      </w:r>
      <w:r>
        <w:t></w:t>
      </w:r>
      <w:r>
        <w:t></w:t>
      </w:r>
      <w:r>
        <w:t></w:t>
      </w:r>
      <w:r>
        <w:t></w:t>
      </w:r>
      <w:r>
        <w:t></w:t>
      </w:r>
      <w:r>
        <w:t></w:t>
      </w:r>
      <w:r>
        <w:rPr>
          <w:rFonts w:hint="eastAsia"/>
        </w:rPr>
        <w:t>модальні</w:t>
      </w:r>
      <w:r>
        <w:t></w:t>
      </w:r>
      <w:r>
        <w:rPr>
          <w:rFonts w:hint="eastAsia"/>
        </w:rPr>
        <w:t>світи</w:t>
      </w:r>
    </w:p>
    <w:p w:rsidR="00BA750C" w:rsidRDefault="00BA750C" w:rsidP="00BA750C">
      <w:r>
        <w:rPr>
          <w:rFonts w:hint="eastAsia"/>
        </w:rPr>
        <w:t>бажання</w:t>
      </w:r>
      <w:r>
        <w:t></w:t>
      </w:r>
      <w:r>
        <w:rPr>
          <w:rFonts w:hint="eastAsia"/>
        </w:rPr>
        <w:t>та</w:t>
      </w:r>
      <w:r>
        <w:t></w:t>
      </w:r>
      <w:r>
        <w:rPr>
          <w:rFonts w:hint="eastAsia"/>
        </w:rPr>
        <w:t>абілітивні</w:t>
      </w:r>
      <w:r>
        <w:t></w:t>
      </w:r>
      <w:r>
        <w:rPr>
          <w:rFonts w:hint="eastAsia"/>
        </w:rPr>
        <w:t>представлені</w:t>
      </w:r>
      <w:r>
        <w:t></w:t>
      </w:r>
      <w:r>
        <w:rPr>
          <w:rFonts w:hint="eastAsia"/>
        </w:rPr>
        <w:t>однаковою</w:t>
      </w:r>
      <w:r>
        <w:t></w:t>
      </w:r>
      <w:r>
        <w:rPr>
          <w:rFonts w:hint="eastAsia"/>
        </w:rPr>
        <w:t>кількістю</w:t>
      </w:r>
      <w:r>
        <w:t></w:t>
      </w:r>
      <w:r>
        <w:t></w:t>
      </w:r>
      <w:r>
        <w:rPr>
          <w:rFonts w:hint="eastAsia"/>
        </w:rPr>
        <w:t>по</w:t>
      </w:r>
      <w:r>
        <w:t></w:t>
      </w:r>
      <w:r>
        <w:t></w:t>
      </w:r>
      <w:r>
        <w:t></w:t>
      </w:r>
      <w:r>
        <w:t></w:t>
      </w:r>
      <w:r>
        <w:t></w:t>
      </w:r>
      <w:r>
        <w:t></w:t>
      </w:r>
      <w:r>
        <w:t></w:t>
      </w:r>
      <w:r>
        <w:rPr>
          <w:rFonts w:hint="eastAsia"/>
        </w:rPr>
        <w:t>найменше</w:t>
      </w:r>
      <w:r>
        <w:t></w:t>
      </w:r>
      <w:r>
        <w:rPr>
          <w:rFonts w:hint="eastAsia"/>
        </w:rPr>
        <w:t>було</w:t>
      </w:r>
    </w:p>
    <w:p w:rsidR="00BA750C" w:rsidRDefault="00BA750C" w:rsidP="00BA750C">
      <w:r>
        <w:rPr>
          <w:rFonts w:hint="eastAsia"/>
        </w:rPr>
        <w:t>виявлено</w:t>
      </w:r>
      <w:r>
        <w:t></w:t>
      </w:r>
      <w:r>
        <w:rPr>
          <w:rFonts w:hint="eastAsia"/>
        </w:rPr>
        <w:t>деонтичних</w:t>
      </w:r>
      <w:r>
        <w:t></w:t>
      </w:r>
      <w:r>
        <w:rPr>
          <w:rFonts w:hint="eastAsia"/>
        </w:rPr>
        <w:t>світів</w:t>
      </w:r>
      <w:r>
        <w:t></w:t>
      </w:r>
      <w:r>
        <w:t></w:t>
      </w:r>
      <w:r>
        <w:t></w:t>
      </w:r>
      <w:r>
        <w:t></w:t>
      </w:r>
      <w:r>
        <w:t></w:t>
      </w:r>
      <w:r>
        <w:t></w:t>
      </w:r>
      <w:r>
        <w:t></w:t>
      </w:r>
    </w:p>
    <w:p w:rsidR="00BA750C" w:rsidRDefault="00BA750C" w:rsidP="00BA750C">
      <w:r>
        <w:t></w:t>
      </w:r>
      <w:r>
        <w:t></w:t>
      </w:r>
      <w:r>
        <w:t></w:t>
      </w:r>
    </w:p>
    <w:p w:rsidR="00BA750C" w:rsidRDefault="00BA750C" w:rsidP="00BA750C">
      <w:r>
        <w:rPr>
          <w:rFonts w:hint="eastAsia"/>
        </w:rPr>
        <w:t>До</w:t>
      </w:r>
      <w:r>
        <w:t></w:t>
      </w:r>
      <w:r>
        <w:rPr>
          <w:rFonts w:hint="eastAsia"/>
        </w:rPr>
        <w:t>аналізу</w:t>
      </w:r>
      <w:r>
        <w:t></w:t>
      </w:r>
      <w:r>
        <w:rPr>
          <w:rFonts w:hint="eastAsia"/>
        </w:rPr>
        <w:t>літературних</w:t>
      </w:r>
      <w:r>
        <w:t></w:t>
      </w:r>
      <w:r>
        <w:rPr>
          <w:rFonts w:hint="eastAsia"/>
        </w:rPr>
        <w:t>казок</w:t>
      </w:r>
      <w:r>
        <w:t></w:t>
      </w:r>
      <w:r>
        <w:rPr>
          <w:rFonts w:hint="eastAsia"/>
        </w:rPr>
        <w:t>із</w:t>
      </w:r>
      <w:r>
        <w:t></w:t>
      </w:r>
      <w:r>
        <w:rPr>
          <w:rFonts w:hint="eastAsia"/>
        </w:rPr>
        <w:t>трансформованим</w:t>
      </w:r>
      <w:r>
        <w:t></w:t>
      </w:r>
      <w:r>
        <w:rPr>
          <w:rFonts w:hint="eastAsia"/>
        </w:rPr>
        <w:t>сюжетом</w:t>
      </w:r>
      <w:r>
        <w:t></w:t>
      </w:r>
      <w:r>
        <w:rPr>
          <w:rFonts w:hint="eastAsia"/>
        </w:rPr>
        <w:t>може</w:t>
      </w:r>
      <w:r>
        <w:t></w:t>
      </w:r>
      <w:r>
        <w:rPr>
          <w:rFonts w:hint="eastAsia"/>
        </w:rPr>
        <w:t>ефективно</w:t>
      </w:r>
    </w:p>
    <w:p w:rsidR="00BA750C" w:rsidRDefault="00BA750C" w:rsidP="00BA750C">
      <w:r>
        <w:rPr>
          <w:rFonts w:hint="eastAsia"/>
        </w:rPr>
        <w:t>застосовуватися</w:t>
      </w:r>
      <w:r>
        <w:t></w:t>
      </w:r>
      <w:r>
        <w:rPr>
          <w:rFonts w:hint="eastAsia"/>
        </w:rPr>
        <w:t>теорія</w:t>
      </w:r>
      <w:r>
        <w:t></w:t>
      </w:r>
      <w:r>
        <w:rPr>
          <w:rFonts w:hint="eastAsia"/>
        </w:rPr>
        <w:t>концептуальної</w:t>
      </w:r>
      <w:r>
        <w:t></w:t>
      </w:r>
      <w:r>
        <w:rPr>
          <w:rFonts w:hint="eastAsia"/>
        </w:rPr>
        <w:t>інтеграції</w:t>
      </w:r>
      <w:r>
        <w:t></w:t>
      </w:r>
      <w:r>
        <w:t></w:t>
      </w:r>
      <w:r>
        <w:rPr>
          <w:rFonts w:hint="eastAsia"/>
        </w:rPr>
        <w:t>У</w:t>
      </w:r>
      <w:r>
        <w:t></w:t>
      </w:r>
      <w:r>
        <w:rPr>
          <w:rFonts w:hint="eastAsia"/>
        </w:rPr>
        <w:t>цьому</w:t>
      </w:r>
      <w:r>
        <w:t></w:t>
      </w:r>
      <w:r>
        <w:rPr>
          <w:rFonts w:hint="eastAsia"/>
        </w:rPr>
        <w:t>випадку</w:t>
      </w:r>
      <w:r>
        <w:t></w:t>
      </w:r>
      <w:r>
        <w:rPr>
          <w:rFonts w:hint="eastAsia"/>
        </w:rPr>
        <w:t>текст</w:t>
      </w:r>
      <w:r>
        <w:t></w:t>
      </w:r>
      <w:r>
        <w:rPr>
          <w:rFonts w:hint="eastAsia"/>
        </w:rPr>
        <w:t>казки</w:t>
      </w:r>
    </w:p>
    <w:p w:rsidR="00BA750C" w:rsidRDefault="00BA750C" w:rsidP="00BA750C">
      <w:r>
        <w:rPr>
          <w:rFonts w:hint="eastAsia"/>
        </w:rPr>
        <w:t>представляє</w:t>
      </w:r>
      <w:r>
        <w:t></w:t>
      </w:r>
      <w:r>
        <w:rPr>
          <w:rFonts w:hint="eastAsia"/>
        </w:rPr>
        <w:t>собою</w:t>
      </w:r>
      <w:r>
        <w:t></w:t>
      </w:r>
      <w:r>
        <w:rPr>
          <w:rFonts w:hint="eastAsia"/>
        </w:rPr>
        <w:t>змішаний</w:t>
      </w:r>
      <w:r>
        <w:t></w:t>
      </w:r>
      <w:r>
        <w:rPr>
          <w:rFonts w:hint="eastAsia"/>
        </w:rPr>
        <w:t>простір</w:t>
      </w:r>
      <w:r>
        <w:t></w:t>
      </w:r>
      <w:r>
        <w:t></w:t>
      </w:r>
      <w:r>
        <w:rPr>
          <w:rFonts w:hint="eastAsia"/>
        </w:rPr>
        <w:t>утворений</w:t>
      </w:r>
      <w:r>
        <w:t></w:t>
      </w:r>
      <w:r>
        <w:rPr>
          <w:rFonts w:hint="eastAsia"/>
        </w:rPr>
        <w:t>з</w:t>
      </w:r>
      <w:r>
        <w:t></w:t>
      </w:r>
      <w:r>
        <w:rPr>
          <w:rFonts w:hint="eastAsia"/>
        </w:rPr>
        <w:t>двох</w:t>
      </w:r>
      <w:r>
        <w:t></w:t>
      </w:r>
      <w:r>
        <w:rPr>
          <w:rFonts w:hint="eastAsia"/>
        </w:rPr>
        <w:t>вихідних</w:t>
      </w:r>
      <w:r>
        <w:t></w:t>
      </w:r>
      <w:r>
        <w:rPr>
          <w:rFonts w:hint="eastAsia"/>
        </w:rPr>
        <w:t>просторів</w:t>
      </w:r>
      <w:r>
        <w:t></w:t>
      </w:r>
    </w:p>
    <w:p w:rsidR="00BA750C" w:rsidRDefault="00BA750C" w:rsidP="00BA750C">
      <w:r>
        <w:rPr>
          <w:rFonts w:hint="eastAsia"/>
        </w:rPr>
        <w:t>класичного</w:t>
      </w:r>
      <w:r>
        <w:t></w:t>
      </w:r>
      <w:r>
        <w:rPr>
          <w:rFonts w:hint="eastAsia"/>
        </w:rPr>
        <w:t>тексту</w:t>
      </w:r>
      <w:r>
        <w:t></w:t>
      </w:r>
      <w:r>
        <w:rPr>
          <w:rFonts w:hint="eastAsia"/>
        </w:rPr>
        <w:t>казки</w:t>
      </w:r>
      <w:r>
        <w:t></w:t>
      </w:r>
      <w:r>
        <w:rPr>
          <w:rFonts w:hint="eastAsia"/>
        </w:rPr>
        <w:t>та</w:t>
      </w:r>
      <w:r>
        <w:t></w:t>
      </w:r>
      <w:r>
        <w:rPr>
          <w:rFonts w:hint="eastAsia"/>
        </w:rPr>
        <w:t>простору</w:t>
      </w:r>
      <w:r>
        <w:t></w:t>
      </w:r>
      <w:r>
        <w:t></w:t>
      </w:r>
      <w:r>
        <w:rPr>
          <w:rFonts w:hint="eastAsia"/>
        </w:rPr>
        <w:t>який</w:t>
      </w:r>
      <w:r>
        <w:t></w:t>
      </w:r>
      <w:r>
        <w:rPr>
          <w:rFonts w:hint="eastAsia"/>
        </w:rPr>
        <w:t>охоплює</w:t>
      </w:r>
      <w:r>
        <w:t></w:t>
      </w:r>
      <w:r>
        <w:rPr>
          <w:rFonts w:hint="eastAsia"/>
        </w:rPr>
        <w:t>сучасні</w:t>
      </w:r>
      <w:r>
        <w:t></w:t>
      </w:r>
      <w:r>
        <w:rPr>
          <w:rFonts w:hint="eastAsia"/>
        </w:rPr>
        <w:t>реалії</w:t>
      </w:r>
      <w:r>
        <w:t></w:t>
      </w:r>
      <w:r>
        <w:t></w:t>
      </w:r>
      <w:r>
        <w:rPr>
          <w:rFonts w:hint="eastAsia"/>
        </w:rPr>
        <w:t>Порівняльний</w:t>
      </w:r>
    </w:p>
    <w:p w:rsidR="00BA750C" w:rsidRDefault="00BA750C" w:rsidP="00BA750C">
      <w:r>
        <w:rPr>
          <w:rFonts w:hint="eastAsia"/>
        </w:rPr>
        <w:t>аналіз</w:t>
      </w:r>
      <w:r>
        <w:t></w:t>
      </w:r>
      <w:r>
        <w:rPr>
          <w:rFonts w:hint="eastAsia"/>
        </w:rPr>
        <w:t>компонентів</w:t>
      </w:r>
      <w:r>
        <w:t></w:t>
      </w:r>
      <w:r>
        <w:rPr>
          <w:rFonts w:hint="eastAsia"/>
        </w:rPr>
        <w:t>змішаного</w:t>
      </w:r>
      <w:r>
        <w:t></w:t>
      </w:r>
      <w:r>
        <w:rPr>
          <w:rFonts w:hint="eastAsia"/>
        </w:rPr>
        <w:t>та</w:t>
      </w:r>
      <w:r>
        <w:t></w:t>
      </w:r>
      <w:r>
        <w:rPr>
          <w:rFonts w:hint="eastAsia"/>
        </w:rPr>
        <w:t>вихідних</w:t>
      </w:r>
      <w:r>
        <w:t></w:t>
      </w:r>
      <w:r>
        <w:rPr>
          <w:rFonts w:hint="eastAsia"/>
        </w:rPr>
        <w:t>просторів</w:t>
      </w:r>
      <w:r>
        <w:t></w:t>
      </w:r>
      <w:r>
        <w:rPr>
          <w:rFonts w:hint="eastAsia"/>
        </w:rPr>
        <w:t>дозволяє</w:t>
      </w:r>
      <w:r>
        <w:t></w:t>
      </w:r>
      <w:r>
        <w:rPr>
          <w:rFonts w:hint="eastAsia"/>
        </w:rPr>
        <w:t>виявити</w:t>
      </w:r>
      <w:r>
        <w:t></w:t>
      </w:r>
      <w:r>
        <w:rPr>
          <w:rFonts w:hint="eastAsia"/>
        </w:rPr>
        <w:t>відношення</w:t>
      </w:r>
    </w:p>
    <w:p w:rsidR="00BA750C" w:rsidRDefault="00BA750C" w:rsidP="00BA750C">
      <w:r>
        <w:rPr>
          <w:rFonts w:hint="eastAsia"/>
        </w:rPr>
        <w:t>ідентичності</w:t>
      </w:r>
      <w:r>
        <w:t></w:t>
      </w:r>
      <w:r>
        <w:t></w:t>
      </w:r>
      <w:r>
        <w:rPr>
          <w:rFonts w:hint="eastAsia"/>
        </w:rPr>
        <w:t>подібності</w:t>
      </w:r>
      <w:r>
        <w:t></w:t>
      </w:r>
      <w:r>
        <w:rPr>
          <w:rFonts w:hint="eastAsia"/>
        </w:rPr>
        <w:t>та</w:t>
      </w:r>
      <w:r>
        <w:t></w:t>
      </w:r>
      <w:r>
        <w:rPr>
          <w:rFonts w:hint="eastAsia"/>
        </w:rPr>
        <w:t>контрасту</w:t>
      </w:r>
      <w:r>
        <w:t></w:t>
      </w:r>
      <w:r>
        <w:t></w:t>
      </w:r>
      <w:r>
        <w:rPr>
          <w:rFonts w:hint="eastAsia"/>
        </w:rPr>
        <w:t>простежити</w:t>
      </w:r>
      <w:r>
        <w:t></w:t>
      </w:r>
      <w:r>
        <w:rPr>
          <w:rFonts w:hint="eastAsia"/>
        </w:rPr>
        <w:t>інтертекстуальні</w:t>
      </w:r>
      <w:r>
        <w:t></w:t>
      </w:r>
      <w:r>
        <w:rPr>
          <w:rFonts w:hint="eastAsia"/>
        </w:rPr>
        <w:t>зв’язки</w:t>
      </w:r>
      <w:r>
        <w:t></w:t>
      </w:r>
      <w:r>
        <w:rPr>
          <w:rFonts w:hint="eastAsia"/>
        </w:rPr>
        <w:t>казки</w:t>
      </w:r>
      <w:r>
        <w:t></w:t>
      </w:r>
      <w:r>
        <w:rPr>
          <w:rFonts w:hint="eastAsia"/>
        </w:rPr>
        <w:t>з</w:t>
      </w:r>
    </w:p>
    <w:p w:rsidR="00BA750C" w:rsidRDefault="00BA750C" w:rsidP="00BA750C">
      <w:r>
        <w:rPr>
          <w:rFonts w:hint="eastAsia"/>
        </w:rPr>
        <w:t>трансформованим</w:t>
      </w:r>
      <w:r>
        <w:t></w:t>
      </w:r>
      <w:r>
        <w:rPr>
          <w:rFonts w:hint="eastAsia"/>
        </w:rPr>
        <w:t>класичним</w:t>
      </w:r>
      <w:r>
        <w:t></w:t>
      </w:r>
      <w:r>
        <w:rPr>
          <w:rFonts w:hint="eastAsia"/>
        </w:rPr>
        <w:t>сюжетом</w:t>
      </w:r>
      <w:r>
        <w:t></w:t>
      </w:r>
      <w:r>
        <w:rPr>
          <w:rFonts w:hint="eastAsia"/>
        </w:rPr>
        <w:t>та</w:t>
      </w:r>
      <w:r>
        <w:t></w:t>
      </w:r>
      <w:r>
        <w:rPr>
          <w:rFonts w:hint="eastAsia"/>
        </w:rPr>
        <w:t>сприяє</w:t>
      </w:r>
      <w:r>
        <w:t></w:t>
      </w:r>
      <w:r>
        <w:rPr>
          <w:rFonts w:hint="eastAsia"/>
        </w:rPr>
        <w:t>глибшому</w:t>
      </w:r>
      <w:r>
        <w:t></w:t>
      </w:r>
      <w:r>
        <w:rPr>
          <w:rFonts w:hint="eastAsia"/>
        </w:rPr>
        <w:t>розумінню</w:t>
      </w:r>
      <w:r>
        <w:t></w:t>
      </w:r>
      <w:r>
        <w:rPr>
          <w:rFonts w:hint="eastAsia"/>
        </w:rPr>
        <w:t>процесу</w:t>
      </w:r>
    </w:p>
    <w:p w:rsidR="00BA750C" w:rsidRDefault="00BA750C" w:rsidP="00BA750C">
      <w:r>
        <w:rPr>
          <w:rFonts w:hint="eastAsia"/>
        </w:rPr>
        <w:t>створення</w:t>
      </w:r>
      <w:r>
        <w:t></w:t>
      </w:r>
      <w:r>
        <w:rPr>
          <w:rFonts w:hint="eastAsia"/>
        </w:rPr>
        <w:t>текстових</w:t>
      </w:r>
      <w:r>
        <w:t></w:t>
      </w:r>
      <w:r>
        <w:rPr>
          <w:rFonts w:hint="eastAsia"/>
        </w:rPr>
        <w:t>світів</w:t>
      </w:r>
      <w:r>
        <w:t></w:t>
      </w:r>
      <w:r>
        <w:rPr>
          <w:rFonts w:hint="eastAsia"/>
        </w:rPr>
        <w:t>читачами</w:t>
      </w:r>
      <w:r>
        <w:t></w:t>
      </w:r>
      <w:r>
        <w:t></w:t>
      </w:r>
      <w:r>
        <w:rPr>
          <w:rFonts w:hint="eastAsia"/>
        </w:rPr>
        <w:t>Окрім</w:t>
      </w:r>
      <w:r>
        <w:t></w:t>
      </w:r>
      <w:r>
        <w:rPr>
          <w:rFonts w:hint="eastAsia"/>
        </w:rPr>
        <w:t>того</w:t>
      </w:r>
      <w:r>
        <w:t></w:t>
      </w:r>
      <w:r>
        <w:t></w:t>
      </w:r>
      <w:r>
        <w:rPr>
          <w:rFonts w:hint="eastAsia"/>
        </w:rPr>
        <w:t>відбуваються</w:t>
      </w:r>
      <w:r>
        <w:t></w:t>
      </w:r>
      <w:r>
        <w:rPr>
          <w:rFonts w:hint="eastAsia"/>
        </w:rPr>
        <w:t>процеси</w:t>
      </w:r>
      <w:r>
        <w:t></w:t>
      </w:r>
      <w:r>
        <w:rPr>
          <w:rFonts w:hint="eastAsia"/>
        </w:rPr>
        <w:t>доповнення</w:t>
      </w:r>
    </w:p>
    <w:p w:rsidR="00BA750C" w:rsidRDefault="00BA750C" w:rsidP="00BA750C">
      <w:r>
        <w:rPr>
          <w:rFonts w:hint="eastAsia"/>
        </w:rPr>
        <w:t>та</w:t>
      </w:r>
      <w:r>
        <w:t></w:t>
      </w:r>
      <w:r>
        <w:rPr>
          <w:rFonts w:hint="eastAsia"/>
        </w:rPr>
        <w:t>розвитку</w:t>
      </w:r>
      <w:r>
        <w:t></w:t>
      </w:r>
      <w:r>
        <w:rPr>
          <w:rFonts w:hint="eastAsia"/>
        </w:rPr>
        <w:t>змішаного</w:t>
      </w:r>
      <w:r>
        <w:t></w:t>
      </w:r>
      <w:r>
        <w:rPr>
          <w:rFonts w:hint="eastAsia"/>
        </w:rPr>
        <w:t>простору</w:t>
      </w:r>
      <w:r>
        <w:t></w:t>
      </w:r>
      <w:r>
        <w:t></w:t>
      </w:r>
      <w:r>
        <w:rPr>
          <w:rFonts w:hint="eastAsia"/>
        </w:rPr>
        <w:t>які</w:t>
      </w:r>
      <w:r>
        <w:t></w:t>
      </w:r>
      <w:r>
        <w:rPr>
          <w:rFonts w:hint="eastAsia"/>
        </w:rPr>
        <w:t>вимагають</w:t>
      </w:r>
      <w:r>
        <w:t></w:t>
      </w:r>
      <w:r>
        <w:rPr>
          <w:rFonts w:hint="eastAsia"/>
        </w:rPr>
        <w:t>від</w:t>
      </w:r>
      <w:r>
        <w:t></w:t>
      </w:r>
      <w:r>
        <w:rPr>
          <w:rFonts w:hint="eastAsia"/>
        </w:rPr>
        <w:t>читача</w:t>
      </w:r>
      <w:r>
        <w:t></w:t>
      </w:r>
      <w:r>
        <w:rPr>
          <w:rFonts w:hint="eastAsia"/>
        </w:rPr>
        <w:t>додаткових</w:t>
      </w:r>
      <w:r>
        <w:t></w:t>
      </w:r>
      <w:r>
        <w:rPr>
          <w:rFonts w:hint="eastAsia"/>
        </w:rPr>
        <w:t>або</w:t>
      </w:r>
    </w:p>
    <w:p w:rsidR="00BA750C" w:rsidRDefault="00BA750C" w:rsidP="00BA750C">
      <w:r>
        <w:rPr>
          <w:rFonts w:hint="eastAsia"/>
        </w:rPr>
        <w:t>специфічних</w:t>
      </w:r>
      <w:r>
        <w:t></w:t>
      </w:r>
      <w:r>
        <w:rPr>
          <w:rFonts w:hint="eastAsia"/>
        </w:rPr>
        <w:t>знань</w:t>
      </w:r>
      <w:r>
        <w:t></w:t>
      </w:r>
    </w:p>
    <w:p w:rsidR="00BA750C" w:rsidRDefault="00BA750C" w:rsidP="00BA750C">
      <w:r>
        <w:rPr>
          <w:rFonts w:hint="eastAsia"/>
        </w:rPr>
        <w:t>Доволі</w:t>
      </w:r>
      <w:r>
        <w:t></w:t>
      </w:r>
      <w:r>
        <w:rPr>
          <w:rFonts w:hint="eastAsia"/>
        </w:rPr>
        <w:t>поширеною</w:t>
      </w:r>
      <w:r>
        <w:t></w:t>
      </w:r>
      <w:r>
        <w:rPr>
          <w:rFonts w:hint="eastAsia"/>
        </w:rPr>
        <w:t>рисою</w:t>
      </w:r>
      <w:r>
        <w:t></w:t>
      </w:r>
      <w:r>
        <w:rPr>
          <w:rFonts w:hint="eastAsia"/>
        </w:rPr>
        <w:t>є</w:t>
      </w:r>
      <w:r>
        <w:t></w:t>
      </w:r>
      <w:r>
        <w:rPr>
          <w:rFonts w:hint="eastAsia"/>
        </w:rPr>
        <w:t>включення</w:t>
      </w:r>
      <w:r>
        <w:t></w:t>
      </w:r>
      <w:r>
        <w:rPr>
          <w:rFonts w:hint="eastAsia"/>
        </w:rPr>
        <w:t>до</w:t>
      </w:r>
      <w:r>
        <w:t></w:t>
      </w:r>
      <w:r>
        <w:rPr>
          <w:rFonts w:hint="eastAsia"/>
        </w:rPr>
        <w:t>художнього</w:t>
      </w:r>
      <w:r>
        <w:t></w:t>
      </w:r>
      <w:r>
        <w:rPr>
          <w:rFonts w:hint="eastAsia"/>
        </w:rPr>
        <w:t>простору</w:t>
      </w:r>
      <w:r>
        <w:t></w:t>
      </w:r>
      <w:r>
        <w:rPr>
          <w:rFonts w:hint="eastAsia"/>
        </w:rPr>
        <w:t>сучасних</w:t>
      </w:r>
    </w:p>
    <w:p w:rsidR="00BA750C" w:rsidRDefault="00BA750C" w:rsidP="00BA750C">
      <w:r>
        <w:rPr>
          <w:rFonts w:hint="eastAsia"/>
        </w:rPr>
        <w:t>казок</w:t>
      </w:r>
      <w:r>
        <w:t></w:t>
      </w:r>
      <w:r>
        <w:rPr>
          <w:rFonts w:hint="eastAsia"/>
        </w:rPr>
        <w:t>газетних</w:t>
      </w:r>
      <w:r>
        <w:t></w:t>
      </w:r>
      <w:r>
        <w:rPr>
          <w:rFonts w:hint="eastAsia"/>
        </w:rPr>
        <w:t>заголовків</w:t>
      </w:r>
      <w:r>
        <w:t></w:t>
      </w:r>
      <w:r>
        <w:t></w:t>
      </w:r>
      <w:r>
        <w:rPr>
          <w:rFonts w:hint="eastAsia"/>
        </w:rPr>
        <w:t>згадок</w:t>
      </w:r>
      <w:r>
        <w:t></w:t>
      </w:r>
      <w:r>
        <w:rPr>
          <w:rFonts w:hint="eastAsia"/>
        </w:rPr>
        <w:t>про</w:t>
      </w:r>
      <w:r>
        <w:t></w:t>
      </w:r>
      <w:r>
        <w:rPr>
          <w:rFonts w:hint="eastAsia"/>
        </w:rPr>
        <w:t>реальних</w:t>
      </w:r>
      <w:r>
        <w:t></w:t>
      </w:r>
      <w:r>
        <w:rPr>
          <w:rFonts w:hint="eastAsia"/>
        </w:rPr>
        <w:t>історичних</w:t>
      </w:r>
      <w:r>
        <w:t></w:t>
      </w:r>
      <w:r>
        <w:rPr>
          <w:rFonts w:hint="eastAsia"/>
        </w:rPr>
        <w:t>персоналій</w:t>
      </w:r>
      <w:r>
        <w:t></w:t>
      </w:r>
      <w:r>
        <w:rPr>
          <w:rFonts w:hint="eastAsia"/>
        </w:rPr>
        <w:t>та</w:t>
      </w:r>
      <w:r>
        <w:t></w:t>
      </w:r>
      <w:r>
        <w:rPr>
          <w:rFonts w:hint="eastAsia"/>
        </w:rPr>
        <w:t>історичних</w:t>
      </w:r>
    </w:p>
    <w:p w:rsidR="00BA750C" w:rsidRDefault="00BA750C" w:rsidP="00BA750C">
      <w:r>
        <w:rPr>
          <w:rFonts w:hint="eastAsia"/>
        </w:rPr>
        <w:t>фактів</w:t>
      </w:r>
      <w:r>
        <w:t></w:t>
      </w:r>
      <w:r>
        <w:t></w:t>
      </w:r>
      <w:r>
        <w:rPr>
          <w:rFonts w:hint="eastAsia"/>
        </w:rPr>
        <w:t>завдяки</w:t>
      </w:r>
      <w:r>
        <w:t></w:t>
      </w:r>
      <w:r>
        <w:rPr>
          <w:rFonts w:hint="eastAsia"/>
        </w:rPr>
        <w:t>чому</w:t>
      </w:r>
      <w:r>
        <w:t></w:t>
      </w:r>
      <w:r>
        <w:rPr>
          <w:rFonts w:hint="eastAsia"/>
        </w:rPr>
        <w:t>відбувається</w:t>
      </w:r>
      <w:r>
        <w:t></w:t>
      </w:r>
      <w:r>
        <w:rPr>
          <w:rFonts w:hint="eastAsia"/>
        </w:rPr>
        <w:t>розмивання</w:t>
      </w:r>
      <w:r>
        <w:t></w:t>
      </w:r>
      <w:r>
        <w:rPr>
          <w:rFonts w:hint="eastAsia"/>
        </w:rPr>
        <w:t>меж</w:t>
      </w:r>
      <w:r>
        <w:t></w:t>
      </w:r>
      <w:r>
        <w:rPr>
          <w:rFonts w:hint="eastAsia"/>
        </w:rPr>
        <w:t>між</w:t>
      </w:r>
      <w:r>
        <w:t></w:t>
      </w:r>
      <w:r>
        <w:rPr>
          <w:rFonts w:hint="eastAsia"/>
        </w:rPr>
        <w:t>вигаданим</w:t>
      </w:r>
      <w:r>
        <w:t></w:t>
      </w:r>
      <w:r>
        <w:rPr>
          <w:rFonts w:hint="eastAsia"/>
        </w:rPr>
        <w:t>і</w:t>
      </w:r>
      <w:r>
        <w:t></w:t>
      </w:r>
      <w:r>
        <w:rPr>
          <w:rFonts w:hint="eastAsia"/>
        </w:rPr>
        <w:t>реальним</w:t>
      </w:r>
      <w:r>
        <w:t></w:t>
      </w:r>
      <w:r>
        <w:rPr>
          <w:rFonts w:hint="eastAsia"/>
        </w:rPr>
        <w:t>світом</w:t>
      </w:r>
      <w:r>
        <w:t></w:t>
      </w:r>
    </w:p>
    <w:p w:rsidR="00BA750C" w:rsidRDefault="00BA750C" w:rsidP="00BA750C">
      <w:r>
        <w:rPr>
          <w:rFonts w:hint="eastAsia"/>
        </w:rPr>
        <w:t>Сучасним</w:t>
      </w:r>
      <w:r>
        <w:t></w:t>
      </w:r>
      <w:r>
        <w:rPr>
          <w:rFonts w:hint="eastAsia"/>
        </w:rPr>
        <w:t>трансформаціям</w:t>
      </w:r>
      <w:r>
        <w:t></w:t>
      </w:r>
      <w:r>
        <w:rPr>
          <w:rFonts w:hint="eastAsia"/>
        </w:rPr>
        <w:t>казкових</w:t>
      </w:r>
      <w:r>
        <w:t></w:t>
      </w:r>
      <w:r>
        <w:rPr>
          <w:rFonts w:hint="eastAsia"/>
        </w:rPr>
        <w:t>сюжетів</w:t>
      </w:r>
      <w:r>
        <w:t></w:t>
      </w:r>
      <w:r>
        <w:rPr>
          <w:rFonts w:hint="eastAsia"/>
        </w:rPr>
        <w:t>притаманні</w:t>
      </w:r>
      <w:r>
        <w:t></w:t>
      </w:r>
      <w:r>
        <w:rPr>
          <w:rFonts w:hint="eastAsia"/>
        </w:rPr>
        <w:t>такі</w:t>
      </w:r>
      <w:r>
        <w:t></w:t>
      </w:r>
      <w:r>
        <w:rPr>
          <w:rFonts w:hint="eastAsia"/>
        </w:rPr>
        <w:t>риси</w:t>
      </w:r>
      <w:r>
        <w:t></w:t>
      </w:r>
      <w:r>
        <w:t></w:t>
      </w:r>
      <w:r>
        <w:rPr>
          <w:rFonts w:hint="eastAsia"/>
        </w:rPr>
        <w:t>як</w:t>
      </w:r>
      <w:r>
        <w:t></w:t>
      </w:r>
      <w:r>
        <w:rPr>
          <w:rFonts w:hint="eastAsia"/>
        </w:rPr>
        <w:t>транспозиція</w:t>
      </w:r>
      <w:r>
        <w:t></w:t>
      </w:r>
    </w:p>
    <w:p w:rsidR="00BA750C" w:rsidRDefault="00BA750C" w:rsidP="00BA750C">
      <w:r>
        <w:rPr>
          <w:rFonts w:hint="eastAsia"/>
        </w:rPr>
        <w:t>при</w:t>
      </w:r>
      <w:r>
        <w:t></w:t>
      </w:r>
      <w:r>
        <w:rPr>
          <w:rFonts w:hint="eastAsia"/>
        </w:rPr>
        <w:t>якій</w:t>
      </w:r>
      <w:r>
        <w:t></w:t>
      </w:r>
      <w:r>
        <w:rPr>
          <w:rFonts w:hint="eastAsia"/>
        </w:rPr>
        <w:t>змінюється</w:t>
      </w:r>
      <w:r>
        <w:t></w:t>
      </w:r>
      <w:r>
        <w:rPr>
          <w:rFonts w:hint="eastAsia"/>
        </w:rPr>
        <w:t>просторово</w:t>
      </w:r>
      <w:r>
        <w:t></w:t>
      </w:r>
      <w:r>
        <w:rPr>
          <w:rFonts w:hint="eastAsia"/>
        </w:rPr>
        <w:t>часовий</w:t>
      </w:r>
      <w:r>
        <w:t></w:t>
      </w:r>
      <w:r>
        <w:rPr>
          <w:rFonts w:hint="eastAsia"/>
        </w:rPr>
        <w:t>відрізок</w:t>
      </w:r>
      <w:r>
        <w:t></w:t>
      </w:r>
      <w:r>
        <w:rPr>
          <w:rFonts w:hint="eastAsia"/>
        </w:rPr>
        <w:t>оповіді</w:t>
      </w:r>
      <w:r>
        <w:t></w:t>
      </w:r>
      <w:r>
        <w:t></w:t>
      </w:r>
      <w:r>
        <w:rPr>
          <w:rFonts w:hint="eastAsia"/>
        </w:rPr>
        <w:t>та</w:t>
      </w:r>
      <w:r>
        <w:t></w:t>
      </w:r>
      <w:r>
        <w:rPr>
          <w:rFonts w:hint="eastAsia"/>
        </w:rPr>
        <w:t>розширення</w:t>
      </w:r>
      <w:r>
        <w:t></w:t>
      </w:r>
      <w:r>
        <w:t></w:t>
      </w:r>
      <w:r>
        <w:rPr>
          <w:rFonts w:hint="eastAsia"/>
        </w:rPr>
        <w:t>коли</w:t>
      </w:r>
    </w:p>
    <w:p w:rsidR="00BA750C" w:rsidRDefault="00BA750C" w:rsidP="00BA750C">
      <w:r>
        <w:rPr>
          <w:rFonts w:hint="eastAsia"/>
        </w:rPr>
        <w:t>відбувається</w:t>
      </w:r>
      <w:r>
        <w:t></w:t>
      </w:r>
      <w:r>
        <w:rPr>
          <w:rFonts w:hint="eastAsia"/>
        </w:rPr>
        <w:t>розсунення</w:t>
      </w:r>
      <w:r>
        <w:t></w:t>
      </w:r>
      <w:r>
        <w:rPr>
          <w:rFonts w:hint="eastAsia"/>
        </w:rPr>
        <w:t>меж</w:t>
      </w:r>
      <w:r>
        <w:t></w:t>
      </w:r>
      <w:r>
        <w:rPr>
          <w:rFonts w:hint="eastAsia"/>
        </w:rPr>
        <w:t>художнього</w:t>
      </w:r>
      <w:r>
        <w:t></w:t>
      </w:r>
      <w:r>
        <w:rPr>
          <w:rFonts w:hint="eastAsia"/>
        </w:rPr>
        <w:t>простору</w:t>
      </w:r>
      <w:r>
        <w:t></w:t>
      </w:r>
      <w:r>
        <w:rPr>
          <w:rFonts w:hint="eastAsia"/>
        </w:rPr>
        <w:t>шляхом</w:t>
      </w:r>
      <w:r>
        <w:t></w:t>
      </w:r>
      <w:r>
        <w:rPr>
          <w:rFonts w:hint="eastAsia"/>
        </w:rPr>
        <w:t>заповнення</w:t>
      </w:r>
    </w:p>
    <w:p w:rsidR="00BA750C" w:rsidRDefault="00BA750C" w:rsidP="00BA750C">
      <w:r>
        <w:rPr>
          <w:rFonts w:hint="eastAsia"/>
        </w:rPr>
        <w:t>інформаційних</w:t>
      </w:r>
      <w:r>
        <w:t></w:t>
      </w:r>
      <w:r>
        <w:rPr>
          <w:rFonts w:hint="eastAsia"/>
        </w:rPr>
        <w:t>пробілів</w:t>
      </w:r>
      <w:r>
        <w:t></w:t>
      </w:r>
      <w:r>
        <w:t></w:t>
      </w:r>
      <w:r>
        <w:rPr>
          <w:rFonts w:hint="eastAsia"/>
        </w:rPr>
        <w:t>створення</w:t>
      </w:r>
      <w:r>
        <w:t></w:t>
      </w:r>
      <w:r>
        <w:rPr>
          <w:rFonts w:hint="eastAsia"/>
        </w:rPr>
        <w:t>передісторії</w:t>
      </w:r>
      <w:r>
        <w:t></w:t>
      </w:r>
      <w:r>
        <w:rPr>
          <w:rFonts w:hint="eastAsia"/>
        </w:rPr>
        <w:t>у</w:t>
      </w:r>
      <w:r>
        <w:t></w:t>
      </w:r>
      <w:r>
        <w:rPr>
          <w:rFonts w:hint="eastAsia"/>
        </w:rPr>
        <w:t>вигляді</w:t>
      </w:r>
      <w:r>
        <w:t></w:t>
      </w:r>
      <w:r>
        <w:rPr>
          <w:rFonts w:hint="eastAsia"/>
        </w:rPr>
        <w:t>пріквелів</w:t>
      </w:r>
      <w:r>
        <w:t></w:t>
      </w:r>
      <w:r>
        <w:rPr>
          <w:rFonts w:hint="eastAsia"/>
        </w:rPr>
        <w:t>та</w:t>
      </w:r>
      <w:r>
        <w:t></w:t>
      </w:r>
      <w:r>
        <w:rPr>
          <w:rFonts w:hint="eastAsia"/>
        </w:rPr>
        <w:t>продовження</w:t>
      </w:r>
    </w:p>
    <w:p w:rsidR="00BA750C" w:rsidRDefault="00BA750C" w:rsidP="00BA750C">
      <w:r>
        <w:rPr>
          <w:rFonts w:hint="eastAsia"/>
        </w:rPr>
        <w:t>оповіді</w:t>
      </w:r>
      <w:r>
        <w:t></w:t>
      </w:r>
      <w:r>
        <w:rPr>
          <w:rFonts w:hint="eastAsia"/>
        </w:rPr>
        <w:t>у</w:t>
      </w:r>
      <w:r>
        <w:t></w:t>
      </w:r>
      <w:r>
        <w:rPr>
          <w:rFonts w:hint="eastAsia"/>
        </w:rPr>
        <w:t>формі</w:t>
      </w:r>
      <w:r>
        <w:t></w:t>
      </w:r>
      <w:r>
        <w:rPr>
          <w:rFonts w:hint="eastAsia"/>
        </w:rPr>
        <w:t>сіквелів</w:t>
      </w:r>
      <w:r>
        <w:t></w:t>
      </w:r>
    </w:p>
    <w:p w:rsidR="00BA750C" w:rsidRDefault="00BA750C" w:rsidP="00BA750C">
      <w:r>
        <w:rPr>
          <w:rFonts w:hint="eastAsia"/>
        </w:rPr>
        <w:t>Застосування</w:t>
      </w:r>
      <w:r>
        <w:t></w:t>
      </w:r>
      <w:r>
        <w:rPr>
          <w:rFonts w:hint="eastAsia"/>
        </w:rPr>
        <w:t>наратологічних</w:t>
      </w:r>
      <w:r>
        <w:t></w:t>
      </w:r>
      <w:r>
        <w:rPr>
          <w:rFonts w:hint="eastAsia"/>
        </w:rPr>
        <w:t>підходів</w:t>
      </w:r>
      <w:r>
        <w:t></w:t>
      </w:r>
      <w:r>
        <w:rPr>
          <w:rFonts w:hint="eastAsia"/>
        </w:rPr>
        <w:t>до</w:t>
      </w:r>
      <w:r>
        <w:t></w:t>
      </w:r>
      <w:r>
        <w:rPr>
          <w:rFonts w:hint="eastAsia"/>
        </w:rPr>
        <w:t>сучасних</w:t>
      </w:r>
      <w:r>
        <w:t></w:t>
      </w:r>
      <w:r>
        <w:rPr>
          <w:rFonts w:hint="eastAsia"/>
        </w:rPr>
        <w:t>літературних</w:t>
      </w:r>
      <w:r>
        <w:t></w:t>
      </w:r>
      <w:r>
        <w:rPr>
          <w:rFonts w:hint="eastAsia"/>
        </w:rPr>
        <w:t>казок</w:t>
      </w:r>
      <w:r>
        <w:t></w:t>
      </w:r>
      <w:r>
        <w:rPr>
          <w:rFonts w:hint="eastAsia"/>
        </w:rPr>
        <w:t>та</w:t>
      </w:r>
      <w:r>
        <w:t></w:t>
      </w:r>
      <w:r>
        <w:rPr>
          <w:rFonts w:hint="eastAsia"/>
        </w:rPr>
        <w:t>їх</w:t>
      </w:r>
    </w:p>
    <w:p w:rsidR="00BA750C" w:rsidRDefault="00BA750C" w:rsidP="00BA750C">
      <w:r>
        <w:rPr>
          <w:rFonts w:hint="eastAsia"/>
        </w:rPr>
        <w:t>традиційних</w:t>
      </w:r>
      <w:r>
        <w:t></w:t>
      </w:r>
      <w:r>
        <w:rPr>
          <w:rFonts w:hint="eastAsia"/>
        </w:rPr>
        <w:t>варіантів</w:t>
      </w:r>
      <w:r>
        <w:t></w:t>
      </w:r>
      <w:r>
        <w:rPr>
          <w:rFonts w:hint="eastAsia"/>
        </w:rPr>
        <w:t>дозволяє</w:t>
      </w:r>
      <w:r>
        <w:t></w:t>
      </w:r>
      <w:r>
        <w:rPr>
          <w:rFonts w:hint="eastAsia"/>
        </w:rPr>
        <w:t>порівняти</w:t>
      </w:r>
      <w:r>
        <w:t></w:t>
      </w:r>
      <w:r>
        <w:rPr>
          <w:rFonts w:hint="eastAsia"/>
        </w:rPr>
        <w:t>типи</w:t>
      </w:r>
      <w:r>
        <w:t></w:t>
      </w:r>
      <w:r>
        <w:rPr>
          <w:rFonts w:hint="eastAsia"/>
        </w:rPr>
        <w:t>нараторів</w:t>
      </w:r>
      <w:r>
        <w:t></w:t>
      </w:r>
      <w:r>
        <w:rPr>
          <w:rFonts w:hint="eastAsia"/>
        </w:rPr>
        <w:t>та</w:t>
      </w:r>
      <w:r>
        <w:t></w:t>
      </w:r>
      <w:r>
        <w:rPr>
          <w:rFonts w:hint="eastAsia"/>
        </w:rPr>
        <w:t>фокалізаторів</w:t>
      </w:r>
      <w:r>
        <w:t></w:t>
      </w:r>
    </w:p>
    <w:p w:rsidR="00BA750C" w:rsidRDefault="00BA750C" w:rsidP="00BA750C">
      <w:r>
        <w:rPr>
          <w:rFonts w:hint="eastAsia"/>
        </w:rPr>
        <w:t>особливості</w:t>
      </w:r>
      <w:r>
        <w:t></w:t>
      </w:r>
      <w:r>
        <w:rPr>
          <w:rFonts w:hint="eastAsia"/>
        </w:rPr>
        <w:t>передачі</w:t>
      </w:r>
      <w:r>
        <w:t></w:t>
      </w:r>
      <w:r>
        <w:rPr>
          <w:rFonts w:hint="eastAsia"/>
        </w:rPr>
        <w:t>точки</w:t>
      </w:r>
      <w:r>
        <w:t></w:t>
      </w:r>
      <w:r>
        <w:rPr>
          <w:rFonts w:hint="eastAsia"/>
        </w:rPr>
        <w:t>зору</w:t>
      </w:r>
      <w:r>
        <w:t></w:t>
      </w:r>
      <w:r>
        <w:t></w:t>
      </w:r>
      <w:r>
        <w:rPr>
          <w:rFonts w:hint="eastAsia"/>
        </w:rPr>
        <w:t>створення</w:t>
      </w:r>
      <w:r>
        <w:t></w:t>
      </w:r>
      <w:r>
        <w:rPr>
          <w:rFonts w:hint="eastAsia"/>
        </w:rPr>
        <w:t>образів</w:t>
      </w:r>
      <w:r>
        <w:t></w:t>
      </w:r>
      <w:r>
        <w:rPr>
          <w:rFonts w:hint="eastAsia"/>
        </w:rPr>
        <w:t>персонажів</w:t>
      </w:r>
      <w:r>
        <w:t></w:t>
      </w:r>
      <w:r>
        <w:rPr>
          <w:rFonts w:hint="eastAsia"/>
        </w:rPr>
        <w:t>тощо</w:t>
      </w:r>
      <w:r>
        <w:t></w:t>
      </w:r>
      <w:r>
        <w:t></w:t>
      </w:r>
      <w:r>
        <w:rPr>
          <w:rFonts w:hint="eastAsia"/>
        </w:rPr>
        <w:t>Сучасні</w:t>
      </w:r>
      <w:r>
        <w:t></w:t>
      </w:r>
      <w:r>
        <w:rPr>
          <w:rFonts w:hint="eastAsia"/>
        </w:rPr>
        <w:t>казки</w:t>
      </w:r>
    </w:p>
    <w:p w:rsidR="00BA750C" w:rsidRDefault="00BA750C" w:rsidP="00BA750C">
      <w:r>
        <w:rPr>
          <w:rFonts w:hint="eastAsia"/>
        </w:rPr>
        <w:t>з</w:t>
      </w:r>
      <w:r>
        <w:t></w:t>
      </w:r>
      <w:r>
        <w:rPr>
          <w:rFonts w:hint="eastAsia"/>
        </w:rPr>
        <w:t>трансформованим</w:t>
      </w:r>
      <w:r>
        <w:t></w:t>
      </w:r>
      <w:r>
        <w:rPr>
          <w:rFonts w:hint="eastAsia"/>
        </w:rPr>
        <w:t>сюжетом</w:t>
      </w:r>
      <w:r>
        <w:t></w:t>
      </w:r>
      <w:r>
        <w:rPr>
          <w:rFonts w:hint="eastAsia"/>
        </w:rPr>
        <w:t>суттєво</w:t>
      </w:r>
      <w:r>
        <w:t></w:t>
      </w:r>
      <w:r>
        <w:rPr>
          <w:rFonts w:hint="eastAsia"/>
        </w:rPr>
        <w:t>відрізняються</w:t>
      </w:r>
      <w:r>
        <w:t></w:t>
      </w:r>
      <w:r>
        <w:rPr>
          <w:rFonts w:hint="eastAsia"/>
        </w:rPr>
        <w:t>від</w:t>
      </w:r>
      <w:r>
        <w:t></w:t>
      </w:r>
      <w:r>
        <w:rPr>
          <w:rFonts w:hint="eastAsia"/>
        </w:rPr>
        <w:t>класичного</w:t>
      </w:r>
      <w:r>
        <w:t></w:t>
      </w:r>
      <w:r>
        <w:rPr>
          <w:rFonts w:hint="eastAsia"/>
        </w:rPr>
        <w:t>варіанту</w:t>
      </w:r>
      <w:r>
        <w:t></w:t>
      </w:r>
      <w:r>
        <w:rPr>
          <w:rFonts w:hint="eastAsia"/>
        </w:rPr>
        <w:t>за</w:t>
      </w:r>
    </w:p>
    <w:p w:rsidR="00BA750C" w:rsidRDefault="00BA750C" w:rsidP="00BA750C">
      <w:r>
        <w:rPr>
          <w:rFonts w:hint="eastAsia"/>
        </w:rPr>
        <w:t>низкою</w:t>
      </w:r>
      <w:r>
        <w:t></w:t>
      </w:r>
      <w:r>
        <w:rPr>
          <w:rFonts w:hint="eastAsia"/>
        </w:rPr>
        <w:t>параметрів</w:t>
      </w:r>
      <w:r>
        <w:t></w:t>
      </w:r>
      <w:r>
        <w:t></w:t>
      </w:r>
      <w:r>
        <w:rPr>
          <w:rFonts w:hint="eastAsia"/>
        </w:rPr>
        <w:t>Фокалізація</w:t>
      </w:r>
      <w:r>
        <w:t></w:t>
      </w:r>
      <w:r>
        <w:rPr>
          <w:rFonts w:hint="eastAsia"/>
        </w:rPr>
        <w:t>в</w:t>
      </w:r>
      <w:r>
        <w:t></w:t>
      </w:r>
      <w:r>
        <w:rPr>
          <w:rFonts w:hint="eastAsia"/>
        </w:rPr>
        <w:t>них</w:t>
      </w:r>
      <w:r>
        <w:t></w:t>
      </w:r>
      <w:r>
        <w:rPr>
          <w:rFonts w:hint="eastAsia"/>
        </w:rPr>
        <w:t>здійснюється</w:t>
      </w:r>
      <w:r>
        <w:t></w:t>
      </w:r>
      <w:r>
        <w:rPr>
          <w:rFonts w:hint="eastAsia"/>
        </w:rPr>
        <w:t>переважно</w:t>
      </w:r>
      <w:r>
        <w:t></w:t>
      </w:r>
      <w:r>
        <w:rPr>
          <w:rFonts w:hint="eastAsia"/>
        </w:rPr>
        <w:t>внутрішнім</w:t>
      </w:r>
    </w:p>
    <w:p w:rsidR="00BA750C" w:rsidRDefault="00BA750C" w:rsidP="00BA750C">
      <w:r>
        <w:rPr>
          <w:rFonts w:hint="eastAsia"/>
        </w:rPr>
        <w:t>фокалізатором</w:t>
      </w:r>
      <w:r>
        <w:t></w:t>
      </w:r>
      <w:r>
        <w:t></w:t>
      </w:r>
      <w:r>
        <w:rPr>
          <w:rFonts w:hint="eastAsia"/>
        </w:rPr>
        <w:t>який</w:t>
      </w:r>
      <w:r>
        <w:t></w:t>
      </w:r>
      <w:r>
        <w:rPr>
          <w:rFonts w:hint="eastAsia"/>
        </w:rPr>
        <w:t>часто</w:t>
      </w:r>
      <w:r>
        <w:t></w:t>
      </w:r>
      <w:r>
        <w:rPr>
          <w:rFonts w:hint="eastAsia"/>
        </w:rPr>
        <w:t>передає</w:t>
      </w:r>
      <w:r>
        <w:t></w:t>
      </w:r>
      <w:r>
        <w:rPr>
          <w:rFonts w:hint="eastAsia"/>
        </w:rPr>
        <w:t>точку</w:t>
      </w:r>
      <w:r>
        <w:t></w:t>
      </w:r>
      <w:r>
        <w:rPr>
          <w:rFonts w:hint="eastAsia"/>
        </w:rPr>
        <w:t>зору</w:t>
      </w:r>
      <w:r>
        <w:t></w:t>
      </w:r>
      <w:r>
        <w:rPr>
          <w:rFonts w:hint="eastAsia"/>
        </w:rPr>
        <w:t>героїні</w:t>
      </w:r>
      <w:r>
        <w:t></w:t>
      </w:r>
      <w:r>
        <w:t></w:t>
      </w:r>
      <w:r>
        <w:rPr>
          <w:rFonts w:hint="eastAsia"/>
        </w:rPr>
        <w:t>на</w:t>
      </w:r>
      <w:r>
        <w:t></w:t>
      </w:r>
      <w:r>
        <w:rPr>
          <w:rFonts w:hint="eastAsia"/>
        </w:rPr>
        <w:t>відміну</w:t>
      </w:r>
      <w:r>
        <w:t></w:t>
      </w:r>
      <w:r>
        <w:rPr>
          <w:rFonts w:hint="eastAsia"/>
        </w:rPr>
        <w:t>від</w:t>
      </w:r>
      <w:r>
        <w:t></w:t>
      </w:r>
      <w:r>
        <w:rPr>
          <w:rFonts w:hint="eastAsia"/>
        </w:rPr>
        <w:t>зовнішнього</w:t>
      </w:r>
    </w:p>
    <w:p w:rsidR="00BA750C" w:rsidRDefault="00BA750C" w:rsidP="00BA750C">
      <w:r>
        <w:rPr>
          <w:rFonts w:hint="eastAsia"/>
        </w:rPr>
        <w:t>фокалізатора</w:t>
      </w:r>
      <w:r>
        <w:t></w:t>
      </w:r>
      <w:r>
        <w:rPr>
          <w:rFonts w:hint="eastAsia"/>
        </w:rPr>
        <w:t>у</w:t>
      </w:r>
      <w:r>
        <w:t></w:t>
      </w:r>
      <w:r>
        <w:rPr>
          <w:rFonts w:hint="eastAsia"/>
        </w:rPr>
        <w:t>традиційних</w:t>
      </w:r>
      <w:r>
        <w:t></w:t>
      </w:r>
      <w:r>
        <w:rPr>
          <w:rFonts w:hint="eastAsia"/>
        </w:rPr>
        <w:t>казках</w:t>
      </w:r>
      <w:r>
        <w:t></w:t>
      </w:r>
      <w:r>
        <w:t></w:t>
      </w:r>
      <w:r>
        <w:rPr>
          <w:rFonts w:hint="eastAsia"/>
        </w:rPr>
        <w:t>Замість</w:t>
      </w:r>
      <w:r>
        <w:t></w:t>
      </w:r>
      <w:r>
        <w:rPr>
          <w:rFonts w:hint="eastAsia"/>
        </w:rPr>
        <w:t>екстрадієгетичного</w:t>
      </w:r>
      <w:r>
        <w:t></w:t>
      </w:r>
      <w:r>
        <w:rPr>
          <w:rFonts w:hint="eastAsia"/>
        </w:rPr>
        <w:t>наратора</w:t>
      </w:r>
      <w:r>
        <w:t></w:t>
      </w:r>
      <w:r>
        <w:rPr>
          <w:rFonts w:hint="eastAsia"/>
        </w:rPr>
        <w:t>у</w:t>
      </w:r>
    </w:p>
    <w:p w:rsidR="00BA750C" w:rsidRDefault="00BA750C" w:rsidP="00BA750C">
      <w:r>
        <w:rPr>
          <w:rFonts w:hint="eastAsia"/>
        </w:rPr>
        <w:t>переважній</w:t>
      </w:r>
      <w:r>
        <w:t></w:t>
      </w:r>
      <w:r>
        <w:rPr>
          <w:rFonts w:hint="eastAsia"/>
        </w:rPr>
        <w:t>більшості</w:t>
      </w:r>
      <w:r>
        <w:t></w:t>
      </w:r>
      <w:r>
        <w:rPr>
          <w:rFonts w:hint="eastAsia"/>
        </w:rPr>
        <w:t>творів</w:t>
      </w:r>
      <w:r>
        <w:t></w:t>
      </w:r>
      <w:r>
        <w:rPr>
          <w:rFonts w:hint="eastAsia"/>
        </w:rPr>
        <w:t>сучасних</w:t>
      </w:r>
      <w:r>
        <w:t></w:t>
      </w:r>
      <w:r>
        <w:rPr>
          <w:rFonts w:hint="eastAsia"/>
        </w:rPr>
        <w:t>авторів</w:t>
      </w:r>
      <w:r>
        <w:t></w:t>
      </w:r>
      <w:r>
        <w:rPr>
          <w:rFonts w:hint="eastAsia"/>
        </w:rPr>
        <w:t>інтрадієгетичні</w:t>
      </w:r>
      <w:r>
        <w:t></w:t>
      </w:r>
      <w:r>
        <w:t></w:t>
      </w:r>
      <w:r>
        <w:rPr>
          <w:rFonts w:hint="eastAsia"/>
        </w:rPr>
        <w:t>гомодієгетичні</w:t>
      </w:r>
      <w:r>
        <w:t></w:t>
      </w:r>
      <w:r>
        <w:rPr>
          <w:rFonts w:hint="eastAsia"/>
        </w:rPr>
        <w:t>та</w:t>
      </w:r>
    </w:p>
    <w:p w:rsidR="00BA750C" w:rsidRDefault="00BA750C" w:rsidP="00BA750C">
      <w:r>
        <w:rPr>
          <w:rFonts w:hint="eastAsia"/>
        </w:rPr>
        <w:t>автодієгетичні</w:t>
      </w:r>
      <w:r>
        <w:t></w:t>
      </w:r>
      <w:r>
        <w:rPr>
          <w:rFonts w:hint="eastAsia"/>
        </w:rPr>
        <w:t>наратори</w:t>
      </w:r>
      <w:r>
        <w:t></w:t>
      </w:r>
      <w:r>
        <w:t></w:t>
      </w:r>
      <w:r>
        <w:rPr>
          <w:rFonts w:hint="eastAsia"/>
        </w:rPr>
        <w:t>які</w:t>
      </w:r>
      <w:r>
        <w:t></w:t>
      </w:r>
      <w:r>
        <w:rPr>
          <w:rFonts w:hint="eastAsia"/>
        </w:rPr>
        <w:t>беруть</w:t>
      </w:r>
      <w:r>
        <w:t></w:t>
      </w:r>
      <w:r>
        <w:rPr>
          <w:rFonts w:hint="eastAsia"/>
        </w:rPr>
        <w:t>безпосередню</w:t>
      </w:r>
      <w:r>
        <w:t></w:t>
      </w:r>
      <w:r>
        <w:rPr>
          <w:rFonts w:hint="eastAsia"/>
        </w:rPr>
        <w:t>участь</w:t>
      </w:r>
      <w:r>
        <w:t></w:t>
      </w:r>
      <w:r>
        <w:rPr>
          <w:rFonts w:hint="eastAsia"/>
        </w:rPr>
        <w:t>у</w:t>
      </w:r>
      <w:r>
        <w:t></w:t>
      </w:r>
      <w:r>
        <w:rPr>
          <w:rFonts w:hint="eastAsia"/>
        </w:rPr>
        <w:t>подіях</w:t>
      </w:r>
      <w:r>
        <w:t></w:t>
      </w:r>
      <w:r>
        <w:rPr>
          <w:rFonts w:hint="eastAsia"/>
        </w:rPr>
        <w:t>і</w:t>
      </w:r>
      <w:r>
        <w:t></w:t>
      </w:r>
      <w:r>
        <w:rPr>
          <w:rFonts w:hint="eastAsia"/>
        </w:rPr>
        <w:t>розповідають</w:t>
      </w:r>
    </w:p>
    <w:p w:rsidR="00BA750C" w:rsidRDefault="00BA750C" w:rsidP="00BA750C">
      <w:r>
        <w:rPr>
          <w:rFonts w:hint="eastAsia"/>
        </w:rPr>
        <w:t>власну</w:t>
      </w:r>
      <w:r>
        <w:t></w:t>
      </w:r>
      <w:r>
        <w:rPr>
          <w:rFonts w:hint="eastAsia"/>
        </w:rPr>
        <w:t>історію</w:t>
      </w:r>
      <w:r>
        <w:t></w:t>
      </w:r>
      <w:r>
        <w:t></w:t>
      </w:r>
    </w:p>
    <w:p w:rsidR="00BA750C" w:rsidRDefault="00BA750C" w:rsidP="00BA750C">
      <w:r>
        <w:t></w:t>
      </w:r>
      <w:r>
        <w:t></w:t>
      </w:r>
      <w:r>
        <w:t></w:t>
      </w:r>
    </w:p>
    <w:p w:rsidR="00BA750C" w:rsidRDefault="00BA750C" w:rsidP="00BA750C">
      <w:r>
        <w:rPr>
          <w:rFonts w:hint="eastAsia"/>
        </w:rPr>
        <w:t>Перехід</w:t>
      </w:r>
      <w:r>
        <w:t></w:t>
      </w:r>
      <w:r>
        <w:rPr>
          <w:rFonts w:hint="eastAsia"/>
        </w:rPr>
        <w:t>традиційних</w:t>
      </w:r>
      <w:r>
        <w:t></w:t>
      </w:r>
      <w:r>
        <w:rPr>
          <w:rFonts w:hint="eastAsia"/>
        </w:rPr>
        <w:t>друкованих</w:t>
      </w:r>
      <w:r>
        <w:t></w:t>
      </w:r>
      <w:r>
        <w:rPr>
          <w:rFonts w:hint="eastAsia"/>
        </w:rPr>
        <w:t>текстів</w:t>
      </w:r>
      <w:r>
        <w:t></w:t>
      </w:r>
      <w:r>
        <w:rPr>
          <w:rFonts w:hint="eastAsia"/>
        </w:rPr>
        <w:t>у</w:t>
      </w:r>
      <w:r>
        <w:t></w:t>
      </w:r>
      <w:r>
        <w:rPr>
          <w:rFonts w:hint="eastAsia"/>
        </w:rPr>
        <w:t>кіно</w:t>
      </w:r>
      <w:r>
        <w:t></w:t>
      </w:r>
      <w:r>
        <w:rPr>
          <w:rFonts w:hint="eastAsia"/>
        </w:rPr>
        <w:t>формат</w:t>
      </w:r>
      <w:r>
        <w:t></w:t>
      </w:r>
      <w:r>
        <w:rPr>
          <w:rFonts w:hint="eastAsia"/>
        </w:rPr>
        <w:t>є</w:t>
      </w:r>
      <w:r>
        <w:t></w:t>
      </w:r>
      <w:r>
        <w:rPr>
          <w:rFonts w:hint="eastAsia"/>
        </w:rPr>
        <w:t>прикладом</w:t>
      </w:r>
    </w:p>
    <w:p w:rsidR="00BA750C" w:rsidRDefault="00BA750C" w:rsidP="00BA750C">
      <w:r>
        <w:rPr>
          <w:rFonts w:hint="eastAsia"/>
        </w:rPr>
        <w:t>трансмедіальності</w:t>
      </w:r>
      <w:r>
        <w:t></w:t>
      </w:r>
      <w:r>
        <w:t></w:t>
      </w:r>
      <w:r>
        <w:rPr>
          <w:rFonts w:hint="eastAsia"/>
        </w:rPr>
        <w:t>що</w:t>
      </w:r>
      <w:r>
        <w:t></w:t>
      </w:r>
      <w:r>
        <w:rPr>
          <w:rFonts w:hint="eastAsia"/>
        </w:rPr>
        <w:t>супроводжується</w:t>
      </w:r>
      <w:r>
        <w:t></w:t>
      </w:r>
      <w:r>
        <w:rPr>
          <w:rFonts w:hint="eastAsia"/>
        </w:rPr>
        <w:t>зміною</w:t>
      </w:r>
      <w:r>
        <w:t></w:t>
      </w:r>
      <w:r>
        <w:rPr>
          <w:rFonts w:hint="eastAsia"/>
        </w:rPr>
        <w:t>медіума</w:t>
      </w:r>
      <w:r>
        <w:t></w:t>
      </w:r>
      <w:r>
        <w:t></w:t>
      </w:r>
      <w:r>
        <w:rPr>
          <w:rFonts w:hint="eastAsia"/>
        </w:rPr>
        <w:t>Для</w:t>
      </w:r>
      <w:r>
        <w:t></w:t>
      </w:r>
      <w:r>
        <w:rPr>
          <w:rFonts w:hint="eastAsia"/>
        </w:rPr>
        <w:t>аналізованих</w:t>
      </w:r>
    </w:p>
    <w:p w:rsidR="00BA750C" w:rsidRDefault="00BA750C" w:rsidP="00BA750C">
      <w:r>
        <w:rPr>
          <w:rFonts w:hint="eastAsia"/>
        </w:rPr>
        <w:t>кінофільмів</w:t>
      </w:r>
      <w:r>
        <w:t></w:t>
      </w:r>
      <w:r>
        <w:rPr>
          <w:rFonts w:hint="eastAsia"/>
        </w:rPr>
        <w:t>з</w:t>
      </w:r>
      <w:r>
        <w:t></w:t>
      </w:r>
      <w:r>
        <w:rPr>
          <w:rFonts w:hint="eastAsia"/>
        </w:rPr>
        <w:t>казковим</w:t>
      </w:r>
      <w:r>
        <w:t></w:t>
      </w:r>
      <w:r>
        <w:rPr>
          <w:rFonts w:hint="eastAsia"/>
        </w:rPr>
        <w:t>сюжетом</w:t>
      </w:r>
      <w:r>
        <w:t></w:t>
      </w:r>
      <w:r>
        <w:rPr>
          <w:rFonts w:hint="eastAsia"/>
        </w:rPr>
        <w:t>характерна</w:t>
      </w:r>
      <w:r>
        <w:t></w:t>
      </w:r>
      <w:r>
        <w:rPr>
          <w:rFonts w:hint="eastAsia"/>
        </w:rPr>
        <w:t>перемінна</w:t>
      </w:r>
      <w:r>
        <w:t></w:t>
      </w:r>
      <w:r>
        <w:rPr>
          <w:rFonts w:hint="eastAsia"/>
        </w:rPr>
        <w:t>фокалізація</w:t>
      </w:r>
      <w:r>
        <w:t></w:t>
      </w:r>
      <w:r>
        <w:t></w:t>
      </w:r>
      <w:r>
        <w:rPr>
          <w:rFonts w:hint="eastAsia"/>
        </w:rPr>
        <w:t>при</w:t>
      </w:r>
      <w:r>
        <w:t></w:t>
      </w:r>
      <w:r>
        <w:rPr>
          <w:rFonts w:hint="eastAsia"/>
        </w:rPr>
        <w:t>якій</w:t>
      </w:r>
    </w:p>
    <w:p w:rsidR="00BA750C" w:rsidRDefault="00BA750C" w:rsidP="00BA750C">
      <w:r>
        <w:rPr>
          <w:rFonts w:hint="eastAsia"/>
        </w:rPr>
        <w:t>фокальна</w:t>
      </w:r>
      <w:r>
        <w:t></w:t>
      </w:r>
      <w:r>
        <w:rPr>
          <w:rFonts w:hint="eastAsia"/>
        </w:rPr>
        <w:t>точка</w:t>
      </w:r>
      <w:r>
        <w:t></w:t>
      </w:r>
      <w:r>
        <w:rPr>
          <w:rFonts w:hint="eastAsia"/>
        </w:rPr>
        <w:t>зору</w:t>
      </w:r>
      <w:r>
        <w:t></w:t>
      </w:r>
      <w:r>
        <w:rPr>
          <w:rFonts w:hint="eastAsia"/>
        </w:rPr>
        <w:t>переміщується</w:t>
      </w:r>
      <w:r>
        <w:t></w:t>
      </w:r>
      <w:r>
        <w:rPr>
          <w:rFonts w:hint="eastAsia"/>
        </w:rPr>
        <w:t>від</w:t>
      </w:r>
      <w:r>
        <w:t></w:t>
      </w:r>
      <w:r>
        <w:rPr>
          <w:rFonts w:hint="eastAsia"/>
        </w:rPr>
        <w:t>одного</w:t>
      </w:r>
      <w:r>
        <w:t></w:t>
      </w:r>
      <w:r>
        <w:rPr>
          <w:rFonts w:hint="eastAsia"/>
        </w:rPr>
        <w:t>внутрішнього</w:t>
      </w:r>
      <w:r>
        <w:t></w:t>
      </w:r>
      <w:r>
        <w:rPr>
          <w:rFonts w:hint="eastAsia"/>
        </w:rPr>
        <w:t>фокалізатора</w:t>
      </w:r>
      <w:r>
        <w:t></w:t>
      </w:r>
      <w:r>
        <w:rPr>
          <w:rFonts w:hint="eastAsia"/>
        </w:rPr>
        <w:t>до</w:t>
      </w:r>
      <w:r>
        <w:t></w:t>
      </w:r>
      <w:r>
        <w:rPr>
          <w:rFonts w:hint="eastAsia"/>
        </w:rPr>
        <w:t>іншого</w:t>
      </w:r>
      <w:r>
        <w:t></w:t>
      </w:r>
    </w:p>
    <w:p w:rsidR="00BA750C" w:rsidRDefault="00BA750C" w:rsidP="00BA750C">
      <w:r>
        <w:rPr>
          <w:rFonts w:hint="eastAsia"/>
        </w:rPr>
        <w:t>а</w:t>
      </w:r>
      <w:r>
        <w:t></w:t>
      </w:r>
      <w:r>
        <w:rPr>
          <w:rFonts w:hint="eastAsia"/>
        </w:rPr>
        <w:t>також</w:t>
      </w:r>
      <w:r>
        <w:t></w:t>
      </w:r>
      <w:r>
        <w:rPr>
          <w:rFonts w:hint="eastAsia"/>
        </w:rPr>
        <w:t>переважання</w:t>
      </w:r>
      <w:r>
        <w:t></w:t>
      </w:r>
      <w:r>
        <w:rPr>
          <w:rFonts w:hint="eastAsia"/>
        </w:rPr>
        <w:t>фабульного</w:t>
      </w:r>
      <w:r>
        <w:t></w:t>
      </w:r>
      <w:r>
        <w:rPr>
          <w:rFonts w:hint="eastAsia"/>
        </w:rPr>
        <w:t>часу</w:t>
      </w:r>
      <w:r>
        <w:t></w:t>
      </w:r>
      <w:r>
        <w:rPr>
          <w:rFonts w:hint="eastAsia"/>
        </w:rPr>
        <w:t>над</w:t>
      </w:r>
      <w:r>
        <w:t></w:t>
      </w:r>
      <w:r>
        <w:rPr>
          <w:rFonts w:hint="eastAsia"/>
        </w:rPr>
        <w:t>сюжетним</w:t>
      </w:r>
      <w:r>
        <w:t></w:t>
      </w:r>
      <w:r>
        <w:rPr>
          <w:rFonts w:hint="eastAsia"/>
        </w:rPr>
        <w:t>при</w:t>
      </w:r>
      <w:r>
        <w:t></w:t>
      </w:r>
      <w:r>
        <w:rPr>
          <w:rFonts w:hint="eastAsia"/>
        </w:rPr>
        <w:t>наративному</w:t>
      </w:r>
      <w:r>
        <w:t></w:t>
      </w:r>
      <w:r>
        <w:rPr>
          <w:rFonts w:hint="eastAsia"/>
        </w:rPr>
        <w:t>еліпсисі</w:t>
      </w:r>
      <w:r>
        <w:t></w:t>
      </w:r>
      <w:r>
        <w:rPr>
          <w:rFonts w:hint="eastAsia"/>
        </w:rPr>
        <w:t>та</w:t>
      </w:r>
    </w:p>
    <w:p w:rsidR="00BA750C" w:rsidRDefault="00BA750C" w:rsidP="00BA750C">
      <w:r>
        <w:rPr>
          <w:rFonts w:hint="eastAsia"/>
        </w:rPr>
        <w:t>короткому</w:t>
      </w:r>
      <w:r>
        <w:t></w:t>
      </w:r>
      <w:r>
        <w:rPr>
          <w:rFonts w:hint="eastAsia"/>
        </w:rPr>
        <w:t>викладі</w:t>
      </w:r>
      <w:r>
        <w:t></w:t>
      </w:r>
      <w:r>
        <w:rPr>
          <w:rFonts w:hint="eastAsia"/>
        </w:rPr>
        <w:t>подій</w:t>
      </w:r>
      <w:r>
        <w:t></w:t>
      </w:r>
      <w:r>
        <w:t></w:t>
      </w:r>
      <w:r>
        <w:rPr>
          <w:rFonts w:hint="eastAsia"/>
        </w:rPr>
        <w:t>що</w:t>
      </w:r>
      <w:r>
        <w:t></w:t>
      </w:r>
      <w:r>
        <w:rPr>
          <w:rFonts w:hint="eastAsia"/>
        </w:rPr>
        <w:t>досягається</w:t>
      </w:r>
      <w:r>
        <w:t></w:t>
      </w:r>
      <w:r>
        <w:rPr>
          <w:rFonts w:hint="eastAsia"/>
        </w:rPr>
        <w:t>за</w:t>
      </w:r>
      <w:r>
        <w:t></w:t>
      </w:r>
      <w:r>
        <w:rPr>
          <w:rFonts w:hint="eastAsia"/>
        </w:rPr>
        <w:t>допомогою</w:t>
      </w:r>
      <w:r>
        <w:t></w:t>
      </w:r>
      <w:r>
        <w:rPr>
          <w:rFonts w:hint="eastAsia"/>
        </w:rPr>
        <w:t>монтажу</w:t>
      </w:r>
      <w:r>
        <w:t></w:t>
      </w:r>
      <w:r>
        <w:rPr>
          <w:rFonts w:hint="eastAsia"/>
        </w:rPr>
        <w:t>та</w:t>
      </w:r>
      <w:r>
        <w:t></w:t>
      </w:r>
      <w:r>
        <w:rPr>
          <w:rFonts w:hint="eastAsia"/>
        </w:rPr>
        <w:t>прискорених</w:t>
      </w:r>
    </w:p>
    <w:p w:rsidR="00BA750C" w:rsidRDefault="00BA750C" w:rsidP="00BA750C">
      <w:r>
        <w:rPr>
          <w:rFonts w:hint="eastAsia"/>
        </w:rPr>
        <w:t>кадрів</w:t>
      </w:r>
      <w:r>
        <w:t></w:t>
      </w:r>
    </w:p>
    <w:p w:rsidR="00BA750C" w:rsidRDefault="00BA750C" w:rsidP="00BA750C">
      <w:r>
        <w:rPr>
          <w:rFonts w:hint="eastAsia"/>
        </w:rPr>
        <w:t>Однією</w:t>
      </w:r>
      <w:r>
        <w:t></w:t>
      </w:r>
      <w:r>
        <w:rPr>
          <w:rFonts w:hint="eastAsia"/>
        </w:rPr>
        <w:t>з</w:t>
      </w:r>
      <w:r>
        <w:t></w:t>
      </w:r>
      <w:r>
        <w:rPr>
          <w:rFonts w:hint="eastAsia"/>
        </w:rPr>
        <w:t>тенденцій</w:t>
      </w:r>
      <w:r>
        <w:t></w:t>
      </w:r>
      <w:r>
        <w:rPr>
          <w:rFonts w:hint="eastAsia"/>
        </w:rPr>
        <w:t>останніх</w:t>
      </w:r>
      <w:r>
        <w:t></w:t>
      </w:r>
      <w:r>
        <w:rPr>
          <w:rFonts w:hint="eastAsia"/>
        </w:rPr>
        <w:t>років</w:t>
      </w:r>
      <w:r>
        <w:t></w:t>
      </w:r>
      <w:r>
        <w:rPr>
          <w:rFonts w:hint="eastAsia"/>
        </w:rPr>
        <w:t>є</w:t>
      </w:r>
      <w:r>
        <w:t></w:t>
      </w:r>
      <w:r>
        <w:rPr>
          <w:rFonts w:hint="eastAsia"/>
        </w:rPr>
        <w:t>широке</w:t>
      </w:r>
      <w:r>
        <w:t></w:t>
      </w:r>
      <w:r>
        <w:rPr>
          <w:rFonts w:hint="eastAsia"/>
        </w:rPr>
        <w:t>застосування</w:t>
      </w:r>
      <w:r>
        <w:t></w:t>
      </w:r>
      <w:r>
        <w:rPr>
          <w:rFonts w:hint="eastAsia"/>
        </w:rPr>
        <w:t>мультимодального</w:t>
      </w:r>
    </w:p>
    <w:p w:rsidR="00BA750C" w:rsidRDefault="00BA750C" w:rsidP="00BA750C">
      <w:r>
        <w:rPr>
          <w:rFonts w:hint="eastAsia"/>
        </w:rPr>
        <w:t>підходу</w:t>
      </w:r>
      <w:r>
        <w:t></w:t>
      </w:r>
      <w:r>
        <w:rPr>
          <w:rFonts w:hint="eastAsia"/>
        </w:rPr>
        <w:t>до</w:t>
      </w:r>
      <w:r>
        <w:t></w:t>
      </w:r>
      <w:r>
        <w:rPr>
          <w:rFonts w:hint="eastAsia"/>
        </w:rPr>
        <w:t>дискурсів</w:t>
      </w:r>
      <w:r>
        <w:t></w:t>
      </w:r>
      <w:r>
        <w:t></w:t>
      </w:r>
      <w:r>
        <w:rPr>
          <w:rFonts w:hint="eastAsia"/>
        </w:rPr>
        <w:t>в</w:t>
      </w:r>
      <w:r>
        <w:t></w:t>
      </w:r>
      <w:r>
        <w:rPr>
          <w:rFonts w:hint="eastAsia"/>
        </w:rPr>
        <w:t>яких</w:t>
      </w:r>
      <w:r>
        <w:t></w:t>
      </w:r>
      <w:r>
        <w:rPr>
          <w:rFonts w:hint="eastAsia"/>
        </w:rPr>
        <w:t>взаємодіють</w:t>
      </w:r>
      <w:r>
        <w:t></w:t>
      </w:r>
      <w:r>
        <w:rPr>
          <w:rFonts w:hint="eastAsia"/>
        </w:rPr>
        <w:t>два</w:t>
      </w:r>
      <w:r>
        <w:t></w:t>
      </w:r>
      <w:r>
        <w:rPr>
          <w:rFonts w:hint="eastAsia"/>
        </w:rPr>
        <w:t>чи</w:t>
      </w:r>
      <w:r>
        <w:t></w:t>
      </w:r>
      <w:r>
        <w:rPr>
          <w:rFonts w:hint="eastAsia"/>
        </w:rPr>
        <w:t>більше</w:t>
      </w:r>
      <w:r>
        <w:t></w:t>
      </w:r>
      <w:r>
        <w:rPr>
          <w:rFonts w:hint="eastAsia"/>
        </w:rPr>
        <w:t>семіотичних</w:t>
      </w:r>
      <w:r>
        <w:t></w:t>
      </w:r>
      <w:r>
        <w:rPr>
          <w:rFonts w:hint="eastAsia"/>
        </w:rPr>
        <w:t>модуси</w:t>
      </w:r>
      <w:r>
        <w:t></w:t>
      </w:r>
      <w:r>
        <w:t></w:t>
      </w:r>
      <w:r>
        <w:rPr>
          <w:rFonts w:hint="eastAsia"/>
        </w:rPr>
        <w:t>до</w:t>
      </w:r>
    </w:p>
    <w:p w:rsidR="00BA750C" w:rsidRDefault="00BA750C" w:rsidP="00BA750C">
      <w:r>
        <w:rPr>
          <w:rFonts w:hint="eastAsia"/>
        </w:rPr>
        <w:t>яких</w:t>
      </w:r>
      <w:r>
        <w:t></w:t>
      </w:r>
      <w:r>
        <w:rPr>
          <w:rFonts w:hint="eastAsia"/>
        </w:rPr>
        <w:t>належать</w:t>
      </w:r>
      <w:r>
        <w:t></w:t>
      </w:r>
      <w:r>
        <w:rPr>
          <w:rFonts w:hint="eastAsia"/>
        </w:rPr>
        <w:t>кінофільми</w:t>
      </w:r>
      <w:r>
        <w:t></w:t>
      </w:r>
      <w:r>
        <w:t></w:t>
      </w:r>
      <w:r>
        <w:rPr>
          <w:rFonts w:hint="eastAsia"/>
        </w:rPr>
        <w:t>книжки</w:t>
      </w:r>
      <w:r>
        <w:t></w:t>
      </w:r>
      <w:r>
        <w:rPr>
          <w:rFonts w:hint="eastAsia"/>
        </w:rPr>
        <w:t>картинки</w:t>
      </w:r>
      <w:r>
        <w:t></w:t>
      </w:r>
      <w:r>
        <w:t></w:t>
      </w:r>
      <w:r>
        <w:rPr>
          <w:rFonts w:hint="eastAsia"/>
        </w:rPr>
        <w:t>ілюстровані</w:t>
      </w:r>
      <w:r>
        <w:t></w:t>
      </w:r>
      <w:r>
        <w:rPr>
          <w:rFonts w:hint="eastAsia"/>
        </w:rPr>
        <w:t>книжки</w:t>
      </w:r>
      <w:r>
        <w:t></w:t>
      </w:r>
      <w:r>
        <w:t></w:t>
      </w:r>
      <w:r>
        <w:rPr>
          <w:rFonts w:hint="eastAsia"/>
        </w:rPr>
        <w:t>комікси</w:t>
      </w:r>
      <w:r>
        <w:t></w:t>
      </w:r>
      <w:r>
        <w:t></w:t>
      </w:r>
      <w:r>
        <w:rPr>
          <w:rFonts w:hint="eastAsia"/>
        </w:rPr>
        <w:t>цифрові</w:t>
      </w:r>
    </w:p>
    <w:p w:rsidR="00BA750C" w:rsidRDefault="00BA750C" w:rsidP="00BA750C">
      <w:r>
        <w:rPr>
          <w:rFonts w:hint="eastAsia"/>
        </w:rPr>
        <w:t>казки</w:t>
      </w:r>
      <w:r>
        <w:t></w:t>
      </w:r>
      <w:r>
        <w:rPr>
          <w:rFonts w:hint="eastAsia"/>
        </w:rPr>
        <w:t>тощо</w:t>
      </w:r>
      <w:r>
        <w:t></w:t>
      </w:r>
    </w:p>
    <w:p w:rsidR="00BA750C" w:rsidRDefault="00BA750C" w:rsidP="00BA750C">
      <w:r>
        <w:rPr>
          <w:rFonts w:hint="eastAsia"/>
        </w:rPr>
        <w:t>Мультимодальний</w:t>
      </w:r>
      <w:r>
        <w:t></w:t>
      </w:r>
      <w:r>
        <w:rPr>
          <w:rFonts w:hint="eastAsia"/>
        </w:rPr>
        <w:t>аналіз</w:t>
      </w:r>
      <w:r>
        <w:t></w:t>
      </w:r>
      <w:r>
        <w:rPr>
          <w:rFonts w:hint="eastAsia"/>
        </w:rPr>
        <w:t>кінофільму</w:t>
      </w:r>
      <w:r>
        <w:t></w:t>
      </w:r>
      <w:r>
        <w:rPr>
          <w:rFonts w:hint="eastAsia"/>
        </w:rPr>
        <w:t>передбачає</w:t>
      </w:r>
      <w:r>
        <w:t></w:t>
      </w:r>
      <w:r>
        <w:t></w:t>
      </w:r>
      <w:r>
        <w:rPr>
          <w:rFonts w:hint="eastAsia"/>
        </w:rPr>
        <w:t>з</w:t>
      </w:r>
      <w:r>
        <w:t></w:t>
      </w:r>
      <w:r>
        <w:rPr>
          <w:rFonts w:hint="eastAsia"/>
        </w:rPr>
        <w:t>одного</w:t>
      </w:r>
      <w:r>
        <w:t></w:t>
      </w:r>
      <w:r>
        <w:rPr>
          <w:rFonts w:hint="eastAsia"/>
        </w:rPr>
        <w:t>боку</w:t>
      </w:r>
      <w:r>
        <w:t></w:t>
      </w:r>
      <w:r>
        <w:t></w:t>
      </w:r>
      <w:r>
        <w:rPr>
          <w:rFonts w:hint="eastAsia"/>
        </w:rPr>
        <w:t>його</w:t>
      </w:r>
      <w:r>
        <w:t></w:t>
      </w:r>
      <w:r>
        <w:rPr>
          <w:rFonts w:hint="eastAsia"/>
        </w:rPr>
        <w:t>поділ</w:t>
      </w:r>
      <w:r>
        <w:t></w:t>
      </w:r>
      <w:r>
        <w:rPr>
          <w:rFonts w:hint="eastAsia"/>
        </w:rPr>
        <w:t>на</w:t>
      </w:r>
    </w:p>
    <w:p w:rsidR="00BA750C" w:rsidRDefault="00BA750C" w:rsidP="00BA750C">
      <w:r>
        <w:rPr>
          <w:rFonts w:hint="eastAsia"/>
        </w:rPr>
        <w:t>синтагми</w:t>
      </w:r>
      <w:r>
        <w:t></w:t>
      </w:r>
      <w:r>
        <w:t></w:t>
      </w:r>
      <w:r>
        <w:rPr>
          <w:rFonts w:hint="eastAsia"/>
        </w:rPr>
        <w:t>сцени</w:t>
      </w:r>
      <w:r>
        <w:t></w:t>
      </w:r>
      <w:r>
        <w:t></w:t>
      </w:r>
      <w:r>
        <w:rPr>
          <w:rFonts w:hint="eastAsia"/>
        </w:rPr>
        <w:t>послідовності</w:t>
      </w:r>
      <w:r>
        <w:t></w:t>
      </w:r>
      <w:r>
        <w:rPr>
          <w:rFonts w:hint="eastAsia"/>
        </w:rPr>
        <w:t>тощо</w:t>
      </w:r>
      <w:r>
        <w:t></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розгляд</w:t>
      </w:r>
      <w:r>
        <w:t></w:t>
      </w:r>
      <w:r>
        <w:rPr>
          <w:rFonts w:hint="eastAsia"/>
        </w:rPr>
        <w:t>відношень</w:t>
      </w:r>
      <w:r>
        <w:t></w:t>
      </w:r>
      <w:r>
        <w:rPr>
          <w:rFonts w:hint="eastAsia"/>
        </w:rPr>
        <w:t>між</w:t>
      </w:r>
      <w:r>
        <w:t></w:t>
      </w:r>
      <w:r>
        <w:rPr>
          <w:rFonts w:hint="eastAsia"/>
        </w:rPr>
        <w:t>окремими</w:t>
      </w:r>
    </w:p>
    <w:p w:rsidR="00BA750C" w:rsidRDefault="00BA750C" w:rsidP="00BA750C">
      <w:r>
        <w:rPr>
          <w:rFonts w:hint="eastAsia"/>
        </w:rPr>
        <w:t>кадрами</w:t>
      </w:r>
      <w:r>
        <w:t></w:t>
      </w:r>
      <w:r>
        <w:rPr>
          <w:rFonts w:hint="eastAsia"/>
        </w:rPr>
        <w:t>у</w:t>
      </w:r>
      <w:r>
        <w:t></w:t>
      </w:r>
      <w:r>
        <w:rPr>
          <w:rFonts w:hint="eastAsia"/>
        </w:rPr>
        <w:t>ракурсі</w:t>
      </w:r>
      <w:r>
        <w:t></w:t>
      </w:r>
      <w:r>
        <w:rPr>
          <w:rFonts w:hint="eastAsia"/>
        </w:rPr>
        <w:t>проекції</w:t>
      </w:r>
      <w:r>
        <w:t></w:t>
      </w:r>
      <w:r>
        <w:t></w:t>
      </w:r>
      <w:r>
        <w:rPr>
          <w:rFonts w:hint="eastAsia"/>
        </w:rPr>
        <w:t>таксису</w:t>
      </w:r>
      <w:r>
        <w:t></w:t>
      </w:r>
      <w:r>
        <w:t></w:t>
      </w:r>
      <w:r>
        <w:rPr>
          <w:rFonts w:hint="eastAsia"/>
        </w:rPr>
        <w:t>паратаксис</w:t>
      </w:r>
      <w:r>
        <w:t></w:t>
      </w:r>
      <w:r>
        <w:rPr>
          <w:rFonts w:hint="eastAsia"/>
        </w:rPr>
        <w:t>або</w:t>
      </w:r>
      <w:r>
        <w:t></w:t>
      </w:r>
      <w:r>
        <w:rPr>
          <w:rFonts w:hint="eastAsia"/>
        </w:rPr>
        <w:t>гіпотаксис</w:t>
      </w:r>
      <w:r>
        <w:t></w:t>
      </w:r>
      <w:r>
        <w:t></w:t>
      </w:r>
      <w:r>
        <w:rPr>
          <w:rFonts w:hint="eastAsia"/>
        </w:rPr>
        <w:t>та</w:t>
      </w:r>
      <w:r>
        <w:t></w:t>
      </w:r>
      <w:r>
        <w:rPr>
          <w:rFonts w:hint="eastAsia"/>
        </w:rPr>
        <w:t>просторовочасового</w:t>
      </w:r>
      <w:r>
        <w:t></w:t>
      </w:r>
      <w:r>
        <w:rPr>
          <w:rFonts w:hint="eastAsia"/>
        </w:rPr>
        <w:t>плану</w:t>
      </w:r>
      <w:r>
        <w:t></w:t>
      </w:r>
      <w:r>
        <w:t></w:t>
      </w:r>
      <w:r>
        <w:rPr>
          <w:rFonts w:hint="eastAsia"/>
        </w:rPr>
        <w:t>Подібна</w:t>
      </w:r>
      <w:r>
        <w:t></w:t>
      </w:r>
      <w:r>
        <w:rPr>
          <w:rFonts w:hint="eastAsia"/>
        </w:rPr>
        <w:t>синтагматично</w:t>
      </w:r>
      <w:r>
        <w:t></w:t>
      </w:r>
      <w:r>
        <w:rPr>
          <w:rFonts w:hint="eastAsia"/>
        </w:rPr>
        <w:t>парадигматична</w:t>
      </w:r>
      <w:r>
        <w:t></w:t>
      </w:r>
      <w:r>
        <w:rPr>
          <w:rFonts w:hint="eastAsia"/>
        </w:rPr>
        <w:t>організація</w:t>
      </w:r>
      <w:r>
        <w:t></w:t>
      </w:r>
      <w:r>
        <w:rPr>
          <w:rFonts w:hint="eastAsia"/>
        </w:rPr>
        <w:t>кінодискурсу</w:t>
      </w:r>
    </w:p>
    <w:p w:rsidR="00BA750C" w:rsidRDefault="00BA750C" w:rsidP="00BA750C">
      <w:r>
        <w:rPr>
          <w:rFonts w:hint="eastAsia"/>
        </w:rPr>
        <w:t>відіграє</w:t>
      </w:r>
      <w:r>
        <w:t></w:t>
      </w:r>
      <w:r>
        <w:rPr>
          <w:rFonts w:hint="eastAsia"/>
        </w:rPr>
        <w:t>важливу</w:t>
      </w:r>
      <w:r>
        <w:t></w:t>
      </w:r>
      <w:r>
        <w:rPr>
          <w:rFonts w:hint="eastAsia"/>
        </w:rPr>
        <w:t>роль</w:t>
      </w:r>
      <w:r>
        <w:t></w:t>
      </w:r>
      <w:r>
        <w:rPr>
          <w:rFonts w:hint="eastAsia"/>
        </w:rPr>
        <w:t>в</w:t>
      </w:r>
      <w:r>
        <w:t></w:t>
      </w:r>
      <w:r>
        <w:rPr>
          <w:rFonts w:hint="eastAsia"/>
        </w:rPr>
        <w:t>процесі</w:t>
      </w:r>
      <w:r>
        <w:t></w:t>
      </w:r>
      <w:r>
        <w:rPr>
          <w:rFonts w:hint="eastAsia"/>
        </w:rPr>
        <w:t>його</w:t>
      </w:r>
      <w:r>
        <w:t></w:t>
      </w:r>
      <w:r>
        <w:rPr>
          <w:rFonts w:hint="eastAsia"/>
        </w:rPr>
        <w:t>розуміння</w:t>
      </w:r>
      <w:r>
        <w:t></w:t>
      </w:r>
      <w:r>
        <w:rPr>
          <w:rFonts w:hint="eastAsia"/>
        </w:rPr>
        <w:t>глядачами</w:t>
      </w:r>
      <w:r>
        <w:t></w:t>
      </w:r>
    </w:p>
    <w:p w:rsidR="00BA750C" w:rsidRDefault="00BA750C" w:rsidP="00BA750C">
      <w:r>
        <w:rPr>
          <w:rFonts w:hint="eastAsia"/>
        </w:rPr>
        <w:t>Між</w:t>
      </w:r>
      <w:r>
        <w:t></w:t>
      </w:r>
      <w:r>
        <w:rPr>
          <w:rFonts w:hint="eastAsia"/>
        </w:rPr>
        <w:t>наративними</w:t>
      </w:r>
      <w:r>
        <w:t></w:t>
      </w:r>
      <w:r>
        <w:rPr>
          <w:rFonts w:hint="eastAsia"/>
        </w:rPr>
        <w:t>елементами</w:t>
      </w:r>
      <w:r>
        <w:t></w:t>
      </w:r>
      <w:r>
        <w:rPr>
          <w:rFonts w:hint="eastAsia"/>
        </w:rPr>
        <w:t>кінофільму</w:t>
      </w:r>
      <w:r>
        <w:t></w:t>
      </w:r>
      <w:r>
        <w:t></w:t>
      </w:r>
      <w:r>
        <w:rPr>
          <w:rFonts w:hint="eastAsia"/>
        </w:rPr>
        <w:t>такими</w:t>
      </w:r>
      <w:r>
        <w:t></w:t>
      </w:r>
      <w:r>
        <w:rPr>
          <w:rFonts w:hint="eastAsia"/>
        </w:rPr>
        <w:t>як</w:t>
      </w:r>
      <w:r>
        <w:t></w:t>
      </w:r>
      <w:r>
        <w:rPr>
          <w:rFonts w:hint="eastAsia"/>
        </w:rPr>
        <w:t>персонажі</w:t>
      </w:r>
      <w:r>
        <w:t></w:t>
      </w:r>
      <w:r>
        <w:t></w:t>
      </w:r>
      <w:r>
        <w:rPr>
          <w:rFonts w:hint="eastAsia"/>
        </w:rPr>
        <w:t>об’єкти</w:t>
      </w:r>
      <w:r>
        <w:t></w:t>
      </w:r>
      <w:r>
        <w:rPr>
          <w:rFonts w:hint="eastAsia"/>
        </w:rPr>
        <w:t>та</w:t>
      </w:r>
      <w:r>
        <w:t></w:t>
      </w:r>
      <w:r>
        <w:rPr>
          <w:rFonts w:hint="eastAsia"/>
        </w:rPr>
        <w:t>дії</w:t>
      </w:r>
      <w:r>
        <w:t></w:t>
      </w:r>
    </w:p>
    <w:p w:rsidR="00BA750C" w:rsidRDefault="00BA750C" w:rsidP="00BA750C">
      <w:r>
        <w:rPr>
          <w:rFonts w:hint="eastAsia"/>
        </w:rPr>
        <w:t>вираженими</w:t>
      </w:r>
      <w:r>
        <w:t></w:t>
      </w:r>
      <w:r>
        <w:rPr>
          <w:rFonts w:hint="eastAsia"/>
        </w:rPr>
        <w:t>крос</w:t>
      </w:r>
      <w:r>
        <w:t></w:t>
      </w:r>
      <w:r>
        <w:rPr>
          <w:rFonts w:hint="eastAsia"/>
        </w:rPr>
        <w:t>модально</w:t>
      </w:r>
      <w:r>
        <w:t></w:t>
      </w:r>
      <w:r>
        <w:t></w:t>
      </w:r>
      <w:r>
        <w:rPr>
          <w:rFonts w:hint="eastAsia"/>
        </w:rPr>
        <w:t>тобто</w:t>
      </w:r>
      <w:r>
        <w:t></w:t>
      </w:r>
      <w:r>
        <w:rPr>
          <w:rFonts w:hint="eastAsia"/>
        </w:rPr>
        <w:t>за</w:t>
      </w:r>
      <w:r>
        <w:t></w:t>
      </w:r>
      <w:r>
        <w:rPr>
          <w:rFonts w:hint="eastAsia"/>
        </w:rPr>
        <w:t>допомогою</w:t>
      </w:r>
      <w:r>
        <w:t></w:t>
      </w:r>
      <w:r>
        <w:rPr>
          <w:rFonts w:hint="eastAsia"/>
        </w:rPr>
        <w:t>візуальних</w:t>
      </w:r>
      <w:r>
        <w:t></w:t>
      </w:r>
      <w:r>
        <w:t></w:t>
      </w:r>
      <w:r>
        <w:rPr>
          <w:rFonts w:hint="eastAsia"/>
        </w:rPr>
        <w:t>вербальних</w:t>
      </w:r>
      <w:r>
        <w:t></w:t>
      </w:r>
      <w:r>
        <w:rPr>
          <w:rFonts w:hint="eastAsia"/>
        </w:rPr>
        <w:t>і</w:t>
      </w:r>
      <w:r>
        <w:t></w:t>
      </w:r>
      <w:r>
        <w:rPr>
          <w:rFonts w:hint="eastAsia"/>
        </w:rPr>
        <w:t>звукових</w:t>
      </w:r>
    </w:p>
    <w:p w:rsidR="00BA750C" w:rsidRDefault="00BA750C" w:rsidP="00BA750C">
      <w:r>
        <w:rPr>
          <w:rFonts w:hint="eastAsia"/>
        </w:rPr>
        <w:t>засобів</w:t>
      </w:r>
      <w:r>
        <w:t></w:t>
      </w:r>
      <w:r>
        <w:t></w:t>
      </w:r>
      <w:r>
        <w:rPr>
          <w:rFonts w:hint="eastAsia"/>
        </w:rPr>
        <w:t>існує</w:t>
      </w:r>
      <w:r>
        <w:t></w:t>
      </w:r>
      <w:r>
        <w:rPr>
          <w:rFonts w:hint="eastAsia"/>
        </w:rPr>
        <w:t>інтермодальна</w:t>
      </w:r>
      <w:r>
        <w:t></w:t>
      </w:r>
      <w:r>
        <w:rPr>
          <w:rFonts w:hint="eastAsia"/>
        </w:rPr>
        <w:t>когезія</w:t>
      </w:r>
      <w:r>
        <w:t></w:t>
      </w:r>
      <w:r>
        <w:t></w:t>
      </w:r>
      <w:r>
        <w:rPr>
          <w:rFonts w:hint="eastAsia"/>
        </w:rPr>
        <w:t>Когезивний</w:t>
      </w:r>
      <w:r>
        <w:t></w:t>
      </w:r>
      <w:r>
        <w:rPr>
          <w:rFonts w:hint="eastAsia"/>
        </w:rPr>
        <w:t>аналіз</w:t>
      </w:r>
      <w:r>
        <w:t></w:t>
      </w:r>
      <w:r>
        <w:rPr>
          <w:rFonts w:hint="eastAsia"/>
        </w:rPr>
        <w:t>кінофільму</w:t>
      </w:r>
      <w:r>
        <w:t></w:t>
      </w:r>
      <w:r>
        <w:rPr>
          <w:rFonts w:hint="eastAsia"/>
        </w:rPr>
        <w:t>передбачає</w:t>
      </w:r>
    </w:p>
    <w:p w:rsidR="00BA750C" w:rsidRDefault="00BA750C" w:rsidP="00BA750C">
      <w:r>
        <w:rPr>
          <w:rFonts w:hint="eastAsia"/>
        </w:rPr>
        <w:t>виявлення</w:t>
      </w:r>
      <w:r>
        <w:t></w:t>
      </w:r>
      <w:r>
        <w:rPr>
          <w:rFonts w:hint="eastAsia"/>
        </w:rPr>
        <w:t>ідентифікаційних</w:t>
      </w:r>
      <w:r>
        <w:t></w:t>
      </w:r>
      <w:r>
        <w:rPr>
          <w:rFonts w:hint="eastAsia"/>
        </w:rPr>
        <w:t>ланцюжків</w:t>
      </w:r>
      <w:r>
        <w:t></w:t>
      </w:r>
      <w:r>
        <w:rPr>
          <w:rFonts w:hint="eastAsia"/>
        </w:rPr>
        <w:t>і</w:t>
      </w:r>
      <w:r>
        <w:t></w:t>
      </w:r>
      <w:r>
        <w:rPr>
          <w:rFonts w:hint="eastAsia"/>
        </w:rPr>
        <w:t>ланцюжків</w:t>
      </w:r>
      <w:r>
        <w:t></w:t>
      </w:r>
      <w:r>
        <w:rPr>
          <w:rFonts w:hint="eastAsia"/>
        </w:rPr>
        <w:t>дій</w:t>
      </w:r>
      <w:r>
        <w:t></w:t>
      </w:r>
      <w:r>
        <w:t></w:t>
      </w:r>
      <w:r>
        <w:rPr>
          <w:rFonts w:hint="eastAsia"/>
        </w:rPr>
        <w:t>а</w:t>
      </w:r>
      <w:r>
        <w:t></w:t>
      </w:r>
      <w:r>
        <w:rPr>
          <w:rFonts w:hint="eastAsia"/>
        </w:rPr>
        <w:t>також</w:t>
      </w:r>
      <w:r>
        <w:t></w:t>
      </w:r>
      <w:r>
        <w:rPr>
          <w:rFonts w:hint="eastAsia"/>
        </w:rPr>
        <w:t>дослідження</w:t>
      </w:r>
    </w:p>
    <w:p w:rsidR="00BA750C" w:rsidRDefault="00BA750C" w:rsidP="00BA750C">
      <w:r>
        <w:rPr>
          <w:rFonts w:hint="eastAsia"/>
        </w:rPr>
        <w:t>способів</w:t>
      </w:r>
      <w:r>
        <w:t></w:t>
      </w:r>
      <w:r>
        <w:rPr>
          <w:rFonts w:hint="eastAsia"/>
        </w:rPr>
        <w:t>їх</w:t>
      </w:r>
      <w:r>
        <w:t></w:t>
      </w:r>
      <w:r>
        <w:rPr>
          <w:rFonts w:hint="eastAsia"/>
        </w:rPr>
        <w:t>взаємодії</w:t>
      </w:r>
      <w:r>
        <w:t></w:t>
      </w:r>
      <w:r>
        <w:rPr>
          <w:rFonts w:hint="eastAsia"/>
        </w:rPr>
        <w:t>між</w:t>
      </w:r>
      <w:r>
        <w:t></w:t>
      </w:r>
      <w:r>
        <w:rPr>
          <w:rFonts w:hint="eastAsia"/>
        </w:rPr>
        <w:t>собою</w:t>
      </w:r>
      <w:r>
        <w:t></w:t>
      </w:r>
      <w:r>
        <w:t></w:t>
      </w:r>
      <w:r>
        <w:rPr>
          <w:rFonts w:hint="eastAsia"/>
        </w:rPr>
        <w:t>Поєднання</w:t>
      </w:r>
      <w:r>
        <w:t></w:t>
      </w:r>
      <w:r>
        <w:rPr>
          <w:rFonts w:hint="eastAsia"/>
        </w:rPr>
        <w:t>когезивного</w:t>
      </w:r>
      <w:r>
        <w:t></w:t>
      </w:r>
      <w:r>
        <w:rPr>
          <w:rFonts w:hint="eastAsia"/>
        </w:rPr>
        <w:t>аналізу</w:t>
      </w:r>
      <w:r>
        <w:t></w:t>
      </w:r>
      <w:r>
        <w:rPr>
          <w:rFonts w:hint="eastAsia"/>
        </w:rPr>
        <w:t>з</w:t>
      </w:r>
      <w:r>
        <w:t></w:t>
      </w:r>
      <w:r>
        <w:rPr>
          <w:rFonts w:hint="eastAsia"/>
        </w:rPr>
        <w:t>іншими</w:t>
      </w:r>
      <w:r>
        <w:t></w:t>
      </w:r>
      <w:r>
        <w:rPr>
          <w:rFonts w:hint="eastAsia"/>
        </w:rPr>
        <w:t>підходами</w:t>
      </w:r>
    </w:p>
    <w:p w:rsidR="00BA750C" w:rsidRDefault="00BA750C" w:rsidP="00BA750C">
      <w:r>
        <w:rPr>
          <w:rFonts w:hint="eastAsia"/>
        </w:rPr>
        <w:t>сприяє</w:t>
      </w:r>
      <w:r>
        <w:t></w:t>
      </w:r>
      <w:r>
        <w:rPr>
          <w:rFonts w:hint="eastAsia"/>
        </w:rPr>
        <w:t>комплексному</w:t>
      </w:r>
      <w:r>
        <w:t></w:t>
      </w:r>
      <w:r>
        <w:rPr>
          <w:rFonts w:hint="eastAsia"/>
        </w:rPr>
        <w:t>вивченню</w:t>
      </w:r>
      <w:r>
        <w:t></w:t>
      </w:r>
      <w:r>
        <w:rPr>
          <w:rFonts w:hint="eastAsia"/>
        </w:rPr>
        <w:t>кінонаративу</w:t>
      </w:r>
      <w:r>
        <w:t></w:t>
      </w:r>
      <w:r>
        <w:rPr>
          <w:rFonts w:hint="eastAsia"/>
        </w:rPr>
        <w:t>як</w:t>
      </w:r>
      <w:r>
        <w:t></w:t>
      </w:r>
      <w:r>
        <w:rPr>
          <w:rFonts w:hint="eastAsia"/>
        </w:rPr>
        <w:t>одного</w:t>
      </w:r>
      <w:r>
        <w:t></w:t>
      </w:r>
      <w:r>
        <w:rPr>
          <w:rFonts w:hint="eastAsia"/>
        </w:rPr>
        <w:t>з</w:t>
      </w:r>
      <w:r>
        <w:t></w:t>
      </w:r>
      <w:r>
        <w:rPr>
          <w:rFonts w:hint="eastAsia"/>
        </w:rPr>
        <w:t>основних</w:t>
      </w:r>
      <w:r>
        <w:t></w:t>
      </w:r>
      <w:r>
        <w:rPr>
          <w:rFonts w:hint="eastAsia"/>
        </w:rPr>
        <w:t>компонентів</w:t>
      </w:r>
    </w:p>
    <w:p w:rsidR="00BA750C" w:rsidRDefault="00BA750C" w:rsidP="00BA750C">
      <w:r>
        <w:rPr>
          <w:rFonts w:hint="eastAsia"/>
        </w:rPr>
        <w:t>мультимодальних</w:t>
      </w:r>
      <w:r>
        <w:t></w:t>
      </w:r>
      <w:r>
        <w:rPr>
          <w:rFonts w:hint="eastAsia"/>
        </w:rPr>
        <w:t>досліджень</w:t>
      </w:r>
      <w:r>
        <w:t></w:t>
      </w:r>
    </w:p>
    <w:p w:rsidR="00BA750C" w:rsidRDefault="00BA750C" w:rsidP="00BA750C">
      <w:r>
        <w:rPr>
          <w:rFonts w:hint="eastAsia"/>
        </w:rPr>
        <w:t>Мультимодальні</w:t>
      </w:r>
      <w:r>
        <w:t></w:t>
      </w:r>
      <w:r>
        <w:rPr>
          <w:rFonts w:hint="eastAsia"/>
        </w:rPr>
        <w:t>підходи</w:t>
      </w:r>
      <w:r>
        <w:t></w:t>
      </w:r>
      <w:r>
        <w:rPr>
          <w:rFonts w:hint="eastAsia"/>
        </w:rPr>
        <w:t>до</w:t>
      </w:r>
      <w:r>
        <w:t></w:t>
      </w:r>
      <w:r>
        <w:rPr>
          <w:rFonts w:hint="eastAsia"/>
        </w:rPr>
        <w:t>книжок</w:t>
      </w:r>
      <w:r>
        <w:t></w:t>
      </w:r>
      <w:r>
        <w:rPr>
          <w:rFonts w:hint="eastAsia"/>
        </w:rPr>
        <w:t>картинок</w:t>
      </w:r>
      <w:r>
        <w:t></w:t>
      </w:r>
      <w:r>
        <w:rPr>
          <w:rFonts w:hint="eastAsia"/>
        </w:rPr>
        <w:t>та</w:t>
      </w:r>
      <w:r>
        <w:t></w:t>
      </w:r>
      <w:r>
        <w:rPr>
          <w:rFonts w:hint="eastAsia"/>
        </w:rPr>
        <w:t>ілюстрованих</w:t>
      </w:r>
      <w:r>
        <w:t></w:t>
      </w:r>
      <w:r>
        <w:rPr>
          <w:rFonts w:hint="eastAsia"/>
        </w:rPr>
        <w:t>книжок</w:t>
      </w:r>
    </w:p>
    <w:p w:rsidR="00BA750C" w:rsidRDefault="00BA750C" w:rsidP="00BA750C">
      <w:r>
        <w:rPr>
          <w:rFonts w:hint="eastAsia"/>
        </w:rPr>
        <w:t>включають</w:t>
      </w:r>
      <w:r>
        <w:t></w:t>
      </w:r>
      <w:r>
        <w:rPr>
          <w:rFonts w:hint="eastAsia"/>
        </w:rPr>
        <w:t>аналіз</w:t>
      </w:r>
      <w:r>
        <w:t></w:t>
      </w:r>
      <w:r>
        <w:rPr>
          <w:rFonts w:hint="eastAsia"/>
        </w:rPr>
        <w:t>візуальних</w:t>
      </w:r>
      <w:r>
        <w:t></w:t>
      </w:r>
      <w:r>
        <w:rPr>
          <w:rFonts w:hint="eastAsia"/>
        </w:rPr>
        <w:t>і</w:t>
      </w:r>
      <w:r>
        <w:t></w:t>
      </w:r>
      <w:r>
        <w:rPr>
          <w:rFonts w:hint="eastAsia"/>
        </w:rPr>
        <w:t>вербальних</w:t>
      </w:r>
      <w:r>
        <w:t></w:t>
      </w:r>
      <w:r>
        <w:rPr>
          <w:rFonts w:hint="eastAsia"/>
        </w:rPr>
        <w:t>компонентів</w:t>
      </w:r>
      <w:r>
        <w:t></w:t>
      </w:r>
      <w:r>
        <w:rPr>
          <w:rFonts w:hint="eastAsia"/>
        </w:rPr>
        <w:t>та</w:t>
      </w:r>
      <w:r>
        <w:t></w:t>
      </w:r>
      <w:r>
        <w:rPr>
          <w:rFonts w:hint="eastAsia"/>
        </w:rPr>
        <w:t>взаємовідношень</w:t>
      </w:r>
      <w:r>
        <w:t></w:t>
      </w:r>
      <w:r>
        <w:rPr>
          <w:rFonts w:hint="eastAsia"/>
        </w:rPr>
        <w:t>між</w:t>
      </w:r>
    </w:p>
    <w:p w:rsidR="00BA750C" w:rsidRDefault="00BA750C" w:rsidP="00BA750C">
      <w:r>
        <w:rPr>
          <w:rFonts w:hint="eastAsia"/>
        </w:rPr>
        <w:t>ними</w:t>
      </w:r>
      <w:r>
        <w:t></w:t>
      </w:r>
      <w:r>
        <w:t></w:t>
      </w:r>
      <w:r>
        <w:rPr>
          <w:rFonts w:hint="eastAsia"/>
        </w:rPr>
        <w:t>Ілюстрації</w:t>
      </w:r>
      <w:r>
        <w:t></w:t>
      </w:r>
      <w:r>
        <w:t></w:t>
      </w:r>
      <w:r>
        <w:rPr>
          <w:rFonts w:hint="eastAsia"/>
        </w:rPr>
        <w:t>як</w:t>
      </w:r>
      <w:r>
        <w:t></w:t>
      </w:r>
      <w:r>
        <w:rPr>
          <w:rFonts w:hint="eastAsia"/>
        </w:rPr>
        <w:t>і</w:t>
      </w:r>
      <w:r>
        <w:t></w:t>
      </w:r>
      <w:r>
        <w:rPr>
          <w:rFonts w:hint="eastAsia"/>
        </w:rPr>
        <w:t>будь</w:t>
      </w:r>
      <w:r>
        <w:t></w:t>
      </w:r>
      <w:r>
        <w:rPr>
          <w:rFonts w:hint="eastAsia"/>
        </w:rPr>
        <w:t>які</w:t>
      </w:r>
      <w:r>
        <w:t></w:t>
      </w:r>
      <w:r>
        <w:rPr>
          <w:rFonts w:hint="eastAsia"/>
        </w:rPr>
        <w:t>інші</w:t>
      </w:r>
      <w:r>
        <w:t></w:t>
      </w:r>
      <w:r>
        <w:rPr>
          <w:rFonts w:hint="eastAsia"/>
        </w:rPr>
        <w:t>семіотичні</w:t>
      </w:r>
      <w:r>
        <w:t></w:t>
      </w:r>
      <w:r>
        <w:rPr>
          <w:rFonts w:hint="eastAsia"/>
        </w:rPr>
        <w:t>системи</w:t>
      </w:r>
      <w:r>
        <w:t></w:t>
      </w:r>
      <w:r>
        <w:t></w:t>
      </w:r>
      <w:r>
        <w:rPr>
          <w:rFonts w:hint="eastAsia"/>
        </w:rPr>
        <w:t>можуть</w:t>
      </w:r>
      <w:r>
        <w:t></w:t>
      </w:r>
      <w:r>
        <w:rPr>
          <w:rFonts w:hint="eastAsia"/>
        </w:rPr>
        <w:t>розглядатися</w:t>
      </w:r>
      <w:r>
        <w:t></w:t>
      </w:r>
      <w:r>
        <w:rPr>
          <w:rFonts w:hint="eastAsia"/>
        </w:rPr>
        <w:t>на</w:t>
      </w:r>
    </w:p>
    <w:p w:rsidR="00BA750C" w:rsidRDefault="00BA750C" w:rsidP="00BA750C">
      <w:r>
        <w:rPr>
          <w:rFonts w:hint="eastAsia"/>
        </w:rPr>
        <w:t>ідеаційному</w:t>
      </w:r>
      <w:r>
        <w:t></w:t>
      </w:r>
      <w:r>
        <w:t></w:t>
      </w:r>
      <w:r>
        <w:rPr>
          <w:rFonts w:hint="eastAsia"/>
        </w:rPr>
        <w:t>інтерперсональному</w:t>
      </w:r>
      <w:r>
        <w:t></w:t>
      </w:r>
      <w:r>
        <w:rPr>
          <w:rFonts w:hint="eastAsia"/>
        </w:rPr>
        <w:t>та</w:t>
      </w:r>
      <w:r>
        <w:t></w:t>
      </w:r>
      <w:r>
        <w:rPr>
          <w:rFonts w:hint="eastAsia"/>
        </w:rPr>
        <w:t>текстуальному</w:t>
      </w:r>
      <w:r>
        <w:t></w:t>
      </w:r>
      <w:r>
        <w:rPr>
          <w:rFonts w:hint="eastAsia"/>
        </w:rPr>
        <w:t>рівнях</w:t>
      </w:r>
      <w:r>
        <w:t></w:t>
      </w:r>
      <w:r>
        <w:t></w:t>
      </w:r>
      <w:r>
        <w:rPr>
          <w:rFonts w:hint="eastAsia"/>
        </w:rPr>
        <w:t>Ідеаційна</w:t>
      </w:r>
      <w:r>
        <w:t></w:t>
      </w:r>
      <w:r>
        <w:rPr>
          <w:rFonts w:hint="eastAsia"/>
        </w:rPr>
        <w:t>система</w:t>
      </w:r>
    </w:p>
    <w:p w:rsidR="00BA750C" w:rsidRDefault="00BA750C" w:rsidP="00BA750C">
      <w:r>
        <w:rPr>
          <w:rFonts w:hint="eastAsia"/>
        </w:rPr>
        <w:t>значення</w:t>
      </w:r>
      <w:r>
        <w:t></w:t>
      </w:r>
      <w:r>
        <w:rPr>
          <w:rFonts w:hint="eastAsia"/>
        </w:rPr>
        <w:t>включає</w:t>
      </w:r>
      <w:r>
        <w:t></w:t>
      </w:r>
      <w:r>
        <w:rPr>
          <w:rFonts w:hint="eastAsia"/>
        </w:rPr>
        <w:t>дії</w:t>
      </w:r>
      <w:r>
        <w:t></w:t>
      </w:r>
      <w:r>
        <w:t></w:t>
      </w:r>
      <w:r>
        <w:rPr>
          <w:rFonts w:hint="eastAsia"/>
        </w:rPr>
        <w:t>персонажів</w:t>
      </w:r>
      <w:r>
        <w:t></w:t>
      </w:r>
      <w:r>
        <w:rPr>
          <w:rFonts w:hint="eastAsia"/>
        </w:rPr>
        <w:t>та</w:t>
      </w:r>
      <w:r>
        <w:t></w:t>
      </w:r>
      <w:r>
        <w:rPr>
          <w:rFonts w:hint="eastAsia"/>
        </w:rPr>
        <w:t>обставини</w:t>
      </w:r>
      <w:r>
        <w:t></w:t>
      </w:r>
      <w:r>
        <w:t></w:t>
      </w:r>
      <w:r>
        <w:rPr>
          <w:rFonts w:hint="eastAsia"/>
        </w:rPr>
        <w:t>Інтерперсональна</w:t>
      </w:r>
      <w:r>
        <w:t></w:t>
      </w:r>
      <w:r>
        <w:rPr>
          <w:rFonts w:hint="eastAsia"/>
        </w:rPr>
        <w:t>система</w:t>
      </w:r>
      <w:r>
        <w:t></w:t>
      </w:r>
      <w:r>
        <w:rPr>
          <w:rFonts w:hint="eastAsia"/>
        </w:rPr>
        <w:t>охоплює</w:t>
      </w:r>
      <w:r>
        <w:t></w:t>
      </w:r>
    </w:p>
    <w:p w:rsidR="00BA750C" w:rsidRDefault="00BA750C" w:rsidP="00BA750C">
      <w:r>
        <w:t></w:t>
      </w:r>
      <w:r>
        <w:t></w:t>
      </w:r>
      <w:r>
        <w:t></w:t>
      </w:r>
    </w:p>
    <w:p w:rsidR="00BA750C" w:rsidRDefault="00BA750C" w:rsidP="00BA750C">
      <w:r>
        <w:rPr>
          <w:rFonts w:hint="eastAsia"/>
        </w:rPr>
        <w:t>низку</w:t>
      </w:r>
      <w:r>
        <w:t></w:t>
      </w:r>
      <w:r>
        <w:rPr>
          <w:rFonts w:hint="eastAsia"/>
        </w:rPr>
        <w:t>аспектів</w:t>
      </w:r>
      <w:r>
        <w:t></w:t>
      </w:r>
      <w:r>
        <w:t></w:t>
      </w:r>
      <w:r>
        <w:rPr>
          <w:rFonts w:hint="eastAsia"/>
        </w:rPr>
        <w:t>пов’язаних</w:t>
      </w:r>
      <w:r>
        <w:t></w:t>
      </w:r>
      <w:r>
        <w:rPr>
          <w:rFonts w:hint="eastAsia"/>
        </w:rPr>
        <w:t>із</w:t>
      </w:r>
      <w:r>
        <w:t></w:t>
      </w:r>
      <w:r>
        <w:rPr>
          <w:rFonts w:hint="eastAsia"/>
        </w:rPr>
        <w:t>взаємодією</w:t>
      </w:r>
      <w:r>
        <w:t></w:t>
      </w:r>
      <w:r>
        <w:rPr>
          <w:rFonts w:hint="eastAsia"/>
        </w:rPr>
        <w:t>між</w:t>
      </w:r>
      <w:r>
        <w:t></w:t>
      </w:r>
      <w:r>
        <w:rPr>
          <w:rFonts w:hint="eastAsia"/>
        </w:rPr>
        <w:t>читачем</w:t>
      </w:r>
      <w:r>
        <w:t></w:t>
      </w:r>
      <w:r>
        <w:rPr>
          <w:rFonts w:hint="eastAsia"/>
        </w:rPr>
        <w:t>і</w:t>
      </w:r>
      <w:r>
        <w:t></w:t>
      </w:r>
      <w:r>
        <w:rPr>
          <w:rFonts w:hint="eastAsia"/>
        </w:rPr>
        <w:t>персонажами</w:t>
      </w:r>
      <w:r>
        <w:t></w:t>
      </w:r>
      <w:r>
        <w:t></w:t>
      </w:r>
      <w:r>
        <w:rPr>
          <w:rFonts w:hint="eastAsia"/>
        </w:rPr>
        <w:t>зокрема</w:t>
      </w:r>
      <w:r>
        <w:t></w:t>
      </w:r>
    </w:p>
    <w:p w:rsidR="00BA750C" w:rsidRDefault="00BA750C" w:rsidP="00BA750C">
      <w:r>
        <w:rPr>
          <w:rFonts w:hint="eastAsia"/>
        </w:rPr>
        <w:t>залежність</w:t>
      </w:r>
      <w:r>
        <w:t></w:t>
      </w:r>
      <w:r>
        <w:rPr>
          <w:rFonts w:hint="eastAsia"/>
        </w:rPr>
        <w:t>ставлення</w:t>
      </w:r>
      <w:r>
        <w:t></w:t>
      </w:r>
      <w:r>
        <w:rPr>
          <w:rFonts w:hint="eastAsia"/>
        </w:rPr>
        <w:t>читача</w:t>
      </w:r>
      <w:r>
        <w:t></w:t>
      </w:r>
      <w:r>
        <w:rPr>
          <w:rFonts w:hint="eastAsia"/>
        </w:rPr>
        <w:t>до</w:t>
      </w:r>
      <w:r>
        <w:t></w:t>
      </w:r>
      <w:r>
        <w:rPr>
          <w:rFonts w:hint="eastAsia"/>
        </w:rPr>
        <w:t>персонажа</w:t>
      </w:r>
      <w:r>
        <w:t></w:t>
      </w:r>
      <w:r>
        <w:rPr>
          <w:rFonts w:hint="eastAsia"/>
        </w:rPr>
        <w:t>від</w:t>
      </w:r>
      <w:r>
        <w:t></w:t>
      </w:r>
      <w:r>
        <w:rPr>
          <w:rFonts w:hint="eastAsia"/>
        </w:rPr>
        <w:t>того</w:t>
      </w:r>
      <w:r>
        <w:t></w:t>
      </w:r>
      <w:r>
        <w:t></w:t>
      </w:r>
      <w:r>
        <w:rPr>
          <w:rFonts w:hint="eastAsia"/>
        </w:rPr>
        <w:t>під</w:t>
      </w:r>
      <w:r>
        <w:t></w:t>
      </w:r>
      <w:r>
        <w:rPr>
          <w:rFonts w:hint="eastAsia"/>
        </w:rPr>
        <w:t>яким</w:t>
      </w:r>
      <w:r>
        <w:t></w:t>
      </w:r>
      <w:r>
        <w:rPr>
          <w:rFonts w:hint="eastAsia"/>
        </w:rPr>
        <w:t>кутом</w:t>
      </w:r>
      <w:r>
        <w:t></w:t>
      </w:r>
      <w:r>
        <w:rPr>
          <w:rFonts w:hint="eastAsia"/>
        </w:rPr>
        <w:t>зображено</w:t>
      </w:r>
    </w:p>
    <w:p w:rsidR="00BA750C" w:rsidRDefault="00BA750C" w:rsidP="00BA750C">
      <w:r>
        <w:rPr>
          <w:rFonts w:hint="eastAsia"/>
        </w:rPr>
        <w:t>останнього</w:t>
      </w:r>
      <w:r>
        <w:t></w:t>
      </w:r>
      <w:r>
        <w:t></w:t>
      </w:r>
      <w:r>
        <w:rPr>
          <w:rFonts w:hint="eastAsia"/>
        </w:rPr>
        <w:t>чи</w:t>
      </w:r>
      <w:r>
        <w:t></w:t>
      </w:r>
      <w:r>
        <w:rPr>
          <w:rFonts w:hint="eastAsia"/>
        </w:rPr>
        <w:t>він</w:t>
      </w:r>
      <w:r>
        <w:t></w:t>
      </w:r>
      <w:r>
        <w:rPr>
          <w:rFonts w:hint="eastAsia"/>
        </w:rPr>
        <w:t>дивиться</w:t>
      </w:r>
      <w:r>
        <w:t></w:t>
      </w:r>
      <w:r>
        <w:rPr>
          <w:rFonts w:hint="eastAsia"/>
        </w:rPr>
        <w:t>прямо</w:t>
      </w:r>
      <w:r>
        <w:t></w:t>
      </w:r>
      <w:r>
        <w:rPr>
          <w:rFonts w:hint="eastAsia"/>
        </w:rPr>
        <w:t>в</w:t>
      </w:r>
      <w:r>
        <w:t></w:t>
      </w:r>
      <w:r>
        <w:rPr>
          <w:rFonts w:hint="eastAsia"/>
        </w:rPr>
        <w:t>очі</w:t>
      </w:r>
      <w:r>
        <w:t></w:t>
      </w:r>
      <w:r>
        <w:rPr>
          <w:rFonts w:hint="eastAsia"/>
        </w:rPr>
        <w:t>тощо</w:t>
      </w:r>
      <w:r>
        <w:t></w:t>
      </w:r>
      <w:r>
        <w:t></w:t>
      </w:r>
      <w:r>
        <w:rPr>
          <w:rFonts w:hint="eastAsia"/>
        </w:rPr>
        <w:t>Вибір</w:t>
      </w:r>
      <w:r>
        <w:t></w:t>
      </w:r>
      <w:r>
        <w:rPr>
          <w:rFonts w:hint="eastAsia"/>
        </w:rPr>
        <w:t>кольорів</w:t>
      </w:r>
      <w:r>
        <w:t></w:t>
      </w:r>
      <w:r>
        <w:rPr>
          <w:rFonts w:hint="eastAsia"/>
        </w:rPr>
        <w:t>відображає</w:t>
      </w:r>
      <w:r>
        <w:t></w:t>
      </w:r>
      <w:r>
        <w:rPr>
          <w:rFonts w:hint="eastAsia"/>
        </w:rPr>
        <w:t>емоційні</w:t>
      </w:r>
    </w:p>
    <w:p w:rsidR="00BA750C" w:rsidRDefault="00BA750C" w:rsidP="00BA750C">
      <w:r>
        <w:rPr>
          <w:rFonts w:hint="eastAsia"/>
        </w:rPr>
        <w:t>стани</w:t>
      </w:r>
      <w:r>
        <w:t></w:t>
      </w:r>
      <w:r>
        <w:rPr>
          <w:rFonts w:hint="eastAsia"/>
        </w:rPr>
        <w:t>персонажів</w:t>
      </w:r>
      <w:r>
        <w:t></w:t>
      </w:r>
      <w:r>
        <w:t></w:t>
      </w:r>
      <w:r>
        <w:rPr>
          <w:rFonts w:hint="eastAsia"/>
        </w:rPr>
        <w:t>а</w:t>
      </w:r>
      <w:r>
        <w:t></w:t>
      </w:r>
      <w:r>
        <w:rPr>
          <w:rFonts w:hint="eastAsia"/>
        </w:rPr>
        <w:t>ілюстрації</w:t>
      </w:r>
      <w:r>
        <w:t></w:t>
      </w:r>
      <w:r>
        <w:t></w:t>
      </w:r>
      <w:r>
        <w:rPr>
          <w:rFonts w:hint="eastAsia"/>
        </w:rPr>
        <w:t>виконані</w:t>
      </w:r>
      <w:r>
        <w:t></w:t>
      </w:r>
      <w:r>
        <w:rPr>
          <w:rFonts w:hint="eastAsia"/>
        </w:rPr>
        <w:t>в</w:t>
      </w:r>
      <w:r>
        <w:t></w:t>
      </w:r>
      <w:r>
        <w:rPr>
          <w:rFonts w:hint="eastAsia"/>
        </w:rPr>
        <w:t>обмеженій</w:t>
      </w:r>
      <w:r>
        <w:t></w:t>
      </w:r>
      <w:r>
        <w:rPr>
          <w:rFonts w:hint="eastAsia"/>
        </w:rPr>
        <w:t>палітрі</w:t>
      </w:r>
      <w:r>
        <w:t></w:t>
      </w:r>
      <w:r>
        <w:t></w:t>
      </w:r>
      <w:r>
        <w:rPr>
          <w:rFonts w:hint="eastAsia"/>
        </w:rPr>
        <w:t>підкреслюють</w:t>
      </w:r>
    </w:p>
    <w:p w:rsidR="00BA750C" w:rsidRDefault="00BA750C" w:rsidP="00BA750C">
      <w:r>
        <w:rPr>
          <w:rFonts w:hint="eastAsia"/>
        </w:rPr>
        <w:t>відірваність</w:t>
      </w:r>
      <w:r>
        <w:t></w:t>
      </w:r>
      <w:r>
        <w:rPr>
          <w:rFonts w:hint="eastAsia"/>
        </w:rPr>
        <w:t>від</w:t>
      </w:r>
      <w:r>
        <w:t></w:t>
      </w:r>
      <w:r>
        <w:rPr>
          <w:rFonts w:hint="eastAsia"/>
        </w:rPr>
        <w:t>реальності</w:t>
      </w:r>
      <w:r>
        <w:t></w:t>
      </w:r>
      <w:r>
        <w:rPr>
          <w:rFonts w:hint="eastAsia"/>
        </w:rPr>
        <w:t>та</w:t>
      </w:r>
      <w:r>
        <w:t></w:t>
      </w:r>
      <w:r>
        <w:rPr>
          <w:rFonts w:hint="eastAsia"/>
        </w:rPr>
        <w:t>ізоляцію</w:t>
      </w:r>
      <w:r>
        <w:t></w:t>
      </w:r>
      <w:r>
        <w:rPr>
          <w:rFonts w:hint="eastAsia"/>
        </w:rPr>
        <w:t>головних</w:t>
      </w:r>
      <w:r>
        <w:t></w:t>
      </w:r>
      <w:r>
        <w:rPr>
          <w:rFonts w:hint="eastAsia"/>
        </w:rPr>
        <w:t>героїв</w:t>
      </w:r>
      <w:r>
        <w:t></w:t>
      </w:r>
      <w:r>
        <w:t></w:t>
      </w:r>
      <w:r>
        <w:rPr>
          <w:rFonts w:hint="eastAsia"/>
        </w:rPr>
        <w:t>Важливими</w:t>
      </w:r>
      <w:r>
        <w:t></w:t>
      </w:r>
      <w:r>
        <w:rPr>
          <w:rFonts w:hint="eastAsia"/>
        </w:rPr>
        <w:t>елементами</w:t>
      </w:r>
    </w:p>
    <w:p w:rsidR="00BA750C" w:rsidRDefault="00BA750C" w:rsidP="00BA750C">
      <w:r>
        <w:rPr>
          <w:rFonts w:hint="eastAsia"/>
        </w:rPr>
        <w:t>текстового</w:t>
      </w:r>
      <w:r>
        <w:t></w:t>
      </w:r>
      <w:r>
        <w:rPr>
          <w:rFonts w:hint="eastAsia"/>
        </w:rPr>
        <w:t>значення</w:t>
      </w:r>
      <w:r>
        <w:t></w:t>
      </w:r>
      <w:r>
        <w:rPr>
          <w:rFonts w:hint="eastAsia"/>
        </w:rPr>
        <w:t>є</w:t>
      </w:r>
      <w:r>
        <w:t></w:t>
      </w:r>
      <w:r>
        <w:rPr>
          <w:rFonts w:hint="eastAsia"/>
        </w:rPr>
        <w:t>обрамлення</w:t>
      </w:r>
      <w:r>
        <w:t></w:t>
      </w:r>
      <w:r>
        <w:rPr>
          <w:rFonts w:hint="eastAsia"/>
        </w:rPr>
        <w:t>ілюстрації</w:t>
      </w:r>
      <w:r>
        <w:t></w:t>
      </w:r>
      <w:r>
        <w:t></w:t>
      </w:r>
      <w:r>
        <w:rPr>
          <w:rFonts w:hint="eastAsia"/>
        </w:rPr>
        <w:t>яке</w:t>
      </w:r>
      <w:r>
        <w:t></w:t>
      </w:r>
      <w:r>
        <w:t></w:t>
      </w:r>
      <w:r>
        <w:rPr>
          <w:rFonts w:hint="eastAsia"/>
        </w:rPr>
        <w:t>як</w:t>
      </w:r>
      <w:r>
        <w:t></w:t>
      </w:r>
      <w:r>
        <w:rPr>
          <w:rFonts w:hint="eastAsia"/>
        </w:rPr>
        <w:t>правило</w:t>
      </w:r>
      <w:r>
        <w:t></w:t>
      </w:r>
      <w:r>
        <w:t></w:t>
      </w:r>
      <w:r>
        <w:rPr>
          <w:rFonts w:hint="eastAsia"/>
        </w:rPr>
        <w:t>посилює</w:t>
      </w:r>
      <w:r>
        <w:t></w:t>
      </w:r>
      <w:r>
        <w:rPr>
          <w:rFonts w:hint="eastAsia"/>
        </w:rPr>
        <w:t>емоційний</w:t>
      </w:r>
    </w:p>
    <w:p w:rsidR="00BA750C" w:rsidRDefault="00BA750C" w:rsidP="00BA750C">
      <w:r>
        <w:rPr>
          <w:rFonts w:hint="eastAsia"/>
        </w:rPr>
        <w:t>вплив</w:t>
      </w:r>
      <w:r>
        <w:t></w:t>
      </w:r>
      <w:r>
        <w:rPr>
          <w:rFonts w:hint="eastAsia"/>
        </w:rPr>
        <w:t>зображення</w:t>
      </w:r>
      <w:r>
        <w:t></w:t>
      </w:r>
      <w:r>
        <w:t></w:t>
      </w:r>
      <w:r>
        <w:rPr>
          <w:rFonts w:hint="eastAsia"/>
        </w:rPr>
        <w:t>а</w:t>
      </w:r>
      <w:r>
        <w:t></w:t>
      </w:r>
      <w:r>
        <w:rPr>
          <w:rFonts w:hint="eastAsia"/>
        </w:rPr>
        <w:t>також</w:t>
      </w:r>
      <w:r>
        <w:t></w:t>
      </w:r>
      <w:r>
        <w:rPr>
          <w:rFonts w:hint="eastAsia"/>
        </w:rPr>
        <w:t>збалансований</w:t>
      </w:r>
      <w:r>
        <w:t></w:t>
      </w:r>
      <w:r>
        <w:rPr>
          <w:rFonts w:hint="eastAsia"/>
        </w:rPr>
        <w:t>або</w:t>
      </w:r>
      <w:r>
        <w:t></w:t>
      </w:r>
      <w:r>
        <w:rPr>
          <w:rFonts w:hint="eastAsia"/>
        </w:rPr>
        <w:t>незбалансований</w:t>
      </w:r>
      <w:r>
        <w:t></w:t>
      </w:r>
      <w:r>
        <w:rPr>
          <w:rFonts w:hint="eastAsia"/>
        </w:rPr>
        <w:t>фокус</w:t>
      </w:r>
      <w:r>
        <w:t></w:t>
      </w:r>
      <w:r>
        <w:rPr>
          <w:rFonts w:hint="eastAsia"/>
        </w:rPr>
        <w:t>ілюстрацій</w:t>
      </w:r>
    </w:p>
    <w:p w:rsidR="00BA750C" w:rsidRDefault="00BA750C" w:rsidP="00BA750C">
      <w:r>
        <w:t></w:t>
      </w:r>
      <w:r>
        <w:rPr>
          <w:rFonts w:hint="eastAsia"/>
        </w:rPr>
        <w:t>поєднання</w:t>
      </w:r>
      <w:r>
        <w:t></w:t>
      </w:r>
      <w:r>
        <w:rPr>
          <w:rFonts w:hint="eastAsia"/>
        </w:rPr>
        <w:t>на</w:t>
      </w:r>
      <w:r>
        <w:t></w:t>
      </w:r>
      <w:r>
        <w:rPr>
          <w:rFonts w:hint="eastAsia"/>
        </w:rPr>
        <w:t>одному</w:t>
      </w:r>
      <w:r>
        <w:t></w:t>
      </w:r>
      <w:r>
        <w:rPr>
          <w:rFonts w:hint="eastAsia"/>
        </w:rPr>
        <w:t>розвороті</w:t>
      </w:r>
      <w:r>
        <w:t></w:t>
      </w:r>
      <w:r>
        <w:rPr>
          <w:rFonts w:hint="eastAsia"/>
        </w:rPr>
        <w:t>крупного</w:t>
      </w:r>
      <w:r>
        <w:t></w:t>
      </w:r>
      <w:r>
        <w:rPr>
          <w:rFonts w:hint="eastAsia"/>
        </w:rPr>
        <w:t>плану</w:t>
      </w:r>
      <w:r>
        <w:t></w:t>
      </w:r>
      <w:r>
        <w:rPr>
          <w:rFonts w:hint="eastAsia"/>
        </w:rPr>
        <w:t>персонажа</w:t>
      </w:r>
      <w:r>
        <w:t></w:t>
      </w:r>
      <w:r>
        <w:rPr>
          <w:rFonts w:hint="eastAsia"/>
        </w:rPr>
        <w:t>й</w:t>
      </w:r>
      <w:r>
        <w:t></w:t>
      </w:r>
      <w:r>
        <w:rPr>
          <w:rFonts w:hint="eastAsia"/>
        </w:rPr>
        <w:t>маленької</w:t>
      </w:r>
      <w:r>
        <w:t></w:t>
      </w:r>
      <w:r>
        <w:rPr>
          <w:rFonts w:hint="eastAsia"/>
        </w:rPr>
        <w:t>фігури</w:t>
      </w:r>
      <w:r>
        <w:t></w:t>
      </w:r>
    </w:p>
    <w:p w:rsidR="00BA750C" w:rsidRDefault="00BA750C" w:rsidP="00BA750C">
      <w:r>
        <w:rPr>
          <w:rFonts w:hint="eastAsia"/>
        </w:rPr>
        <w:t>зображеної</w:t>
      </w:r>
      <w:r>
        <w:t></w:t>
      </w:r>
      <w:r>
        <w:rPr>
          <w:rFonts w:hint="eastAsia"/>
        </w:rPr>
        <w:t>вдалині</w:t>
      </w:r>
      <w:r>
        <w:t></w:t>
      </w:r>
      <w:r>
        <w:t></w:t>
      </w:r>
      <w:r>
        <w:t></w:t>
      </w:r>
      <w:r>
        <w:rPr>
          <w:rFonts w:hint="eastAsia"/>
        </w:rPr>
        <w:t>Найбільша</w:t>
      </w:r>
      <w:r>
        <w:t></w:t>
      </w:r>
      <w:r>
        <w:rPr>
          <w:rFonts w:hint="eastAsia"/>
        </w:rPr>
        <w:t>інтеграція</w:t>
      </w:r>
      <w:r>
        <w:t></w:t>
      </w:r>
      <w:r>
        <w:rPr>
          <w:rFonts w:hint="eastAsia"/>
        </w:rPr>
        <w:t>між</w:t>
      </w:r>
      <w:r>
        <w:t></w:t>
      </w:r>
      <w:r>
        <w:rPr>
          <w:rFonts w:hint="eastAsia"/>
        </w:rPr>
        <w:t>словами</w:t>
      </w:r>
      <w:r>
        <w:t></w:t>
      </w:r>
      <w:r>
        <w:rPr>
          <w:rFonts w:hint="eastAsia"/>
        </w:rPr>
        <w:t>та</w:t>
      </w:r>
      <w:r>
        <w:t></w:t>
      </w:r>
      <w:r>
        <w:rPr>
          <w:rFonts w:hint="eastAsia"/>
        </w:rPr>
        <w:t>зображеннями</w:t>
      </w:r>
      <w:r>
        <w:t></w:t>
      </w:r>
      <w:r>
        <w:rPr>
          <w:rFonts w:hint="eastAsia"/>
        </w:rPr>
        <w:t>виникає</w:t>
      </w:r>
    </w:p>
    <w:p w:rsidR="00BA750C" w:rsidRDefault="00BA750C" w:rsidP="00BA750C">
      <w:r>
        <w:rPr>
          <w:rFonts w:hint="eastAsia"/>
        </w:rPr>
        <w:t>при</w:t>
      </w:r>
      <w:r>
        <w:t></w:t>
      </w:r>
      <w:r>
        <w:rPr>
          <w:rFonts w:hint="eastAsia"/>
        </w:rPr>
        <w:t>розміщенні</w:t>
      </w:r>
      <w:r>
        <w:t></w:t>
      </w:r>
      <w:r>
        <w:rPr>
          <w:rFonts w:hint="eastAsia"/>
        </w:rPr>
        <w:t>тексту</w:t>
      </w:r>
      <w:r>
        <w:t></w:t>
      </w:r>
      <w:r>
        <w:rPr>
          <w:rFonts w:hint="eastAsia"/>
        </w:rPr>
        <w:t>на</w:t>
      </w:r>
      <w:r>
        <w:t></w:t>
      </w:r>
      <w:r>
        <w:rPr>
          <w:rFonts w:hint="eastAsia"/>
        </w:rPr>
        <w:t>самих</w:t>
      </w:r>
      <w:r>
        <w:t></w:t>
      </w:r>
      <w:r>
        <w:rPr>
          <w:rFonts w:hint="eastAsia"/>
        </w:rPr>
        <w:t>ілюстраціях</w:t>
      </w:r>
      <w:r>
        <w:t></w:t>
      </w:r>
    </w:p>
    <w:p w:rsidR="00BA750C" w:rsidRDefault="00BA750C" w:rsidP="00BA750C">
      <w:r>
        <w:rPr>
          <w:rFonts w:hint="eastAsia"/>
        </w:rPr>
        <w:t>Проведене</w:t>
      </w:r>
      <w:r>
        <w:t></w:t>
      </w:r>
      <w:r>
        <w:rPr>
          <w:rFonts w:hint="eastAsia"/>
        </w:rPr>
        <w:t>дослідження</w:t>
      </w:r>
      <w:r>
        <w:t></w:t>
      </w:r>
      <w:r>
        <w:rPr>
          <w:rFonts w:hint="eastAsia"/>
        </w:rPr>
        <w:t>продемонструвало</w:t>
      </w:r>
      <w:r>
        <w:t></w:t>
      </w:r>
      <w:r>
        <w:t></w:t>
      </w:r>
      <w:r>
        <w:rPr>
          <w:rFonts w:hint="eastAsia"/>
        </w:rPr>
        <w:t>що</w:t>
      </w:r>
      <w:r>
        <w:t></w:t>
      </w:r>
      <w:r>
        <w:rPr>
          <w:rFonts w:hint="eastAsia"/>
        </w:rPr>
        <w:t>серед</w:t>
      </w:r>
      <w:r>
        <w:t></w:t>
      </w:r>
      <w:r>
        <w:rPr>
          <w:rFonts w:hint="eastAsia"/>
        </w:rPr>
        <w:t>найбільш</w:t>
      </w:r>
      <w:r>
        <w:t></w:t>
      </w:r>
      <w:r>
        <w:rPr>
          <w:rFonts w:hint="eastAsia"/>
        </w:rPr>
        <w:t>поширених</w:t>
      </w:r>
    </w:p>
    <w:p w:rsidR="00BA750C" w:rsidRDefault="00BA750C" w:rsidP="00BA750C">
      <w:r>
        <w:rPr>
          <w:rFonts w:hint="eastAsia"/>
        </w:rPr>
        <w:t>відношень</w:t>
      </w:r>
      <w:r>
        <w:t></w:t>
      </w:r>
      <w:r>
        <w:rPr>
          <w:rFonts w:hint="eastAsia"/>
        </w:rPr>
        <w:t>між</w:t>
      </w:r>
      <w:r>
        <w:t></w:t>
      </w:r>
      <w:r>
        <w:rPr>
          <w:rFonts w:hint="eastAsia"/>
        </w:rPr>
        <w:t>текстом</w:t>
      </w:r>
      <w:r>
        <w:t></w:t>
      </w:r>
      <w:r>
        <w:rPr>
          <w:rFonts w:hint="eastAsia"/>
        </w:rPr>
        <w:t>та</w:t>
      </w:r>
      <w:r>
        <w:t></w:t>
      </w:r>
      <w:r>
        <w:rPr>
          <w:rFonts w:hint="eastAsia"/>
        </w:rPr>
        <w:t>ілюстрацією</w:t>
      </w:r>
      <w:r>
        <w:t></w:t>
      </w:r>
      <w:r>
        <w:t></w:t>
      </w:r>
      <w:r>
        <w:rPr>
          <w:rFonts w:hint="eastAsia"/>
        </w:rPr>
        <w:t>характерних</w:t>
      </w:r>
      <w:r>
        <w:t></w:t>
      </w:r>
      <w:r>
        <w:rPr>
          <w:rFonts w:hint="eastAsia"/>
        </w:rPr>
        <w:t>для</w:t>
      </w:r>
      <w:r>
        <w:t></w:t>
      </w:r>
      <w:r>
        <w:rPr>
          <w:rFonts w:hint="eastAsia"/>
        </w:rPr>
        <w:t>казкового</w:t>
      </w:r>
      <w:r>
        <w:t></w:t>
      </w:r>
      <w:r>
        <w:rPr>
          <w:rFonts w:hint="eastAsia"/>
        </w:rPr>
        <w:t>наративу</w:t>
      </w:r>
      <w:r>
        <w:t></w:t>
      </w:r>
    </w:p>
    <w:p w:rsidR="00BA750C" w:rsidRDefault="00BA750C" w:rsidP="00BA750C">
      <w:r>
        <w:rPr>
          <w:rFonts w:hint="eastAsia"/>
        </w:rPr>
        <w:t>виділяються</w:t>
      </w:r>
      <w:r>
        <w:t></w:t>
      </w:r>
      <w:r>
        <w:rPr>
          <w:rFonts w:hint="eastAsia"/>
        </w:rPr>
        <w:t>відношення</w:t>
      </w:r>
      <w:r>
        <w:t></w:t>
      </w:r>
      <w:r>
        <w:rPr>
          <w:rFonts w:hint="eastAsia"/>
        </w:rPr>
        <w:t>уточнення</w:t>
      </w:r>
      <w:r>
        <w:t></w:t>
      </w:r>
      <w:r>
        <w:t></w:t>
      </w:r>
      <w:r>
        <w:rPr>
          <w:rFonts w:hint="eastAsia"/>
        </w:rPr>
        <w:t>розширення</w:t>
      </w:r>
      <w:r>
        <w:t></w:t>
      </w:r>
      <w:r>
        <w:rPr>
          <w:rFonts w:hint="eastAsia"/>
        </w:rPr>
        <w:t>та</w:t>
      </w:r>
      <w:r>
        <w:t></w:t>
      </w:r>
      <w:r>
        <w:rPr>
          <w:rFonts w:hint="eastAsia"/>
        </w:rPr>
        <w:t>продовження</w:t>
      </w:r>
      <w:r>
        <w:t></w:t>
      </w:r>
      <w:r>
        <w:t></w:t>
      </w:r>
      <w:r>
        <w:rPr>
          <w:rFonts w:hint="eastAsia"/>
        </w:rPr>
        <w:t>При</w:t>
      </w:r>
      <w:r>
        <w:t></w:t>
      </w:r>
      <w:r>
        <w:rPr>
          <w:rFonts w:hint="eastAsia"/>
        </w:rPr>
        <w:t>уточненні</w:t>
      </w:r>
    </w:p>
    <w:p w:rsidR="00BA750C" w:rsidRDefault="00BA750C" w:rsidP="00BA750C">
      <w:r>
        <w:rPr>
          <w:rFonts w:hint="eastAsia"/>
        </w:rPr>
        <w:t>відбувається</w:t>
      </w:r>
      <w:r>
        <w:t></w:t>
      </w:r>
      <w:r>
        <w:rPr>
          <w:rFonts w:hint="eastAsia"/>
        </w:rPr>
        <w:t>пояснення</w:t>
      </w:r>
      <w:r>
        <w:t></w:t>
      </w:r>
      <w:r>
        <w:rPr>
          <w:rFonts w:hint="eastAsia"/>
        </w:rPr>
        <w:t>певних</w:t>
      </w:r>
      <w:r>
        <w:t></w:t>
      </w:r>
      <w:r>
        <w:rPr>
          <w:rFonts w:hint="eastAsia"/>
        </w:rPr>
        <w:t>деталей</w:t>
      </w:r>
      <w:r>
        <w:t></w:t>
      </w:r>
      <w:r>
        <w:rPr>
          <w:rFonts w:hint="eastAsia"/>
        </w:rPr>
        <w:t>тексту</w:t>
      </w:r>
      <w:r>
        <w:t></w:t>
      </w:r>
      <w:r>
        <w:rPr>
          <w:rFonts w:hint="eastAsia"/>
        </w:rPr>
        <w:t>чи</w:t>
      </w:r>
      <w:r>
        <w:t></w:t>
      </w:r>
      <w:r>
        <w:rPr>
          <w:rFonts w:hint="eastAsia"/>
        </w:rPr>
        <w:t>зображення</w:t>
      </w:r>
      <w:r>
        <w:t></w:t>
      </w:r>
      <w:r>
        <w:t></w:t>
      </w:r>
      <w:r>
        <w:rPr>
          <w:rFonts w:hint="eastAsia"/>
        </w:rPr>
        <w:t>конкретизуються</w:t>
      </w:r>
    </w:p>
    <w:p w:rsidR="00BA750C" w:rsidRDefault="00BA750C" w:rsidP="00BA750C">
      <w:r>
        <w:rPr>
          <w:rFonts w:hint="eastAsia"/>
        </w:rPr>
        <w:t>деталі</w:t>
      </w:r>
      <w:r>
        <w:t></w:t>
      </w:r>
      <w:r>
        <w:rPr>
          <w:rFonts w:hint="eastAsia"/>
        </w:rPr>
        <w:t>зовнішності</w:t>
      </w:r>
      <w:r>
        <w:t></w:t>
      </w:r>
      <w:r>
        <w:rPr>
          <w:rFonts w:hint="eastAsia"/>
        </w:rPr>
        <w:t>або</w:t>
      </w:r>
      <w:r>
        <w:t></w:t>
      </w:r>
      <w:r>
        <w:rPr>
          <w:rFonts w:hint="eastAsia"/>
        </w:rPr>
        <w:t>одягу</w:t>
      </w:r>
      <w:r>
        <w:t></w:t>
      </w:r>
      <w:r>
        <w:rPr>
          <w:rFonts w:hint="eastAsia"/>
        </w:rPr>
        <w:t>героїв</w:t>
      </w:r>
      <w:r>
        <w:t></w:t>
      </w:r>
      <w:r>
        <w:t></w:t>
      </w:r>
      <w:r>
        <w:rPr>
          <w:rFonts w:hint="eastAsia"/>
        </w:rPr>
        <w:t>обстановка</w:t>
      </w:r>
      <w:r>
        <w:t></w:t>
      </w:r>
      <w:r>
        <w:rPr>
          <w:rFonts w:hint="eastAsia"/>
        </w:rPr>
        <w:t>помешкань</w:t>
      </w:r>
      <w:r>
        <w:t></w:t>
      </w:r>
      <w:r>
        <w:t></w:t>
      </w:r>
      <w:r>
        <w:rPr>
          <w:rFonts w:hint="eastAsia"/>
        </w:rPr>
        <w:t>Відношення</w:t>
      </w:r>
    </w:p>
    <w:p w:rsidR="00BA750C" w:rsidRDefault="00BA750C" w:rsidP="00BA750C">
      <w:r>
        <w:rPr>
          <w:rFonts w:hint="eastAsia"/>
        </w:rPr>
        <w:t>розширення</w:t>
      </w:r>
      <w:r>
        <w:t></w:t>
      </w:r>
      <w:r>
        <w:rPr>
          <w:rFonts w:hint="eastAsia"/>
        </w:rPr>
        <w:t>включають</w:t>
      </w:r>
      <w:r>
        <w:t></w:t>
      </w:r>
      <w:r>
        <w:rPr>
          <w:rFonts w:hint="eastAsia"/>
        </w:rPr>
        <w:t>різні</w:t>
      </w:r>
      <w:r>
        <w:t></w:t>
      </w:r>
      <w:r>
        <w:rPr>
          <w:rFonts w:hint="eastAsia"/>
        </w:rPr>
        <w:t>обставини</w:t>
      </w:r>
      <w:r>
        <w:t></w:t>
      </w:r>
      <w:r>
        <w:t></w:t>
      </w:r>
      <w:r>
        <w:rPr>
          <w:rFonts w:hint="eastAsia"/>
        </w:rPr>
        <w:t>часу</w:t>
      </w:r>
      <w:r>
        <w:t></w:t>
      </w:r>
      <w:r>
        <w:t></w:t>
      </w:r>
      <w:r>
        <w:rPr>
          <w:rFonts w:hint="eastAsia"/>
        </w:rPr>
        <w:t>місця</w:t>
      </w:r>
      <w:r>
        <w:t></w:t>
      </w:r>
      <w:r>
        <w:t></w:t>
      </w:r>
      <w:r>
        <w:rPr>
          <w:rFonts w:hint="eastAsia"/>
        </w:rPr>
        <w:t>способу</w:t>
      </w:r>
      <w:r>
        <w:t></w:t>
      </w:r>
      <w:r>
        <w:t></w:t>
      </w:r>
      <w:r>
        <w:rPr>
          <w:rFonts w:hint="eastAsia"/>
        </w:rPr>
        <w:t>причини</w:t>
      </w:r>
      <w:r>
        <w:t></w:t>
      </w:r>
      <w:r>
        <w:t></w:t>
      </w:r>
      <w:r>
        <w:t></w:t>
      </w:r>
      <w:r>
        <w:rPr>
          <w:rFonts w:hint="eastAsia"/>
        </w:rPr>
        <w:t>а</w:t>
      </w:r>
      <w:r>
        <w:t></w:t>
      </w:r>
      <w:r>
        <w:rPr>
          <w:rFonts w:hint="eastAsia"/>
        </w:rPr>
        <w:t>при</w:t>
      </w:r>
    </w:p>
    <w:p w:rsidR="00BA750C" w:rsidRDefault="00BA750C" w:rsidP="00BA750C">
      <w:r>
        <w:rPr>
          <w:rFonts w:hint="eastAsia"/>
        </w:rPr>
        <w:t>продовженні</w:t>
      </w:r>
      <w:r>
        <w:t></w:t>
      </w:r>
      <w:r>
        <w:rPr>
          <w:rFonts w:hint="eastAsia"/>
        </w:rPr>
        <w:t>зображення</w:t>
      </w:r>
      <w:r>
        <w:t></w:t>
      </w:r>
      <w:r>
        <w:rPr>
          <w:rFonts w:hint="eastAsia"/>
        </w:rPr>
        <w:t>містить</w:t>
      </w:r>
      <w:r>
        <w:t></w:t>
      </w:r>
      <w:r>
        <w:rPr>
          <w:rFonts w:hint="eastAsia"/>
        </w:rPr>
        <w:t>інформацію</w:t>
      </w:r>
      <w:r>
        <w:t></w:t>
      </w:r>
      <w:r>
        <w:t></w:t>
      </w:r>
      <w:r>
        <w:rPr>
          <w:rFonts w:hint="eastAsia"/>
        </w:rPr>
        <w:t>яка</w:t>
      </w:r>
      <w:r>
        <w:t></w:t>
      </w:r>
      <w:r>
        <w:rPr>
          <w:rFonts w:hint="eastAsia"/>
        </w:rPr>
        <w:t>відсутня</w:t>
      </w:r>
      <w:r>
        <w:t></w:t>
      </w:r>
      <w:r>
        <w:rPr>
          <w:rFonts w:hint="eastAsia"/>
        </w:rPr>
        <w:t>в</w:t>
      </w:r>
      <w:r>
        <w:t></w:t>
      </w:r>
      <w:r>
        <w:rPr>
          <w:rFonts w:hint="eastAsia"/>
        </w:rPr>
        <w:t>текстовому</w:t>
      </w:r>
      <w:r>
        <w:t></w:t>
      </w:r>
      <w:r>
        <w:rPr>
          <w:rFonts w:hint="eastAsia"/>
        </w:rPr>
        <w:t>фрагменті</w:t>
      </w:r>
      <w:r>
        <w:t></w:t>
      </w:r>
    </w:p>
    <w:p w:rsidR="00BA750C" w:rsidRDefault="00BA750C" w:rsidP="00BA750C">
      <w:r>
        <w:rPr>
          <w:rFonts w:hint="eastAsia"/>
        </w:rPr>
        <w:t>або</w:t>
      </w:r>
      <w:r>
        <w:t></w:t>
      </w:r>
      <w:r>
        <w:rPr>
          <w:rFonts w:hint="eastAsia"/>
        </w:rPr>
        <w:t>навпаки</w:t>
      </w:r>
      <w:r>
        <w:t></w:t>
      </w:r>
      <w:r>
        <w:t></w:t>
      </w:r>
      <w:r>
        <w:rPr>
          <w:rFonts w:hint="eastAsia"/>
        </w:rPr>
        <w:t>Важливо</w:t>
      </w:r>
      <w:r>
        <w:t></w:t>
      </w:r>
      <w:r>
        <w:rPr>
          <w:rFonts w:hint="eastAsia"/>
        </w:rPr>
        <w:t>наголосити</w:t>
      </w:r>
      <w:r>
        <w:t></w:t>
      </w:r>
      <w:r>
        <w:rPr>
          <w:rFonts w:hint="eastAsia"/>
        </w:rPr>
        <w:t>на</w:t>
      </w:r>
      <w:r>
        <w:t></w:t>
      </w:r>
      <w:r>
        <w:rPr>
          <w:rFonts w:hint="eastAsia"/>
        </w:rPr>
        <w:t>тому</w:t>
      </w:r>
      <w:r>
        <w:t></w:t>
      </w:r>
      <w:r>
        <w:t></w:t>
      </w:r>
      <w:r>
        <w:rPr>
          <w:rFonts w:hint="eastAsia"/>
        </w:rPr>
        <w:t>що</w:t>
      </w:r>
      <w:r>
        <w:t></w:t>
      </w:r>
      <w:r>
        <w:rPr>
          <w:rFonts w:hint="eastAsia"/>
        </w:rPr>
        <w:t>як</w:t>
      </w:r>
      <w:r>
        <w:t></w:t>
      </w:r>
      <w:r>
        <w:rPr>
          <w:rFonts w:hint="eastAsia"/>
        </w:rPr>
        <w:t>зображення</w:t>
      </w:r>
      <w:r>
        <w:t></w:t>
      </w:r>
      <w:r>
        <w:rPr>
          <w:rFonts w:hint="eastAsia"/>
        </w:rPr>
        <w:t>може</w:t>
      </w:r>
      <w:r>
        <w:t></w:t>
      </w:r>
      <w:r>
        <w:rPr>
          <w:rFonts w:hint="eastAsia"/>
        </w:rPr>
        <w:t>модифікувати</w:t>
      </w:r>
    </w:p>
    <w:p w:rsidR="00BA750C" w:rsidRDefault="00BA750C" w:rsidP="00BA750C">
      <w:r>
        <w:rPr>
          <w:rFonts w:hint="eastAsia"/>
        </w:rPr>
        <w:t>текст</w:t>
      </w:r>
      <w:r>
        <w:t></w:t>
      </w:r>
      <w:r>
        <w:t></w:t>
      </w:r>
      <w:r>
        <w:rPr>
          <w:rFonts w:hint="eastAsia"/>
        </w:rPr>
        <w:t>так</w:t>
      </w:r>
      <w:r>
        <w:t></w:t>
      </w:r>
      <w:r>
        <w:rPr>
          <w:rFonts w:hint="eastAsia"/>
        </w:rPr>
        <w:t>і</w:t>
      </w:r>
      <w:r>
        <w:t></w:t>
      </w:r>
      <w:r>
        <w:rPr>
          <w:rFonts w:hint="eastAsia"/>
        </w:rPr>
        <w:t>навпаки</w:t>
      </w:r>
      <w:r>
        <w:t></w:t>
      </w:r>
      <w:r>
        <w:t></w:t>
      </w:r>
      <w:r>
        <w:rPr>
          <w:rFonts w:hint="eastAsia"/>
        </w:rPr>
        <w:t>текст</w:t>
      </w:r>
      <w:r>
        <w:t></w:t>
      </w:r>
      <w:r>
        <w:rPr>
          <w:rFonts w:hint="eastAsia"/>
        </w:rPr>
        <w:t>може</w:t>
      </w:r>
      <w:r>
        <w:t></w:t>
      </w:r>
      <w:r>
        <w:rPr>
          <w:rFonts w:hint="eastAsia"/>
        </w:rPr>
        <w:t>уточнювати</w:t>
      </w:r>
      <w:r>
        <w:t></w:t>
      </w:r>
      <w:r>
        <w:t></w:t>
      </w:r>
      <w:r>
        <w:rPr>
          <w:rFonts w:hint="eastAsia"/>
        </w:rPr>
        <w:t>розширювати</w:t>
      </w:r>
      <w:r>
        <w:t></w:t>
      </w:r>
      <w:r>
        <w:rPr>
          <w:rFonts w:hint="eastAsia"/>
        </w:rPr>
        <w:t>та</w:t>
      </w:r>
      <w:r>
        <w:t></w:t>
      </w:r>
      <w:r>
        <w:rPr>
          <w:rFonts w:hint="eastAsia"/>
        </w:rPr>
        <w:t>продовжувати</w:t>
      </w:r>
    </w:p>
    <w:p w:rsidR="00BA750C" w:rsidRDefault="00BA750C" w:rsidP="00BA750C">
      <w:r>
        <w:rPr>
          <w:rFonts w:hint="eastAsia"/>
        </w:rPr>
        <w:t>зображення</w:t>
      </w:r>
      <w:r>
        <w:t></w:t>
      </w:r>
    </w:p>
    <w:p w:rsidR="00BA750C" w:rsidRDefault="00BA750C" w:rsidP="00BA750C">
      <w:r>
        <w:rPr>
          <w:rFonts w:hint="eastAsia"/>
        </w:rPr>
        <w:t>Комікси</w:t>
      </w:r>
      <w:r>
        <w:t></w:t>
      </w:r>
      <w:r>
        <w:t></w:t>
      </w:r>
      <w:r>
        <w:rPr>
          <w:rFonts w:hint="eastAsia"/>
        </w:rPr>
        <w:t>або</w:t>
      </w:r>
      <w:r>
        <w:t></w:t>
      </w:r>
      <w:r>
        <w:rPr>
          <w:rFonts w:hint="eastAsia"/>
        </w:rPr>
        <w:t>графічні</w:t>
      </w:r>
      <w:r>
        <w:t></w:t>
      </w:r>
      <w:r>
        <w:rPr>
          <w:rFonts w:hint="eastAsia"/>
        </w:rPr>
        <w:t>романи</w:t>
      </w:r>
      <w:r>
        <w:t></w:t>
      </w:r>
      <w:r>
        <w:t></w:t>
      </w:r>
      <w:r>
        <w:rPr>
          <w:rFonts w:hint="eastAsia"/>
        </w:rPr>
        <w:t>є</w:t>
      </w:r>
      <w:r>
        <w:t></w:t>
      </w:r>
      <w:r>
        <w:rPr>
          <w:rFonts w:hint="eastAsia"/>
        </w:rPr>
        <w:t>мультимодальним</w:t>
      </w:r>
      <w:r>
        <w:t></w:t>
      </w:r>
      <w:r>
        <w:rPr>
          <w:rFonts w:hint="eastAsia"/>
        </w:rPr>
        <w:t>наративом</w:t>
      </w:r>
      <w:r>
        <w:t></w:t>
      </w:r>
      <w:r>
        <w:t></w:t>
      </w:r>
      <w:r>
        <w:rPr>
          <w:rFonts w:hint="eastAsia"/>
        </w:rPr>
        <w:t>у</w:t>
      </w:r>
      <w:r>
        <w:t></w:t>
      </w:r>
      <w:r>
        <w:rPr>
          <w:rFonts w:hint="eastAsia"/>
        </w:rPr>
        <w:t>якому</w:t>
      </w:r>
      <w:r>
        <w:t></w:t>
      </w:r>
      <w:r>
        <w:rPr>
          <w:rFonts w:hint="eastAsia"/>
        </w:rPr>
        <w:t>основну</w:t>
      </w:r>
    </w:p>
    <w:p w:rsidR="00BA750C" w:rsidRDefault="00BA750C" w:rsidP="00BA750C">
      <w:r>
        <w:rPr>
          <w:rFonts w:hint="eastAsia"/>
        </w:rPr>
        <w:t>увагу</w:t>
      </w:r>
      <w:r>
        <w:t></w:t>
      </w:r>
      <w:r>
        <w:rPr>
          <w:rFonts w:hint="eastAsia"/>
        </w:rPr>
        <w:t>зосереджено</w:t>
      </w:r>
      <w:r>
        <w:t></w:t>
      </w:r>
      <w:r>
        <w:rPr>
          <w:rFonts w:hint="eastAsia"/>
        </w:rPr>
        <w:t>на</w:t>
      </w:r>
      <w:r>
        <w:t></w:t>
      </w:r>
      <w:r>
        <w:rPr>
          <w:rFonts w:hint="eastAsia"/>
        </w:rPr>
        <w:t>візуальному</w:t>
      </w:r>
      <w:r>
        <w:t></w:t>
      </w:r>
      <w:r>
        <w:rPr>
          <w:rFonts w:hint="eastAsia"/>
        </w:rPr>
        <w:t>компоненті</w:t>
      </w:r>
      <w:r>
        <w:t></w:t>
      </w:r>
      <w:r>
        <w:t></w:t>
      </w:r>
      <w:r>
        <w:rPr>
          <w:rFonts w:hint="eastAsia"/>
        </w:rPr>
        <w:t>тобто</w:t>
      </w:r>
      <w:r>
        <w:t></w:t>
      </w:r>
      <w:r>
        <w:rPr>
          <w:rFonts w:hint="eastAsia"/>
        </w:rPr>
        <w:t>графічних</w:t>
      </w:r>
      <w:r>
        <w:t></w:t>
      </w:r>
      <w:r>
        <w:rPr>
          <w:rFonts w:hint="eastAsia"/>
        </w:rPr>
        <w:t>зображеннях</w:t>
      </w:r>
      <w:r>
        <w:t></w:t>
      </w:r>
      <w:r>
        <w:t></w:t>
      </w:r>
      <w:r>
        <w:rPr>
          <w:rFonts w:hint="eastAsia"/>
        </w:rPr>
        <w:t>Події</w:t>
      </w:r>
      <w:r>
        <w:t></w:t>
      </w:r>
      <w:r>
        <w:rPr>
          <w:rFonts w:hint="eastAsia"/>
        </w:rPr>
        <w:t>в</w:t>
      </w:r>
    </w:p>
    <w:p w:rsidR="00BA750C" w:rsidRDefault="00BA750C" w:rsidP="00BA750C">
      <w:r>
        <w:rPr>
          <w:rFonts w:hint="eastAsia"/>
        </w:rPr>
        <w:t>коміксі</w:t>
      </w:r>
      <w:r>
        <w:t></w:t>
      </w:r>
      <w:r>
        <w:rPr>
          <w:rFonts w:hint="eastAsia"/>
        </w:rPr>
        <w:t>передаються</w:t>
      </w:r>
      <w:r>
        <w:t></w:t>
      </w:r>
      <w:r>
        <w:rPr>
          <w:rFonts w:hint="eastAsia"/>
        </w:rPr>
        <w:t>як</w:t>
      </w:r>
      <w:r>
        <w:t></w:t>
      </w:r>
      <w:r>
        <w:rPr>
          <w:rFonts w:hint="eastAsia"/>
        </w:rPr>
        <w:t>наратором</w:t>
      </w:r>
      <w:r>
        <w:t></w:t>
      </w:r>
      <w:r>
        <w:t></w:t>
      </w:r>
      <w:r>
        <w:rPr>
          <w:rFonts w:hint="eastAsia"/>
        </w:rPr>
        <w:t>екстрадієгетичним</w:t>
      </w:r>
      <w:r>
        <w:t></w:t>
      </w:r>
      <w:r>
        <w:rPr>
          <w:rFonts w:hint="eastAsia"/>
        </w:rPr>
        <w:t>або</w:t>
      </w:r>
      <w:r>
        <w:t></w:t>
      </w:r>
      <w:r>
        <w:rPr>
          <w:rFonts w:hint="eastAsia"/>
        </w:rPr>
        <w:t>інтрадієгетичним</w:t>
      </w:r>
      <w:r>
        <w:t></w:t>
      </w:r>
      <w:r>
        <w:t></w:t>
      </w:r>
      <w:r>
        <w:t></w:t>
      </w:r>
      <w:r>
        <w:rPr>
          <w:rFonts w:hint="eastAsia"/>
        </w:rPr>
        <w:t>так</w:t>
      </w:r>
      <w:r>
        <w:t></w:t>
      </w:r>
      <w:r>
        <w:rPr>
          <w:rFonts w:hint="eastAsia"/>
        </w:rPr>
        <w:t>і</w:t>
      </w:r>
    </w:p>
    <w:p w:rsidR="00BA750C" w:rsidRDefault="00BA750C" w:rsidP="00BA750C">
      <w:r>
        <w:rPr>
          <w:rFonts w:hint="eastAsia"/>
        </w:rPr>
        <w:t>без</w:t>
      </w:r>
      <w:r>
        <w:t></w:t>
      </w:r>
      <w:r>
        <w:rPr>
          <w:rFonts w:hint="eastAsia"/>
        </w:rPr>
        <w:t>участі</w:t>
      </w:r>
      <w:r>
        <w:t></w:t>
      </w:r>
      <w:r>
        <w:rPr>
          <w:rFonts w:hint="eastAsia"/>
        </w:rPr>
        <w:t>наратора</w:t>
      </w:r>
      <w:r>
        <w:t></w:t>
      </w:r>
      <w:r>
        <w:rPr>
          <w:rFonts w:hint="eastAsia"/>
        </w:rPr>
        <w:t>за</w:t>
      </w:r>
      <w:r>
        <w:t></w:t>
      </w:r>
      <w:r>
        <w:rPr>
          <w:rFonts w:hint="eastAsia"/>
        </w:rPr>
        <w:t>допомогою</w:t>
      </w:r>
      <w:r>
        <w:t></w:t>
      </w:r>
      <w:r>
        <w:rPr>
          <w:rFonts w:hint="eastAsia"/>
        </w:rPr>
        <w:t>зображень</w:t>
      </w:r>
      <w:r>
        <w:t></w:t>
      </w:r>
      <w:r>
        <w:t></w:t>
      </w:r>
      <w:r>
        <w:rPr>
          <w:rFonts w:hint="eastAsia"/>
        </w:rPr>
        <w:t>Лінеарність</w:t>
      </w:r>
      <w:r>
        <w:t></w:t>
      </w:r>
      <w:r>
        <w:rPr>
          <w:rFonts w:hint="eastAsia"/>
        </w:rPr>
        <w:t>темпоральної</w:t>
      </w:r>
      <w:r>
        <w:t></w:t>
      </w:r>
      <w:r>
        <w:rPr>
          <w:rFonts w:hint="eastAsia"/>
        </w:rPr>
        <w:t>структури</w:t>
      </w:r>
    </w:p>
    <w:p w:rsidR="00BA750C" w:rsidRDefault="00BA750C" w:rsidP="00BA750C">
      <w:r>
        <w:rPr>
          <w:rFonts w:hint="eastAsia"/>
        </w:rPr>
        <w:t>коміксу</w:t>
      </w:r>
      <w:r>
        <w:t></w:t>
      </w:r>
      <w:r>
        <w:rPr>
          <w:rFonts w:hint="eastAsia"/>
        </w:rPr>
        <w:t>порушується</w:t>
      </w:r>
      <w:r>
        <w:t></w:t>
      </w:r>
      <w:r>
        <w:rPr>
          <w:rFonts w:hint="eastAsia"/>
        </w:rPr>
        <w:t>ретроспективними</w:t>
      </w:r>
      <w:r>
        <w:t></w:t>
      </w:r>
      <w:r>
        <w:rPr>
          <w:rFonts w:hint="eastAsia"/>
        </w:rPr>
        <w:t>кадрами</w:t>
      </w:r>
      <w:r>
        <w:t></w:t>
      </w:r>
      <w:r>
        <w:t></w:t>
      </w:r>
      <w:r>
        <w:rPr>
          <w:rFonts w:hint="eastAsia"/>
        </w:rPr>
        <w:t>що</w:t>
      </w:r>
      <w:r>
        <w:t></w:t>
      </w:r>
      <w:r>
        <w:rPr>
          <w:rFonts w:hint="eastAsia"/>
        </w:rPr>
        <w:t>містять</w:t>
      </w:r>
      <w:r>
        <w:t></w:t>
      </w:r>
      <w:r>
        <w:rPr>
          <w:rFonts w:hint="eastAsia"/>
        </w:rPr>
        <w:t>згадки</w:t>
      </w:r>
      <w:r>
        <w:t></w:t>
      </w:r>
      <w:r>
        <w:rPr>
          <w:rFonts w:hint="eastAsia"/>
        </w:rPr>
        <w:t>про</w:t>
      </w:r>
      <w:r>
        <w:t></w:t>
      </w:r>
      <w:r>
        <w:rPr>
          <w:rFonts w:hint="eastAsia"/>
        </w:rPr>
        <w:t>минуле</w:t>
      </w:r>
    </w:p>
    <w:p w:rsidR="00BA750C" w:rsidRDefault="00BA750C" w:rsidP="00BA750C">
      <w:r>
        <w:rPr>
          <w:rFonts w:hint="eastAsia"/>
        </w:rPr>
        <w:t>персонажів</w:t>
      </w:r>
      <w:r>
        <w:t></w:t>
      </w:r>
      <w:r>
        <w:rPr>
          <w:rFonts w:hint="eastAsia"/>
        </w:rPr>
        <w:t>і</w:t>
      </w:r>
      <w:r>
        <w:t></w:t>
      </w:r>
      <w:r>
        <w:rPr>
          <w:rFonts w:hint="eastAsia"/>
        </w:rPr>
        <w:t>виконані</w:t>
      </w:r>
      <w:r>
        <w:t></w:t>
      </w:r>
      <w:r>
        <w:rPr>
          <w:rFonts w:hint="eastAsia"/>
        </w:rPr>
        <w:t>в</w:t>
      </w:r>
      <w:r>
        <w:t></w:t>
      </w:r>
      <w:r>
        <w:rPr>
          <w:rFonts w:hint="eastAsia"/>
        </w:rPr>
        <w:t>іншій</w:t>
      </w:r>
      <w:r>
        <w:t></w:t>
      </w:r>
      <w:r>
        <w:rPr>
          <w:rFonts w:hint="eastAsia"/>
        </w:rPr>
        <w:t>кольоровій</w:t>
      </w:r>
      <w:r>
        <w:t></w:t>
      </w:r>
      <w:r>
        <w:rPr>
          <w:rFonts w:hint="eastAsia"/>
        </w:rPr>
        <w:t>гамі</w:t>
      </w:r>
      <w:r>
        <w:t></w:t>
      </w:r>
      <w:r>
        <w:t></w:t>
      </w:r>
      <w:r>
        <w:rPr>
          <w:rFonts w:hint="eastAsia"/>
        </w:rPr>
        <w:t>а</w:t>
      </w:r>
      <w:r>
        <w:t></w:t>
      </w:r>
      <w:r>
        <w:rPr>
          <w:rFonts w:hint="eastAsia"/>
        </w:rPr>
        <w:t>також</w:t>
      </w:r>
      <w:r>
        <w:t></w:t>
      </w:r>
      <w:r>
        <w:rPr>
          <w:rFonts w:hint="eastAsia"/>
        </w:rPr>
        <w:t>суб’єктивними</w:t>
      </w:r>
      <w:r>
        <w:t></w:t>
      </w:r>
      <w:r>
        <w:rPr>
          <w:rFonts w:hint="eastAsia"/>
        </w:rPr>
        <w:t>світами</w:t>
      </w:r>
      <w:r>
        <w:t></w:t>
      </w:r>
      <w:r>
        <w:rPr>
          <w:rFonts w:hint="eastAsia"/>
        </w:rPr>
        <w:t>їхніх</w:t>
      </w:r>
    </w:p>
    <w:p w:rsidR="00BA750C" w:rsidRDefault="00BA750C" w:rsidP="00BA750C">
      <w:r>
        <w:rPr>
          <w:rFonts w:hint="eastAsia"/>
        </w:rPr>
        <w:t>мрій</w:t>
      </w:r>
      <w:r>
        <w:t></w:t>
      </w:r>
      <w:r>
        <w:t></w:t>
      </w:r>
      <w:r>
        <w:rPr>
          <w:rFonts w:hint="eastAsia"/>
        </w:rPr>
        <w:t>Важливим</w:t>
      </w:r>
      <w:r>
        <w:t></w:t>
      </w:r>
      <w:r>
        <w:rPr>
          <w:rFonts w:hint="eastAsia"/>
        </w:rPr>
        <w:t>структурним</w:t>
      </w:r>
      <w:r>
        <w:t></w:t>
      </w:r>
      <w:r>
        <w:rPr>
          <w:rFonts w:hint="eastAsia"/>
        </w:rPr>
        <w:t>елементом</w:t>
      </w:r>
      <w:r>
        <w:t></w:t>
      </w:r>
      <w:r>
        <w:rPr>
          <w:rFonts w:hint="eastAsia"/>
        </w:rPr>
        <w:t>коміксу</w:t>
      </w:r>
      <w:r>
        <w:t></w:t>
      </w:r>
      <w:r>
        <w:rPr>
          <w:rFonts w:hint="eastAsia"/>
        </w:rPr>
        <w:t>є</w:t>
      </w:r>
      <w:r>
        <w:t></w:t>
      </w:r>
      <w:r>
        <w:rPr>
          <w:rFonts w:hint="eastAsia"/>
        </w:rPr>
        <w:t>міжкадровий</w:t>
      </w:r>
      <w:r>
        <w:t></w:t>
      </w:r>
      <w:r>
        <w:rPr>
          <w:rFonts w:hint="eastAsia"/>
        </w:rPr>
        <w:t>перехід</w:t>
      </w:r>
      <w:r>
        <w:t></w:t>
      </w:r>
      <w:r>
        <w:t></w:t>
      </w:r>
      <w:r>
        <w:rPr>
          <w:rFonts w:hint="eastAsia"/>
        </w:rPr>
        <w:t>Кількісний</w:t>
      </w:r>
      <w:r>
        <w:t></w:t>
      </w:r>
    </w:p>
    <w:p w:rsidR="00BA750C" w:rsidRDefault="00BA750C" w:rsidP="00BA750C">
      <w:r>
        <w:t></w:t>
      </w:r>
      <w:r>
        <w:t></w:t>
      </w:r>
      <w:r>
        <w:t></w:t>
      </w:r>
    </w:p>
    <w:p w:rsidR="00BA750C" w:rsidRDefault="00BA750C" w:rsidP="00BA750C">
      <w:r>
        <w:rPr>
          <w:rFonts w:hint="eastAsia"/>
        </w:rPr>
        <w:t>аналіз</w:t>
      </w:r>
      <w:r>
        <w:t></w:t>
      </w:r>
      <w:r>
        <w:rPr>
          <w:rFonts w:hint="eastAsia"/>
        </w:rPr>
        <w:t>міжкадрових</w:t>
      </w:r>
      <w:r>
        <w:t></w:t>
      </w:r>
      <w:r>
        <w:rPr>
          <w:rFonts w:hint="eastAsia"/>
        </w:rPr>
        <w:t>переходів</w:t>
      </w:r>
      <w:r>
        <w:t></w:t>
      </w:r>
      <w:r>
        <w:rPr>
          <w:rFonts w:hint="eastAsia"/>
        </w:rPr>
        <w:t>в</w:t>
      </w:r>
      <w:r>
        <w:t></w:t>
      </w:r>
      <w:r>
        <w:rPr>
          <w:rFonts w:hint="eastAsia"/>
        </w:rPr>
        <w:t>аналізованих</w:t>
      </w:r>
      <w:r>
        <w:t></w:t>
      </w:r>
      <w:r>
        <w:rPr>
          <w:rFonts w:hint="eastAsia"/>
        </w:rPr>
        <w:t>коміксах</w:t>
      </w:r>
      <w:r>
        <w:t></w:t>
      </w:r>
      <w:r>
        <w:rPr>
          <w:rFonts w:hint="eastAsia"/>
        </w:rPr>
        <w:t>засвідчив</w:t>
      </w:r>
      <w:r>
        <w:t></w:t>
      </w:r>
      <w:r>
        <w:t></w:t>
      </w:r>
      <w:r>
        <w:rPr>
          <w:rFonts w:hint="eastAsia"/>
        </w:rPr>
        <w:t>що</w:t>
      </w:r>
      <w:r>
        <w:t></w:t>
      </w:r>
      <w:r>
        <w:rPr>
          <w:rFonts w:hint="eastAsia"/>
        </w:rPr>
        <w:t>найбільшу</w:t>
      </w:r>
    </w:p>
    <w:p w:rsidR="00BA750C" w:rsidRDefault="00BA750C" w:rsidP="00BA750C">
      <w:r>
        <w:rPr>
          <w:rFonts w:hint="eastAsia"/>
        </w:rPr>
        <w:t>кількість</w:t>
      </w:r>
      <w:r>
        <w:t></w:t>
      </w:r>
      <w:r>
        <w:rPr>
          <w:rFonts w:hint="eastAsia"/>
        </w:rPr>
        <w:t>становлять</w:t>
      </w:r>
      <w:r>
        <w:t></w:t>
      </w:r>
      <w:r>
        <w:rPr>
          <w:rFonts w:hint="eastAsia"/>
        </w:rPr>
        <w:t>переходи</w:t>
      </w:r>
      <w:r>
        <w:t></w:t>
      </w:r>
      <w:r>
        <w:rPr>
          <w:rFonts w:hint="eastAsia"/>
        </w:rPr>
        <w:t>від</w:t>
      </w:r>
      <w:r>
        <w:t></w:t>
      </w:r>
      <w:r>
        <w:rPr>
          <w:rFonts w:hint="eastAsia"/>
        </w:rPr>
        <w:t>дії</w:t>
      </w:r>
      <w:r>
        <w:t></w:t>
      </w:r>
      <w:r>
        <w:rPr>
          <w:rFonts w:hint="eastAsia"/>
        </w:rPr>
        <w:t>до</w:t>
      </w:r>
      <w:r>
        <w:t></w:t>
      </w:r>
      <w:r>
        <w:rPr>
          <w:rFonts w:hint="eastAsia"/>
        </w:rPr>
        <w:t>дії</w:t>
      </w:r>
      <w:r>
        <w:t></w:t>
      </w:r>
      <w:r>
        <w:t></w:t>
      </w:r>
      <w:r>
        <w:t></w:t>
      </w:r>
      <w:r>
        <w:t></w:t>
      </w:r>
      <w:r>
        <w:t></w:t>
      </w:r>
      <w:r>
        <w:t></w:t>
      </w:r>
      <w:r>
        <w:t></w:t>
      </w:r>
    </w:p>
    <w:p w:rsidR="00BA750C" w:rsidRDefault="00BA750C" w:rsidP="00BA750C">
      <w:r>
        <w:rPr>
          <w:rFonts w:hint="eastAsia"/>
        </w:rPr>
        <w:t>Мультимодальний</w:t>
      </w:r>
      <w:r>
        <w:t></w:t>
      </w:r>
      <w:r>
        <w:rPr>
          <w:rFonts w:hint="eastAsia"/>
        </w:rPr>
        <w:t>аналіз</w:t>
      </w:r>
      <w:r>
        <w:t></w:t>
      </w:r>
      <w:r>
        <w:rPr>
          <w:rFonts w:hint="eastAsia"/>
        </w:rPr>
        <w:t>коміксів</w:t>
      </w:r>
      <w:r>
        <w:t></w:t>
      </w:r>
      <w:r>
        <w:t></w:t>
      </w:r>
      <w:r>
        <w:rPr>
          <w:rFonts w:hint="eastAsia"/>
        </w:rPr>
        <w:t>а</w:t>
      </w:r>
      <w:r>
        <w:t></w:t>
      </w:r>
      <w:r>
        <w:rPr>
          <w:rFonts w:hint="eastAsia"/>
        </w:rPr>
        <w:t>також</w:t>
      </w:r>
      <w:r>
        <w:t></w:t>
      </w:r>
      <w:r>
        <w:rPr>
          <w:rFonts w:hint="eastAsia"/>
        </w:rPr>
        <w:t>порівняння</w:t>
      </w:r>
      <w:r>
        <w:t></w:t>
      </w:r>
      <w:r>
        <w:rPr>
          <w:rFonts w:hint="eastAsia"/>
        </w:rPr>
        <w:t>класичних</w:t>
      </w:r>
      <w:r>
        <w:t></w:t>
      </w:r>
      <w:r>
        <w:rPr>
          <w:rFonts w:hint="eastAsia"/>
        </w:rPr>
        <w:t>казок</w:t>
      </w:r>
      <w:r>
        <w:t></w:t>
      </w:r>
      <w:r>
        <w:rPr>
          <w:rFonts w:hint="eastAsia"/>
        </w:rPr>
        <w:t>та</w:t>
      </w:r>
    </w:p>
    <w:p w:rsidR="00BA750C" w:rsidRDefault="00BA750C" w:rsidP="00BA750C">
      <w:r>
        <w:rPr>
          <w:rFonts w:hint="eastAsia"/>
        </w:rPr>
        <w:t>коміксів</w:t>
      </w:r>
      <w:r>
        <w:t></w:t>
      </w:r>
      <w:r>
        <w:t></w:t>
      </w:r>
      <w:r>
        <w:rPr>
          <w:rFonts w:hint="eastAsia"/>
        </w:rPr>
        <w:t>які</w:t>
      </w:r>
      <w:r>
        <w:t></w:t>
      </w:r>
      <w:r>
        <w:rPr>
          <w:rFonts w:hint="eastAsia"/>
        </w:rPr>
        <w:t>є</w:t>
      </w:r>
      <w:r>
        <w:t></w:t>
      </w:r>
      <w:r>
        <w:rPr>
          <w:rFonts w:hint="eastAsia"/>
        </w:rPr>
        <w:t>їх</w:t>
      </w:r>
      <w:r>
        <w:t></w:t>
      </w:r>
      <w:r>
        <w:rPr>
          <w:rFonts w:hint="eastAsia"/>
        </w:rPr>
        <w:t>трансформованими</w:t>
      </w:r>
      <w:r>
        <w:t></w:t>
      </w:r>
      <w:r>
        <w:rPr>
          <w:rFonts w:hint="eastAsia"/>
        </w:rPr>
        <w:t>варіантами</w:t>
      </w:r>
      <w:r>
        <w:t></w:t>
      </w:r>
      <w:r>
        <w:t></w:t>
      </w:r>
      <w:r>
        <w:rPr>
          <w:rFonts w:hint="eastAsia"/>
        </w:rPr>
        <w:t>може</w:t>
      </w:r>
      <w:r>
        <w:t></w:t>
      </w:r>
      <w:r>
        <w:rPr>
          <w:rFonts w:hint="eastAsia"/>
        </w:rPr>
        <w:t>здійснюватися</w:t>
      </w:r>
      <w:r>
        <w:t></w:t>
      </w:r>
      <w:r>
        <w:rPr>
          <w:rFonts w:hint="eastAsia"/>
        </w:rPr>
        <w:t>шляхом</w:t>
      </w:r>
    </w:p>
    <w:p w:rsidR="00BA750C" w:rsidRDefault="00BA750C" w:rsidP="00BA750C">
      <w:r>
        <w:rPr>
          <w:rFonts w:hint="eastAsia"/>
        </w:rPr>
        <w:t>виявлення</w:t>
      </w:r>
      <w:r>
        <w:t></w:t>
      </w:r>
      <w:r>
        <w:rPr>
          <w:rFonts w:hint="eastAsia"/>
        </w:rPr>
        <w:t>інтермодальної</w:t>
      </w:r>
      <w:r>
        <w:t></w:t>
      </w:r>
      <w:r>
        <w:rPr>
          <w:rFonts w:hint="eastAsia"/>
        </w:rPr>
        <w:t>когезії</w:t>
      </w:r>
      <w:r>
        <w:t></w:t>
      </w:r>
      <w:r>
        <w:t></w:t>
      </w:r>
      <w:r>
        <w:rPr>
          <w:rFonts w:hint="eastAsia"/>
        </w:rPr>
        <w:t>Для</w:t>
      </w:r>
      <w:r>
        <w:t></w:t>
      </w:r>
      <w:r>
        <w:rPr>
          <w:rFonts w:hint="eastAsia"/>
        </w:rPr>
        <w:t>цього</w:t>
      </w:r>
      <w:r>
        <w:t></w:t>
      </w:r>
      <w:r>
        <w:rPr>
          <w:rFonts w:hint="eastAsia"/>
        </w:rPr>
        <w:t>застосувуються</w:t>
      </w:r>
      <w:r>
        <w:t></w:t>
      </w:r>
      <w:r>
        <w:rPr>
          <w:rFonts w:hint="eastAsia"/>
        </w:rPr>
        <w:t>когезивні</w:t>
      </w:r>
    </w:p>
    <w:p w:rsidR="00BA750C" w:rsidRDefault="00BA750C" w:rsidP="00BA750C">
      <w:r>
        <w:rPr>
          <w:rFonts w:hint="eastAsia"/>
        </w:rPr>
        <w:t>ідентифікаційні</w:t>
      </w:r>
      <w:r>
        <w:t></w:t>
      </w:r>
      <w:r>
        <w:rPr>
          <w:rFonts w:hint="eastAsia"/>
        </w:rPr>
        <w:t>ланцюжки</w:t>
      </w:r>
      <w:r>
        <w:t></w:t>
      </w:r>
      <w:r>
        <w:t></w:t>
      </w:r>
      <w:r>
        <w:rPr>
          <w:rFonts w:hint="eastAsia"/>
        </w:rPr>
        <w:t>елементи</w:t>
      </w:r>
      <w:r>
        <w:t></w:t>
      </w:r>
      <w:r>
        <w:rPr>
          <w:rFonts w:hint="eastAsia"/>
        </w:rPr>
        <w:t>яких</w:t>
      </w:r>
      <w:r>
        <w:t></w:t>
      </w:r>
      <w:r>
        <w:rPr>
          <w:rFonts w:hint="eastAsia"/>
        </w:rPr>
        <w:t>можуть</w:t>
      </w:r>
      <w:r>
        <w:t></w:t>
      </w:r>
      <w:r>
        <w:rPr>
          <w:rFonts w:hint="eastAsia"/>
        </w:rPr>
        <w:t>належати</w:t>
      </w:r>
      <w:r>
        <w:t></w:t>
      </w:r>
      <w:r>
        <w:rPr>
          <w:rFonts w:hint="eastAsia"/>
        </w:rPr>
        <w:t>до</w:t>
      </w:r>
      <w:r>
        <w:t></w:t>
      </w:r>
      <w:r>
        <w:rPr>
          <w:rFonts w:hint="eastAsia"/>
        </w:rPr>
        <w:t>візуального</w:t>
      </w:r>
      <w:r>
        <w:t></w:t>
      </w:r>
      <w:r>
        <w:rPr>
          <w:rFonts w:hint="eastAsia"/>
        </w:rPr>
        <w:t>та</w:t>
      </w:r>
    </w:p>
    <w:p w:rsidR="00BA750C" w:rsidRDefault="00BA750C" w:rsidP="00BA750C">
      <w:r>
        <w:rPr>
          <w:rFonts w:hint="eastAsia"/>
        </w:rPr>
        <w:t>вербального</w:t>
      </w:r>
      <w:r>
        <w:t></w:t>
      </w:r>
      <w:r>
        <w:rPr>
          <w:rFonts w:hint="eastAsia"/>
        </w:rPr>
        <w:t>модусів</w:t>
      </w:r>
      <w:r>
        <w:t></w:t>
      </w:r>
      <w:r>
        <w:t></w:t>
      </w:r>
      <w:r>
        <w:rPr>
          <w:rFonts w:hint="eastAsia"/>
        </w:rPr>
        <w:t>Проведений</w:t>
      </w:r>
      <w:r>
        <w:t></w:t>
      </w:r>
      <w:r>
        <w:rPr>
          <w:rFonts w:hint="eastAsia"/>
        </w:rPr>
        <w:t>аналіз</w:t>
      </w:r>
      <w:r>
        <w:t></w:t>
      </w:r>
      <w:r>
        <w:rPr>
          <w:rFonts w:hint="eastAsia"/>
        </w:rPr>
        <w:t>продемонстрував</w:t>
      </w:r>
      <w:r>
        <w:t></w:t>
      </w:r>
      <w:r>
        <w:rPr>
          <w:rFonts w:hint="eastAsia"/>
        </w:rPr>
        <w:t>більший</w:t>
      </w:r>
      <w:r>
        <w:t></w:t>
      </w:r>
      <w:r>
        <w:rPr>
          <w:rFonts w:hint="eastAsia"/>
        </w:rPr>
        <w:t>арсенал</w:t>
      </w:r>
    </w:p>
    <w:p w:rsidR="00BA750C" w:rsidRDefault="00BA750C" w:rsidP="00BA750C">
      <w:r>
        <w:rPr>
          <w:rFonts w:hint="eastAsia"/>
        </w:rPr>
        <w:t>когезивних</w:t>
      </w:r>
      <w:r>
        <w:t></w:t>
      </w:r>
      <w:r>
        <w:rPr>
          <w:rFonts w:hint="eastAsia"/>
        </w:rPr>
        <w:t>ланцюжків</w:t>
      </w:r>
      <w:r>
        <w:t></w:t>
      </w:r>
      <w:r>
        <w:t></w:t>
      </w:r>
      <w:r>
        <w:rPr>
          <w:rFonts w:hint="eastAsia"/>
        </w:rPr>
        <w:t>характерний</w:t>
      </w:r>
      <w:r>
        <w:t></w:t>
      </w:r>
      <w:r>
        <w:rPr>
          <w:rFonts w:hint="eastAsia"/>
        </w:rPr>
        <w:t>для</w:t>
      </w:r>
      <w:r>
        <w:t></w:t>
      </w:r>
      <w:r>
        <w:rPr>
          <w:rFonts w:hint="eastAsia"/>
        </w:rPr>
        <w:t>коміксів</w:t>
      </w:r>
      <w:r>
        <w:t></w:t>
      </w:r>
      <w:r>
        <w:t></w:t>
      </w:r>
      <w:r>
        <w:rPr>
          <w:rFonts w:hint="eastAsia"/>
        </w:rPr>
        <w:t>що</w:t>
      </w:r>
      <w:r>
        <w:t></w:t>
      </w:r>
      <w:r>
        <w:rPr>
          <w:rFonts w:hint="eastAsia"/>
        </w:rPr>
        <w:t>пояснюється</w:t>
      </w:r>
      <w:r>
        <w:t></w:t>
      </w:r>
      <w:r>
        <w:rPr>
          <w:rFonts w:hint="eastAsia"/>
        </w:rPr>
        <w:t>розширенням</w:t>
      </w:r>
    </w:p>
    <w:p w:rsidR="00BA750C" w:rsidRDefault="00BA750C" w:rsidP="00BA750C">
      <w:r>
        <w:rPr>
          <w:rFonts w:hint="eastAsia"/>
        </w:rPr>
        <w:t>наративних</w:t>
      </w:r>
      <w:r>
        <w:t></w:t>
      </w:r>
      <w:r>
        <w:rPr>
          <w:rFonts w:hint="eastAsia"/>
        </w:rPr>
        <w:t>рамок</w:t>
      </w:r>
      <w:r>
        <w:t></w:t>
      </w:r>
      <w:r>
        <w:rPr>
          <w:rFonts w:hint="eastAsia"/>
        </w:rPr>
        <w:t>оповіді</w:t>
      </w:r>
      <w:r>
        <w:t></w:t>
      </w:r>
      <w:r>
        <w:rPr>
          <w:rFonts w:hint="eastAsia"/>
        </w:rPr>
        <w:t>порівняно</w:t>
      </w:r>
      <w:r>
        <w:t></w:t>
      </w:r>
      <w:r>
        <w:rPr>
          <w:rFonts w:hint="eastAsia"/>
        </w:rPr>
        <w:t>з</w:t>
      </w:r>
      <w:r>
        <w:t></w:t>
      </w:r>
      <w:r>
        <w:rPr>
          <w:rFonts w:hint="eastAsia"/>
        </w:rPr>
        <w:t>класичною</w:t>
      </w:r>
      <w:r>
        <w:t></w:t>
      </w:r>
      <w:r>
        <w:rPr>
          <w:rFonts w:hint="eastAsia"/>
        </w:rPr>
        <w:t>казкою</w:t>
      </w:r>
      <w:r>
        <w:t></w:t>
      </w:r>
    </w:p>
    <w:p w:rsidR="00BA750C" w:rsidRDefault="00BA750C" w:rsidP="00BA750C">
      <w:r>
        <w:rPr>
          <w:rFonts w:hint="eastAsia"/>
        </w:rPr>
        <w:t>Цифрові</w:t>
      </w:r>
      <w:r>
        <w:t></w:t>
      </w:r>
      <w:r>
        <w:rPr>
          <w:rFonts w:hint="eastAsia"/>
        </w:rPr>
        <w:t>трансформації</w:t>
      </w:r>
      <w:r>
        <w:t></w:t>
      </w:r>
      <w:r>
        <w:rPr>
          <w:rFonts w:hint="eastAsia"/>
        </w:rPr>
        <w:t>традиційних</w:t>
      </w:r>
      <w:r>
        <w:t></w:t>
      </w:r>
      <w:r>
        <w:rPr>
          <w:rFonts w:hint="eastAsia"/>
        </w:rPr>
        <w:t>казок</w:t>
      </w:r>
      <w:r>
        <w:t></w:t>
      </w:r>
      <w:r>
        <w:rPr>
          <w:rFonts w:hint="eastAsia"/>
        </w:rPr>
        <w:t>завдяки</w:t>
      </w:r>
      <w:r>
        <w:t></w:t>
      </w:r>
      <w:r>
        <w:rPr>
          <w:rFonts w:hint="eastAsia"/>
        </w:rPr>
        <w:t>використанню</w:t>
      </w:r>
      <w:r>
        <w:t></w:t>
      </w:r>
      <w:r>
        <w:rPr>
          <w:rFonts w:hint="eastAsia"/>
        </w:rPr>
        <w:t>різних</w:t>
      </w:r>
      <w:r>
        <w:t></w:t>
      </w:r>
      <w:r>
        <w:rPr>
          <w:rFonts w:hint="eastAsia"/>
        </w:rPr>
        <w:t>медіа</w:t>
      </w:r>
    </w:p>
    <w:p w:rsidR="00BA750C" w:rsidRDefault="00BA750C" w:rsidP="00BA750C">
      <w:r>
        <w:rPr>
          <w:rFonts w:hint="eastAsia"/>
        </w:rPr>
        <w:t>змінюють</w:t>
      </w:r>
      <w:r>
        <w:t></w:t>
      </w:r>
      <w:r>
        <w:rPr>
          <w:rFonts w:hint="eastAsia"/>
        </w:rPr>
        <w:t>природу</w:t>
      </w:r>
      <w:r>
        <w:t></w:t>
      </w:r>
      <w:r>
        <w:rPr>
          <w:rFonts w:hint="eastAsia"/>
        </w:rPr>
        <w:t>казкового</w:t>
      </w:r>
      <w:r>
        <w:t></w:t>
      </w:r>
      <w:r>
        <w:rPr>
          <w:rFonts w:hint="eastAsia"/>
        </w:rPr>
        <w:t>наративу</w:t>
      </w:r>
      <w:r>
        <w:t></w:t>
      </w:r>
      <w:r>
        <w:t></w:t>
      </w:r>
      <w:r>
        <w:rPr>
          <w:rFonts w:hint="eastAsia"/>
        </w:rPr>
        <w:t>вони</w:t>
      </w:r>
      <w:r>
        <w:t></w:t>
      </w:r>
      <w:r>
        <w:rPr>
          <w:rFonts w:hint="eastAsia"/>
        </w:rPr>
        <w:t>передбачають</w:t>
      </w:r>
      <w:r>
        <w:t></w:t>
      </w:r>
      <w:r>
        <w:rPr>
          <w:rFonts w:hint="eastAsia"/>
        </w:rPr>
        <w:t>занурення</w:t>
      </w:r>
      <w:r>
        <w:t></w:t>
      </w:r>
    </w:p>
    <w:p w:rsidR="00BA750C" w:rsidRDefault="00BA750C" w:rsidP="00BA750C">
      <w:r>
        <w:rPr>
          <w:rFonts w:hint="eastAsia"/>
        </w:rPr>
        <w:t>інтерактивність</w:t>
      </w:r>
      <w:r>
        <w:t></w:t>
      </w:r>
      <w:r>
        <w:t></w:t>
      </w:r>
      <w:r>
        <w:rPr>
          <w:rFonts w:hint="eastAsia"/>
        </w:rPr>
        <w:t>наявність</w:t>
      </w:r>
      <w:r>
        <w:t></w:t>
      </w:r>
      <w:r>
        <w:rPr>
          <w:rFonts w:hint="eastAsia"/>
        </w:rPr>
        <w:t>альтернативних</w:t>
      </w:r>
      <w:r>
        <w:t></w:t>
      </w:r>
      <w:r>
        <w:rPr>
          <w:rFonts w:hint="eastAsia"/>
        </w:rPr>
        <w:t>шляхів</w:t>
      </w:r>
      <w:r>
        <w:t></w:t>
      </w:r>
      <w:r>
        <w:rPr>
          <w:rFonts w:hint="eastAsia"/>
        </w:rPr>
        <w:t>розвитку</w:t>
      </w:r>
      <w:r>
        <w:t></w:t>
      </w:r>
      <w:r>
        <w:rPr>
          <w:rFonts w:hint="eastAsia"/>
        </w:rPr>
        <w:t>сюжету</w:t>
      </w:r>
      <w:r>
        <w:t></w:t>
      </w:r>
      <w:r>
        <w:t></w:t>
      </w:r>
      <w:r>
        <w:rPr>
          <w:rFonts w:hint="eastAsia"/>
        </w:rPr>
        <w:t>надають</w:t>
      </w:r>
    </w:p>
    <w:p w:rsidR="00BA750C" w:rsidRDefault="00BA750C" w:rsidP="00BA750C">
      <w:r>
        <w:rPr>
          <w:rFonts w:hint="eastAsia"/>
        </w:rPr>
        <w:t>можливість</w:t>
      </w:r>
      <w:r>
        <w:t></w:t>
      </w:r>
      <w:r>
        <w:rPr>
          <w:rFonts w:hint="eastAsia"/>
        </w:rPr>
        <w:t>читачеві</w:t>
      </w:r>
      <w:r>
        <w:t></w:t>
      </w:r>
      <w:r>
        <w:rPr>
          <w:rFonts w:hint="eastAsia"/>
        </w:rPr>
        <w:t>брати</w:t>
      </w:r>
      <w:r>
        <w:t></w:t>
      </w:r>
      <w:r>
        <w:rPr>
          <w:rFonts w:hint="eastAsia"/>
        </w:rPr>
        <w:t>участь</w:t>
      </w:r>
      <w:r>
        <w:t></w:t>
      </w:r>
      <w:r>
        <w:rPr>
          <w:rFonts w:hint="eastAsia"/>
        </w:rPr>
        <w:t>у</w:t>
      </w:r>
      <w:r>
        <w:t></w:t>
      </w:r>
      <w:r>
        <w:rPr>
          <w:rFonts w:hint="eastAsia"/>
        </w:rPr>
        <w:t>створенні</w:t>
      </w:r>
      <w:r>
        <w:t></w:t>
      </w:r>
      <w:r>
        <w:rPr>
          <w:rFonts w:hint="eastAsia"/>
        </w:rPr>
        <w:t>наративу</w:t>
      </w:r>
      <w:r>
        <w:t></w:t>
      </w:r>
      <w:r>
        <w:t></w:t>
      </w:r>
      <w:r>
        <w:rPr>
          <w:rFonts w:hint="eastAsia"/>
        </w:rPr>
        <w:t>Цифрові</w:t>
      </w:r>
      <w:r>
        <w:t></w:t>
      </w:r>
      <w:r>
        <w:rPr>
          <w:rFonts w:hint="eastAsia"/>
        </w:rPr>
        <w:t>казки</w:t>
      </w:r>
      <w:r>
        <w:t></w:t>
      </w:r>
      <w:r>
        <w:rPr>
          <w:rFonts w:hint="eastAsia"/>
        </w:rPr>
        <w:t>Д</w:t>
      </w:r>
      <w:r>
        <w:t></w:t>
      </w:r>
      <w:r>
        <w:t></w:t>
      </w:r>
      <w:r>
        <w:rPr>
          <w:rFonts w:hint="eastAsia"/>
        </w:rPr>
        <w:t>Лейшман</w:t>
      </w:r>
    </w:p>
    <w:p w:rsidR="00BA750C" w:rsidRDefault="00BA750C" w:rsidP="00BA750C">
      <w:r>
        <w:rPr>
          <w:rFonts w:hint="eastAsia"/>
        </w:rPr>
        <w:t>є</w:t>
      </w:r>
      <w:r>
        <w:t></w:t>
      </w:r>
      <w:r>
        <w:rPr>
          <w:rFonts w:hint="eastAsia"/>
        </w:rPr>
        <w:t>мультимодальними</w:t>
      </w:r>
      <w:r>
        <w:t></w:t>
      </w:r>
      <w:r>
        <w:rPr>
          <w:rFonts w:hint="eastAsia"/>
        </w:rPr>
        <w:t>наративами</w:t>
      </w:r>
      <w:r>
        <w:t></w:t>
      </w:r>
      <w:r>
        <w:t></w:t>
      </w:r>
      <w:r>
        <w:rPr>
          <w:rFonts w:hint="eastAsia"/>
        </w:rPr>
        <w:t>в</w:t>
      </w:r>
      <w:r>
        <w:t></w:t>
      </w:r>
      <w:r>
        <w:rPr>
          <w:rFonts w:hint="eastAsia"/>
        </w:rPr>
        <w:t>яких</w:t>
      </w:r>
      <w:r>
        <w:t></w:t>
      </w:r>
      <w:r>
        <w:rPr>
          <w:rFonts w:hint="eastAsia"/>
        </w:rPr>
        <w:t>різні</w:t>
      </w:r>
      <w:r>
        <w:t></w:t>
      </w:r>
      <w:r>
        <w:rPr>
          <w:rFonts w:hint="eastAsia"/>
        </w:rPr>
        <w:t>канали</w:t>
      </w:r>
      <w:r>
        <w:t></w:t>
      </w:r>
      <w:r>
        <w:rPr>
          <w:rFonts w:hint="eastAsia"/>
        </w:rPr>
        <w:t>–</w:t>
      </w:r>
      <w:r>
        <w:t></w:t>
      </w:r>
      <w:r>
        <w:rPr>
          <w:rFonts w:hint="eastAsia"/>
        </w:rPr>
        <w:t>візуальний</w:t>
      </w:r>
      <w:r>
        <w:t></w:t>
      </w:r>
      <w:r>
        <w:t></w:t>
      </w:r>
      <w:r>
        <w:rPr>
          <w:rFonts w:hint="eastAsia"/>
        </w:rPr>
        <w:t>вербальний</w:t>
      </w:r>
      <w:r>
        <w:t></w:t>
      </w:r>
      <w:r>
        <w:rPr>
          <w:rFonts w:hint="eastAsia"/>
        </w:rPr>
        <w:t>і</w:t>
      </w:r>
    </w:p>
    <w:p w:rsidR="00BA750C" w:rsidRDefault="00BA750C" w:rsidP="00BA750C">
      <w:r>
        <w:rPr>
          <w:rFonts w:hint="eastAsia"/>
        </w:rPr>
        <w:t>звуковий</w:t>
      </w:r>
      <w:r>
        <w:t></w:t>
      </w:r>
      <w:r>
        <w:rPr>
          <w:rFonts w:hint="eastAsia"/>
        </w:rPr>
        <w:t>–</w:t>
      </w:r>
      <w:r>
        <w:t></w:t>
      </w:r>
      <w:r>
        <w:rPr>
          <w:rFonts w:hint="eastAsia"/>
        </w:rPr>
        <w:t>взаємодіють</w:t>
      </w:r>
      <w:r>
        <w:t></w:t>
      </w:r>
      <w:r>
        <w:t></w:t>
      </w:r>
      <w:r>
        <w:rPr>
          <w:rFonts w:hint="eastAsia"/>
        </w:rPr>
        <w:t>утворюючи</w:t>
      </w:r>
      <w:r>
        <w:t></w:t>
      </w:r>
      <w:r>
        <w:rPr>
          <w:rFonts w:hint="eastAsia"/>
        </w:rPr>
        <w:t>наративне</w:t>
      </w:r>
      <w:r>
        <w:t></w:t>
      </w:r>
      <w:r>
        <w:rPr>
          <w:rFonts w:hint="eastAsia"/>
        </w:rPr>
        <w:t>значення</w:t>
      </w:r>
      <w:r>
        <w:t></w:t>
      </w:r>
      <w:r>
        <w:t></w:t>
      </w:r>
      <w:r>
        <w:rPr>
          <w:rFonts w:hint="eastAsia"/>
        </w:rPr>
        <w:t>Головна</w:t>
      </w:r>
      <w:r>
        <w:t></w:t>
      </w:r>
      <w:r>
        <w:rPr>
          <w:rFonts w:hint="eastAsia"/>
        </w:rPr>
        <w:t>роль</w:t>
      </w:r>
      <w:r>
        <w:t></w:t>
      </w:r>
      <w:r>
        <w:rPr>
          <w:rFonts w:hint="eastAsia"/>
        </w:rPr>
        <w:t>у</w:t>
      </w:r>
      <w:r>
        <w:t></w:t>
      </w:r>
      <w:r>
        <w:rPr>
          <w:rFonts w:hint="eastAsia"/>
        </w:rPr>
        <w:t>розгортанні</w:t>
      </w:r>
    </w:p>
    <w:p w:rsidR="00BA750C" w:rsidRDefault="00BA750C" w:rsidP="00BA750C">
      <w:r>
        <w:rPr>
          <w:rFonts w:hint="eastAsia"/>
        </w:rPr>
        <w:t>оповіді</w:t>
      </w:r>
      <w:r>
        <w:t></w:t>
      </w:r>
      <w:r>
        <w:rPr>
          <w:rFonts w:hint="eastAsia"/>
        </w:rPr>
        <w:t>належить</w:t>
      </w:r>
      <w:r>
        <w:t></w:t>
      </w:r>
      <w:r>
        <w:rPr>
          <w:rFonts w:hint="eastAsia"/>
        </w:rPr>
        <w:t>візуальному</w:t>
      </w:r>
      <w:r>
        <w:t></w:t>
      </w:r>
      <w:r>
        <w:rPr>
          <w:rFonts w:hint="eastAsia"/>
        </w:rPr>
        <w:t>модусу</w:t>
      </w:r>
      <w:r>
        <w:t></w:t>
      </w:r>
      <w:r>
        <w:t></w:t>
      </w:r>
      <w:r>
        <w:rPr>
          <w:rFonts w:hint="eastAsia"/>
        </w:rPr>
        <w:t>Методика</w:t>
      </w:r>
      <w:r>
        <w:t></w:t>
      </w:r>
      <w:r>
        <w:rPr>
          <w:rFonts w:hint="eastAsia"/>
        </w:rPr>
        <w:t>мультимодального</w:t>
      </w:r>
      <w:r>
        <w:t></w:t>
      </w:r>
      <w:r>
        <w:rPr>
          <w:rFonts w:hint="eastAsia"/>
        </w:rPr>
        <w:t>аналізу</w:t>
      </w:r>
    </w:p>
    <w:p w:rsidR="00BA750C" w:rsidRDefault="00BA750C" w:rsidP="00BA750C">
      <w:r>
        <w:rPr>
          <w:rFonts w:hint="eastAsia"/>
        </w:rPr>
        <w:t>цифрових</w:t>
      </w:r>
      <w:r>
        <w:t></w:t>
      </w:r>
      <w:r>
        <w:rPr>
          <w:rFonts w:hint="eastAsia"/>
        </w:rPr>
        <w:t>наративів</w:t>
      </w:r>
      <w:r>
        <w:t></w:t>
      </w:r>
      <w:r>
        <w:t></w:t>
      </w:r>
      <w:r>
        <w:rPr>
          <w:rFonts w:hint="eastAsia"/>
        </w:rPr>
        <w:t>подібно</w:t>
      </w:r>
      <w:r>
        <w:t></w:t>
      </w:r>
      <w:r>
        <w:rPr>
          <w:rFonts w:hint="eastAsia"/>
        </w:rPr>
        <w:t>до</w:t>
      </w:r>
      <w:r>
        <w:t></w:t>
      </w:r>
      <w:r>
        <w:rPr>
          <w:rFonts w:hint="eastAsia"/>
        </w:rPr>
        <w:t>книжок</w:t>
      </w:r>
      <w:r>
        <w:t></w:t>
      </w:r>
      <w:r>
        <w:rPr>
          <w:rFonts w:hint="eastAsia"/>
        </w:rPr>
        <w:t>картинок</w:t>
      </w:r>
      <w:r>
        <w:t></w:t>
      </w:r>
      <w:r>
        <w:t></w:t>
      </w:r>
      <w:r>
        <w:rPr>
          <w:rFonts w:hint="eastAsia"/>
        </w:rPr>
        <w:t>ілюстрованих</w:t>
      </w:r>
      <w:r>
        <w:t></w:t>
      </w:r>
      <w:r>
        <w:rPr>
          <w:rFonts w:hint="eastAsia"/>
        </w:rPr>
        <w:t>книжок</w:t>
      </w:r>
      <w:r>
        <w:t></w:t>
      </w:r>
      <w:r>
        <w:rPr>
          <w:rFonts w:hint="eastAsia"/>
        </w:rPr>
        <w:t>і</w:t>
      </w:r>
      <w:r>
        <w:t></w:t>
      </w:r>
      <w:r>
        <w:rPr>
          <w:rFonts w:hint="eastAsia"/>
        </w:rPr>
        <w:t>коміксів</w:t>
      </w:r>
      <w:r>
        <w:t></w:t>
      </w:r>
    </w:p>
    <w:p w:rsidR="00BA750C" w:rsidRDefault="00BA750C" w:rsidP="00BA750C">
      <w:r>
        <w:rPr>
          <w:rFonts w:hint="eastAsia"/>
        </w:rPr>
        <w:t>включає</w:t>
      </w:r>
      <w:r>
        <w:t></w:t>
      </w:r>
      <w:r>
        <w:rPr>
          <w:rFonts w:hint="eastAsia"/>
        </w:rPr>
        <w:t>побудову</w:t>
      </w:r>
      <w:r>
        <w:t></w:t>
      </w:r>
      <w:r>
        <w:rPr>
          <w:rFonts w:hint="eastAsia"/>
        </w:rPr>
        <w:t>ідентифікаційних</w:t>
      </w:r>
      <w:r>
        <w:t></w:t>
      </w:r>
      <w:r>
        <w:rPr>
          <w:rFonts w:hint="eastAsia"/>
        </w:rPr>
        <w:t>ланцюжків</w:t>
      </w:r>
      <w:r>
        <w:t></w:t>
      </w:r>
      <w:r>
        <w:t></w:t>
      </w:r>
      <w:r>
        <w:rPr>
          <w:rFonts w:hint="eastAsia"/>
        </w:rPr>
        <w:t>Крім</w:t>
      </w:r>
      <w:r>
        <w:t></w:t>
      </w:r>
      <w:r>
        <w:rPr>
          <w:rFonts w:hint="eastAsia"/>
        </w:rPr>
        <w:t>того</w:t>
      </w:r>
      <w:r>
        <w:t></w:t>
      </w:r>
      <w:r>
        <w:t></w:t>
      </w:r>
      <w:r>
        <w:rPr>
          <w:rFonts w:hint="eastAsia"/>
        </w:rPr>
        <w:t>до</w:t>
      </w:r>
      <w:r>
        <w:t></w:t>
      </w:r>
      <w:r>
        <w:rPr>
          <w:rFonts w:hint="eastAsia"/>
        </w:rPr>
        <w:t>цього</w:t>
      </w:r>
      <w:r>
        <w:t></w:t>
      </w:r>
      <w:r>
        <w:rPr>
          <w:rFonts w:hint="eastAsia"/>
        </w:rPr>
        <w:t>типу</w:t>
      </w:r>
      <w:r>
        <w:t></w:t>
      </w:r>
      <w:r>
        <w:rPr>
          <w:rFonts w:hint="eastAsia"/>
        </w:rPr>
        <w:t>наративу</w:t>
      </w:r>
    </w:p>
    <w:p w:rsidR="00BA750C" w:rsidRDefault="00BA750C" w:rsidP="00BA750C">
      <w:r>
        <w:rPr>
          <w:rFonts w:hint="eastAsia"/>
        </w:rPr>
        <w:t>можна</w:t>
      </w:r>
      <w:r>
        <w:t></w:t>
      </w:r>
      <w:r>
        <w:rPr>
          <w:rFonts w:hint="eastAsia"/>
        </w:rPr>
        <w:t>застосовувати</w:t>
      </w:r>
      <w:r>
        <w:t></w:t>
      </w:r>
      <w:r>
        <w:rPr>
          <w:rFonts w:hint="eastAsia"/>
        </w:rPr>
        <w:t>інші</w:t>
      </w:r>
      <w:r>
        <w:t></w:t>
      </w:r>
      <w:r>
        <w:rPr>
          <w:rFonts w:hint="eastAsia"/>
        </w:rPr>
        <w:t>методи</w:t>
      </w:r>
      <w:r>
        <w:t></w:t>
      </w:r>
      <w:r>
        <w:t></w:t>
      </w:r>
      <w:r>
        <w:rPr>
          <w:rFonts w:hint="eastAsia"/>
        </w:rPr>
        <w:t>розроблені</w:t>
      </w:r>
      <w:r>
        <w:t></w:t>
      </w:r>
      <w:r>
        <w:rPr>
          <w:rFonts w:hint="eastAsia"/>
        </w:rPr>
        <w:t>для</w:t>
      </w:r>
      <w:r>
        <w:t></w:t>
      </w:r>
      <w:r>
        <w:rPr>
          <w:rFonts w:hint="eastAsia"/>
        </w:rPr>
        <w:t>кінонаративів</w:t>
      </w:r>
      <w:r>
        <w:t></w:t>
      </w:r>
      <w:r>
        <w:t></w:t>
      </w:r>
      <w:r>
        <w:rPr>
          <w:rFonts w:hint="eastAsia"/>
        </w:rPr>
        <w:t>зокрема</w:t>
      </w:r>
      <w:r>
        <w:t></w:t>
      </w:r>
      <w:r>
        <w:t></w:t>
      </w:r>
      <w:r>
        <w:rPr>
          <w:rFonts w:hint="eastAsia"/>
        </w:rPr>
        <w:t>виявлення</w:t>
      </w:r>
    </w:p>
    <w:p w:rsidR="00BA750C" w:rsidRDefault="00BA750C" w:rsidP="00BA750C">
      <w:r>
        <w:rPr>
          <w:rFonts w:hint="eastAsia"/>
        </w:rPr>
        <w:t>співвідношень</w:t>
      </w:r>
      <w:r>
        <w:t></w:t>
      </w:r>
      <w:r>
        <w:rPr>
          <w:rFonts w:hint="eastAsia"/>
        </w:rPr>
        <w:t>між</w:t>
      </w:r>
      <w:r>
        <w:t></w:t>
      </w:r>
      <w:r>
        <w:rPr>
          <w:rFonts w:hint="eastAsia"/>
        </w:rPr>
        <w:t>послідовностями</w:t>
      </w:r>
      <w:r>
        <w:t></w:t>
      </w:r>
      <w:r>
        <w:rPr>
          <w:rFonts w:hint="eastAsia"/>
        </w:rPr>
        <w:t>кадрів</w:t>
      </w:r>
      <w:r>
        <w:t></w:t>
      </w:r>
      <w:r>
        <w:rPr>
          <w:rFonts w:hint="eastAsia"/>
        </w:rPr>
        <w:t>в</w:t>
      </w:r>
      <w:r>
        <w:t></w:t>
      </w:r>
      <w:r>
        <w:rPr>
          <w:rFonts w:hint="eastAsia"/>
        </w:rPr>
        <w:t>плані</w:t>
      </w:r>
      <w:r>
        <w:t></w:t>
      </w:r>
      <w:r>
        <w:rPr>
          <w:rFonts w:hint="eastAsia"/>
        </w:rPr>
        <w:t>проекції</w:t>
      </w:r>
      <w:r>
        <w:t></w:t>
      </w:r>
      <w:r>
        <w:t></w:t>
      </w:r>
      <w:r>
        <w:rPr>
          <w:rFonts w:hint="eastAsia"/>
        </w:rPr>
        <w:t>таксису</w:t>
      </w:r>
      <w:r>
        <w:t></w:t>
      </w:r>
      <w:r>
        <w:t></w:t>
      </w:r>
      <w:r>
        <w:rPr>
          <w:rFonts w:hint="eastAsia"/>
        </w:rPr>
        <w:t>темпоральнопросторових</w:t>
      </w:r>
      <w:r>
        <w:t></w:t>
      </w:r>
      <w:r>
        <w:rPr>
          <w:rFonts w:hint="eastAsia"/>
        </w:rPr>
        <w:t>відношень</w:t>
      </w:r>
      <w:r>
        <w:t></w:t>
      </w:r>
      <w:r>
        <w:t></w:t>
      </w:r>
      <w:r>
        <w:t></w:t>
      </w:r>
      <w:r>
        <w:t></w:t>
      </w:r>
      <w:r>
        <w:t></w:t>
      </w:r>
      <w:r>
        <w:t></w:t>
      </w:r>
      <w:r>
        <w:t></w:t>
      </w:r>
      <w:r>
        <w:t></w:t>
      </w:r>
      <w:r>
        <w:t></w:t>
      </w:r>
      <w:r>
        <w:t></w:t>
      </w:r>
      <w:r>
        <w:t></w:t>
      </w:r>
      <w:r>
        <w:t></w:t>
      </w:r>
    </w:p>
    <w:p w:rsidR="00BA750C" w:rsidRDefault="00BA750C" w:rsidP="00BA750C">
      <w:r>
        <w:rPr>
          <w:rFonts w:hint="eastAsia"/>
        </w:rPr>
        <w:t>Перспективи</w:t>
      </w:r>
      <w:r>
        <w:t></w:t>
      </w:r>
      <w:r>
        <w:rPr>
          <w:rFonts w:hint="eastAsia"/>
        </w:rPr>
        <w:t>подальших</w:t>
      </w:r>
      <w:r>
        <w:t></w:t>
      </w:r>
      <w:r>
        <w:rPr>
          <w:rFonts w:hint="eastAsia"/>
        </w:rPr>
        <w:t>досліджень</w:t>
      </w:r>
      <w:r>
        <w:t></w:t>
      </w:r>
      <w:r>
        <w:rPr>
          <w:rFonts w:hint="eastAsia"/>
        </w:rPr>
        <w:t>вбачаємо</w:t>
      </w:r>
      <w:r>
        <w:t></w:t>
      </w:r>
      <w:r>
        <w:rPr>
          <w:rFonts w:hint="eastAsia"/>
        </w:rPr>
        <w:t>в</w:t>
      </w:r>
      <w:r>
        <w:t></w:t>
      </w:r>
      <w:r>
        <w:rPr>
          <w:rFonts w:hint="eastAsia"/>
        </w:rPr>
        <w:t>розширенні</w:t>
      </w:r>
      <w:r>
        <w:t></w:t>
      </w:r>
      <w:r>
        <w:rPr>
          <w:rFonts w:hint="eastAsia"/>
        </w:rPr>
        <w:t>досліджуваних</w:t>
      </w:r>
    </w:p>
    <w:p w:rsidR="00BA750C" w:rsidRDefault="00BA750C" w:rsidP="00BA750C">
      <w:r>
        <w:rPr>
          <w:rFonts w:hint="eastAsia"/>
        </w:rPr>
        <w:t>типів</w:t>
      </w:r>
      <w:r>
        <w:t></w:t>
      </w:r>
      <w:r>
        <w:rPr>
          <w:rFonts w:hint="eastAsia"/>
        </w:rPr>
        <w:t>мультимодальних</w:t>
      </w:r>
      <w:r>
        <w:t></w:t>
      </w:r>
      <w:r>
        <w:rPr>
          <w:rFonts w:hint="eastAsia"/>
        </w:rPr>
        <w:t>казкових</w:t>
      </w:r>
      <w:r>
        <w:t></w:t>
      </w:r>
      <w:r>
        <w:rPr>
          <w:rFonts w:hint="eastAsia"/>
        </w:rPr>
        <w:t>дискурсів</w:t>
      </w:r>
      <w:r>
        <w:t></w:t>
      </w:r>
      <w:r>
        <w:t></w:t>
      </w:r>
      <w:r>
        <w:rPr>
          <w:rFonts w:hint="eastAsia"/>
        </w:rPr>
        <w:t>зокрема</w:t>
      </w:r>
      <w:r>
        <w:t></w:t>
      </w:r>
      <w:r>
        <w:t></w:t>
      </w:r>
      <w:r>
        <w:rPr>
          <w:rFonts w:hint="eastAsia"/>
        </w:rPr>
        <w:t>аналізі</w:t>
      </w:r>
      <w:r>
        <w:t></w:t>
      </w:r>
      <w:r>
        <w:rPr>
          <w:rFonts w:hint="eastAsia"/>
        </w:rPr>
        <w:t>відео</w:t>
      </w:r>
      <w:r>
        <w:t></w:t>
      </w:r>
      <w:r>
        <w:rPr>
          <w:rFonts w:hint="eastAsia"/>
        </w:rPr>
        <w:t>ігор</w:t>
      </w:r>
      <w:r>
        <w:t></w:t>
      </w:r>
    </w:p>
    <w:p w:rsidR="00BA750C" w:rsidRDefault="00BA750C" w:rsidP="00BA750C">
      <w:r>
        <w:rPr>
          <w:rFonts w:hint="eastAsia"/>
        </w:rPr>
        <w:t>мультиплікаційних</w:t>
      </w:r>
      <w:r>
        <w:t></w:t>
      </w:r>
      <w:r>
        <w:rPr>
          <w:rFonts w:hint="eastAsia"/>
        </w:rPr>
        <w:t>фільмів</w:t>
      </w:r>
      <w:r>
        <w:t></w:t>
      </w:r>
      <w:r>
        <w:t></w:t>
      </w:r>
      <w:r>
        <w:rPr>
          <w:rFonts w:hint="eastAsia"/>
        </w:rPr>
        <w:t>створених</w:t>
      </w:r>
      <w:r>
        <w:t></w:t>
      </w:r>
      <w:r>
        <w:rPr>
          <w:rFonts w:hint="eastAsia"/>
        </w:rPr>
        <w:t>за</w:t>
      </w:r>
      <w:r>
        <w:t></w:t>
      </w:r>
      <w:r>
        <w:rPr>
          <w:rFonts w:hint="eastAsia"/>
        </w:rPr>
        <w:t>мотивами</w:t>
      </w:r>
      <w:r>
        <w:t></w:t>
      </w:r>
      <w:r>
        <w:rPr>
          <w:rFonts w:hint="eastAsia"/>
        </w:rPr>
        <w:t>класичних</w:t>
      </w:r>
      <w:r>
        <w:t></w:t>
      </w:r>
      <w:r>
        <w:rPr>
          <w:rFonts w:hint="eastAsia"/>
        </w:rPr>
        <w:t>казок</w:t>
      </w:r>
      <w:r>
        <w:t></w:t>
      </w:r>
      <w:r>
        <w:t></w:t>
      </w:r>
      <w:r>
        <w:rPr>
          <w:rFonts w:hint="eastAsia"/>
        </w:rPr>
        <w:t>Крім</w:t>
      </w:r>
      <w:r>
        <w:t></w:t>
      </w:r>
      <w:r>
        <w:rPr>
          <w:rFonts w:hint="eastAsia"/>
        </w:rPr>
        <w:t>того</w:t>
      </w:r>
      <w:r>
        <w:t></w:t>
      </w:r>
    </w:p>
    <w:p w:rsidR="00BA750C" w:rsidRDefault="00BA750C" w:rsidP="00BA750C">
      <w:r>
        <w:rPr>
          <w:rFonts w:hint="eastAsia"/>
        </w:rPr>
        <w:t>вважаємо</w:t>
      </w:r>
      <w:r>
        <w:t></w:t>
      </w:r>
      <w:r>
        <w:rPr>
          <w:rFonts w:hint="eastAsia"/>
        </w:rPr>
        <w:t>доцільним</w:t>
      </w:r>
      <w:r>
        <w:t></w:t>
      </w:r>
      <w:r>
        <w:rPr>
          <w:rFonts w:hint="eastAsia"/>
        </w:rPr>
        <w:t>проведення</w:t>
      </w:r>
      <w:r>
        <w:t></w:t>
      </w:r>
      <w:r>
        <w:rPr>
          <w:rFonts w:hint="eastAsia"/>
        </w:rPr>
        <w:t>порівняльного</w:t>
      </w:r>
      <w:r>
        <w:t></w:t>
      </w:r>
      <w:r>
        <w:rPr>
          <w:rFonts w:hint="eastAsia"/>
        </w:rPr>
        <w:t>аналізу</w:t>
      </w:r>
      <w:r>
        <w:t></w:t>
      </w:r>
      <w:r>
        <w:rPr>
          <w:rFonts w:hint="eastAsia"/>
        </w:rPr>
        <w:t>не</w:t>
      </w:r>
      <w:r>
        <w:t></w:t>
      </w:r>
      <w:r>
        <w:rPr>
          <w:rFonts w:hint="eastAsia"/>
        </w:rPr>
        <w:t>лише</w:t>
      </w:r>
      <w:r>
        <w:t></w:t>
      </w:r>
      <w:r>
        <w:rPr>
          <w:rFonts w:hint="eastAsia"/>
        </w:rPr>
        <w:t>трансформованих</w:t>
      </w:r>
    </w:p>
    <w:p w:rsidR="00BA750C" w:rsidRDefault="00BA750C" w:rsidP="00BA750C">
      <w:r>
        <w:rPr>
          <w:rFonts w:hint="eastAsia"/>
        </w:rPr>
        <w:t>варіантів</w:t>
      </w:r>
      <w:r>
        <w:t></w:t>
      </w:r>
      <w:r>
        <w:rPr>
          <w:rFonts w:hint="eastAsia"/>
        </w:rPr>
        <w:t>казок</w:t>
      </w:r>
      <w:r>
        <w:t></w:t>
      </w:r>
      <w:r>
        <w:rPr>
          <w:rFonts w:hint="eastAsia"/>
        </w:rPr>
        <w:t>в</w:t>
      </w:r>
      <w:r>
        <w:t></w:t>
      </w:r>
      <w:r>
        <w:rPr>
          <w:rFonts w:hint="eastAsia"/>
        </w:rPr>
        <w:t>різних</w:t>
      </w:r>
      <w:r>
        <w:t></w:t>
      </w:r>
      <w:r>
        <w:rPr>
          <w:rFonts w:hint="eastAsia"/>
        </w:rPr>
        <w:t>медіа</w:t>
      </w:r>
      <w:r>
        <w:t></w:t>
      </w:r>
      <w:r>
        <w:rPr>
          <w:rFonts w:hint="eastAsia"/>
        </w:rPr>
        <w:t>з</w:t>
      </w:r>
      <w:r>
        <w:t></w:t>
      </w:r>
      <w:r>
        <w:rPr>
          <w:rFonts w:hint="eastAsia"/>
        </w:rPr>
        <w:t>їх</w:t>
      </w:r>
      <w:r>
        <w:t></w:t>
      </w:r>
      <w:r>
        <w:rPr>
          <w:rFonts w:hint="eastAsia"/>
        </w:rPr>
        <w:t>класичними</w:t>
      </w:r>
      <w:r>
        <w:t></w:t>
      </w:r>
      <w:r>
        <w:rPr>
          <w:rFonts w:hint="eastAsia"/>
        </w:rPr>
        <w:t>відповідниками</w:t>
      </w:r>
      <w:r>
        <w:t></w:t>
      </w:r>
      <w:r>
        <w:t></w:t>
      </w:r>
      <w:r>
        <w:rPr>
          <w:rFonts w:hint="eastAsia"/>
        </w:rPr>
        <w:t>а</w:t>
      </w:r>
      <w:r>
        <w:t></w:t>
      </w:r>
      <w:r>
        <w:rPr>
          <w:rFonts w:hint="eastAsia"/>
        </w:rPr>
        <w:t>й</w:t>
      </w:r>
      <w:r>
        <w:t></w:t>
      </w:r>
      <w:r>
        <w:rPr>
          <w:rFonts w:hint="eastAsia"/>
        </w:rPr>
        <w:t>трансмедіальних</w:t>
      </w:r>
    </w:p>
    <w:p w:rsidR="00BA750C" w:rsidRDefault="00BA750C" w:rsidP="00BA750C">
      <w:r>
        <w:rPr>
          <w:rFonts w:hint="eastAsia"/>
        </w:rPr>
        <w:t>компаративних</w:t>
      </w:r>
      <w:r>
        <w:t></w:t>
      </w:r>
      <w:r>
        <w:rPr>
          <w:rFonts w:hint="eastAsia"/>
        </w:rPr>
        <w:t>досліджень</w:t>
      </w:r>
      <w:r>
        <w:t></w:t>
      </w:r>
      <w:r>
        <w:t></w:t>
      </w:r>
      <w:r>
        <w:rPr>
          <w:rFonts w:hint="eastAsia"/>
        </w:rPr>
        <w:t>в</w:t>
      </w:r>
      <w:r>
        <w:t></w:t>
      </w:r>
      <w:r>
        <w:rPr>
          <w:rFonts w:hint="eastAsia"/>
        </w:rPr>
        <w:t>яких</w:t>
      </w:r>
      <w:r>
        <w:t></w:t>
      </w:r>
      <w:r>
        <w:rPr>
          <w:rFonts w:hint="eastAsia"/>
        </w:rPr>
        <w:t>фігурують</w:t>
      </w:r>
      <w:r>
        <w:t></w:t>
      </w:r>
      <w:r>
        <w:rPr>
          <w:rFonts w:hint="eastAsia"/>
        </w:rPr>
        <w:t>лише</w:t>
      </w:r>
      <w:r>
        <w:t></w:t>
      </w:r>
      <w:r>
        <w:rPr>
          <w:rFonts w:hint="eastAsia"/>
        </w:rPr>
        <w:t>трансформовані</w:t>
      </w:r>
      <w:r>
        <w:t></w:t>
      </w:r>
      <w:r>
        <w:rPr>
          <w:rFonts w:hint="eastAsia"/>
        </w:rPr>
        <w:t>наративи</w:t>
      </w:r>
    </w:p>
    <w:p w:rsidR="00BA750C" w:rsidRPr="00BA750C" w:rsidRDefault="00BA750C" w:rsidP="00BA750C">
      <w:r>
        <w:t></w:t>
      </w:r>
      <w:r>
        <w:rPr>
          <w:rFonts w:hint="eastAsia"/>
        </w:rPr>
        <w:t>наприклад</w:t>
      </w:r>
      <w:r>
        <w:t></w:t>
      </w:r>
      <w:r>
        <w:t></w:t>
      </w:r>
      <w:r>
        <w:rPr>
          <w:rFonts w:hint="eastAsia"/>
        </w:rPr>
        <w:t>кінофільмів</w:t>
      </w:r>
      <w:r>
        <w:t></w:t>
      </w:r>
      <w:r>
        <w:rPr>
          <w:rFonts w:hint="eastAsia"/>
        </w:rPr>
        <w:t>і</w:t>
      </w:r>
      <w:r>
        <w:t></w:t>
      </w:r>
      <w:r>
        <w:rPr>
          <w:rFonts w:hint="eastAsia"/>
        </w:rPr>
        <w:t>коміксів</w:t>
      </w:r>
      <w:r>
        <w:t></w:t>
      </w:r>
      <w:r>
        <w:t></w:t>
      </w:r>
    </w:p>
    <w:sectPr w:rsidR="00BA750C" w:rsidRPr="00BA750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BA750C" w:rsidRPr="00BA750C">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744A8-F684-4AEC-8722-07CF4EF8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20</Pages>
  <Words>3866</Words>
  <Characters>22039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2021-09-28T18:51:00Z</dcterms:created>
  <dcterms:modified xsi:type="dcterms:W3CDTF">2021-10-02T08:29:00Z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