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3A26" w14:textId="176023A3" w:rsidR="008C04A6" w:rsidRDefault="000650E8" w:rsidP="000650E8">
      <w:r w:rsidRPr="000650E8">
        <w:rPr>
          <w:rFonts w:hint="eastAsia"/>
        </w:rPr>
        <w:t>Гатауллина</w:t>
      </w:r>
      <w:r w:rsidRPr="000650E8">
        <w:t xml:space="preserve"> </w:t>
      </w:r>
      <w:r w:rsidRPr="000650E8">
        <w:rPr>
          <w:rFonts w:hint="eastAsia"/>
        </w:rPr>
        <w:t>Камила</w:t>
      </w:r>
      <w:r w:rsidRPr="000650E8">
        <w:t xml:space="preserve"> </w:t>
      </w:r>
      <w:r w:rsidRPr="000650E8">
        <w:rPr>
          <w:rFonts w:hint="eastAsia"/>
        </w:rPr>
        <w:t>Наилевна</w:t>
      </w:r>
      <w:r>
        <w:t xml:space="preserve"> </w:t>
      </w:r>
      <w:r w:rsidRPr="000650E8">
        <w:rPr>
          <w:rFonts w:hint="eastAsia"/>
        </w:rPr>
        <w:t>Региональная</w:t>
      </w:r>
      <w:r w:rsidRPr="000650E8">
        <w:t xml:space="preserve"> </w:t>
      </w:r>
      <w:r w:rsidRPr="000650E8">
        <w:rPr>
          <w:rFonts w:hint="eastAsia"/>
        </w:rPr>
        <w:t>языковая</w:t>
      </w:r>
      <w:r w:rsidRPr="000650E8">
        <w:t xml:space="preserve"> </w:t>
      </w:r>
      <w:r w:rsidRPr="000650E8">
        <w:rPr>
          <w:rFonts w:hint="eastAsia"/>
        </w:rPr>
        <w:t>политика</w:t>
      </w:r>
      <w:r w:rsidRPr="000650E8">
        <w:t xml:space="preserve"> </w:t>
      </w:r>
      <w:r w:rsidRPr="000650E8">
        <w:rPr>
          <w:rFonts w:hint="eastAsia"/>
        </w:rPr>
        <w:t>Уэльса</w:t>
      </w:r>
      <w:r w:rsidRPr="000650E8">
        <w:t xml:space="preserve">, </w:t>
      </w:r>
      <w:r w:rsidRPr="000650E8">
        <w:rPr>
          <w:rFonts w:hint="eastAsia"/>
        </w:rPr>
        <w:t>Северной</w:t>
      </w:r>
      <w:r w:rsidRPr="000650E8">
        <w:t xml:space="preserve"> </w:t>
      </w:r>
      <w:r w:rsidRPr="000650E8">
        <w:rPr>
          <w:rFonts w:hint="eastAsia"/>
        </w:rPr>
        <w:t>Ирландии</w:t>
      </w:r>
      <w:r w:rsidRPr="000650E8">
        <w:t xml:space="preserve"> </w:t>
      </w:r>
      <w:r w:rsidRPr="000650E8">
        <w:rPr>
          <w:rFonts w:hint="eastAsia"/>
        </w:rPr>
        <w:t>и</w:t>
      </w:r>
      <w:r w:rsidRPr="000650E8">
        <w:t xml:space="preserve"> </w:t>
      </w:r>
      <w:r w:rsidRPr="000650E8">
        <w:rPr>
          <w:rFonts w:hint="eastAsia"/>
        </w:rPr>
        <w:t>Шотландии</w:t>
      </w:r>
      <w:r w:rsidRPr="000650E8">
        <w:t xml:space="preserve">: </w:t>
      </w:r>
      <w:r w:rsidRPr="000650E8">
        <w:rPr>
          <w:rFonts w:hint="eastAsia"/>
        </w:rPr>
        <w:t>сравнительный</w:t>
      </w:r>
      <w:r w:rsidRPr="000650E8">
        <w:t xml:space="preserve"> </w:t>
      </w:r>
      <w:r w:rsidRPr="000650E8">
        <w:rPr>
          <w:rFonts w:hint="eastAsia"/>
        </w:rPr>
        <w:t>анализ</w:t>
      </w:r>
    </w:p>
    <w:p w14:paraId="58CB0E7C" w14:textId="77777777" w:rsidR="000650E8" w:rsidRDefault="000650E8" w:rsidP="000650E8">
      <w:r>
        <w:rPr>
          <w:rFonts w:hint="eastAsia"/>
        </w:rPr>
        <w:t>ОГЛАВЛЕНИЕ</w:t>
      </w:r>
      <w:r>
        <w:t xml:space="preserve"> </w:t>
      </w:r>
      <w:r>
        <w:rPr>
          <w:rFonts w:hint="eastAsia"/>
        </w:rPr>
        <w:t>ДИССЕРТАЦИИ</w:t>
      </w:r>
    </w:p>
    <w:p w14:paraId="00F78C88" w14:textId="77777777" w:rsidR="000650E8" w:rsidRDefault="000650E8" w:rsidP="000650E8">
      <w:r>
        <w:rPr>
          <w:rFonts w:hint="eastAsia"/>
        </w:rPr>
        <w:t>кандидат</w:t>
      </w:r>
      <w:r>
        <w:t xml:space="preserve"> </w:t>
      </w:r>
      <w:r>
        <w:rPr>
          <w:rFonts w:hint="eastAsia"/>
        </w:rPr>
        <w:t>наук</w:t>
      </w:r>
      <w:r>
        <w:t xml:space="preserve"> </w:t>
      </w:r>
      <w:r>
        <w:rPr>
          <w:rFonts w:hint="eastAsia"/>
        </w:rPr>
        <w:t>Гатауллина</w:t>
      </w:r>
      <w:r>
        <w:t xml:space="preserve"> </w:t>
      </w:r>
      <w:r>
        <w:rPr>
          <w:rFonts w:hint="eastAsia"/>
        </w:rPr>
        <w:t>Камила</w:t>
      </w:r>
      <w:r>
        <w:t xml:space="preserve"> </w:t>
      </w:r>
      <w:r>
        <w:rPr>
          <w:rFonts w:hint="eastAsia"/>
        </w:rPr>
        <w:t>Наилевна</w:t>
      </w:r>
    </w:p>
    <w:p w14:paraId="33D6FCF2" w14:textId="77777777" w:rsidR="000650E8" w:rsidRDefault="000650E8" w:rsidP="000650E8">
      <w:r>
        <w:rPr>
          <w:rFonts w:hint="eastAsia"/>
        </w:rPr>
        <w:t>СОДЕРЖАНИЕ</w:t>
      </w:r>
    </w:p>
    <w:p w14:paraId="59B2AAF4" w14:textId="77777777" w:rsidR="000650E8" w:rsidRDefault="000650E8" w:rsidP="000650E8"/>
    <w:p w14:paraId="36552C38" w14:textId="77777777" w:rsidR="000650E8" w:rsidRDefault="000650E8" w:rsidP="000650E8">
      <w:r>
        <w:rPr>
          <w:rFonts w:hint="eastAsia"/>
        </w:rPr>
        <w:t>ВВЕДЕНИЕ</w:t>
      </w:r>
    </w:p>
    <w:p w14:paraId="7C8E2CC4" w14:textId="77777777" w:rsidR="000650E8" w:rsidRDefault="000650E8" w:rsidP="000650E8"/>
    <w:p w14:paraId="755865E4" w14:textId="77777777" w:rsidR="000650E8" w:rsidRDefault="000650E8" w:rsidP="000650E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ЯЗЫКОВОЙ</w:t>
      </w:r>
      <w:r>
        <w:t xml:space="preserve"> </w:t>
      </w:r>
      <w:r>
        <w:rPr>
          <w:rFonts w:hint="eastAsia"/>
        </w:rPr>
        <w:t>ПОЛИТИКИ</w:t>
      </w:r>
      <w:r>
        <w:t xml:space="preserve"> </w:t>
      </w:r>
      <w:r>
        <w:rPr>
          <w:rFonts w:hint="eastAsia"/>
        </w:rPr>
        <w:t>КАК</w:t>
      </w:r>
      <w:r>
        <w:t xml:space="preserve"> </w:t>
      </w:r>
      <w:r>
        <w:rPr>
          <w:rFonts w:hint="eastAsia"/>
        </w:rPr>
        <w:t>ОБЪЕКТА</w:t>
      </w:r>
      <w:r>
        <w:t xml:space="preserve"> </w:t>
      </w:r>
      <w:r>
        <w:rPr>
          <w:rFonts w:hint="eastAsia"/>
        </w:rPr>
        <w:t>НАУЧНОГО</w:t>
      </w:r>
      <w:r>
        <w:t xml:space="preserve"> </w:t>
      </w:r>
      <w:r>
        <w:rPr>
          <w:rFonts w:hint="eastAsia"/>
        </w:rPr>
        <w:t>ИССЛЕДОВАНИЯ</w:t>
      </w:r>
    </w:p>
    <w:p w14:paraId="5B49E46C" w14:textId="77777777" w:rsidR="000650E8" w:rsidRDefault="000650E8" w:rsidP="000650E8"/>
    <w:p w14:paraId="3CCCE22B" w14:textId="77777777" w:rsidR="000650E8" w:rsidRDefault="000650E8" w:rsidP="000650E8">
      <w:r>
        <w:t xml:space="preserve">1.1. </w:t>
      </w:r>
      <w:r>
        <w:rPr>
          <w:rFonts w:hint="eastAsia"/>
        </w:rPr>
        <w:t>История</w:t>
      </w:r>
      <w:r>
        <w:t xml:space="preserve"> </w:t>
      </w:r>
      <w:r>
        <w:rPr>
          <w:rFonts w:hint="eastAsia"/>
        </w:rPr>
        <w:t>развития</w:t>
      </w:r>
      <w:r>
        <w:t xml:space="preserve"> </w:t>
      </w:r>
      <w:r>
        <w:rPr>
          <w:rFonts w:hint="eastAsia"/>
        </w:rPr>
        <w:t>социолингвистических</w:t>
      </w:r>
      <w:r>
        <w:t xml:space="preserve"> </w:t>
      </w:r>
      <w:r>
        <w:rPr>
          <w:rFonts w:hint="eastAsia"/>
        </w:rPr>
        <w:t>исследований</w:t>
      </w:r>
      <w:r>
        <w:t xml:space="preserve"> </w:t>
      </w:r>
      <w:r>
        <w:rPr>
          <w:rFonts w:hint="eastAsia"/>
        </w:rPr>
        <w:t>языковой</w:t>
      </w:r>
      <w:r>
        <w:t xml:space="preserve"> </w:t>
      </w:r>
      <w:r>
        <w:rPr>
          <w:rFonts w:hint="eastAsia"/>
        </w:rPr>
        <w:t>политики</w:t>
      </w:r>
    </w:p>
    <w:p w14:paraId="1B0D6AC8" w14:textId="77777777" w:rsidR="000650E8" w:rsidRDefault="000650E8" w:rsidP="000650E8"/>
    <w:p w14:paraId="6CC6485B" w14:textId="77777777" w:rsidR="000650E8" w:rsidRDefault="000650E8" w:rsidP="000650E8">
      <w:r>
        <w:t xml:space="preserve">1.2 </w:t>
      </w:r>
      <w:r>
        <w:rPr>
          <w:rFonts w:hint="eastAsia"/>
        </w:rPr>
        <w:t>Развитие</w:t>
      </w:r>
      <w:r>
        <w:t xml:space="preserve"> </w:t>
      </w:r>
      <w:r>
        <w:rPr>
          <w:rFonts w:hint="eastAsia"/>
        </w:rPr>
        <w:t>новых</w:t>
      </w:r>
      <w:r>
        <w:t xml:space="preserve"> </w:t>
      </w:r>
      <w:r>
        <w:rPr>
          <w:rFonts w:hint="eastAsia"/>
        </w:rPr>
        <w:t>методологий</w:t>
      </w:r>
      <w:r>
        <w:t xml:space="preserve"> </w:t>
      </w:r>
      <w:r>
        <w:rPr>
          <w:rFonts w:hint="eastAsia"/>
        </w:rPr>
        <w:t>изучения</w:t>
      </w:r>
      <w:r>
        <w:t xml:space="preserve"> </w:t>
      </w:r>
      <w:r>
        <w:rPr>
          <w:rFonts w:hint="eastAsia"/>
        </w:rPr>
        <w:t>языковой</w:t>
      </w:r>
      <w:r>
        <w:t xml:space="preserve"> </w:t>
      </w:r>
      <w:r>
        <w:rPr>
          <w:rFonts w:hint="eastAsia"/>
        </w:rPr>
        <w:t>политики</w:t>
      </w:r>
      <w:r>
        <w:t xml:space="preserve"> </w:t>
      </w:r>
      <w:r>
        <w:rPr>
          <w:rFonts w:hint="eastAsia"/>
        </w:rPr>
        <w:t>в</w:t>
      </w:r>
      <w:r>
        <w:t xml:space="preserve"> </w:t>
      </w:r>
      <w:r>
        <w:rPr>
          <w:rFonts w:hint="eastAsia"/>
        </w:rPr>
        <w:t>современной</w:t>
      </w:r>
      <w:r>
        <w:t xml:space="preserve"> </w:t>
      </w:r>
      <w:r>
        <w:rPr>
          <w:rFonts w:hint="eastAsia"/>
        </w:rPr>
        <w:t>социолингвистике</w:t>
      </w:r>
    </w:p>
    <w:p w14:paraId="0DD2B2C3" w14:textId="77777777" w:rsidR="000650E8" w:rsidRDefault="000650E8" w:rsidP="000650E8"/>
    <w:p w14:paraId="6720A54D" w14:textId="77777777" w:rsidR="000650E8" w:rsidRDefault="000650E8" w:rsidP="000650E8">
      <w:r>
        <w:t xml:space="preserve">1.2.1 </w:t>
      </w:r>
      <w:r>
        <w:rPr>
          <w:rFonts w:hint="eastAsia"/>
        </w:rPr>
        <w:t>Концепция</w:t>
      </w:r>
      <w:r>
        <w:t xml:space="preserve"> </w:t>
      </w:r>
      <w:r>
        <w:rPr>
          <w:rFonts w:hint="eastAsia"/>
        </w:rPr>
        <w:t>социолингвистики</w:t>
      </w:r>
      <w:r>
        <w:t xml:space="preserve"> </w:t>
      </w:r>
      <w:r>
        <w:rPr>
          <w:rFonts w:hint="eastAsia"/>
        </w:rPr>
        <w:t>глобализации</w:t>
      </w:r>
    </w:p>
    <w:p w14:paraId="6A72593B" w14:textId="77777777" w:rsidR="000650E8" w:rsidRDefault="000650E8" w:rsidP="000650E8"/>
    <w:p w14:paraId="3FD6199B" w14:textId="77777777" w:rsidR="000650E8" w:rsidRDefault="000650E8" w:rsidP="000650E8">
      <w:r>
        <w:t xml:space="preserve">1.2.2 </w:t>
      </w:r>
      <w:r>
        <w:rPr>
          <w:rFonts w:hint="eastAsia"/>
        </w:rPr>
        <w:t>Концепция</w:t>
      </w:r>
      <w:r>
        <w:t xml:space="preserve"> </w:t>
      </w:r>
      <w:r>
        <w:rPr>
          <w:rFonts w:hint="eastAsia"/>
        </w:rPr>
        <w:t>фигуративной</w:t>
      </w:r>
      <w:r>
        <w:t xml:space="preserve"> </w:t>
      </w:r>
      <w:r>
        <w:rPr>
          <w:rFonts w:hint="eastAsia"/>
        </w:rPr>
        <w:t>социолингвистики</w:t>
      </w:r>
    </w:p>
    <w:p w14:paraId="13A11BBD" w14:textId="77777777" w:rsidR="000650E8" w:rsidRDefault="000650E8" w:rsidP="000650E8"/>
    <w:p w14:paraId="26B1DFA1" w14:textId="77777777" w:rsidR="000650E8" w:rsidRDefault="000650E8" w:rsidP="000650E8">
      <w:r>
        <w:t xml:space="preserve">1.3 </w:t>
      </w:r>
      <w:r>
        <w:rPr>
          <w:rFonts w:hint="eastAsia"/>
        </w:rPr>
        <w:t>Вызовы</w:t>
      </w:r>
      <w:r>
        <w:t xml:space="preserve"> </w:t>
      </w:r>
      <w:r>
        <w:rPr>
          <w:rFonts w:hint="eastAsia"/>
        </w:rPr>
        <w:t>Индустрии</w:t>
      </w:r>
      <w:r>
        <w:t xml:space="preserve"> 4.0 </w:t>
      </w:r>
      <w:r>
        <w:rPr>
          <w:rFonts w:hint="eastAsia"/>
        </w:rPr>
        <w:t>и</w:t>
      </w:r>
      <w:r>
        <w:t xml:space="preserve"> </w:t>
      </w:r>
      <w:r>
        <w:rPr>
          <w:rFonts w:hint="eastAsia"/>
        </w:rPr>
        <w:t>возможности</w:t>
      </w:r>
      <w:r>
        <w:t xml:space="preserve"> </w:t>
      </w:r>
      <w:r>
        <w:rPr>
          <w:rFonts w:hint="eastAsia"/>
        </w:rPr>
        <w:t>Общества</w:t>
      </w:r>
      <w:r>
        <w:t xml:space="preserve"> 5.0 </w:t>
      </w:r>
      <w:r>
        <w:rPr>
          <w:rFonts w:hint="eastAsia"/>
        </w:rPr>
        <w:t>для</w:t>
      </w:r>
      <w:r>
        <w:t xml:space="preserve"> </w:t>
      </w:r>
      <w:r>
        <w:rPr>
          <w:rFonts w:hint="eastAsia"/>
        </w:rPr>
        <w:t>региональных</w:t>
      </w:r>
      <w:r>
        <w:t xml:space="preserve"> </w:t>
      </w:r>
      <w:r>
        <w:rPr>
          <w:rFonts w:hint="eastAsia"/>
        </w:rPr>
        <w:t>языков</w:t>
      </w:r>
      <w:r>
        <w:t xml:space="preserve"> 35 </w:t>
      </w:r>
      <w:r>
        <w:rPr>
          <w:rFonts w:hint="eastAsia"/>
        </w:rPr>
        <w:t>Выводы</w:t>
      </w:r>
      <w:r>
        <w:t xml:space="preserve"> 43 </w:t>
      </w:r>
      <w:r>
        <w:rPr>
          <w:rFonts w:hint="eastAsia"/>
        </w:rPr>
        <w:t>ГЛАВА</w:t>
      </w:r>
      <w:r>
        <w:t xml:space="preserve"> 2. </w:t>
      </w:r>
      <w:r>
        <w:rPr>
          <w:rFonts w:hint="eastAsia"/>
        </w:rPr>
        <w:t>ИСТОРИЯ</w:t>
      </w:r>
      <w:r>
        <w:t xml:space="preserve"> </w:t>
      </w:r>
      <w:r>
        <w:rPr>
          <w:rFonts w:hint="eastAsia"/>
        </w:rPr>
        <w:t>РАЗВИТИЯ</w:t>
      </w:r>
      <w:r>
        <w:t xml:space="preserve"> </w:t>
      </w:r>
      <w:r>
        <w:rPr>
          <w:rFonts w:hint="eastAsia"/>
        </w:rPr>
        <w:t>ЯЗЫКОВОЙ</w:t>
      </w:r>
      <w:r>
        <w:t xml:space="preserve"> </w:t>
      </w:r>
      <w:r>
        <w:rPr>
          <w:rFonts w:hint="eastAsia"/>
        </w:rPr>
        <w:t>ПОЛИТИКИ</w:t>
      </w:r>
      <w:r>
        <w:t xml:space="preserve"> </w:t>
      </w:r>
      <w:r>
        <w:rPr>
          <w:rFonts w:hint="eastAsia"/>
        </w:rPr>
        <w:t>В</w:t>
      </w:r>
      <w:r>
        <w:t xml:space="preserve"> </w:t>
      </w:r>
      <w:r>
        <w:rPr>
          <w:rFonts w:hint="eastAsia"/>
        </w:rPr>
        <w:t>УЭЛЬСЕ</w:t>
      </w:r>
      <w:r>
        <w:t xml:space="preserve">, </w:t>
      </w:r>
      <w:r>
        <w:rPr>
          <w:rFonts w:hint="eastAsia"/>
        </w:rPr>
        <w:t>СЕВЕРНОЙ</w:t>
      </w:r>
      <w:r>
        <w:t xml:space="preserve"> </w:t>
      </w:r>
      <w:r>
        <w:rPr>
          <w:rFonts w:hint="eastAsia"/>
        </w:rPr>
        <w:t>ИРЛАНДИИ</w:t>
      </w:r>
      <w:r>
        <w:t xml:space="preserve"> </w:t>
      </w:r>
      <w:r>
        <w:rPr>
          <w:rFonts w:hint="eastAsia"/>
        </w:rPr>
        <w:t>И</w:t>
      </w:r>
      <w:r>
        <w:t xml:space="preserve"> </w:t>
      </w:r>
      <w:r>
        <w:rPr>
          <w:rFonts w:hint="eastAsia"/>
        </w:rPr>
        <w:t>ШОТЛАНДИИ</w:t>
      </w:r>
    </w:p>
    <w:p w14:paraId="10DCDF49" w14:textId="77777777" w:rsidR="000650E8" w:rsidRDefault="000650E8" w:rsidP="000650E8"/>
    <w:p w14:paraId="046EA50D" w14:textId="77777777" w:rsidR="000650E8" w:rsidRDefault="000650E8" w:rsidP="000650E8">
      <w:r>
        <w:t xml:space="preserve">2.1 </w:t>
      </w:r>
      <w:r>
        <w:rPr>
          <w:rFonts w:hint="eastAsia"/>
        </w:rPr>
        <w:t>Теория</w:t>
      </w:r>
      <w:r>
        <w:t xml:space="preserve"> </w:t>
      </w:r>
      <w:r>
        <w:rPr>
          <w:rFonts w:hint="eastAsia"/>
        </w:rPr>
        <w:t>и</w:t>
      </w:r>
      <w:r>
        <w:t xml:space="preserve"> </w:t>
      </w:r>
      <w:r>
        <w:rPr>
          <w:rFonts w:hint="eastAsia"/>
        </w:rPr>
        <w:t>история</w:t>
      </w:r>
      <w:r>
        <w:t xml:space="preserve"> </w:t>
      </w:r>
      <w:r>
        <w:rPr>
          <w:rFonts w:hint="eastAsia"/>
        </w:rPr>
        <w:t>развития</w:t>
      </w:r>
      <w:r>
        <w:t xml:space="preserve"> </w:t>
      </w:r>
      <w:r>
        <w:rPr>
          <w:rFonts w:hint="eastAsia"/>
        </w:rPr>
        <w:t>языковых</w:t>
      </w:r>
      <w:r>
        <w:t xml:space="preserve"> </w:t>
      </w:r>
      <w:r>
        <w:rPr>
          <w:rFonts w:hint="eastAsia"/>
        </w:rPr>
        <w:t>прав</w:t>
      </w:r>
    </w:p>
    <w:p w14:paraId="23BE99AC" w14:textId="77777777" w:rsidR="000650E8" w:rsidRDefault="000650E8" w:rsidP="000650E8"/>
    <w:p w14:paraId="621A2CEE" w14:textId="77777777" w:rsidR="000650E8" w:rsidRDefault="000650E8" w:rsidP="000650E8">
      <w:r>
        <w:t xml:space="preserve">2.2 </w:t>
      </w:r>
      <w:r>
        <w:rPr>
          <w:rFonts w:hint="eastAsia"/>
        </w:rPr>
        <w:t>Краткое</w:t>
      </w:r>
      <w:r>
        <w:t xml:space="preserve"> </w:t>
      </w:r>
      <w:r>
        <w:rPr>
          <w:rFonts w:hint="eastAsia"/>
        </w:rPr>
        <w:t>описание</w:t>
      </w:r>
      <w:r>
        <w:t xml:space="preserve"> </w:t>
      </w:r>
      <w:r>
        <w:rPr>
          <w:rFonts w:hint="eastAsia"/>
        </w:rPr>
        <w:t>валлийского</w:t>
      </w:r>
      <w:r>
        <w:t xml:space="preserve">, </w:t>
      </w:r>
      <w:r>
        <w:rPr>
          <w:rFonts w:hint="eastAsia"/>
        </w:rPr>
        <w:t>ирландского</w:t>
      </w:r>
      <w:r>
        <w:t xml:space="preserve"> </w:t>
      </w:r>
      <w:r>
        <w:rPr>
          <w:rFonts w:hint="eastAsia"/>
        </w:rPr>
        <w:t>и</w:t>
      </w:r>
      <w:r>
        <w:t xml:space="preserve"> </w:t>
      </w:r>
      <w:r>
        <w:rPr>
          <w:rFonts w:hint="eastAsia"/>
        </w:rPr>
        <w:t>гаэльского</w:t>
      </w:r>
      <w:r>
        <w:t xml:space="preserve"> </w:t>
      </w:r>
      <w:r>
        <w:rPr>
          <w:rFonts w:hint="eastAsia"/>
        </w:rPr>
        <w:t>языков</w:t>
      </w:r>
    </w:p>
    <w:p w14:paraId="213A9150" w14:textId="77777777" w:rsidR="000650E8" w:rsidRDefault="000650E8" w:rsidP="000650E8"/>
    <w:p w14:paraId="5EE55E49" w14:textId="77777777" w:rsidR="000650E8" w:rsidRDefault="000650E8" w:rsidP="000650E8">
      <w:r>
        <w:t xml:space="preserve">2.3 </w:t>
      </w:r>
      <w:r>
        <w:rPr>
          <w:rFonts w:hint="eastAsia"/>
        </w:rPr>
        <w:t>Исторические</w:t>
      </w:r>
      <w:r>
        <w:t xml:space="preserve"> </w:t>
      </w:r>
      <w:r>
        <w:rPr>
          <w:rFonts w:hint="eastAsia"/>
        </w:rPr>
        <w:t>предпосылки</w:t>
      </w:r>
      <w:r>
        <w:t xml:space="preserve"> </w:t>
      </w:r>
      <w:r>
        <w:rPr>
          <w:rFonts w:hint="eastAsia"/>
        </w:rPr>
        <w:t>развития</w:t>
      </w:r>
      <w:r>
        <w:t xml:space="preserve"> </w:t>
      </w:r>
      <w:r>
        <w:rPr>
          <w:rFonts w:hint="eastAsia"/>
        </w:rPr>
        <w:t>языковой</w:t>
      </w:r>
      <w:r>
        <w:t xml:space="preserve"> </w:t>
      </w:r>
      <w:r>
        <w:rPr>
          <w:rFonts w:hint="eastAsia"/>
        </w:rPr>
        <w:t>политики</w:t>
      </w:r>
      <w:r>
        <w:t xml:space="preserve"> </w:t>
      </w:r>
      <w:r>
        <w:rPr>
          <w:rFonts w:hint="eastAsia"/>
        </w:rPr>
        <w:t>и</w:t>
      </w:r>
      <w:r>
        <w:t xml:space="preserve"> </w:t>
      </w:r>
      <w:r>
        <w:rPr>
          <w:rFonts w:hint="eastAsia"/>
        </w:rPr>
        <w:t>языковой</w:t>
      </w:r>
      <w:r>
        <w:t xml:space="preserve"> </w:t>
      </w:r>
      <w:r>
        <w:rPr>
          <w:rFonts w:hint="eastAsia"/>
        </w:rPr>
        <w:t>ситуации</w:t>
      </w:r>
      <w:r>
        <w:t xml:space="preserve"> </w:t>
      </w:r>
      <w:r>
        <w:rPr>
          <w:rFonts w:hint="eastAsia"/>
        </w:rPr>
        <w:t>в</w:t>
      </w:r>
      <w:r>
        <w:t xml:space="preserve"> </w:t>
      </w:r>
      <w:r>
        <w:rPr>
          <w:rFonts w:hint="eastAsia"/>
        </w:rPr>
        <w:t>регионах</w:t>
      </w:r>
      <w:r>
        <w:t xml:space="preserve"> </w:t>
      </w:r>
      <w:r>
        <w:rPr>
          <w:rFonts w:hint="eastAsia"/>
        </w:rPr>
        <w:t>Соединенного</w:t>
      </w:r>
      <w:r>
        <w:t xml:space="preserve"> </w:t>
      </w:r>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p>
    <w:p w14:paraId="205F0783" w14:textId="77777777" w:rsidR="000650E8" w:rsidRDefault="000650E8" w:rsidP="000650E8"/>
    <w:p w14:paraId="78B00321" w14:textId="77777777" w:rsidR="000650E8" w:rsidRDefault="000650E8" w:rsidP="000650E8">
      <w:r>
        <w:t xml:space="preserve">2.3.1 </w:t>
      </w:r>
      <w:r>
        <w:rPr>
          <w:rFonts w:hint="eastAsia"/>
        </w:rPr>
        <w:t>Уэльс</w:t>
      </w:r>
    </w:p>
    <w:p w14:paraId="13750154" w14:textId="77777777" w:rsidR="000650E8" w:rsidRDefault="000650E8" w:rsidP="000650E8"/>
    <w:p w14:paraId="0AC09C35" w14:textId="77777777" w:rsidR="000650E8" w:rsidRDefault="000650E8" w:rsidP="000650E8">
      <w:r>
        <w:t xml:space="preserve">2.3.2 </w:t>
      </w:r>
      <w:r>
        <w:rPr>
          <w:rFonts w:hint="eastAsia"/>
        </w:rPr>
        <w:t>Шотландия</w:t>
      </w:r>
    </w:p>
    <w:p w14:paraId="1A354292" w14:textId="77777777" w:rsidR="000650E8" w:rsidRDefault="000650E8" w:rsidP="000650E8"/>
    <w:p w14:paraId="0847A00D" w14:textId="77777777" w:rsidR="000650E8" w:rsidRDefault="000650E8" w:rsidP="000650E8">
      <w:r>
        <w:t xml:space="preserve">2.3.3 </w:t>
      </w:r>
      <w:r>
        <w:rPr>
          <w:rFonts w:hint="eastAsia"/>
        </w:rPr>
        <w:t>Северная</w:t>
      </w:r>
      <w:r>
        <w:t xml:space="preserve"> </w:t>
      </w:r>
      <w:r>
        <w:rPr>
          <w:rFonts w:hint="eastAsia"/>
        </w:rPr>
        <w:t>Ирландия</w:t>
      </w:r>
      <w:r>
        <w:t xml:space="preserve"> 68 </w:t>
      </w:r>
      <w:r>
        <w:rPr>
          <w:rFonts w:hint="eastAsia"/>
        </w:rPr>
        <w:t>Выводы</w:t>
      </w:r>
      <w:r>
        <w:t xml:space="preserve"> 71 </w:t>
      </w:r>
      <w:r>
        <w:rPr>
          <w:rFonts w:hint="eastAsia"/>
        </w:rPr>
        <w:t>ГЛАВА</w:t>
      </w:r>
      <w:r>
        <w:t xml:space="preserve"> 3. </w:t>
      </w:r>
      <w:r>
        <w:rPr>
          <w:rFonts w:hint="eastAsia"/>
        </w:rPr>
        <w:t>СОВРЕМЕННАЯ</w:t>
      </w:r>
      <w:r>
        <w:t xml:space="preserve"> </w:t>
      </w:r>
      <w:r>
        <w:rPr>
          <w:rFonts w:hint="eastAsia"/>
        </w:rPr>
        <w:t>ЯЗЫКОВАЯ</w:t>
      </w:r>
      <w:r>
        <w:t xml:space="preserve"> </w:t>
      </w:r>
      <w:r>
        <w:rPr>
          <w:rFonts w:hint="eastAsia"/>
        </w:rPr>
        <w:t>ПОЛИТИКА</w:t>
      </w:r>
      <w:r>
        <w:t xml:space="preserve"> </w:t>
      </w:r>
      <w:r>
        <w:rPr>
          <w:rFonts w:hint="eastAsia"/>
        </w:rPr>
        <w:t>РЕГИОНОВ</w:t>
      </w:r>
      <w:r>
        <w:t xml:space="preserve"> </w:t>
      </w:r>
      <w:r>
        <w:rPr>
          <w:rFonts w:hint="eastAsia"/>
        </w:rPr>
        <w:t>СОЕДИНЕННОГО</w:t>
      </w:r>
      <w:r>
        <w:t xml:space="preserve"> </w:t>
      </w:r>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p>
    <w:p w14:paraId="3ED3D15D" w14:textId="77777777" w:rsidR="000650E8" w:rsidRDefault="000650E8" w:rsidP="000650E8"/>
    <w:p w14:paraId="5F13B0EE" w14:textId="77777777" w:rsidR="000650E8" w:rsidRDefault="000650E8" w:rsidP="000650E8">
      <w:r>
        <w:t xml:space="preserve">3.1 </w:t>
      </w:r>
      <w:r>
        <w:rPr>
          <w:rFonts w:hint="eastAsia"/>
        </w:rPr>
        <w:t>Первичные</w:t>
      </w:r>
      <w:r>
        <w:t xml:space="preserve"> </w:t>
      </w:r>
      <w:r>
        <w:rPr>
          <w:rFonts w:hint="eastAsia"/>
        </w:rPr>
        <w:t>и</w:t>
      </w:r>
      <w:r>
        <w:t xml:space="preserve"> </w:t>
      </w:r>
      <w:r>
        <w:rPr>
          <w:rFonts w:hint="eastAsia"/>
        </w:rPr>
        <w:t>вторичные</w:t>
      </w:r>
      <w:r>
        <w:t xml:space="preserve"> </w:t>
      </w:r>
      <w:r>
        <w:rPr>
          <w:rFonts w:hint="eastAsia"/>
        </w:rPr>
        <w:t>данные</w:t>
      </w:r>
      <w:r>
        <w:t xml:space="preserve"> </w:t>
      </w:r>
      <w:r>
        <w:rPr>
          <w:rFonts w:hint="eastAsia"/>
        </w:rPr>
        <w:t>как</w:t>
      </w:r>
      <w:r>
        <w:t xml:space="preserve"> </w:t>
      </w:r>
      <w:r>
        <w:rPr>
          <w:rFonts w:hint="eastAsia"/>
        </w:rPr>
        <w:t>источник</w:t>
      </w:r>
      <w:r>
        <w:t xml:space="preserve"> </w:t>
      </w:r>
      <w:r>
        <w:rPr>
          <w:rFonts w:hint="eastAsia"/>
        </w:rPr>
        <w:t>социолингвистического</w:t>
      </w:r>
      <w:r>
        <w:t xml:space="preserve"> </w:t>
      </w:r>
      <w:r>
        <w:rPr>
          <w:rFonts w:hint="eastAsia"/>
        </w:rPr>
        <w:t>анализа</w:t>
      </w:r>
    </w:p>
    <w:p w14:paraId="117773A1" w14:textId="77777777" w:rsidR="000650E8" w:rsidRDefault="000650E8" w:rsidP="000650E8"/>
    <w:p w14:paraId="2E9BA0CF" w14:textId="77777777" w:rsidR="000650E8" w:rsidRDefault="000650E8" w:rsidP="000650E8">
      <w:r>
        <w:t xml:space="preserve">3.2 </w:t>
      </w:r>
      <w:r>
        <w:rPr>
          <w:rFonts w:hint="eastAsia"/>
        </w:rPr>
        <w:t>Качественный</w:t>
      </w:r>
      <w:r>
        <w:t xml:space="preserve"> </w:t>
      </w:r>
      <w:r>
        <w:rPr>
          <w:rFonts w:hint="eastAsia"/>
        </w:rPr>
        <w:t>анализ</w:t>
      </w:r>
      <w:r>
        <w:t xml:space="preserve"> </w:t>
      </w:r>
      <w:r>
        <w:rPr>
          <w:rFonts w:hint="eastAsia"/>
        </w:rPr>
        <w:t>основных</w:t>
      </w:r>
      <w:r>
        <w:t xml:space="preserve"> </w:t>
      </w:r>
      <w:r>
        <w:rPr>
          <w:rFonts w:hint="eastAsia"/>
        </w:rPr>
        <w:t>направлений</w:t>
      </w:r>
      <w:r>
        <w:t xml:space="preserve"> </w:t>
      </w:r>
      <w:r>
        <w:rPr>
          <w:rFonts w:hint="eastAsia"/>
        </w:rPr>
        <w:t>языковой</w:t>
      </w:r>
      <w:r>
        <w:t xml:space="preserve"> </w:t>
      </w:r>
      <w:r>
        <w:rPr>
          <w:rFonts w:hint="eastAsia"/>
        </w:rPr>
        <w:t>политики</w:t>
      </w:r>
      <w:r>
        <w:t xml:space="preserve"> </w:t>
      </w:r>
      <w:r>
        <w:rPr>
          <w:rFonts w:hint="eastAsia"/>
        </w:rPr>
        <w:t>регионов</w:t>
      </w:r>
      <w:r>
        <w:t xml:space="preserve"> </w:t>
      </w:r>
      <w:r>
        <w:rPr>
          <w:rFonts w:hint="eastAsia"/>
        </w:rPr>
        <w:t>Соединенного</w:t>
      </w:r>
      <w:r>
        <w:t xml:space="preserve"> </w:t>
      </w:r>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r>
        <w:t xml:space="preserve"> 79 3.2.1 </w:t>
      </w:r>
      <w:r>
        <w:rPr>
          <w:rFonts w:hint="eastAsia"/>
        </w:rPr>
        <w:t>Уэльс</w:t>
      </w:r>
    </w:p>
    <w:p w14:paraId="2374FD51" w14:textId="77777777" w:rsidR="000650E8" w:rsidRDefault="000650E8" w:rsidP="000650E8"/>
    <w:p w14:paraId="5A26D747" w14:textId="77777777" w:rsidR="000650E8" w:rsidRDefault="000650E8" w:rsidP="000650E8">
      <w:r>
        <w:t xml:space="preserve">3.2.2. </w:t>
      </w:r>
      <w:r>
        <w:rPr>
          <w:rFonts w:hint="eastAsia"/>
        </w:rPr>
        <w:t>Северная</w:t>
      </w:r>
      <w:r>
        <w:t xml:space="preserve"> </w:t>
      </w:r>
      <w:r>
        <w:rPr>
          <w:rFonts w:hint="eastAsia"/>
        </w:rPr>
        <w:t>Ирландия</w:t>
      </w:r>
    </w:p>
    <w:p w14:paraId="1F1DAA3E" w14:textId="77777777" w:rsidR="000650E8" w:rsidRDefault="000650E8" w:rsidP="000650E8"/>
    <w:p w14:paraId="5018D222" w14:textId="77777777" w:rsidR="000650E8" w:rsidRDefault="000650E8" w:rsidP="000650E8">
      <w:r>
        <w:t xml:space="preserve">3.2.3. </w:t>
      </w:r>
      <w:r>
        <w:rPr>
          <w:rFonts w:hint="eastAsia"/>
        </w:rPr>
        <w:t>Шотландия</w:t>
      </w:r>
    </w:p>
    <w:p w14:paraId="63423260" w14:textId="77777777" w:rsidR="000650E8" w:rsidRDefault="000650E8" w:rsidP="000650E8"/>
    <w:p w14:paraId="7D936669" w14:textId="77777777" w:rsidR="000650E8" w:rsidRDefault="000650E8" w:rsidP="000650E8">
      <w:r>
        <w:t xml:space="preserve">3.2.4 </w:t>
      </w:r>
      <w:r>
        <w:rPr>
          <w:rFonts w:hint="eastAsia"/>
        </w:rPr>
        <w:t>Сравнительный</w:t>
      </w:r>
      <w:r>
        <w:t xml:space="preserve"> </w:t>
      </w:r>
      <w:r>
        <w:rPr>
          <w:rFonts w:hint="eastAsia"/>
        </w:rPr>
        <w:t>контент</w:t>
      </w:r>
      <w:r>
        <w:t>-</w:t>
      </w:r>
      <w:r>
        <w:rPr>
          <w:rFonts w:hint="eastAsia"/>
        </w:rPr>
        <w:t>анализ</w:t>
      </w:r>
      <w:r>
        <w:t xml:space="preserve"> </w:t>
      </w:r>
      <w:r>
        <w:rPr>
          <w:rFonts w:hint="eastAsia"/>
        </w:rPr>
        <w:t>актуальных</w:t>
      </w:r>
      <w:r>
        <w:t xml:space="preserve"> </w:t>
      </w:r>
      <w:r>
        <w:rPr>
          <w:rFonts w:hint="eastAsia"/>
        </w:rPr>
        <w:t>документов</w:t>
      </w:r>
      <w:r>
        <w:t xml:space="preserve"> </w:t>
      </w:r>
      <w:r>
        <w:rPr>
          <w:rFonts w:hint="eastAsia"/>
        </w:rPr>
        <w:t>по</w:t>
      </w:r>
      <w:r>
        <w:t xml:space="preserve"> </w:t>
      </w:r>
      <w:r>
        <w:rPr>
          <w:rFonts w:hint="eastAsia"/>
        </w:rPr>
        <w:t>языковой</w:t>
      </w:r>
      <w:r>
        <w:t xml:space="preserve"> </w:t>
      </w:r>
      <w:r>
        <w:rPr>
          <w:rFonts w:hint="eastAsia"/>
        </w:rPr>
        <w:t>политике</w:t>
      </w:r>
      <w:r>
        <w:t xml:space="preserve"> </w:t>
      </w:r>
      <w:r>
        <w:rPr>
          <w:rFonts w:hint="eastAsia"/>
        </w:rPr>
        <w:t>Уэльса</w:t>
      </w:r>
      <w:r>
        <w:t xml:space="preserve">, </w:t>
      </w:r>
      <w:r>
        <w:rPr>
          <w:rFonts w:hint="eastAsia"/>
        </w:rPr>
        <w:t>Северной</w:t>
      </w:r>
      <w:r>
        <w:t xml:space="preserve"> </w:t>
      </w:r>
      <w:r>
        <w:rPr>
          <w:rFonts w:hint="eastAsia"/>
        </w:rPr>
        <w:t>Ирландии</w:t>
      </w:r>
      <w:r>
        <w:t xml:space="preserve"> </w:t>
      </w:r>
      <w:r>
        <w:rPr>
          <w:rFonts w:hint="eastAsia"/>
        </w:rPr>
        <w:t>и</w:t>
      </w:r>
      <w:r>
        <w:t xml:space="preserve"> </w:t>
      </w:r>
      <w:r>
        <w:rPr>
          <w:rFonts w:hint="eastAsia"/>
        </w:rPr>
        <w:t>Шотландии</w:t>
      </w:r>
    </w:p>
    <w:p w14:paraId="1ACCCCAC" w14:textId="77777777" w:rsidR="000650E8" w:rsidRDefault="000650E8" w:rsidP="000650E8"/>
    <w:p w14:paraId="3DD4A625" w14:textId="77777777" w:rsidR="000650E8" w:rsidRDefault="000650E8" w:rsidP="000650E8">
      <w:r>
        <w:t xml:space="preserve">3.2.4.1 </w:t>
      </w:r>
      <w:r>
        <w:rPr>
          <w:rFonts w:hint="eastAsia"/>
        </w:rPr>
        <w:t>Методы</w:t>
      </w:r>
      <w:r>
        <w:t xml:space="preserve"> </w:t>
      </w:r>
      <w:r>
        <w:rPr>
          <w:rFonts w:hint="eastAsia"/>
        </w:rPr>
        <w:t>и</w:t>
      </w:r>
      <w:r>
        <w:t xml:space="preserve"> </w:t>
      </w:r>
      <w:r>
        <w:rPr>
          <w:rFonts w:hint="eastAsia"/>
        </w:rPr>
        <w:t>этапы</w:t>
      </w:r>
      <w:r>
        <w:t xml:space="preserve"> </w:t>
      </w:r>
      <w:r>
        <w:rPr>
          <w:rFonts w:hint="eastAsia"/>
        </w:rPr>
        <w:t>эксперимента</w:t>
      </w:r>
    </w:p>
    <w:p w14:paraId="21F6B41B" w14:textId="77777777" w:rsidR="000650E8" w:rsidRDefault="000650E8" w:rsidP="000650E8"/>
    <w:p w14:paraId="10684169" w14:textId="77777777" w:rsidR="000650E8" w:rsidRDefault="000650E8" w:rsidP="000650E8">
      <w:r>
        <w:t xml:space="preserve">3.2.4.2 </w:t>
      </w:r>
      <w:r>
        <w:rPr>
          <w:rFonts w:hint="eastAsia"/>
        </w:rPr>
        <w:t>Результаты</w:t>
      </w:r>
      <w:r>
        <w:t xml:space="preserve"> </w:t>
      </w:r>
      <w:r>
        <w:rPr>
          <w:rFonts w:hint="eastAsia"/>
        </w:rPr>
        <w:t>контент</w:t>
      </w:r>
      <w:r>
        <w:t>-</w:t>
      </w:r>
      <w:r>
        <w:rPr>
          <w:rFonts w:hint="eastAsia"/>
        </w:rPr>
        <w:t>анализа</w:t>
      </w:r>
    </w:p>
    <w:p w14:paraId="0AA20535" w14:textId="77777777" w:rsidR="000650E8" w:rsidRDefault="000650E8" w:rsidP="000650E8"/>
    <w:p w14:paraId="04AE6E3E" w14:textId="77777777" w:rsidR="000650E8" w:rsidRDefault="000650E8" w:rsidP="000650E8">
      <w:r>
        <w:t xml:space="preserve">3.2.4.3 </w:t>
      </w:r>
      <w:r>
        <w:rPr>
          <w:rFonts w:hint="eastAsia"/>
        </w:rPr>
        <w:t>Интерпретация</w:t>
      </w:r>
      <w:r>
        <w:t xml:space="preserve"> </w:t>
      </w:r>
      <w:r>
        <w:rPr>
          <w:rFonts w:hint="eastAsia"/>
        </w:rPr>
        <w:t>результатов</w:t>
      </w:r>
      <w:r>
        <w:t xml:space="preserve"> </w:t>
      </w:r>
      <w:r>
        <w:rPr>
          <w:rFonts w:hint="eastAsia"/>
        </w:rPr>
        <w:t>контент</w:t>
      </w:r>
      <w:r>
        <w:t>-</w:t>
      </w:r>
      <w:r>
        <w:rPr>
          <w:rFonts w:hint="eastAsia"/>
        </w:rPr>
        <w:t>анализа</w:t>
      </w:r>
    </w:p>
    <w:p w14:paraId="32C7E58A" w14:textId="77777777" w:rsidR="000650E8" w:rsidRDefault="000650E8" w:rsidP="000650E8"/>
    <w:p w14:paraId="39BDAEA2" w14:textId="77777777" w:rsidR="000650E8" w:rsidRDefault="000650E8" w:rsidP="000650E8">
      <w:r>
        <w:t xml:space="preserve">3.3 </w:t>
      </w:r>
      <w:r>
        <w:rPr>
          <w:rFonts w:hint="eastAsia"/>
        </w:rPr>
        <w:t>Количественный</w:t>
      </w:r>
      <w:r>
        <w:t xml:space="preserve"> </w:t>
      </w:r>
      <w:r>
        <w:rPr>
          <w:rFonts w:hint="eastAsia"/>
        </w:rPr>
        <w:t>анализ</w:t>
      </w:r>
      <w:r>
        <w:t xml:space="preserve"> </w:t>
      </w:r>
      <w:r>
        <w:rPr>
          <w:rFonts w:hint="eastAsia"/>
        </w:rPr>
        <w:t>языковой</w:t>
      </w:r>
      <w:r>
        <w:t xml:space="preserve"> </w:t>
      </w:r>
      <w:r>
        <w:rPr>
          <w:rFonts w:hint="eastAsia"/>
        </w:rPr>
        <w:t>ситуации</w:t>
      </w:r>
      <w:r>
        <w:t xml:space="preserve"> </w:t>
      </w:r>
      <w:r>
        <w:rPr>
          <w:rFonts w:hint="eastAsia"/>
        </w:rPr>
        <w:t>в</w:t>
      </w:r>
      <w:r>
        <w:t xml:space="preserve"> </w:t>
      </w:r>
      <w:r>
        <w:rPr>
          <w:rFonts w:hint="eastAsia"/>
        </w:rPr>
        <w:t>регионах</w:t>
      </w:r>
      <w:r>
        <w:t xml:space="preserve"> </w:t>
      </w:r>
      <w:r>
        <w:rPr>
          <w:rFonts w:hint="eastAsia"/>
        </w:rPr>
        <w:t>Соединенного</w:t>
      </w:r>
      <w:r>
        <w:t xml:space="preserve"> </w:t>
      </w:r>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p>
    <w:p w14:paraId="3CE14BFA" w14:textId="77777777" w:rsidR="000650E8" w:rsidRDefault="000650E8" w:rsidP="000650E8"/>
    <w:p w14:paraId="2A2C8878" w14:textId="77777777" w:rsidR="000650E8" w:rsidRDefault="000650E8" w:rsidP="000650E8">
      <w:r>
        <w:lastRenderedPageBreak/>
        <w:t xml:space="preserve">3.3.1 </w:t>
      </w:r>
      <w:r>
        <w:rPr>
          <w:rFonts w:hint="eastAsia"/>
        </w:rPr>
        <w:t>Уэльс</w:t>
      </w:r>
    </w:p>
    <w:p w14:paraId="097C247C" w14:textId="77777777" w:rsidR="000650E8" w:rsidRDefault="000650E8" w:rsidP="000650E8"/>
    <w:p w14:paraId="7A90680F" w14:textId="77777777" w:rsidR="000650E8" w:rsidRDefault="000650E8" w:rsidP="000650E8">
      <w:r>
        <w:t xml:space="preserve">3.3.2. </w:t>
      </w:r>
      <w:r>
        <w:rPr>
          <w:rFonts w:hint="eastAsia"/>
        </w:rPr>
        <w:t>Северная</w:t>
      </w:r>
      <w:r>
        <w:t xml:space="preserve"> </w:t>
      </w:r>
      <w:r>
        <w:rPr>
          <w:rFonts w:hint="eastAsia"/>
        </w:rPr>
        <w:t>Ирландия</w:t>
      </w:r>
    </w:p>
    <w:p w14:paraId="10F4FE70" w14:textId="77777777" w:rsidR="000650E8" w:rsidRDefault="000650E8" w:rsidP="000650E8"/>
    <w:p w14:paraId="21D1D340" w14:textId="77777777" w:rsidR="000650E8" w:rsidRDefault="000650E8" w:rsidP="000650E8">
      <w:r>
        <w:t xml:space="preserve">3.3.3 </w:t>
      </w:r>
      <w:r>
        <w:rPr>
          <w:rFonts w:hint="eastAsia"/>
        </w:rPr>
        <w:t>Шотландия</w:t>
      </w:r>
    </w:p>
    <w:p w14:paraId="09A1F972" w14:textId="77777777" w:rsidR="000650E8" w:rsidRDefault="000650E8" w:rsidP="000650E8"/>
    <w:p w14:paraId="25EB50EC" w14:textId="77777777" w:rsidR="000650E8" w:rsidRDefault="000650E8" w:rsidP="000650E8">
      <w:r>
        <w:t xml:space="preserve">3.4 </w:t>
      </w:r>
      <w:r>
        <w:rPr>
          <w:rFonts w:hint="eastAsia"/>
        </w:rPr>
        <w:t>Онлайн</w:t>
      </w:r>
      <w:r>
        <w:t>-</w:t>
      </w:r>
      <w:r>
        <w:rPr>
          <w:rFonts w:hint="eastAsia"/>
        </w:rPr>
        <w:t>опрос</w:t>
      </w:r>
      <w:r>
        <w:t xml:space="preserve"> </w:t>
      </w:r>
      <w:r>
        <w:rPr>
          <w:rFonts w:hint="eastAsia"/>
        </w:rPr>
        <w:t>«</w:t>
      </w:r>
      <w:r>
        <w:t>Use of Welsh/ Scottish Gaelic/ Irish on the Internet (</w:t>
      </w:r>
      <w:r>
        <w:rPr>
          <w:rFonts w:hint="eastAsia"/>
        </w:rPr>
        <w:t>Использование</w:t>
      </w:r>
      <w:r>
        <w:t xml:space="preserve"> </w:t>
      </w:r>
      <w:r>
        <w:rPr>
          <w:rFonts w:hint="eastAsia"/>
        </w:rPr>
        <w:t>валлийского</w:t>
      </w:r>
      <w:r>
        <w:t xml:space="preserve">/ </w:t>
      </w:r>
      <w:r>
        <w:rPr>
          <w:rFonts w:hint="eastAsia"/>
        </w:rPr>
        <w:t>гаэльского</w:t>
      </w:r>
      <w:r>
        <w:t xml:space="preserve">/ </w:t>
      </w:r>
      <w:r>
        <w:rPr>
          <w:rFonts w:hint="eastAsia"/>
        </w:rPr>
        <w:t>ирландского</w:t>
      </w:r>
      <w:r>
        <w:t xml:space="preserve"> </w:t>
      </w:r>
      <w:r>
        <w:rPr>
          <w:rFonts w:hint="eastAsia"/>
        </w:rPr>
        <w:t>в</w:t>
      </w:r>
      <w:r>
        <w:t xml:space="preserve"> </w:t>
      </w:r>
      <w:r>
        <w:rPr>
          <w:rFonts w:hint="eastAsia"/>
        </w:rPr>
        <w:t>Интернете</w:t>
      </w:r>
      <w:r>
        <w:t>)</w:t>
      </w:r>
      <w:r>
        <w:rPr>
          <w:rFonts w:hint="eastAsia"/>
        </w:rPr>
        <w:t>»</w:t>
      </w:r>
    </w:p>
    <w:p w14:paraId="4F8C44A7" w14:textId="77777777" w:rsidR="000650E8" w:rsidRDefault="000650E8" w:rsidP="000650E8"/>
    <w:p w14:paraId="5332891E" w14:textId="77777777" w:rsidR="000650E8" w:rsidRDefault="000650E8" w:rsidP="000650E8">
      <w:r>
        <w:t xml:space="preserve">3.4.1 </w:t>
      </w:r>
      <w:r>
        <w:rPr>
          <w:rFonts w:hint="eastAsia"/>
        </w:rPr>
        <w:t>Методы</w:t>
      </w:r>
      <w:r>
        <w:t xml:space="preserve"> </w:t>
      </w:r>
      <w:r>
        <w:rPr>
          <w:rFonts w:hint="eastAsia"/>
        </w:rPr>
        <w:t>и</w:t>
      </w:r>
      <w:r>
        <w:t xml:space="preserve"> </w:t>
      </w:r>
      <w:r>
        <w:rPr>
          <w:rFonts w:hint="eastAsia"/>
        </w:rPr>
        <w:t>этапы</w:t>
      </w:r>
      <w:r>
        <w:t xml:space="preserve"> </w:t>
      </w:r>
      <w:r>
        <w:rPr>
          <w:rFonts w:hint="eastAsia"/>
        </w:rPr>
        <w:t>опроса</w:t>
      </w:r>
    </w:p>
    <w:p w14:paraId="54C3248E" w14:textId="77777777" w:rsidR="000650E8" w:rsidRDefault="000650E8" w:rsidP="000650E8"/>
    <w:p w14:paraId="5D5E4190" w14:textId="77777777" w:rsidR="000650E8" w:rsidRDefault="000650E8" w:rsidP="000650E8">
      <w:r>
        <w:t xml:space="preserve">3.4.2 </w:t>
      </w:r>
      <w:r>
        <w:rPr>
          <w:rFonts w:hint="eastAsia"/>
        </w:rPr>
        <w:t>Результаты</w:t>
      </w:r>
      <w:r>
        <w:t xml:space="preserve"> </w:t>
      </w:r>
      <w:r>
        <w:rPr>
          <w:rFonts w:hint="eastAsia"/>
        </w:rPr>
        <w:t>опроса</w:t>
      </w:r>
    </w:p>
    <w:p w14:paraId="04061353" w14:textId="77777777" w:rsidR="000650E8" w:rsidRDefault="000650E8" w:rsidP="000650E8"/>
    <w:p w14:paraId="781FFABD" w14:textId="77777777" w:rsidR="000650E8" w:rsidRDefault="000650E8" w:rsidP="000650E8">
      <w:r>
        <w:t xml:space="preserve">3.4.3 </w:t>
      </w:r>
      <w:r>
        <w:rPr>
          <w:rFonts w:hint="eastAsia"/>
        </w:rPr>
        <w:t>Выводы</w:t>
      </w:r>
    </w:p>
    <w:p w14:paraId="7DE32F93" w14:textId="77777777" w:rsidR="000650E8" w:rsidRDefault="000650E8" w:rsidP="000650E8"/>
    <w:p w14:paraId="0FA5119E" w14:textId="77777777" w:rsidR="000650E8" w:rsidRDefault="000650E8" w:rsidP="000650E8">
      <w:r>
        <w:t xml:space="preserve">3.5 </w:t>
      </w:r>
      <w:r>
        <w:rPr>
          <w:rFonts w:hint="eastAsia"/>
        </w:rPr>
        <w:t>Взаимодействие</w:t>
      </w:r>
      <w:r>
        <w:t xml:space="preserve"> </w:t>
      </w:r>
      <w:r>
        <w:rPr>
          <w:rFonts w:hint="eastAsia"/>
        </w:rPr>
        <w:t>языковой</w:t>
      </w:r>
      <w:r>
        <w:t xml:space="preserve"> </w:t>
      </w:r>
      <w:r>
        <w:rPr>
          <w:rFonts w:hint="eastAsia"/>
        </w:rPr>
        <w:t>политики</w:t>
      </w:r>
      <w:r>
        <w:t xml:space="preserve"> </w:t>
      </w:r>
      <w:r>
        <w:rPr>
          <w:rFonts w:hint="eastAsia"/>
        </w:rPr>
        <w:t>и</w:t>
      </w:r>
      <w:r>
        <w:t xml:space="preserve"> </w:t>
      </w:r>
      <w:r>
        <w:rPr>
          <w:rFonts w:hint="eastAsia"/>
        </w:rPr>
        <w:t>социального</w:t>
      </w:r>
      <w:r>
        <w:t xml:space="preserve"> </w:t>
      </w:r>
      <w:r>
        <w:rPr>
          <w:rFonts w:hint="eastAsia"/>
        </w:rPr>
        <w:t>статуса</w:t>
      </w:r>
      <w:r>
        <w:t xml:space="preserve"> </w:t>
      </w:r>
      <w:r>
        <w:rPr>
          <w:rFonts w:hint="eastAsia"/>
        </w:rPr>
        <w:t>регионального</w:t>
      </w:r>
      <w:r>
        <w:t xml:space="preserve"> </w:t>
      </w:r>
      <w:r>
        <w:rPr>
          <w:rFonts w:hint="eastAsia"/>
        </w:rPr>
        <w:t>языка</w:t>
      </w:r>
      <w:r>
        <w:t xml:space="preserve"> </w:t>
      </w:r>
      <w:r>
        <w:rPr>
          <w:rFonts w:hint="eastAsia"/>
        </w:rPr>
        <w:t>в</w:t>
      </w:r>
      <w:r>
        <w:t xml:space="preserve"> </w:t>
      </w:r>
      <w:r>
        <w:rPr>
          <w:rFonts w:hint="eastAsia"/>
        </w:rPr>
        <w:t>регионах</w:t>
      </w:r>
      <w:r>
        <w:t xml:space="preserve"> </w:t>
      </w:r>
      <w:r>
        <w:rPr>
          <w:rFonts w:hint="eastAsia"/>
        </w:rPr>
        <w:t>Соединенного</w:t>
      </w:r>
      <w:r>
        <w:t xml:space="preserve"> </w:t>
      </w:r>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p>
    <w:p w14:paraId="4AA18D93" w14:textId="77777777" w:rsidR="000650E8" w:rsidRDefault="000650E8" w:rsidP="000650E8"/>
    <w:p w14:paraId="32C11C91" w14:textId="77777777" w:rsidR="000650E8" w:rsidRDefault="000650E8" w:rsidP="000650E8">
      <w:r>
        <w:t xml:space="preserve">3.5.1 </w:t>
      </w:r>
      <w:r>
        <w:rPr>
          <w:rFonts w:hint="eastAsia"/>
        </w:rPr>
        <w:t>Уэльс</w:t>
      </w:r>
    </w:p>
    <w:p w14:paraId="3571AA30" w14:textId="77777777" w:rsidR="000650E8" w:rsidRDefault="000650E8" w:rsidP="000650E8"/>
    <w:p w14:paraId="649AC02A" w14:textId="77777777" w:rsidR="000650E8" w:rsidRDefault="000650E8" w:rsidP="000650E8">
      <w:r>
        <w:t xml:space="preserve">3.5.2 </w:t>
      </w:r>
      <w:r>
        <w:rPr>
          <w:rFonts w:hint="eastAsia"/>
        </w:rPr>
        <w:t>Северная</w:t>
      </w:r>
      <w:r>
        <w:t xml:space="preserve"> </w:t>
      </w:r>
      <w:r>
        <w:rPr>
          <w:rFonts w:hint="eastAsia"/>
        </w:rPr>
        <w:t>Ирландия</w:t>
      </w:r>
    </w:p>
    <w:p w14:paraId="1FCAE519" w14:textId="77777777" w:rsidR="000650E8" w:rsidRDefault="000650E8" w:rsidP="000650E8"/>
    <w:p w14:paraId="45C3C1C1" w14:textId="77777777" w:rsidR="000650E8" w:rsidRDefault="000650E8" w:rsidP="000650E8">
      <w:r>
        <w:t xml:space="preserve">3.5.3 </w:t>
      </w:r>
      <w:r>
        <w:rPr>
          <w:rFonts w:hint="eastAsia"/>
        </w:rPr>
        <w:t>Шотландия</w:t>
      </w:r>
      <w:r>
        <w:t xml:space="preserve"> 135 </w:t>
      </w:r>
      <w:r>
        <w:rPr>
          <w:rFonts w:hint="eastAsia"/>
        </w:rPr>
        <w:t>Выводы</w:t>
      </w:r>
      <w:r>
        <w:t xml:space="preserve"> 138 </w:t>
      </w:r>
      <w:r>
        <w:rPr>
          <w:rFonts w:hint="eastAsia"/>
        </w:rPr>
        <w:t>ГЛАВА</w:t>
      </w:r>
      <w:r>
        <w:t xml:space="preserve"> 4. </w:t>
      </w:r>
      <w:r>
        <w:rPr>
          <w:rFonts w:hint="eastAsia"/>
        </w:rPr>
        <w:t>СРАВНИТЕЛЬНЫЙ</w:t>
      </w:r>
      <w:r>
        <w:t xml:space="preserve"> </w:t>
      </w:r>
      <w:r>
        <w:rPr>
          <w:rFonts w:hint="eastAsia"/>
        </w:rPr>
        <w:t>СОЦИОЛИНГВИСТИЧЕСКИЙ</w:t>
      </w:r>
      <w:r>
        <w:t xml:space="preserve"> </w:t>
      </w:r>
      <w:r>
        <w:rPr>
          <w:rFonts w:hint="eastAsia"/>
        </w:rPr>
        <w:t>АНАЛИЗ</w:t>
      </w:r>
      <w:r>
        <w:t xml:space="preserve"> </w:t>
      </w:r>
      <w:r>
        <w:rPr>
          <w:rFonts w:hint="eastAsia"/>
        </w:rPr>
        <w:t>ЯЗЫКОВОЙ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РЕГИОНАХ</w:t>
      </w:r>
      <w:r>
        <w:t xml:space="preserve"> </w:t>
      </w:r>
      <w:r>
        <w:rPr>
          <w:rFonts w:hint="eastAsia"/>
        </w:rPr>
        <w:t>СОЕДИНЕННОГО</w:t>
      </w:r>
      <w:r>
        <w:t xml:space="preserve"> </w:t>
      </w:r>
      <w:r>
        <w:rPr>
          <w:rFonts w:hint="eastAsia"/>
        </w:rPr>
        <w:t>КОРОЛЕВСТВА</w:t>
      </w:r>
      <w:r>
        <w:t xml:space="preserve"> </w:t>
      </w:r>
      <w:r>
        <w:rPr>
          <w:rFonts w:hint="eastAsia"/>
        </w:rPr>
        <w:t>ВЕЛИКОБРИТАНИИ</w:t>
      </w:r>
      <w:r>
        <w:t xml:space="preserve"> </w:t>
      </w:r>
      <w:r>
        <w:rPr>
          <w:rFonts w:hint="eastAsia"/>
        </w:rPr>
        <w:t>И</w:t>
      </w:r>
      <w:r>
        <w:t xml:space="preserve"> </w:t>
      </w:r>
      <w:r>
        <w:rPr>
          <w:rFonts w:hint="eastAsia"/>
        </w:rPr>
        <w:t>СЕВЕРНОЙ</w:t>
      </w:r>
      <w:r>
        <w:t xml:space="preserve"> </w:t>
      </w:r>
      <w:r>
        <w:rPr>
          <w:rFonts w:hint="eastAsia"/>
        </w:rPr>
        <w:t>ИРЛАНДИИ</w:t>
      </w:r>
    </w:p>
    <w:p w14:paraId="01ECE282" w14:textId="77777777" w:rsidR="000650E8" w:rsidRDefault="000650E8" w:rsidP="000650E8"/>
    <w:p w14:paraId="77BA3D16" w14:textId="77777777" w:rsidR="000650E8" w:rsidRDefault="000650E8" w:rsidP="000650E8">
      <w:r>
        <w:t xml:space="preserve">4.1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Уэльсе</w:t>
      </w:r>
    </w:p>
    <w:p w14:paraId="3EC6671C" w14:textId="77777777" w:rsidR="000650E8" w:rsidRDefault="000650E8" w:rsidP="000650E8"/>
    <w:p w14:paraId="5C6E8027" w14:textId="77777777" w:rsidR="000650E8" w:rsidRDefault="000650E8" w:rsidP="000650E8">
      <w:r>
        <w:t xml:space="preserve">4.2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Северной</w:t>
      </w:r>
      <w:r>
        <w:t xml:space="preserve"> </w:t>
      </w:r>
      <w:r>
        <w:rPr>
          <w:rFonts w:hint="eastAsia"/>
        </w:rPr>
        <w:t>Ирландии</w:t>
      </w:r>
    </w:p>
    <w:p w14:paraId="16372FFD" w14:textId="77777777" w:rsidR="000650E8" w:rsidRDefault="000650E8" w:rsidP="000650E8"/>
    <w:p w14:paraId="6E9EF17A" w14:textId="5E38ABE4" w:rsidR="000650E8" w:rsidRPr="000650E8" w:rsidRDefault="000650E8" w:rsidP="000650E8">
      <w:r>
        <w:t xml:space="preserve">4.3 </w:t>
      </w:r>
      <w:r>
        <w:rPr>
          <w:rFonts w:hint="eastAsia"/>
        </w:rPr>
        <w:t>Языковая</w:t>
      </w:r>
      <w:r>
        <w:t xml:space="preserve"> </w:t>
      </w:r>
      <w:r>
        <w:rPr>
          <w:rFonts w:hint="eastAsia"/>
        </w:rPr>
        <w:t>политика</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в</w:t>
      </w:r>
      <w:r>
        <w:t xml:space="preserve"> </w:t>
      </w:r>
      <w:r>
        <w:rPr>
          <w:rFonts w:hint="eastAsia"/>
        </w:rPr>
        <w:t>Шотландии</w:t>
      </w:r>
      <w:r>
        <w:t xml:space="preserve"> 170 </w:t>
      </w:r>
      <w:r>
        <w:rPr>
          <w:rFonts w:hint="eastAsia"/>
        </w:rPr>
        <w:t>Выводы</w:t>
      </w:r>
      <w:r>
        <w:t xml:space="preserve"> 176 </w:t>
      </w:r>
      <w:r>
        <w:rPr>
          <w:rFonts w:hint="eastAsia"/>
        </w:rPr>
        <w:t>ЗАКЛЮЧЕНИЕ</w:t>
      </w:r>
      <w:r>
        <w:t xml:space="preserve"> 183 </w:t>
      </w:r>
      <w:r>
        <w:rPr>
          <w:rFonts w:hint="eastAsia"/>
        </w:rPr>
        <w:t>СПИСОК</w:t>
      </w:r>
      <w:r>
        <w:t xml:space="preserve"> </w:t>
      </w:r>
      <w:r>
        <w:rPr>
          <w:rFonts w:hint="eastAsia"/>
        </w:rPr>
        <w:t>ИСПОЛЬЗОВАННОЙ</w:t>
      </w:r>
      <w:r>
        <w:t xml:space="preserve"> </w:t>
      </w:r>
      <w:r>
        <w:rPr>
          <w:rFonts w:hint="eastAsia"/>
        </w:rPr>
        <w:t>ЛИТЕРАТУРЫ</w:t>
      </w:r>
      <w:r>
        <w:t xml:space="preserve"> 189 </w:t>
      </w:r>
      <w:r>
        <w:rPr>
          <w:rFonts w:hint="eastAsia"/>
        </w:rPr>
        <w:t>СПИСОК</w:t>
      </w:r>
      <w:r>
        <w:t xml:space="preserve"> </w:t>
      </w:r>
      <w:r>
        <w:rPr>
          <w:rFonts w:hint="eastAsia"/>
        </w:rPr>
        <w:t>ИЛЛЮСТРИРОВАННОГО</w:t>
      </w:r>
      <w:r>
        <w:t xml:space="preserve"> </w:t>
      </w:r>
      <w:r>
        <w:rPr>
          <w:rFonts w:hint="eastAsia"/>
        </w:rPr>
        <w:t>МАТЕРИАЛА</w:t>
      </w:r>
      <w:r>
        <w:t xml:space="preserve"> 221 </w:t>
      </w:r>
      <w:r>
        <w:rPr>
          <w:rFonts w:hint="eastAsia"/>
        </w:rPr>
        <w:t>ПРИЛОЖЕНИЕ</w:t>
      </w:r>
      <w:r>
        <w:t xml:space="preserve"> 1 224 </w:t>
      </w:r>
      <w:r>
        <w:rPr>
          <w:rFonts w:hint="eastAsia"/>
        </w:rPr>
        <w:t>Географическое</w:t>
      </w:r>
      <w:r>
        <w:t xml:space="preserve"> </w:t>
      </w:r>
      <w:r>
        <w:rPr>
          <w:rFonts w:hint="eastAsia"/>
        </w:rPr>
        <w:t>распределение</w:t>
      </w:r>
      <w:r>
        <w:t xml:space="preserve"> </w:t>
      </w:r>
      <w:r>
        <w:rPr>
          <w:rFonts w:hint="eastAsia"/>
        </w:rPr>
        <w:t>жителей</w:t>
      </w:r>
      <w:r>
        <w:t xml:space="preserve"> </w:t>
      </w:r>
      <w:r>
        <w:rPr>
          <w:rFonts w:hint="eastAsia"/>
        </w:rPr>
        <w:t>Уэльса</w:t>
      </w:r>
      <w:r>
        <w:t xml:space="preserve"> </w:t>
      </w:r>
      <w:r>
        <w:rPr>
          <w:rFonts w:hint="eastAsia"/>
        </w:rPr>
        <w:t>по</w:t>
      </w:r>
      <w:r>
        <w:t xml:space="preserve"> </w:t>
      </w:r>
      <w:r>
        <w:rPr>
          <w:rFonts w:hint="eastAsia"/>
        </w:rPr>
        <w:t>количеству</w:t>
      </w:r>
      <w:r>
        <w:t xml:space="preserve"> </w:t>
      </w:r>
      <w:r>
        <w:rPr>
          <w:rFonts w:hint="eastAsia"/>
        </w:rPr>
        <w:t>говорящих</w:t>
      </w:r>
      <w:r>
        <w:t xml:space="preserve"> </w:t>
      </w:r>
      <w:r>
        <w:rPr>
          <w:rFonts w:hint="eastAsia"/>
        </w:rPr>
        <w:t>на</w:t>
      </w:r>
      <w:r>
        <w:t xml:space="preserve"> </w:t>
      </w:r>
      <w:r>
        <w:rPr>
          <w:rFonts w:hint="eastAsia"/>
        </w:rPr>
        <w:t>валлийском</w:t>
      </w:r>
      <w:r>
        <w:t xml:space="preserve"> </w:t>
      </w:r>
      <w:r>
        <w:rPr>
          <w:rFonts w:hint="eastAsia"/>
        </w:rPr>
        <w:t>языке</w:t>
      </w:r>
      <w:r>
        <w:t xml:space="preserve"> </w:t>
      </w:r>
      <w:r>
        <w:rPr>
          <w:rFonts w:hint="eastAsia"/>
        </w:rPr>
        <w:t>согласно</w:t>
      </w:r>
      <w:r>
        <w:t xml:space="preserve"> </w:t>
      </w:r>
      <w:r>
        <w:rPr>
          <w:rFonts w:hint="eastAsia"/>
        </w:rPr>
        <w:t>переписи</w:t>
      </w:r>
      <w:r>
        <w:t xml:space="preserve"> </w:t>
      </w:r>
      <w:r>
        <w:rPr>
          <w:rFonts w:hint="eastAsia"/>
        </w:rPr>
        <w:t>населения</w:t>
      </w:r>
      <w:r>
        <w:t xml:space="preserve"> 2011 </w:t>
      </w:r>
      <w:r>
        <w:rPr>
          <w:rFonts w:hint="eastAsia"/>
        </w:rPr>
        <w:t>года</w:t>
      </w:r>
      <w:r>
        <w:t xml:space="preserve"> 224 </w:t>
      </w:r>
      <w:r>
        <w:rPr>
          <w:rFonts w:hint="eastAsia"/>
        </w:rPr>
        <w:t>ПРИЛОЖЕНИЕ</w:t>
      </w:r>
      <w:r>
        <w:t xml:space="preserve"> 2 225 </w:t>
      </w:r>
      <w:r>
        <w:rPr>
          <w:rFonts w:hint="eastAsia"/>
        </w:rPr>
        <w:t>Географическое</w:t>
      </w:r>
      <w:r>
        <w:t xml:space="preserve"> </w:t>
      </w:r>
      <w:r>
        <w:rPr>
          <w:rFonts w:hint="eastAsia"/>
        </w:rPr>
        <w:t>распределение</w:t>
      </w:r>
      <w:r>
        <w:t xml:space="preserve"> </w:t>
      </w:r>
      <w:r>
        <w:rPr>
          <w:rFonts w:hint="eastAsia"/>
        </w:rPr>
        <w:t>жителей</w:t>
      </w:r>
      <w:r>
        <w:t xml:space="preserve"> </w:t>
      </w:r>
      <w:r>
        <w:rPr>
          <w:rFonts w:hint="eastAsia"/>
        </w:rPr>
        <w:t>Уэльса</w:t>
      </w:r>
      <w:r>
        <w:t xml:space="preserve"> </w:t>
      </w:r>
      <w:r>
        <w:rPr>
          <w:rFonts w:hint="eastAsia"/>
        </w:rPr>
        <w:t>по</w:t>
      </w:r>
      <w:r>
        <w:t xml:space="preserve"> </w:t>
      </w:r>
      <w:r>
        <w:rPr>
          <w:rFonts w:hint="eastAsia"/>
        </w:rPr>
        <w:t>количеству</w:t>
      </w:r>
      <w:r>
        <w:t xml:space="preserve"> </w:t>
      </w:r>
      <w:r>
        <w:rPr>
          <w:rFonts w:hint="eastAsia"/>
        </w:rPr>
        <w:t>говорящих</w:t>
      </w:r>
      <w:r>
        <w:t xml:space="preserve"> </w:t>
      </w:r>
      <w:r>
        <w:rPr>
          <w:rFonts w:hint="eastAsia"/>
        </w:rPr>
        <w:t>на</w:t>
      </w:r>
      <w:r>
        <w:t xml:space="preserve"> </w:t>
      </w:r>
      <w:r>
        <w:rPr>
          <w:rFonts w:hint="eastAsia"/>
        </w:rPr>
        <w:t>валлийском</w:t>
      </w:r>
      <w:r>
        <w:t xml:space="preserve"> </w:t>
      </w:r>
      <w:r>
        <w:rPr>
          <w:rFonts w:hint="eastAsia"/>
        </w:rPr>
        <w:t>языке</w:t>
      </w:r>
      <w:r>
        <w:t xml:space="preserve"> </w:t>
      </w:r>
      <w:r>
        <w:rPr>
          <w:rFonts w:hint="eastAsia"/>
        </w:rPr>
        <w:t>согласно</w:t>
      </w:r>
      <w:r>
        <w:t xml:space="preserve"> </w:t>
      </w:r>
      <w:r>
        <w:rPr>
          <w:rFonts w:hint="eastAsia"/>
        </w:rPr>
        <w:t>ежегодному</w:t>
      </w:r>
      <w:r>
        <w:t xml:space="preserve"> </w:t>
      </w:r>
      <w:r>
        <w:rPr>
          <w:rFonts w:hint="eastAsia"/>
        </w:rPr>
        <w:t>опросу</w:t>
      </w:r>
      <w:r>
        <w:t xml:space="preserve"> </w:t>
      </w:r>
      <w:r>
        <w:rPr>
          <w:rFonts w:hint="eastAsia"/>
        </w:rPr>
        <w:t>населения</w:t>
      </w:r>
      <w:r>
        <w:t xml:space="preserve"> 2016 </w:t>
      </w:r>
      <w:r>
        <w:rPr>
          <w:rFonts w:hint="eastAsia"/>
        </w:rPr>
        <w:t>года</w:t>
      </w:r>
      <w:r>
        <w:t xml:space="preserve"> 225 </w:t>
      </w:r>
      <w:r>
        <w:rPr>
          <w:rFonts w:hint="eastAsia"/>
        </w:rPr>
        <w:t>ПРИЛОЖЕНИЕ</w:t>
      </w:r>
      <w:r>
        <w:t xml:space="preserve"> 3 226 </w:t>
      </w:r>
      <w:r>
        <w:rPr>
          <w:rFonts w:hint="eastAsia"/>
        </w:rPr>
        <w:t>Географическое</w:t>
      </w:r>
      <w:r>
        <w:t xml:space="preserve"> </w:t>
      </w:r>
      <w:r>
        <w:rPr>
          <w:rFonts w:hint="eastAsia"/>
        </w:rPr>
        <w:t>распределение</w:t>
      </w:r>
      <w:r>
        <w:t xml:space="preserve"> </w:t>
      </w:r>
      <w:r>
        <w:rPr>
          <w:rFonts w:hint="eastAsia"/>
        </w:rPr>
        <w:t>жителей</w:t>
      </w:r>
      <w:r>
        <w:t xml:space="preserve"> </w:t>
      </w:r>
      <w:r>
        <w:rPr>
          <w:rFonts w:hint="eastAsia"/>
        </w:rPr>
        <w:t>Уэльса</w:t>
      </w:r>
      <w:r>
        <w:t xml:space="preserve"> </w:t>
      </w:r>
      <w:r>
        <w:rPr>
          <w:rFonts w:hint="eastAsia"/>
        </w:rPr>
        <w:t>по</w:t>
      </w:r>
      <w:r>
        <w:t xml:space="preserve"> </w:t>
      </w:r>
      <w:r>
        <w:rPr>
          <w:rFonts w:hint="eastAsia"/>
        </w:rPr>
        <w:t>количеству</w:t>
      </w:r>
      <w:r>
        <w:t xml:space="preserve"> </w:t>
      </w:r>
      <w:r>
        <w:rPr>
          <w:rFonts w:hint="eastAsia"/>
        </w:rPr>
        <w:t>говорящих</w:t>
      </w:r>
      <w:r>
        <w:t xml:space="preserve"> </w:t>
      </w:r>
      <w:r>
        <w:rPr>
          <w:rFonts w:hint="eastAsia"/>
        </w:rPr>
        <w:t>на</w:t>
      </w:r>
      <w:r>
        <w:t xml:space="preserve"> </w:t>
      </w:r>
      <w:r>
        <w:rPr>
          <w:rFonts w:hint="eastAsia"/>
        </w:rPr>
        <w:t>валлийском</w:t>
      </w:r>
      <w:r>
        <w:t xml:space="preserve"> </w:t>
      </w:r>
      <w:r>
        <w:rPr>
          <w:rFonts w:hint="eastAsia"/>
        </w:rPr>
        <w:t>языке</w:t>
      </w:r>
      <w:r>
        <w:t xml:space="preserve"> </w:t>
      </w:r>
      <w:r>
        <w:rPr>
          <w:rFonts w:hint="eastAsia"/>
        </w:rPr>
        <w:t>согласно</w:t>
      </w:r>
      <w:r>
        <w:t xml:space="preserve"> </w:t>
      </w:r>
      <w:r>
        <w:rPr>
          <w:rFonts w:hint="eastAsia"/>
        </w:rPr>
        <w:t>ежегодному</w:t>
      </w:r>
      <w:r>
        <w:t xml:space="preserve"> </w:t>
      </w:r>
      <w:r>
        <w:rPr>
          <w:rFonts w:hint="eastAsia"/>
        </w:rPr>
        <w:t>опросу</w:t>
      </w:r>
      <w:r>
        <w:t xml:space="preserve"> </w:t>
      </w:r>
      <w:r>
        <w:rPr>
          <w:rFonts w:hint="eastAsia"/>
        </w:rPr>
        <w:t>населения</w:t>
      </w:r>
      <w:r>
        <w:t xml:space="preserve"> 2017 </w:t>
      </w:r>
      <w:r>
        <w:rPr>
          <w:rFonts w:hint="eastAsia"/>
        </w:rPr>
        <w:t>года</w:t>
      </w:r>
      <w:r>
        <w:t xml:space="preserve"> 226 </w:t>
      </w:r>
      <w:r>
        <w:rPr>
          <w:rFonts w:hint="eastAsia"/>
        </w:rPr>
        <w:t>ПРИЛОЖЕНИЕ</w:t>
      </w:r>
      <w:r>
        <w:t xml:space="preserve"> 4 227 </w:t>
      </w:r>
      <w:r>
        <w:rPr>
          <w:rFonts w:hint="eastAsia"/>
        </w:rPr>
        <w:t>Географическое</w:t>
      </w:r>
      <w:r>
        <w:t xml:space="preserve"> </w:t>
      </w:r>
      <w:r>
        <w:rPr>
          <w:rFonts w:hint="eastAsia"/>
        </w:rPr>
        <w:t>распределение</w:t>
      </w:r>
      <w:r>
        <w:t xml:space="preserve"> </w:t>
      </w:r>
      <w:r>
        <w:rPr>
          <w:rFonts w:hint="eastAsia"/>
        </w:rPr>
        <w:t>жителей</w:t>
      </w:r>
      <w:r>
        <w:t xml:space="preserve"> </w:t>
      </w:r>
      <w:r>
        <w:rPr>
          <w:rFonts w:hint="eastAsia"/>
        </w:rPr>
        <w:t>Уэльса</w:t>
      </w:r>
      <w:r>
        <w:t xml:space="preserve"> </w:t>
      </w:r>
      <w:r>
        <w:rPr>
          <w:rFonts w:hint="eastAsia"/>
        </w:rPr>
        <w:t>по</w:t>
      </w:r>
      <w:r>
        <w:t xml:space="preserve"> </w:t>
      </w:r>
      <w:r>
        <w:rPr>
          <w:rFonts w:hint="eastAsia"/>
        </w:rPr>
        <w:t>количеству</w:t>
      </w:r>
      <w:r>
        <w:t xml:space="preserve"> </w:t>
      </w:r>
      <w:r>
        <w:rPr>
          <w:rFonts w:hint="eastAsia"/>
        </w:rPr>
        <w:t>говорящих</w:t>
      </w:r>
      <w:r>
        <w:t xml:space="preserve"> </w:t>
      </w:r>
      <w:r>
        <w:rPr>
          <w:rFonts w:hint="eastAsia"/>
        </w:rPr>
        <w:t>на</w:t>
      </w:r>
      <w:r>
        <w:t xml:space="preserve"> </w:t>
      </w:r>
      <w:r>
        <w:rPr>
          <w:rFonts w:hint="eastAsia"/>
        </w:rPr>
        <w:t>валлийском</w:t>
      </w:r>
      <w:r>
        <w:t xml:space="preserve"> </w:t>
      </w:r>
      <w:r>
        <w:rPr>
          <w:rFonts w:hint="eastAsia"/>
        </w:rPr>
        <w:t>языке</w:t>
      </w:r>
      <w:r>
        <w:t xml:space="preserve"> </w:t>
      </w:r>
      <w:r>
        <w:rPr>
          <w:rFonts w:hint="eastAsia"/>
        </w:rPr>
        <w:t>согласно</w:t>
      </w:r>
      <w:r>
        <w:t xml:space="preserve"> </w:t>
      </w:r>
      <w:r>
        <w:rPr>
          <w:rFonts w:hint="eastAsia"/>
        </w:rPr>
        <w:t>ежегодному</w:t>
      </w:r>
      <w:r>
        <w:t xml:space="preserve"> </w:t>
      </w:r>
      <w:r>
        <w:rPr>
          <w:rFonts w:hint="eastAsia"/>
        </w:rPr>
        <w:t>опросу</w:t>
      </w:r>
      <w:r>
        <w:t xml:space="preserve"> </w:t>
      </w:r>
      <w:r>
        <w:rPr>
          <w:rFonts w:hint="eastAsia"/>
        </w:rPr>
        <w:t>населения</w:t>
      </w:r>
      <w:r>
        <w:t xml:space="preserve"> 2018 </w:t>
      </w:r>
      <w:r>
        <w:rPr>
          <w:rFonts w:hint="eastAsia"/>
        </w:rPr>
        <w:t>года</w:t>
      </w:r>
    </w:p>
    <w:sectPr w:rsidR="000650E8" w:rsidRPr="000650E8" w:rsidSect="000218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6B4E" w14:textId="77777777" w:rsidR="00021880" w:rsidRDefault="00021880">
      <w:pPr>
        <w:spacing w:after="0" w:line="240" w:lineRule="auto"/>
      </w:pPr>
      <w:r>
        <w:separator/>
      </w:r>
    </w:p>
  </w:endnote>
  <w:endnote w:type="continuationSeparator" w:id="0">
    <w:p w14:paraId="10FA2700" w14:textId="77777777" w:rsidR="00021880" w:rsidRDefault="0002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58C6" w14:textId="77777777" w:rsidR="00021880" w:rsidRDefault="00021880"/>
    <w:p w14:paraId="20C089FC" w14:textId="77777777" w:rsidR="00021880" w:rsidRDefault="00021880"/>
    <w:p w14:paraId="157A4B29" w14:textId="77777777" w:rsidR="00021880" w:rsidRDefault="00021880"/>
    <w:p w14:paraId="0FA229BB" w14:textId="77777777" w:rsidR="00021880" w:rsidRDefault="00021880"/>
    <w:p w14:paraId="5B27A97F" w14:textId="77777777" w:rsidR="00021880" w:rsidRDefault="00021880"/>
    <w:p w14:paraId="1B9E60AE" w14:textId="77777777" w:rsidR="00021880" w:rsidRDefault="00021880"/>
    <w:p w14:paraId="25EFAA23" w14:textId="77777777" w:rsidR="00021880" w:rsidRDefault="000218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EA6B7" wp14:editId="493EB6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62662" w14:textId="77777777" w:rsidR="00021880" w:rsidRDefault="00021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EA6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A62662" w14:textId="77777777" w:rsidR="00021880" w:rsidRDefault="00021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EB9A8" w14:textId="77777777" w:rsidR="00021880" w:rsidRDefault="00021880"/>
    <w:p w14:paraId="2B056409" w14:textId="77777777" w:rsidR="00021880" w:rsidRDefault="00021880"/>
    <w:p w14:paraId="08DB6672" w14:textId="77777777" w:rsidR="00021880" w:rsidRDefault="000218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F723FA" wp14:editId="752BD0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22A6" w14:textId="77777777" w:rsidR="00021880" w:rsidRDefault="00021880"/>
                          <w:p w14:paraId="1B5F2096" w14:textId="77777777" w:rsidR="00021880" w:rsidRDefault="00021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F723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9522A6" w14:textId="77777777" w:rsidR="00021880" w:rsidRDefault="00021880"/>
                    <w:p w14:paraId="1B5F2096" w14:textId="77777777" w:rsidR="00021880" w:rsidRDefault="00021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F5C73A" w14:textId="77777777" w:rsidR="00021880" w:rsidRDefault="00021880"/>
    <w:p w14:paraId="66E8F587" w14:textId="77777777" w:rsidR="00021880" w:rsidRDefault="00021880">
      <w:pPr>
        <w:rPr>
          <w:sz w:val="2"/>
          <w:szCs w:val="2"/>
        </w:rPr>
      </w:pPr>
    </w:p>
    <w:p w14:paraId="122026BE" w14:textId="77777777" w:rsidR="00021880" w:rsidRDefault="00021880"/>
    <w:p w14:paraId="767B13AC" w14:textId="77777777" w:rsidR="00021880" w:rsidRDefault="00021880">
      <w:pPr>
        <w:spacing w:after="0" w:line="240" w:lineRule="auto"/>
      </w:pPr>
    </w:p>
  </w:footnote>
  <w:footnote w:type="continuationSeparator" w:id="0">
    <w:p w14:paraId="665B6161" w14:textId="77777777" w:rsidR="00021880" w:rsidRDefault="00021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880"/>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45806</TotalTime>
  <Pages>4</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cp:revision>
  <cp:lastPrinted>2009-02-06T05:36:00Z</cp:lastPrinted>
  <dcterms:created xsi:type="dcterms:W3CDTF">2024-01-07T13:43:00Z</dcterms:created>
  <dcterms:modified xsi:type="dcterms:W3CDTF">2024-03-20T20:33:00Z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